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7B261">
      <w:pPr>
        <w:spacing w:before="0" w:after="60" w:line="283" w:lineRule="auto"/>
      </w:pPr>
      <w:bookmarkStart w:id="0" w:name="_GoBack"/>
      <w:bookmarkEnd w:id="0"/>
      <w:r>
        <w:rPr>
          <w:rFonts w:ascii="Aptos" w:hAnsi="Aptos"/>
          <w:b/>
          <w:i w:val="0"/>
          <w:color w:val="1677A8"/>
          <w:sz w:val="24"/>
        </w:rPr>
        <w:t>AL1940WZ</w:t>
      </w:r>
    </w:p>
    <w:p w14:paraId="3A3706F3">
      <w:pPr>
        <w:pStyle w:val="31"/>
      </w:pPr>
      <w:r>
        <w:t>19 x 40 W LED Bee Eye</w:t>
      </w:r>
      <w:r>
        <w:br w:type="textWrapping"/>
      </w:r>
      <w:r>
        <w:t>Moving Head Halo</w:t>
      </w:r>
    </w:p>
    <w:p w14:paraId="2AB563C6">
      <w:pPr>
        <w:pStyle w:val="26"/>
      </w:pPr>
      <w:r>
        <w:t>RGBW 4-IN-1 - ROTATING HONEYCOMB LENS - USER MANUAL</w:t>
      </w:r>
    </w:p>
    <w:p w14:paraId="3A1B7663">
      <w:pPr>
        <w:spacing w:before="0" w:after="120" w:line="283" w:lineRule="auto"/>
      </w:pPr>
      <w:r>
        <w:rPr>
          <w:rFonts w:ascii="Aptos" w:hAnsi="Aptos"/>
          <w:b w:val="0"/>
          <w:i w:val="0"/>
          <w:color w:val="5A6872"/>
          <w:sz w:val="21"/>
        </w:rPr>
        <w:t>Beam, wash, pixel-pattern and halo effects in one moving-head fixture</w:t>
      </w:r>
    </w:p>
    <w:p w14:paraId="4674348F">
      <w:pPr>
        <w:jc w:val="center"/>
      </w:pPr>
      <w:r>
        <w:drawing>
          <wp:inline distT="0" distB="0" distL="114300" distR="114300">
            <wp:extent cx="3886200" cy="3886200"/>
            <wp:effectExtent l="0" t="0" r="0" b="0"/>
            <wp:docPr id="1" name="Picture 1" descr="Product photograph of the AL1940WZ 19 x 40 W RGBW LED bee-eye moving head with multicolor lenses." title="AL1940WZ LED bee-eye moving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oduct photograph of the AL1940WZ 19 x 40 W RGBW LED bee-eye moving head with multicolor lenses." title="AL1940WZ LED bee-eye moving head"/>
                    <pic:cNvPicPr>
                      <a:picLocks noChangeAspect="1"/>
                    </pic:cNvPicPr>
                  </pic:nvPicPr>
                  <pic:blipFill>
                    <a:blip r:embed="rId12"/>
                    <a:stretch>
                      <a:fillRect/>
                    </a:stretch>
                  </pic:blipFill>
                  <pic:spPr>
                    <a:xfrm>
                      <a:off x="0" y="0"/>
                      <a:ext cx="3886200" cy="3886200"/>
                    </a:xfrm>
                    <a:prstGeom prst="rect">
                      <a:avLst/>
                    </a:prstGeom>
                  </pic:spPr>
                </pic:pic>
              </a:graphicData>
            </a:graphic>
          </wp:inline>
        </w:drawing>
      </w:r>
    </w:p>
    <w:p w14:paraId="3884D174">
      <w:pPr>
        <w:pBdr>
          <w:left w:val="single" w:color="B42318" w:sz="18" w:space="7"/>
        </w:pBdr>
        <w:shd w:val="clear" w:fill="FDECEC"/>
        <w:spacing w:before="80" w:after="160" w:line="269" w:lineRule="auto"/>
        <w:ind w:left="173" w:right="173"/>
      </w:pPr>
      <w:r>
        <w:rPr>
          <w:rFonts w:ascii="Aptos" w:hAnsi="Aptos"/>
          <w:b/>
          <w:color w:val="B42318"/>
          <w:sz w:val="18"/>
        </w:rPr>
        <w:t xml:space="preserve">READ BEFORE USE  </w:t>
      </w:r>
      <w:r>
        <w:rPr>
          <w:rFonts w:ascii="Aptos" w:hAnsi="Aptos"/>
          <w:color w:val="153247"/>
          <w:sz w:val="18"/>
        </w:rPr>
        <w:t>Keep this manual with the fixture. Installation, operation and service must be performed by qualified personnel.</w:t>
      </w:r>
    </w:p>
    <w:p w14:paraId="7EFC92E4">
      <w:pPr>
        <w:spacing w:before="40" w:after="100" w:line="283" w:lineRule="auto"/>
        <w:jc w:val="center"/>
      </w:pPr>
      <w:r>
        <w:rPr>
          <w:rFonts w:ascii="Aptos" w:hAnsi="Aptos"/>
          <w:b w:val="0"/>
          <w:i w:val="0"/>
          <w:color w:val="5A6872"/>
          <w:sz w:val="16"/>
        </w:rPr>
        <w:t>English Edition - Specifications subject to change without notice</w:t>
      </w:r>
    </w:p>
    <w:p w14:paraId="17F97CC3">
      <w:pPr>
        <w:pStyle w:val="3"/>
      </w:pPr>
      <w:r>
        <w:t>Contents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8350"/>
      </w:tblGrid>
      <w:tr w14:paraId="564CD500">
        <w:trPr>
          <w:tblHeader/>
        </w:trPr>
        <w:tc>
          <w:tcPr>
            <w:tcW w:w="1300" w:type="dxa"/>
            <w:shd w:val="clear" w:color="auto" w:fill="1677A8"/>
            <w:tcMar>
              <w:top w:w="55" w:type="dxa"/>
              <w:left w:w="100" w:type="dxa"/>
              <w:bottom w:w="55" w:type="dxa"/>
              <w:right w:w="100" w:type="dxa"/>
            </w:tcMar>
            <w:vAlign w:val="center"/>
          </w:tcPr>
          <w:p w14:paraId="39D06A64">
            <w:pPr>
              <w:spacing w:before="0" w:after="0" w:line="240" w:lineRule="auto"/>
              <w:jc w:val="center"/>
            </w:pPr>
            <w:r>
              <w:rPr>
                <w:rFonts w:ascii="Aptos" w:hAnsi="Aptos"/>
                <w:b/>
                <w:color w:val="FFFFFF"/>
                <w:sz w:val="18"/>
              </w:rPr>
              <w:t>Section</w:t>
            </w:r>
          </w:p>
        </w:tc>
        <w:tc>
          <w:tcPr>
            <w:tcW w:w="8350" w:type="dxa"/>
            <w:shd w:val="clear" w:color="auto" w:fill="1677A8"/>
            <w:tcMar>
              <w:top w:w="55" w:type="dxa"/>
              <w:left w:w="100" w:type="dxa"/>
              <w:bottom w:w="55" w:type="dxa"/>
              <w:right w:w="100" w:type="dxa"/>
            </w:tcMar>
            <w:vAlign w:val="center"/>
          </w:tcPr>
          <w:p w14:paraId="01B13181">
            <w:pPr>
              <w:spacing w:before="0" w:after="0" w:line="240" w:lineRule="auto"/>
              <w:jc w:val="left"/>
            </w:pPr>
            <w:r>
              <w:rPr>
                <w:rFonts w:ascii="Aptos" w:hAnsi="Aptos"/>
                <w:b/>
                <w:color w:val="FFFFFF"/>
                <w:sz w:val="18"/>
              </w:rPr>
              <w:t>Topic</w:t>
            </w:r>
          </w:p>
        </w:tc>
      </w:tr>
      <w:tr w14:paraId="4EB555AC">
        <w:tc>
          <w:tcPr>
            <w:tcW w:w="1300" w:type="dxa"/>
            <w:tcMar>
              <w:top w:w="55" w:type="dxa"/>
              <w:left w:w="100" w:type="dxa"/>
              <w:bottom w:w="55" w:type="dxa"/>
              <w:right w:w="100" w:type="dxa"/>
            </w:tcMar>
            <w:vAlign w:val="center"/>
          </w:tcPr>
          <w:p w14:paraId="50DF109E">
            <w:pPr>
              <w:spacing w:before="0" w:after="0" w:line="240" w:lineRule="auto"/>
              <w:jc w:val="center"/>
            </w:pPr>
            <w:r>
              <w:rPr>
                <w:rFonts w:ascii="Aptos" w:hAnsi="Aptos"/>
                <w:b w:val="0"/>
                <w:color w:val="153247"/>
                <w:sz w:val="18"/>
              </w:rPr>
              <w:t>1</w:t>
            </w:r>
          </w:p>
        </w:tc>
        <w:tc>
          <w:tcPr>
            <w:tcW w:w="8350" w:type="dxa"/>
            <w:tcMar>
              <w:top w:w="55" w:type="dxa"/>
              <w:left w:w="100" w:type="dxa"/>
              <w:bottom w:w="55" w:type="dxa"/>
              <w:right w:w="100" w:type="dxa"/>
            </w:tcMar>
            <w:vAlign w:val="center"/>
          </w:tcPr>
          <w:p w14:paraId="1AFA6567">
            <w:pPr>
              <w:spacing w:before="0" w:after="0" w:line="240" w:lineRule="auto"/>
              <w:jc w:val="left"/>
            </w:pPr>
            <w:r>
              <w:rPr>
                <w:rFonts w:ascii="Aptos" w:hAnsi="Aptos"/>
                <w:b w:val="0"/>
                <w:color w:val="153247"/>
                <w:sz w:val="18"/>
              </w:rPr>
              <w:t>Safety Information</w:t>
            </w:r>
          </w:p>
        </w:tc>
      </w:tr>
      <w:tr w14:paraId="092CC5B2">
        <w:tc>
          <w:tcPr>
            <w:tcW w:w="1300" w:type="dxa"/>
            <w:shd w:val="clear" w:color="auto" w:fill="F3F7F9"/>
            <w:tcMar>
              <w:top w:w="55" w:type="dxa"/>
              <w:left w:w="100" w:type="dxa"/>
              <w:bottom w:w="55" w:type="dxa"/>
              <w:right w:w="100" w:type="dxa"/>
            </w:tcMar>
            <w:vAlign w:val="center"/>
          </w:tcPr>
          <w:p w14:paraId="02C2F513">
            <w:pPr>
              <w:spacing w:before="0" w:after="0" w:line="240" w:lineRule="auto"/>
              <w:jc w:val="center"/>
            </w:pPr>
            <w:r>
              <w:rPr>
                <w:rFonts w:ascii="Aptos" w:hAnsi="Aptos"/>
                <w:b w:val="0"/>
                <w:color w:val="153247"/>
                <w:sz w:val="18"/>
              </w:rPr>
              <w:t>2</w:t>
            </w:r>
          </w:p>
        </w:tc>
        <w:tc>
          <w:tcPr>
            <w:tcW w:w="8350" w:type="dxa"/>
            <w:shd w:val="clear" w:color="auto" w:fill="F3F7F9"/>
            <w:tcMar>
              <w:top w:w="55" w:type="dxa"/>
              <w:left w:w="100" w:type="dxa"/>
              <w:bottom w:w="55" w:type="dxa"/>
              <w:right w:w="100" w:type="dxa"/>
            </w:tcMar>
            <w:vAlign w:val="center"/>
          </w:tcPr>
          <w:p w14:paraId="1E93FAD0">
            <w:pPr>
              <w:spacing w:before="0" w:after="0" w:line="240" w:lineRule="auto"/>
              <w:jc w:val="left"/>
            </w:pPr>
            <w:r>
              <w:rPr>
                <w:rFonts w:ascii="Aptos" w:hAnsi="Aptos"/>
                <w:b w:val="0"/>
                <w:color w:val="153247"/>
                <w:sz w:val="18"/>
              </w:rPr>
              <w:t>Product Overview and Specifications</w:t>
            </w:r>
          </w:p>
        </w:tc>
      </w:tr>
      <w:tr w14:paraId="0F730818">
        <w:tc>
          <w:tcPr>
            <w:tcW w:w="1300" w:type="dxa"/>
            <w:tcMar>
              <w:top w:w="55" w:type="dxa"/>
              <w:left w:w="100" w:type="dxa"/>
              <w:bottom w:w="55" w:type="dxa"/>
              <w:right w:w="100" w:type="dxa"/>
            </w:tcMar>
            <w:vAlign w:val="center"/>
          </w:tcPr>
          <w:p w14:paraId="4A0421E7">
            <w:pPr>
              <w:spacing w:before="0" w:after="0" w:line="240" w:lineRule="auto"/>
              <w:jc w:val="center"/>
            </w:pPr>
            <w:r>
              <w:rPr>
                <w:rFonts w:ascii="Aptos" w:hAnsi="Aptos"/>
                <w:b w:val="0"/>
                <w:color w:val="153247"/>
                <w:sz w:val="18"/>
              </w:rPr>
              <w:t>3</w:t>
            </w:r>
          </w:p>
        </w:tc>
        <w:tc>
          <w:tcPr>
            <w:tcW w:w="8350" w:type="dxa"/>
            <w:tcMar>
              <w:top w:w="55" w:type="dxa"/>
              <w:left w:w="100" w:type="dxa"/>
              <w:bottom w:w="55" w:type="dxa"/>
              <w:right w:w="100" w:type="dxa"/>
            </w:tcMar>
            <w:vAlign w:val="center"/>
          </w:tcPr>
          <w:p w14:paraId="24C3B1A7">
            <w:pPr>
              <w:spacing w:before="0" w:after="0" w:line="240" w:lineRule="auto"/>
              <w:jc w:val="left"/>
            </w:pPr>
            <w:r>
              <w:rPr>
                <w:rFonts w:ascii="Aptos" w:hAnsi="Aptos"/>
                <w:b w:val="0"/>
                <w:color w:val="153247"/>
                <w:sz w:val="18"/>
              </w:rPr>
              <w:t>Setup and Installation</w:t>
            </w:r>
          </w:p>
        </w:tc>
      </w:tr>
      <w:tr w14:paraId="4ED446D8">
        <w:tc>
          <w:tcPr>
            <w:tcW w:w="1300" w:type="dxa"/>
            <w:shd w:val="clear" w:color="auto" w:fill="F3F7F9"/>
            <w:tcMar>
              <w:top w:w="55" w:type="dxa"/>
              <w:left w:w="100" w:type="dxa"/>
              <w:bottom w:w="55" w:type="dxa"/>
              <w:right w:w="100" w:type="dxa"/>
            </w:tcMar>
            <w:vAlign w:val="center"/>
          </w:tcPr>
          <w:p w14:paraId="0BE19C71">
            <w:pPr>
              <w:spacing w:before="0" w:after="0" w:line="240" w:lineRule="auto"/>
              <w:jc w:val="center"/>
            </w:pPr>
            <w:r>
              <w:rPr>
                <w:rFonts w:ascii="Aptos" w:hAnsi="Aptos"/>
                <w:b w:val="0"/>
                <w:color w:val="153247"/>
                <w:sz w:val="18"/>
              </w:rPr>
              <w:t>4</w:t>
            </w:r>
          </w:p>
        </w:tc>
        <w:tc>
          <w:tcPr>
            <w:tcW w:w="8350" w:type="dxa"/>
            <w:shd w:val="clear" w:color="auto" w:fill="F3F7F9"/>
            <w:tcMar>
              <w:top w:w="55" w:type="dxa"/>
              <w:left w:w="100" w:type="dxa"/>
              <w:bottom w:w="55" w:type="dxa"/>
              <w:right w:w="100" w:type="dxa"/>
            </w:tcMar>
            <w:vAlign w:val="center"/>
          </w:tcPr>
          <w:p w14:paraId="40E7B1C3">
            <w:pPr>
              <w:spacing w:before="0" w:after="0" w:line="240" w:lineRule="auto"/>
              <w:jc w:val="left"/>
            </w:pPr>
            <w:r>
              <w:rPr>
                <w:rFonts w:ascii="Aptos" w:hAnsi="Aptos"/>
                <w:b w:val="0"/>
                <w:color w:val="153247"/>
                <w:sz w:val="18"/>
              </w:rPr>
              <w:t>Control Panel and Menu</w:t>
            </w:r>
          </w:p>
        </w:tc>
      </w:tr>
      <w:tr w14:paraId="74AEED67">
        <w:tc>
          <w:tcPr>
            <w:tcW w:w="1300" w:type="dxa"/>
            <w:tcMar>
              <w:top w:w="55" w:type="dxa"/>
              <w:left w:w="100" w:type="dxa"/>
              <w:bottom w:w="55" w:type="dxa"/>
              <w:right w:w="100" w:type="dxa"/>
            </w:tcMar>
            <w:vAlign w:val="center"/>
          </w:tcPr>
          <w:p w14:paraId="2B4AFA01">
            <w:pPr>
              <w:spacing w:before="0" w:after="0" w:line="240" w:lineRule="auto"/>
              <w:jc w:val="center"/>
            </w:pPr>
            <w:r>
              <w:rPr>
                <w:rFonts w:ascii="Aptos" w:hAnsi="Aptos"/>
                <w:b w:val="0"/>
                <w:color w:val="153247"/>
                <w:sz w:val="18"/>
              </w:rPr>
              <w:t>5</w:t>
            </w:r>
          </w:p>
        </w:tc>
        <w:tc>
          <w:tcPr>
            <w:tcW w:w="8350" w:type="dxa"/>
            <w:tcMar>
              <w:top w:w="55" w:type="dxa"/>
              <w:left w:w="100" w:type="dxa"/>
              <w:bottom w:w="55" w:type="dxa"/>
              <w:right w:w="100" w:type="dxa"/>
            </w:tcMar>
            <w:vAlign w:val="center"/>
          </w:tcPr>
          <w:p w14:paraId="7B9AE505">
            <w:pPr>
              <w:spacing w:before="0" w:after="0" w:line="240" w:lineRule="auto"/>
              <w:jc w:val="left"/>
            </w:pPr>
            <w:r>
              <w:rPr>
                <w:rFonts w:ascii="Aptos" w:hAnsi="Aptos"/>
                <w:b w:val="0"/>
                <w:color w:val="153247"/>
                <w:sz w:val="18"/>
              </w:rPr>
              <w:t>DMX512 Channel Reference</w:t>
            </w:r>
          </w:p>
        </w:tc>
      </w:tr>
      <w:tr w14:paraId="0EC61971">
        <w:tc>
          <w:tcPr>
            <w:tcW w:w="1300" w:type="dxa"/>
            <w:shd w:val="clear" w:color="auto" w:fill="F3F7F9"/>
            <w:tcMar>
              <w:top w:w="55" w:type="dxa"/>
              <w:left w:w="100" w:type="dxa"/>
              <w:bottom w:w="55" w:type="dxa"/>
              <w:right w:w="100" w:type="dxa"/>
            </w:tcMar>
            <w:vAlign w:val="center"/>
          </w:tcPr>
          <w:p w14:paraId="31C2A5DD">
            <w:pPr>
              <w:spacing w:before="0" w:after="0" w:line="240" w:lineRule="auto"/>
              <w:jc w:val="center"/>
            </w:pPr>
            <w:r>
              <w:rPr>
                <w:rFonts w:ascii="Aptos" w:hAnsi="Aptos"/>
                <w:b w:val="0"/>
                <w:color w:val="153247"/>
                <w:sz w:val="18"/>
              </w:rPr>
              <w:t>6</w:t>
            </w:r>
          </w:p>
        </w:tc>
        <w:tc>
          <w:tcPr>
            <w:tcW w:w="8350" w:type="dxa"/>
            <w:shd w:val="clear" w:color="auto" w:fill="F3F7F9"/>
            <w:tcMar>
              <w:top w:w="55" w:type="dxa"/>
              <w:left w:w="100" w:type="dxa"/>
              <w:bottom w:w="55" w:type="dxa"/>
              <w:right w:w="100" w:type="dxa"/>
            </w:tcMar>
            <w:vAlign w:val="center"/>
          </w:tcPr>
          <w:p w14:paraId="108BE104">
            <w:pPr>
              <w:spacing w:before="0" w:after="0" w:line="240" w:lineRule="auto"/>
              <w:jc w:val="left"/>
            </w:pPr>
            <w:r>
              <w:rPr>
                <w:rFonts w:ascii="Aptos" w:hAnsi="Aptos"/>
                <w:b w:val="0"/>
                <w:color w:val="153247"/>
                <w:sz w:val="18"/>
              </w:rPr>
              <w:t>Photometric Data</w:t>
            </w:r>
          </w:p>
        </w:tc>
      </w:tr>
      <w:tr w14:paraId="19C5C096">
        <w:tc>
          <w:tcPr>
            <w:tcW w:w="1300" w:type="dxa"/>
            <w:tcMar>
              <w:top w:w="55" w:type="dxa"/>
              <w:left w:w="100" w:type="dxa"/>
              <w:bottom w:w="55" w:type="dxa"/>
              <w:right w:w="100" w:type="dxa"/>
            </w:tcMar>
            <w:vAlign w:val="center"/>
          </w:tcPr>
          <w:p w14:paraId="774F9C32">
            <w:pPr>
              <w:spacing w:before="0" w:after="0" w:line="240" w:lineRule="auto"/>
              <w:jc w:val="center"/>
            </w:pPr>
            <w:r>
              <w:rPr>
                <w:rFonts w:ascii="Aptos" w:hAnsi="Aptos"/>
                <w:b w:val="0"/>
                <w:color w:val="153247"/>
                <w:sz w:val="18"/>
              </w:rPr>
              <w:t>7</w:t>
            </w:r>
          </w:p>
        </w:tc>
        <w:tc>
          <w:tcPr>
            <w:tcW w:w="8350" w:type="dxa"/>
            <w:tcMar>
              <w:top w:w="55" w:type="dxa"/>
              <w:left w:w="100" w:type="dxa"/>
              <w:bottom w:w="55" w:type="dxa"/>
              <w:right w:w="100" w:type="dxa"/>
            </w:tcMar>
            <w:vAlign w:val="center"/>
          </w:tcPr>
          <w:p w14:paraId="53FEBFC3">
            <w:pPr>
              <w:spacing w:before="0" w:after="0" w:line="240" w:lineRule="auto"/>
              <w:jc w:val="left"/>
            </w:pPr>
            <w:r>
              <w:rPr>
                <w:rFonts w:ascii="Aptos" w:hAnsi="Aptos"/>
                <w:b w:val="0"/>
                <w:color w:val="153247"/>
                <w:sz w:val="18"/>
              </w:rPr>
              <w:t>Routine Maintenance</w:t>
            </w:r>
          </w:p>
        </w:tc>
      </w:tr>
      <w:tr w14:paraId="1B2D2DE8">
        <w:tc>
          <w:tcPr>
            <w:tcW w:w="1300" w:type="dxa"/>
            <w:shd w:val="clear" w:color="auto" w:fill="F3F7F9"/>
            <w:tcMar>
              <w:top w:w="55" w:type="dxa"/>
              <w:left w:w="100" w:type="dxa"/>
              <w:bottom w:w="55" w:type="dxa"/>
              <w:right w:w="100" w:type="dxa"/>
            </w:tcMar>
            <w:vAlign w:val="center"/>
          </w:tcPr>
          <w:p w14:paraId="71F9D919">
            <w:pPr>
              <w:spacing w:before="0" w:after="0" w:line="240" w:lineRule="auto"/>
              <w:jc w:val="center"/>
            </w:pPr>
            <w:r>
              <w:rPr>
                <w:rFonts w:ascii="Aptos" w:hAnsi="Aptos"/>
                <w:b w:val="0"/>
                <w:color w:val="153247"/>
                <w:sz w:val="18"/>
              </w:rPr>
              <w:t>8</w:t>
            </w:r>
          </w:p>
        </w:tc>
        <w:tc>
          <w:tcPr>
            <w:tcW w:w="8350" w:type="dxa"/>
            <w:shd w:val="clear" w:color="auto" w:fill="F3F7F9"/>
            <w:tcMar>
              <w:top w:w="55" w:type="dxa"/>
              <w:left w:w="100" w:type="dxa"/>
              <w:bottom w:w="55" w:type="dxa"/>
              <w:right w:w="100" w:type="dxa"/>
            </w:tcMar>
            <w:vAlign w:val="center"/>
          </w:tcPr>
          <w:p w14:paraId="53F51E58">
            <w:pPr>
              <w:spacing w:before="0" w:after="0" w:line="240" w:lineRule="auto"/>
              <w:jc w:val="left"/>
            </w:pPr>
            <w:r>
              <w:rPr>
                <w:rFonts w:ascii="Aptos" w:hAnsi="Aptos"/>
                <w:b w:val="0"/>
                <w:color w:val="153247"/>
                <w:sz w:val="18"/>
              </w:rPr>
              <w:t>Troubleshooting and Service</w:t>
            </w:r>
          </w:p>
        </w:tc>
      </w:tr>
    </w:tbl>
    <w:p w14:paraId="6E4DC990">
      <w:pPr>
        <w:spacing w:after="40"/>
      </w:pPr>
    </w:p>
    <w:p w14:paraId="01C500DB">
      <w:pPr>
        <w:pBdr>
          <w:left w:val="single" w:color="1677A8" w:sz="18" w:space="7"/>
        </w:pBdr>
        <w:shd w:val="clear" w:fill="F3F7F9"/>
        <w:spacing w:before="80" w:after="160" w:line="269" w:lineRule="auto"/>
        <w:ind w:left="173" w:right="173"/>
      </w:pPr>
      <w:r>
        <w:rPr>
          <w:rFonts w:ascii="Aptos" w:hAnsi="Aptos"/>
          <w:b/>
          <w:color w:val="1677A8"/>
          <w:sz w:val="18"/>
        </w:rPr>
        <w:t xml:space="preserve">MODEL IDENTIFICATION  </w:t>
      </w:r>
      <w:r>
        <w:rPr>
          <w:rFonts w:ascii="Aptos" w:hAnsi="Aptos"/>
          <w:color w:val="153247"/>
          <w:sz w:val="18"/>
        </w:rPr>
        <w:t>This manual is for model AL1940WZ. Confirm the model, voltage, firmware and product-label ratings before installation or programming.</w:t>
      </w:r>
    </w:p>
    <w:p w14:paraId="2329B5FE">
      <w:pPr>
        <w:pStyle w:val="3"/>
      </w:pPr>
      <w:r>
        <w:t>1  Safety Information</w:t>
      </w:r>
    </w:p>
    <w:p w14:paraId="69388B94">
      <w:pPr>
        <w:pBdr>
          <w:left w:val="single" w:color="B42318" w:sz="18" w:space="7"/>
        </w:pBdr>
        <w:shd w:val="clear" w:fill="FDECEC"/>
        <w:spacing w:before="80" w:after="160" w:line="269" w:lineRule="auto"/>
        <w:ind w:left="173" w:right="173"/>
      </w:pPr>
      <w:r>
        <w:rPr>
          <w:rFonts w:ascii="Aptos" w:hAnsi="Aptos"/>
          <w:b/>
          <w:color w:val="B42318"/>
          <w:sz w:val="18"/>
        </w:rPr>
        <w:t xml:space="preserve">DANGER  </w:t>
      </w:r>
      <w:r>
        <w:rPr>
          <w:rFonts w:ascii="Aptos" w:hAnsi="Aptos"/>
          <w:color w:val="153247"/>
          <w:sz w:val="18"/>
        </w:rPr>
        <w:t>Disconnect AC power and allow the fixture to cool before opening, cleaning, inspection or service.</w:t>
      </w:r>
    </w:p>
    <w:p w14:paraId="71496B69">
      <w:pPr>
        <w:pStyle w:val="16"/>
      </w:pPr>
      <w:r>
        <w:t>This professional fixture must be installed, operated and serviced by qualified personnel.</w:t>
      </w:r>
    </w:p>
    <w:p w14:paraId="0835B371">
      <w:pPr>
        <w:pStyle w:val="16"/>
      </w:pPr>
      <w:r>
        <w:t>Use only AC 100-240 V, 50/60 Hz. Connect to a protected, correctly grounded Class I supply.</w:t>
      </w:r>
    </w:p>
    <w:p w14:paraId="0D9EFA81">
      <w:pPr>
        <w:pStyle w:val="16"/>
      </w:pPr>
      <w:r>
        <w:t>Do not operate the fixture with a damaged housing, lens, connector, cable, mounting point or safety attachment.</w:t>
      </w:r>
    </w:p>
    <w:p w14:paraId="4D217DAC">
      <w:pPr>
        <w:pStyle w:val="16"/>
      </w:pPr>
      <w:r>
        <w:t>After a large temperature change, leave the fixture disconnected until it reaches ambient temperature and all condensation has evaporated.</w:t>
      </w:r>
    </w:p>
    <w:p w14:paraId="14A2ED3D">
      <w:pPr>
        <w:pStyle w:val="16"/>
      </w:pPr>
      <w:r>
        <w:t>Do not look directly into the LEDs at close range. Flashing light may trigger seizures in susceptible people.</w:t>
      </w:r>
    </w:p>
    <w:p w14:paraId="5B7F20C9">
      <w:pPr>
        <w:pStyle w:val="16"/>
      </w:pPr>
      <w:r>
        <w:t>Keep combustible material at least 0.5 m from the fixture and keep every ventilation opening unobstructed.</w:t>
      </w:r>
    </w:p>
    <w:p w14:paraId="3F2E9C94">
      <w:pPr>
        <w:pStyle w:val="16"/>
      </w:pPr>
      <w:r>
        <w:t>For overhead installation, use rated clamps and an independently rated secondary safety cable.</w:t>
      </w:r>
    </w:p>
    <w:p w14:paraId="7812A805">
      <w:pPr>
        <w:pStyle w:val="16"/>
      </w:pPr>
      <w:r>
        <w:t>Carry the fixture by its fixed handles or base. Never lift it by the moving head.</w:t>
      </w:r>
    </w:p>
    <w:p w14:paraId="5D56169F">
      <w:pPr>
        <w:pStyle w:val="16"/>
      </w:pPr>
      <w:r>
        <w:t>Do not modify the fixture or bypass protective devices. Refer internal repair to qualified service personnel.</w:t>
      </w:r>
    </w:p>
    <w:p w14:paraId="7B220F54">
      <w:pPr>
        <w:pBdr>
          <w:left w:val="single" w:color="B42318" w:sz="18" w:space="7"/>
        </w:pBdr>
        <w:shd w:val="clear" w:fill="FDECEC"/>
        <w:spacing w:before="80" w:after="160" w:line="269" w:lineRule="auto"/>
        <w:ind w:left="173" w:right="173"/>
      </w:pPr>
      <w:r>
        <w:rPr>
          <w:rFonts w:ascii="Aptos" w:hAnsi="Aptos"/>
          <w:b/>
          <w:color w:val="B42318"/>
          <w:sz w:val="18"/>
        </w:rPr>
        <w:t xml:space="preserve">IP20 / PROTECTED INDOOR USE  </w:t>
      </w:r>
      <w:r>
        <w:rPr>
          <w:rFonts w:ascii="Aptos" w:hAnsi="Aptos"/>
          <w:color w:val="153247"/>
          <w:sz w:val="18"/>
        </w:rPr>
        <w:t>The specification identifies the fixture as IP20. Keep it away from rain, splashing water, condensation and excessive dust. Do not use it outdoors without a suitable rated enclosure.</w:t>
      </w:r>
    </w:p>
    <w:p w14:paraId="750FF08A">
      <w:pPr>
        <w:pStyle w:val="3"/>
      </w:pPr>
      <w:r>
        <w:t>2  Product Overview and Specifications</w:t>
      </w:r>
    </w:p>
    <w:p w14:paraId="5029969C">
      <w:pPr>
        <w:spacing w:before="0" w:after="100" w:line="283" w:lineRule="auto"/>
      </w:pPr>
      <w:r>
        <w:rPr>
          <w:rFonts w:ascii="Aptos" w:hAnsi="Aptos"/>
          <w:b w:val="0"/>
          <w:i w:val="0"/>
        </w:rPr>
        <w:t>The AL1940WZ combines nineteen individually controlled 40 W RGBW LEDs, a motorized 7°-45° zoom, a rotating honeycomb lens and a pixel-controlled halo ring. It can produce narrow beams, broad washes, animated patterns, color effects and synchronized halo looks for stages, theatres, broadcast studios, clubs and rental productions.</w:t>
      </w:r>
    </w:p>
    <w:p w14:paraId="77D8F6DF">
      <w:pPr>
        <w:pStyle w:val="4"/>
      </w:pPr>
      <w:r>
        <w:t>2.1 Technical Specifications</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6550"/>
      </w:tblGrid>
      <w:tr w14:paraId="552865AC">
        <w:trPr>
          <w:tblHeader/>
        </w:trPr>
        <w:tc>
          <w:tcPr>
            <w:tcW w:w="3100" w:type="dxa"/>
            <w:shd w:val="clear" w:color="auto" w:fill="1677A8"/>
            <w:tcMar>
              <w:top w:w="55" w:type="dxa"/>
              <w:left w:w="100" w:type="dxa"/>
              <w:bottom w:w="55" w:type="dxa"/>
              <w:right w:w="100" w:type="dxa"/>
            </w:tcMar>
            <w:vAlign w:val="center"/>
          </w:tcPr>
          <w:p w14:paraId="54F34F97">
            <w:pPr>
              <w:spacing w:before="0" w:after="0" w:line="240" w:lineRule="auto"/>
              <w:jc w:val="center"/>
            </w:pPr>
            <w:r>
              <w:rPr>
                <w:rFonts w:ascii="Aptos" w:hAnsi="Aptos"/>
                <w:b/>
                <w:color w:val="FFFFFF"/>
                <w:sz w:val="17"/>
              </w:rPr>
              <w:t>Parameter</w:t>
            </w:r>
          </w:p>
        </w:tc>
        <w:tc>
          <w:tcPr>
            <w:tcW w:w="6550" w:type="dxa"/>
            <w:shd w:val="clear" w:color="auto" w:fill="1677A8"/>
            <w:tcMar>
              <w:top w:w="55" w:type="dxa"/>
              <w:left w:w="100" w:type="dxa"/>
              <w:bottom w:w="55" w:type="dxa"/>
              <w:right w:w="100" w:type="dxa"/>
            </w:tcMar>
            <w:vAlign w:val="center"/>
          </w:tcPr>
          <w:p w14:paraId="0477961A">
            <w:pPr>
              <w:spacing w:before="0" w:after="0" w:line="240" w:lineRule="auto"/>
              <w:jc w:val="left"/>
            </w:pPr>
            <w:r>
              <w:rPr>
                <w:rFonts w:ascii="Aptos" w:hAnsi="Aptos"/>
                <w:b/>
                <w:color w:val="FFFFFF"/>
                <w:sz w:val="17"/>
              </w:rPr>
              <w:t>Specification</w:t>
            </w:r>
          </w:p>
        </w:tc>
      </w:tr>
      <w:tr w14:paraId="4C5CAA5F">
        <w:tc>
          <w:tcPr>
            <w:tcW w:w="3100" w:type="dxa"/>
            <w:tcMar>
              <w:top w:w="55" w:type="dxa"/>
              <w:left w:w="100" w:type="dxa"/>
              <w:bottom w:w="55" w:type="dxa"/>
              <w:right w:w="100" w:type="dxa"/>
            </w:tcMar>
            <w:vAlign w:val="center"/>
          </w:tcPr>
          <w:p w14:paraId="595ED827">
            <w:pPr>
              <w:spacing w:before="0" w:after="0" w:line="240" w:lineRule="auto"/>
              <w:jc w:val="center"/>
            </w:pPr>
            <w:r>
              <w:rPr>
                <w:rFonts w:ascii="Aptos" w:hAnsi="Aptos"/>
                <w:b w:val="0"/>
                <w:color w:val="153247"/>
                <w:sz w:val="16"/>
              </w:rPr>
              <w:t>Input voltage</w:t>
            </w:r>
          </w:p>
        </w:tc>
        <w:tc>
          <w:tcPr>
            <w:tcW w:w="6550" w:type="dxa"/>
            <w:tcMar>
              <w:top w:w="55" w:type="dxa"/>
              <w:left w:w="100" w:type="dxa"/>
              <w:bottom w:w="55" w:type="dxa"/>
              <w:right w:w="100" w:type="dxa"/>
            </w:tcMar>
            <w:vAlign w:val="center"/>
          </w:tcPr>
          <w:p w14:paraId="78E44878">
            <w:pPr>
              <w:spacing w:before="0" w:after="0" w:line="240" w:lineRule="auto"/>
              <w:jc w:val="left"/>
            </w:pPr>
            <w:r>
              <w:rPr>
                <w:rFonts w:ascii="Aptos" w:hAnsi="Aptos"/>
                <w:b w:val="0"/>
                <w:color w:val="153247"/>
                <w:sz w:val="16"/>
              </w:rPr>
              <w:t>AC 100-240 V, 50/60 Hz</w:t>
            </w:r>
          </w:p>
        </w:tc>
      </w:tr>
      <w:tr w14:paraId="39609E8A">
        <w:tc>
          <w:tcPr>
            <w:tcW w:w="3100" w:type="dxa"/>
            <w:shd w:val="clear" w:color="auto" w:fill="F3F7F9"/>
            <w:tcMar>
              <w:top w:w="55" w:type="dxa"/>
              <w:left w:w="100" w:type="dxa"/>
              <w:bottom w:w="55" w:type="dxa"/>
              <w:right w:w="100" w:type="dxa"/>
            </w:tcMar>
            <w:vAlign w:val="center"/>
          </w:tcPr>
          <w:p w14:paraId="64633660">
            <w:pPr>
              <w:spacing w:before="0" w:after="0" w:line="240" w:lineRule="auto"/>
              <w:jc w:val="center"/>
            </w:pPr>
            <w:r>
              <w:rPr>
                <w:rFonts w:ascii="Aptos" w:hAnsi="Aptos"/>
                <w:b w:val="0"/>
                <w:color w:val="153247"/>
                <w:sz w:val="16"/>
              </w:rPr>
              <w:t>Rated power</w:t>
            </w:r>
          </w:p>
        </w:tc>
        <w:tc>
          <w:tcPr>
            <w:tcW w:w="6550" w:type="dxa"/>
            <w:shd w:val="clear" w:color="auto" w:fill="F3F7F9"/>
            <w:tcMar>
              <w:top w:w="55" w:type="dxa"/>
              <w:left w:w="100" w:type="dxa"/>
              <w:bottom w:w="55" w:type="dxa"/>
              <w:right w:w="100" w:type="dxa"/>
            </w:tcMar>
            <w:vAlign w:val="center"/>
          </w:tcPr>
          <w:p w14:paraId="04CA764A">
            <w:pPr>
              <w:spacing w:before="0" w:after="0" w:line="240" w:lineRule="auto"/>
              <w:jc w:val="left"/>
            </w:pPr>
            <w:r>
              <w:rPr>
                <w:rFonts w:ascii="Aptos" w:hAnsi="Aptos"/>
                <w:b w:val="0"/>
                <w:color w:val="153247"/>
                <w:sz w:val="16"/>
              </w:rPr>
              <w:t>750 W (Chinese source specification)</w:t>
            </w:r>
          </w:p>
        </w:tc>
      </w:tr>
      <w:tr w14:paraId="3FBE2BBE">
        <w:tc>
          <w:tcPr>
            <w:tcW w:w="3100" w:type="dxa"/>
            <w:tcMar>
              <w:top w:w="55" w:type="dxa"/>
              <w:left w:w="100" w:type="dxa"/>
              <w:bottom w:w="55" w:type="dxa"/>
              <w:right w:w="100" w:type="dxa"/>
            </w:tcMar>
            <w:vAlign w:val="center"/>
          </w:tcPr>
          <w:p w14:paraId="2DA8E3B5">
            <w:pPr>
              <w:spacing w:before="0" w:after="0" w:line="240" w:lineRule="auto"/>
              <w:jc w:val="center"/>
            </w:pPr>
            <w:r>
              <w:rPr>
                <w:rFonts w:ascii="Aptos" w:hAnsi="Aptos"/>
                <w:b w:val="0"/>
                <w:color w:val="153247"/>
                <w:sz w:val="16"/>
              </w:rPr>
              <w:t>Light source</w:t>
            </w:r>
          </w:p>
        </w:tc>
        <w:tc>
          <w:tcPr>
            <w:tcW w:w="6550" w:type="dxa"/>
            <w:tcMar>
              <w:top w:w="55" w:type="dxa"/>
              <w:left w:w="100" w:type="dxa"/>
              <w:bottom w:w="55" w:type="dxa"/>
              <w:right w:w="100" w:type="dxa"/>
            </w:tcMar>
            <w:vAlign w:val="center"/>
          </w:tcPr>
          <w:p w14:paraId="221C5BE2">
            <w:pPr>
              <w:spacing w:before="0" w:after="0" w:line="240" w:lineRule="auto"/>
              <w:jc w:val="left"/>
            </w:pPr>
            <w:r>
              <w:rPr>
                <w:rFonts w:ascii="Aptos" w:hAnsi="Aptos"/>
                <w:b w:val="0"/>
                <w:color w:val="153247"/>
                <w:sz w:val="16"/>
              </w:rPr>
              <w:t>19 x 40 W RGBW 4-in-1 LEDs; individual LED control</w:t>
            </w:r>
          </w:p>
        </w:tc>
      </w:tr>
      <w:tr w14:paraId="4989F917">
        <w:tc>
          <w:tcPr>
            <w:tcW w:w="3100" w:type="dxa"/>
            <w:shd w:val="clear" w:color="auto" w:fill="F3F7F9"/>
            <w:tcMar>
              <w:top w:w="55" w:type="dxa"/>
              <w:left w:w="100" w:type="dxa"/>
              <w:bottom w:w="55" w:type="dxa"/>
              <w:right w:w="100" w:type="dxa"/>
            </w:tcMar>
            <w:vAlign w:val="center"/>
          </w:tcPr>
          <w:p w14:paraId="50F6C92A">
            <w:pPr>
              <w:spacing w:before="0" w:after="0" w:line="240" w:lineRule="auto"/>
              <w:jc w:val="center"/>
            </w:pPr>
            <w:r>
              <w:rPr>
                <w:rFonts w:ascii="Aptos" w:hAnsi="Aptos"/>
                <w:b w:val="0"/>
                <w:color w:val="153247"/>
                <w:sz w:val="16"/>
              </w:rPr>
              <w:t>Optics</w:t>
            </w:r>
          </w:p>
        </w:tc>
        <w:tc>
          <w:tcPr>
            <w:tcW w:w="6550" w:type="dxa"/>
            <w:shd w:val="clear" w:color="auto" w:fill="F3F7F9"/>
            <w:tcMar>
              <w:top w:w="55" w:type="dxa"/>
              <w:left w:w="100" w:type="dxa"/>
              <w:bottom w:w="55" w:type="dxa"/>
              <w:right w:w="100" w:type="dxa"/>
            </w:tcMar>
            <w:vAlign w:val="center"/>
          </w:tcPr>
          <w:p w14:paraId="66F548A0">
            <w:pPr>
              <w:spacing w:before="0" w:after="0" w:line="240" w:lineRule="auto"/>
              <w:jc w:val="left"/>
            </w:pPr>
            <w:r>
              <w:rPr>
                <w:rFonts w:ascii="Aptos" w:hAnsi="Aptos"/>
                <w:b w:val="0"/>
                <w:color w:val="153247"/>
                <w:sz w:val="16"/>
              </w:rPr>
              <w:t>Motorized 7°-45° zoom; rotating honeycomb lens</w:t>
            </w:r>
          </w:p>
        </w:tc>
      </w:tr>
      <w:tr w14:paraId="65833ED7">
        <w:tc>
          <w:tcPr>
            <w:tcW w:w="3100" w:type="dxa"/>
            <w:tcMar>
              <w:top w:w="55" w:type="dxa"/>
              <w:left w:w="100" w:type="dxa"/>
              <w:bottom w:w="55" w:type="dxa"/>
              <w:right w:w="100" w:type="dxa"/>
            </w:tcMar>
            <w:vAlign w:val="center"/>
          </w:tcPr>
          <w:p w14:paraId="5EE3FB72">
            <w:pPr>
              <w:spacing w:before="0" w:after="0" w:line="240" w:lineRule="auto"/>
              <w:jc w:val="center"/>
            </w:pPr>
            <w:r>
              <w:rPr>
                <w:rFonts w:ascii="Aptos" w:hAnsi="Aptos"/>
                <w:b w:val="0"/>
                <w:color w:val="153247"/>
                <w:sz w:val="16"/>
              </w:rPr>
              <w:t>Dimming / strobe</w:t>
            </w:r>
          </w:p>
        </w:tc>
        <w:tc>
          <w:tcPr>
            <w:tcW w:w="6550" w:type="dxa"/>
            <w:tcMar>
              <w:top w:w="55" w:type="dxa"/>
              <w:left w:w="100" w:type="dxa"/>
              <w:bottom w:w="55" w:type="dxa"/>
              <w:right w:w="100" w:type="dxa"/>
            </w:tcMar>
            <w:vAlign w:val="center"/>
          </w:tcPr>
          <w:p w14:paraId="5A696822">
            <w:pPr>
              <w:spacing w:before="0" w:after="0" w:line="240" w:lineRule="auto"/>
              <w:jc w:val="left"/>
            </w:pPr>
            <w:r>
              <w:rPr>
                <w:rFonts w:ascii="Aptos" w:hAnsi="Aptos"/>
                <w:b w:val="0"/>
                <w:color w:val="153247"/>
                <w:sz w:val="16"/>
              </w:rPr>
              <w:t>0-100% dimming; 1-25 Hz electronic strobe with effects</w:t>
            </w:r>
          </w:p>
        </w:tc>
      </w:tr>
      <w:tr w14:paraId="5E99D33D">
        <w:tc>
          <w:tcPr>
            <w:tcW w:w="3100" w:type="dxa"/>
            <w:shd w:val="clear" w:color="auto" w:fill="F3F7F9"/>
            <w:tcMar>
              <w:top w:w="55" w:type="dxa"/>
              <w:left w:w="100" w:type="dxa"/>
              <w:bottom w:w="55" w:type="dxa"/>
              <w:right w:w="100" w:type="dxa"/>
            </w:tcMar>
            <w:vAlign w:val="center"/>
          </w:tcPr>
          <w:p w14:paraId="7B5E7513">
            <w:pPr>
              <w:spacing w:before="0" w:after="0" w:line="240" w:lineRule="auto"/>
              <w:jc w:val="center"/>
            </w:pPr>
            <w:r>
              <w:rPr>
                <w:rFonts w:ascii="Aptos" w:hAnsi="Aptos"/>
                <w:b w:val="0"/>
                <w:color w:val="153247"/>
                <w:sz w:val="16"/>
              </w:rPr>
              <w:t>Control</w:t>
            </w:r>
          </w:p>
        </w:tc>
        <w:tc>
          <w:tcPr>
            <w:tcW w:w="6550" w:type="dxa"/>
            <w:shd w:val="clear" w:color="auto" w:fill="F3F7F9"/>
            <w:tcMar>
              <w:top w:w="55" w:type="dxa"/>
              <w:left w:w="100" w:type="dxa"/>
              <w:bottom w:w="55" w:type="dxa"/>
              <w:right w:w="100" w:type="dxa"/>
            </w:tcMar>
            <w:vAlign w:val="center"/>
          </w:tcPr>
          <w:p w14:paraId="43F13ABB">
            <w:pPr>
              <w:spacing w:before="0" w:after="0" w:line="240" w:lineRule="auto"/>
              <w:jc w:val="left"/>
            </w:pPr>
            <w:r>
              <w:rPr>
                <w:rFonts w:ascii="Aptos" w:hAnsi="Aptos"/>
                <w:b w:val="0"/>
                <w:color w:val="153247"/>
                <w:sz w:val="16"/>
              </w:rPr>
              <w:t>DMX512 / Auto / Sound-active / RDM</w:t>
            </w:r>
          </w:p>
        </w:tc>
      </w:tr>
      <w:tr w14:paraId="6E4C6B58">
        <w:tc>
          <w:tcPr>
            <w:tcW w:w="3100" w:type="dxa"/>
            <w:tcMar>
              <w:top w:w="55" w:type="dxa"/>
              <w:left w:w="100" w:type="dxa"/>
              <w:bottom w:w="55" w:type="dxa"/>
              <w:right w:w="100" w:type="dxa"/>
            </w:tcMar>
            <w:vAlign w:val="center"/>
          </w:tcPr>
          <w:p w14:paraId="76CA1CA7">
            <w:pPr>
              <w:spacing w:before="0" w:after="0" w:line="240" w:lineRule="auto"/>
              <w:jc w:val="center"/>
            </w:pPr>
            <w:r>
              <w:rPr>
                <w:rFonts w:ascii="Aptos" w:hAnsi="Aptos"/>
                <w:b w:val="0"/>
                <w:color w:val="153247"/>
                <w:sz w:val="16"/>
              </w:rPr>
              <w:t>DMX personalities</w:t>
            </w:r>
          </w:p>
        </w:tc>
        <w:tc>
          <w:tcPr>
            <w:tcW w:w="6550" w:type="dxa"/>
            <w:tcMar>
              <w:top w:w="55" w:type="dxa"/>
              <w:left w:w="100" w:type="dxa"/>
              <w:bottom w:w="55" w:type="dxa"/>
              <w:right w:w="100" w:type="dxa"/>
            </w:tcMar>
            <w:vAlign w:val="center"/>
          </w:tcPr>
          <w:p w14:paraId="2C291DB8">
            <w:pPr>
              <w:spacing w:before="0" w:after="0" w:line="240" w:lineRule="auto"/>
              <w:jc w:val="left"/>
            </w:pPr>
            <w:r>
              <w:rPr>
                <w:rFonts w:ascii="Aptos" w:hAnsi="Aptos"/>
                <w:b w:val="0"/>
                <w:color w:val="153247"/>
                <w:sz w:val="16"/>
              </w:rPr>
              <w:t>21CH / 26CH / 35CH / 43CH / 78CH / 92CH / 97CH / 119CH</w:t>
            </w:r>
          </w:p>
        </w:tc>
      </w:tr>
      <w:tr w14:paraId="0D8ECA3E">
        <w:tc>
          <w:tcPr>
            <w:tcW w:w="3100" w:type="dxa"/>
            <w:shd w:val="clear" w:color="auto" w:fill="F3F7F9"/>
            <w:tcMar>
              <w:top w:w="55" w:type="dxa"/>
              <w:left w:w="100" w:type="dxa"/>
              <w:bottom w:w="55" w:type="dxa"/>
              <w:right w:w="100" w:type="dxa"/>
            </w:tcMar>
            <w:vAlign w:val="center"/>
          </w:tcPr>
          <w:p w14:paraId="355B7959">
            <w:pPr>
              <w:spacing w:before="0" w:after="0" w:line="240" w:lineRule="auto"/>
              <w:jc w:val="center"/>
            </w:pPr>
            <w:r>
              <w:rPr>
                <w:rFonts w:ascii="Aptos" w:hAnsi="Aptos"/>
                <w:b w:val="0"/>
                <w:color w:val="153247"/>
                <w:sz w:val="16"/>
              </w:rPr>
              <w:t>Pan</w:t>
            </w:r>
          </w:p>
        </w:tc>
        <w:tc>
          <w:tcPr>
            <w:tcW w:w="6550" w:type="dxa"/>
            <w:shd w:val="clear" w:color="auto" w:fill="F3F7F9"/>
            <w:tcMar>
              <w:top w:w="55" w:type="dxa"/>
              <w:left w:w="100" w:type="dxa"/>
              <w:bottom w:w="55" w:type="dxa"/>
              <w:right w:w="100" w:type="dxa"/>
            </w:tcMar>
            <w:vAlign w:val="center"/>
          </w:tcPr>
          <w:p w14:paraId="0C656E9C">
            <w:pPr>
              <w:spacing w:before="0" w:after="0" w:line="240" w:lineRule="auto"/>
              <w:jc w:val="left"/>
            </w:pPr>
            <w:r>
              <w:rPr>
                <w:rFonts w:ascii="Aptos" w:hAnsi="Aptos"/>
                <w:b w:val="0"/>
                <w:color w:val="153247"/>
                <w:sz w:val="16"/>
              </w:rPr>
              <w:t>540° with 16-bit fine control</w:t>
            </w:r>
          </w:p>
        </w:tc>
      </w:tr>
      <w:tr w14:paraId="5FF87A6D">
        <w:tc>
          <w:tcPr>
            <w:tcW w:w="3100" w:type="dxa"/>
            <w:tcMar>
              <w:top w:w="55" w:type="dxa"/>
              <w:left w:w="100" w:type="dxa"/>
              <w:bottom w:w="55" w:type="dxa"/>
              <w:right w:w="100" w:type="dxa"/>
            </w:tcMar>
            <w:vAlign w:val="center"/>
          </w:tcPr>
          <w:p w14:paraId="620D8286">
            <w:pPr>
              <w:spacing w:before="0" w:after="0" w:line="240" w:lineRule="auto"/>
              <w:jc w:val="center"/>
            </w:pPr>
            <w:r>
              <w:rPr>
                <w:rFonts w:ascii="Aptos" w:hAnsi="Aptos"/>
                <w:b w:val="0"/>
                <w:color w:val="153247"/>
                <w:sz w:val="16"/>
              </w:rPr>
              <w:t>Tilt</w:t>
            </w:r>
          </w:p>
        </w:tc>
        <w:tc>
          <w:tcPr>
            <w:tcW w:w="6550" w:type="dxa"/>
            <w:tcMar>
              <w:top w:w="55" w:type="dxa"/>
              <w:left w:w="100" w:type="dxa"/>
              <w:bottom w:w="55" w:type="dxa"/>
              <w:right w:w="100" w:type="dxa"/>
            </w:tcMar>
            <w:vAlign w:val="center"/>
          </w:tcPr>
          <w:p w14:paraId="6AF25A25">
            <w:pPr>
              <w:spacing w:before="0" w:after="0" w:line="240" w:lineRule="auto"/>
              <w:jc w:val="left"/>
            </w:pPr>
            <w:r>
              <w:rPr>
                <w:rFonts w:ascii="Aptos" w:hAnsi="Aptos"/>
                <w:b w:val="0"/>
                <w:color w:val="153247"/>
                <w:sz w:val="16"/>
              </w:rPr>
              <w:t>250° with 16-bit fine control (specification page)</w:t>
            </w:r>
          </w:p>
        </w:tc>
      </w:tr>
      <w:tr w14:paraId="5A6E35D3">
        <w:tc>
          <w:tcPr>
            <w:tcW w:w="3100" w:type="dxa"/>
            <w:shd w:val="clear" w:color="auto" w:fill="F3F7F9"/>
            <w:tcMar>
              <w:top w:w="55" w:type="dxa"/>
              <w:left w:w="100" w:type="dxa"/>
              <w:bottom w:w="55" w:type="dxa"/>
              <w:right w:w="100" w:type="dxa"/>
            </w:tcMar>
            <w:vAlign w:val="center"/>
          </w:tcPr>
          <w:p w14:paraId="79A8EBC0">
            <w:pPr>
              <w:spacing w:before="0" w:after="0" w:line="240" w:lineRule="auto"/>
              <w:jc w:val="center"/>
            </w:pPr>
            <w:r>
              <w:rPr>
                <w:rFonts w:ascii="Aptos" w:hAnsi="Aptos"/>
                <w:b w:val="0"/>
                <w:color w:val="153247"/>
                <w:sz w:val="16"/>
              </w:rPr>
              <w:t>Display</w:t>
            </w:r>
          </w:p>
        </w:tc>
        <w:tc>
          <w:tcPr>
            <w:tcW w:w="6550" w:type="dxa"/>
            <w:shd w:val="clear" w:color="auto" w:fill="F3F7F9"/>
            <w:tcMar>
              <w:top w:w="55" w:type="dxa"/>
              <w:left w:w="100" w:type="dxa"/>
              <w:bottom w:w="55" w:type="dxa"/>
              <w:right w:w="100" w:type="dxa"/>
            </w:tcMar>
            <w:vAlign w:val="center"/>
          </w:tcPr>
          <w:p w14:paraId="0B299950">
            <w:pPr>
              <w:spacing w:before="0" w:after="0" w:line="240" w:lineRule="auto"/>
              <w:jc w:val="left"/>
            </w:pPr>
            <w:r>
              <w:rPr>
                <w:rFonts w:ascii="Aptos" w:hAnsi="Aptos"/>
                <w:b w:val="0"/>
                <w:color w:val="153247"/>
                <w:sz w:val="16"/>
              </w:rPr>
              <w:t>Chinese / English menu display</w:t>
            </w:r>
          </w:p>
        </w:tc>
      </w:tr>
      <w:tr w14:paraId="405C6854">
        <w:tc>
          <w:tcPr>
            <w:tcW w:w="3100" w:type="dxa"/>
            <w:tcMar>
              <w:top w:w="55" w:type="dxa"/>
              <w:left w:w="100" w:type="dxa"/>
              <w:bottom w:w="55" w:type="dxa"/>
              <w:right w:w="100" w:type="dxa"/>
            </w:tcMar>
            <w:vAlign w:val="center"/>
          </w:tcPr>
          <w:p w14:paraId="7E61D6D5">
            <w:pPr>
              <w:spacing w:before="0" w:after="0" w:line="240" w:lineRule="auto"/>
              <w:jc w:val="center"/>
            </w:pPr>
            <w:r>
              <w:rPr>
                <w:rFonts w:ascii="Aptos" w:hAnsi="Aptos"/>
                <w:b w:val="0"/>
                <w:color w:val="153247"/>
                <w:sz w:val="16"/>
              </w:rPr>
              <w:t>Protection</w:t>
            </w:r>
          </w:p>
        </w:tc>
        <w:tc>
          <w:tcPr>
            <w:tcW w:w="6550" w:type="dxa"/>
            <w:tcMar>
              <w:top w:w="55" w:type="dxa"/>
              <w:left w:w="100" w:type="dxa"/>
              <w:bottom w:w="55" w:type="dxa"/>
              <w:right w:w="100" w:type="dxa"/>
            </w:tcMar>
            <w:vAlign w:val="center"/>
          </w:tcPr>
          <w:p w14:paraId="7BD217E7">
            <w:pPr>
              <w:spacing w:before="0" w:after="0" w:line="240" w:lineRule="auto"/>
              <w:jc w:val="left"/>
            </w:pPr>
            <w:r>
              <w:rPr>
                <w:rFonts w:ascii="Aptos" w:hAnsi="Aptos"/>
                <w:b w:val="0"/>
                <w:color w:val="153247"/>
                <w:sz w:val="16"/>
              </w:rPr>
              <w:t>Position memory, automatic reset, fan and temperature protection</w:t>
            </w:r>
          </w:p>
        </w:tc>
      </w:tr>
      <w:tr w14:paraId="74F50DA1">
        <w:tc>
          <w:tcPr>
            <w:tcW w:w="3100" w:type="dxa"/>
            <w:shd w:val="clear" w:color="auto" w:fill="F3F7F9"/>
            <w:tcMar>
              <w:top w:w="55" w:type="dxa"/>
              <w:left w:w="100" w:type="dxa"/>
              <w:bottom w:w="55" w:type="dxa"/>
              <w:right w:w="100" w:type="dxa"/>
            </w:tcMar>
            <w:vAlign w:val="center"/>
          </w:tcPr>
          <w:p w14:paraId="75F043CF">
            <w:pPr>
              <w:spacing w:before="0" w:after="0" w:line="240" w:lineRule="auto"/>
              <w:jc w:val="center"/>
            </w:pPr>
            <w:r>
              <w:rPr>
                <w:rFonts w:ascii="Aptos" w:hAnsi="Aptos"/>
                <w:b w:val="0"/>
                <w:color w:val="153247"/>
                <w:sz w:val="16"/>
              </w:rPr>
              <w:t>Ingress protection</w:t>
            </w:r>
          </w:p>
        </w:tc>
        <w:tc>
          <w:tcPr>
            <w:tcW w:w="6550" w:type="dxa"/>
            <w:shd w:val="clear" w:color="auto" w:fill="F3F7F9"/>
            <w:tcMar>
              <w:top w:w="55" w:type="dxa"/>
              <w:left w:w="100" w:type="dxa"/>
              <w:bottom w:w="55" w:type="dxa"/>
              <w:right w:w="100" w:type="dxa"/>
            </w:tcMar>
            <w:vAlign w:val="center"/>
          </w:tcPr>
          <w:p w14:paraId="7C7EE71F">
            <w:pPr>
              <w:spacing w:before="0" w:after="0" w:line="240" w:lineRule="auto"/>
              <w:jc w:val="left"/>
            </w:pPr>
            <w:r>
              <w:rPr>
                <w:rFonts w:ascii="Aptos" w:hAnsi="Aptos"/>
                <w:b w:val="0"/>
                <w:color w:val="153247"/>
                <w:sz w:val="16"/>
              </w:rPr>
              <w:t>IP20</w:t>
            </w:r>
          </w:p>
        </w:tc>
      </w:tr>
      <w:tr w14:paraId="20867115">
        <w:tc>
          <w:tcPr>
            <w:tcW w:w="3100" w:type="dxa"/>
            <w:tcMar>
              <w:top w:w="55" w:type="dxa"/>
              <w:left w:w="100" w:type="dxa"/>
              <w:bottom w:w="55" w:type="dxa"/>
              <w:right w:w="100" w:type="dxa"/>
            </w:tcMar>
            <w:vAlign w:val="center"/>
          </w:tcPr>
          <w:p w14:paraId="7819C8C9">
            <w:pPr>
              <w:spacing w:before="0" w:after="0" w:line="240" w:lineRule="auto"/>
              <w:jc w:val="center"/>
            </w:pPr>
            <w:r>
              <w:rPr>
                <w:rFonts w:ascii="Aptos" w:hAnsi="Aptos"/>
                <w:b w:val="0"/>
                <w:color w:val="153247"/>
                <w:sz w:val="16"/>
              </w:rPr>
              <w:t>Fixture dimensions</w:t>
            </w:r>
          </w:p>
        </w:tc>
        <w:tc>
          <w:tcPr>
            <w:tcW w:w="6550" w:type="dxa"/>
            <w:tcMar>
              <w:top w:w="55" w:type="dxa"/>
              <w:left w:w="100" w:type="dxa"/>
              <w:bottom w:w="55" w:type="dxa"/>
              <w:right w:w="100" w:type="dxa"/>
            </w:tcMar>
            <w:vAlign w:val="center"/>
          </w:tcPr>
          <w:p w14:paraId="27FF78C9">
            <w:pPr>
              <w:spacing w:before="0" w:after="0" w:line="240" w:lineRule="auto"/>
              <w:jc w:val="left"/>
            </w:pPr>
            <w:r>
              <w:rPr>
                <w:rFonts w:ascii="Aptos" w:hAnsi="Aptos"/>
                <w:b w:val="0"/>
                <w:color w:val="153247"/>
                <w:sz w:val="16"/>
              </w:rPr>
              <w:t>434 x 260 x 577 mm</w:t>
            </w:r>
          </w:p>
        </w:tc>
      </w:tr>
      <w:tr w14:paraId="10A28267">
        <w:tc>
          <w:tcPr>
            <w:tcW w:w="3100" w:type="dxa"/>
            <w:shd w:val="clear" w:color="auto" w:fill="F3F7F9"/>
            <w:tcMar>
              <w:top w:w="55" w:type="dxa"/>
              <w:left w:w="100" w:type="dxa"/>
              <w:bottom w:w="55" w:type="dxa"/>
              <w:right w:w="100" w:type="dxa"/>
            </w:tcMar>
            <w:vAlign w:val="center"/>
          </w:tcPr>
          <w:p w14:paraId="6B7800A0">
            <w:pPr>
              <w:spacing w:before="0" w:after="0" w:line="240" w:lineRule="auto"/>
              <w:jc w:val="center"/>
            </w:pPr>
            <w:r>
              <w:rPr>
                <w:rFonts w:ascii="Aptos" w:hAnsi="Aptos"/>
                <w:b w:val="0"/>
                <w:color w:val="153247"/>
                <w:sz w:val="16"/>
              </w:rPr>
              <w:t>Carton dimensions</w:t>
            </w:r>
          </w:p>
        </w:tc>
        <w:tc>
          <w:tcPr>
            <w:tcW w:w="6550" w:type="dxa"/>
            <w:shd w:val="clear" w:color="auto" w:fill="F3F7F9"/>
            <w:tcMar>
              <w:top w:w="55" w:type="dxa"/>
              <w:left w:w="100" w:type="dxa"/>
              <w:bottom w:w="55" w:type="dxa"/>
              <w:right w:w="100" w:type="dxa"/>
            </w:tcMar>
            <w:vAlign w:val="center"/>
          </w:tcPr>
          <w:p w14:paraId="1104AE43">
            <w:pPr>
              <w:spacing w:before="0" w:after="0" w:line="240" w:lineRule="auto"/>
              <w:jc w:val="left"/>
            </w:pPr>
            <w:r>
              <w:rPr>
                <w:rFonts w:ascii="Aptos" w:hAnsi="Aptos"/>
                <w:b w:val="0"/>
                <w:color w:val="153247"/>
                <w:sz w:val="16"/>
              </w:rPr>
              <w:t>480 x 380 x 510 mm</w:t>
            </w:r>
          </w:p>
        </w:tc>
      </w:tr>
      <w:tr w14:paraId="36573537">
        <w:tc>
          <w:tcPr>
            <w:tcW w:w="3100" w:type="dxa"/>
            <w:tcMar>
              <w:top w:w="55" w:type="dxa"/>
              <w:left w:w="100" w:type="dxa"/>
              <w:bottom w:w="55" w:type="dxa"/>
              <w:right w:w="100" w:type="dxa"/>
            </w:tcMar>
            <w:vAlign w:val="center"/>
          </w:tcPr>
          <w:p w14:paraId="10F027E7">
            <w:pPr>
              <w:spacing w:before="0" w:after="0" w:line="240" w:lineRule="auto"/>
              <w:jc w:val="center"/>
            </w:pPr>
            <w:r>
              <w:rPr>
                <w:rFonts w:ascii="Aptos" w:hAnsi="Aptos"/>
                <w:b w:val="0"/>
                <w:color w:val="153247"/>
                <w:sz w:val="16"/>
              </w:rPr>
              <w:t>Net / gross weight</w:t>
            </w:r>
          </w:p>
        </w:tc>
        <w:tc>
          <w:tcPr>
            <w:tcW w:w="6550" w:type="dxa"/>
            <w:tcMar>
              <w:top w:w="55" w:type="dxa"/>
              <w:left w:w="100" w:type="dxa"/>
              <w:bottom w:w="55" w:type="dxa"/>
              <w:right w:w="100" w:type="dxa"/>
            </w:tcMar>
            <w:vAlign w:val="center"/>
          </w:tcPr>
          <w:p w14:paraId="75AEC472">
            <w:pPr>
              <w:spacing w:before="0" w:after="0" w:line="240" w:lineRule="auto"/>
              <w:jc w:val="left"/>
            </w:pPr>
            <w:r>
              <w:rPr>
                <w:rFonts w:ascii="Aptos" w:hAnsi="Aptos"/>
                <w:b w:val="0"/>
                <w:color w:val="153247"/>
                <w:sz w:val="16"/>
              </w:rPr>
              <w:t>16.2 kg / 18.7 kg</w:t>
            </w:r>
          </w:p>
        </w:tc>
      </w:tr>
      <w:tr w14:paraId="54BF7284">
        <w:tc>
          <w:tcPr>
            <w:tcW w:w="3100" w:type="dxa"/>
            <w:shd w:val="clear" w:color="auto" w:fill="F3F7F9"/>
            <w:tcMar>
              <w:top w:w="55" w:type="dxa"/>
              <w:left w:w="100" w:type="dxa"/>
              <w:bottom w:w="55" w:type="dxa"/>
              <w:right w:w="100" w:type="dxa"/>
            </w:tcMar>
            <w:vAlign w:val="center"/>
          </w:tcPr>
          <w:p w14:paraId="7B3482BE">
            <w:pPr>
              <w:spacing w:before="0" w:after="0" w:line="240" w:lineRule="auto"/>
              <w:jc w:val="center"/>
            </w:pPr>
            <w:r>
              <w:rPr>
                <w:rFonts w:ascii="Aptos" w:hAnsi="Aptos"/>
                <w:b w:val="0"/>
                <w:color w:val="153247"/>
                <w:sz w:val="16"/>
              </w:rPr>
              <w:t>Two-unit flight case</w:t>
            </w:r>
          </w:p>
        </w:tc>
        <w:tc>
          <w:tcPr>
            <w:tcW w:w="6550" w:type="dxa"/>
            <w:shd w:val="clear" w:color="auto" w:fill="F3F7F9"/>
            <w:tcMar>
              <w:top w:w="55" w:type="dxa"/>
              <w:left w:w="100" w:type="dxa"/>
              <w:bottom w:w="55" w:type="dxa"/>
              <w:right w:w="100" w:type="dxa"/>
            </w:tcMar>
            <w:vAlign w:val="center"/>
          </w:tcPr>
          <w:p w14:paraId="7B4C6080">
            <w:pPr>
              <w:spacing w:before="0" w:after="0" w:line="240" w:lineRule="auto"/>
              <w:jc w:val="left"/>
            </w:pPr>
            <w:r>
              <w:rPr>
                <w:rFonts w:ascii="Aptos" w:hAnsi="Aptos"/>
                <w:b w:val="0"/>
                <w:color w:val="153247"/>
                <w:sz w:val="16"/>
              </w:rPr>
              <w:t>990 x 430 x 610 mm; case 22 kg; loaded gross 56 kg</w:t>
            </w:r>
          </w:p>
        </w:tc>
      </w:tr>
    </w:tbl>
    <w:p w14:paraId="54097827">
      <w:pPr>
        <w:spacing w:after="40"/>
      </w:pPr>
    </w:p>
    <w:p w14:paraId="5B600220">
      <w:pPr>
        <w:pBdr>
          <w:left w:val="single" w:color="1677A8" w:sz="18" w:space="7"/>
        </w:pBdr>
        <w:shd w:val="clear" w:fill="F3F7F9"/>
        <w:spacing w:before="80" w:after="160" w:line="269" w:lineRule="auto"/>
        <w:ind w:left="173" w:right="173"/>
      </w:pPr>
      <w:r>
        <w:rPr>
          <w:rFonts w:ascii="Aptos" w:hAnsi="Aptos"/>
          <w:b/>
          <w:color w:val="1677A8"/>
          <w:sz w:val="18"/>
        </w:rPr>
        <w:t xml:space="preserve">TILT VALUES IN SOURCE  </w:t>
      </w:r>
      <w:r>
        <w:rPr>
          <w:rFonts w:ascii="Aptos" w:hAnsi="Aptos"/>
          <w:color w:val="153247"/>
          <w:sz w:val="18"/>
        </w:rPr>
        <w:t>The source specification lists 250° tilt, while its setup menu lists selectable 270° / 180° / 90° limits and one channel page contains a different figure. This manual preserves those source values. Verify the actual firmware and mechanical limit before programming.</w:t>
      </w:r>
    </w:p>
    <w:p w14:paraId="676050D9">
      <w:pPr>
        <w:pStyle w:val="4"/>
      </w:pPr>
      <w:r>
        <w:t>2.2 Main Functions</w:t>
      </w:r>
    </w:p>
    <w:p w14:paraId="724EA341">
      <w:pPr>
        <w:pStyle w:val="16"/>
      </w:pPr>
      <w:r>
        <w:t>RGBW color mixing with color-temperature and macro controls.</w:t>
      </w:r>
    </w:p>
    <w:p w14:paraId="307DA464">
      <w:pPr>
        <w:pStyle w:val="16"/>
      </w:pPr>
      <w:r>
        <w:t>Individual LED pixel control for animated static and dynamic patterns.</w:t>
      </w:r>
    </w:p>
    <w:p w14:paraId="0E5A7144">
      <w:pPr>
        <w:pStyle w:val="16"/>
      </w:pPr>
      <w:r>
        <w:t>Rotating honeycomb lens for beam, wash and kaleidoscopic effects.</w:t>
      </w:r>
    </w:p>
    <w:p w14:paraId="146AA614">
      <w:pPr>
        <w:pStyle w:val="16"/>
      </w:pPr>
      <w:r>
        <w:t>Independent pixel halo ring with dimmer, strobe, color macro and speed controls.</w:t>
      </w:r>
    </w:p>
    <w:p w14:paraId="77DB596F">
      <w:pPr>
        <w:pStyle w:val="16"/>
      </w:pPr>
      <w:r>
        <w:t>Smooth 16-bit pan and tilt, position feedback and automatic correction.</w:t>
      </w:r>
    </w:p>
    <w:p w14:paraId="4CA10F5F">
      <w:pPr>
        <w:pStyle w:val="16"/>
      </w:pPr>
      <w:r>
        <w:t>Eight DMX personalities for compact, pattern and full pixel programming.</w:t>
      </w:r>
    </w:p>
    <w:p w14:paraId="332B8761">
      <w:pPr>
        <w:pStyle w:val="4"/>
      </w:pPr>
      <w:r>
        <w:t>2.3 Supplied Items</w:t>
      </w:r>
    </w:p>
    <w:p w14:paraId="6988F86E">
      <w:pPr>
        <w:spacing w:before="0" w:after="40" w:line="283" w:lineRule="auto"/>
      </w:pPr>
      <w:r>
        <w:rPr>
          <w:rFonts w:ascii="Aptos" w:hAnsi="Aptos"/>
          <w:b w:val="0"/>
          <w:i w:val="0"/>
          <w:sz w:val="18"/>
        </w:rPr>
        <w:t>Package contents: AL1940WZ fixture x 1; power cable x 1; DMX signal cable x 1; quick-lock brackets x 2; safety cable x 1; user manual x 1.</w:t>
      </w:r>
    </w:p>
    <w:p w14:paraId="51D24D3B">
      <w:pPr>
        <w:pStyle w:val="3"/>
      </w:pPr>
      <w:r>
        <w:t>3  Setup and Installation</w:t>
      </w:r>
    </w:p>
    <w:p w14:paraId="7C036EA0">
      <w:pPr>
        <w:pStyle w:val="4"/>
      </w:pPr>
      <w:r>
        <w:t>3.1 AC Power</w:t>
      </w:r>
    </w:p>
    <w:p w14:paraId="19164812">
      <w:pPr>
        <w:spacing w:before="0" w:after="100" w:line="283" w:lineRule="auto"/>
      </w:pPr>
      <w:r>
        <w:rPr>
          <w:rFonts w:ascii="Aptos" w:hAnsi="Aptos"/>
          <w:b w:val="0"/>
          <w:i w:val="0"/>
        </w:rPr>
        <w:t>Before connecting power, verify that the product-label voltage and frequency match the local supply. Complete mounting and data connections before applying power. Disconnect by holding the plug, not by pulling the cable.</w:t>
      </w:r>
    </w:p>
    <w:p w14:paraId="23AE26AE">
      <w:pPr>
        <w:pStyle w:val="4"/>
      </w:pPr>
      <w:r>
        <w:t>3.2 Rigging</w:t>
      </w:r>
    </w:p>
    <w:p w14:paraId="52054C3D">
      <w:pPr>
        <w:pBdr>
          <w:left w:val="single" w:color="B42318" w:sz="18" w:space="7"/>
        </w:pBdr>
        <w:shd w:val="clear" w:fill="FDECEC"/>
        <w:spacing w:before="80" w:after="160" w:line="269" w:lineRule="auto"/>
        <w:ind w:left="173" w:right="173"/>
      </w:pPr>
      <w:r>
        <w:rPr>
          <w:rFonts w:ascii="Aptos" w:hAnsi="Aptos"/>
          <w:b/>
          <w:color w:val="B42318"/>
          <w:sz w:val="18"/>
        </w:rPr>
        <w:t xml:space="preserve">STRUCTURAL RATING  </w:t>
      </w:r>
      <w:r>
        <w:rPr>
          <w:rFonts w:ascii="Aptos" w:hAnsi="Aptos"/>
          <w:color w:val="153247"/>
          <w:sz w:val="18"/>
        </w:rPr>
        <w:t>The support, mounting hardware and every attachment must be rated for at least ten times the fixture load or the higher factor required by local regulations. Keep people clear of the area below during installation and service.</w:t>
      </w:r>
    </w:p>
    <w:p w14:paraId="732A5C7A">
      <w:pPr>
        <w:pStyle w:val="14"/>
      </w:pPr>
      <w:r>
        <w:t>Inspect the fixture, quick-lock brackets, clamps, M8 fasteners, mounting points, safety cable and support structure.</w:t>
      </w:r>
    </w:p>
    <w:p w14:paraId="07939323">
      <w:pPr>
        <w:pStyle w:val="14"/>
      </w:pPr>
      <w:r>
        <w:t>Attach rated clamps to the supplied brackets and lock the brackets securely into the base.</w:t>
      </w:r>
    </w:p>
    <w:p w14:paraId="2BB3C30D">
      <w:pPr>
        <w:pStyle w:val="14"/>
      </w:pPr>
      <w:r>
        <w:t>Attach an independently rated safety cable to the designated point and the supporting structure.</w:t>
      </w:r>
    </w:p>
    <w:p w14:paraId="230A8C0F">
      <w:pPr>
        <w:pStyle w:val="14"/>
      </w:pPr>
      <w:r>
        <w:t>Confirm unobstructed clearance for the complete pan, tilt, zoom and rotating-lens movement.</w:t>
      </w:r>
    </w:p>
    <w:p w14:paraId="5899CD31">
      <w:pPr>
        <w:pStyle w:val="14"/>
      </w:pPr>
      <w:r>
        <w:t>Recheck every attachment before applying power. Inspect the installation regularly.</w:t>
      </w:r>
    </w:p>
    <w:p w14:paraId="1F3AEA1C">
      <w:pPr>
        <w:pStyle w:val="4"/>
      </w:pPr>
      <w:r>
        <w:t>3.3 DMX512 Connection</w:t>
      </w:r>
    </w:p>
    <w:p w14:paraId="0506572F">
      <w:pPr>
        <w:spacing w:before="0" w:after="100" w:line="283" w:lineRule="auto"/>
      </w:pPr>
      <w:r>
        <w:rPr>
          <w:rFonts w:ascii="Aptos" w:hAnsi="Aptos"/>
          <w:b w:val="0"/>
          <w:i w:val="0"/>
        </w:rPr>
        <w:t>Use shielded twisted-pair cable designed for RS-485/DMX512. Connect the controller to DMX IN, then link DMX OUT to the next fixture. Assign a unique start address to every independently controlled fixture.</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6650"/>
      </w:tblGrid>
      <w:tr w14:paraId="08B3CDDF">
        <w:trPr>
          <w:tblHeader/>
        </w:trPr>
        <w:tc>
          <w:tcPr>
            <w:tcW w:w="3000" w:type="dxa"/>
            <w:shd w:val="clear" w:color="auto" w:fill="1677A8"/>
            <w:tcMar>
              <w:top w:w="55" w:type="dxa"/>
              <w:left w:w="100" w:type="dxa"/>
              <w:bottom w:w="55" w:type="dxa"/>
              <w:right w:w="100" w:type="dxa"/>
            </w:tcMar>
            <w:vAlign w:val="center"/>
          </w:tcPr>
          <w:p w14:paraId="67BB210C">
            <w:pPr>
              <w:spacing w:before="0" w:after="0" w:line="240" w:lineRule="auto"/>
              <w:jc w:val="center"/>
            </w:pPr>
            <w:r>
              <w:rPr>
                <w:rFonts w:ascii="Aptos" w:hAnsi="Aptos"/>
                <w:b/>
                <w:color w:val="FFFFFF"/>
                <w:sz w:val="18"/>
              </w:rPr>
              <w:t>3-pin XLR</w:t>
            </w:r>
          </w:p>
        </w:tc>
        <w:tc>
          <w:tcPr>
            <w:tcW w:w="6650" w:type="dxa"/>
            <w:shd w:val="clear" w:color="auto" w:fill="1677A8"/>
            <w:tcMar>
              <w:top w:w="55" w:type="dxa"/>
              <w:left w:w="100" w:type="dxa"/>
              <w:bottom w:w="55" w:type="dxa"/>
              <w:right w:w="100" w:type="dxa"/>
            </w:tcMar>
            <w:vAlign w:val="center"/>
          </w:tcPr>
          <w:p w14:paraId="032394C7">
            <w:pPr>
              <w:spacing w:before="0" w:after="0" w:line="240" w:lineRule="auto"/>
              <w:jc w:val="left"/>
            </w:pPr>
            <w:r>
              <w:rPr>
                <w:rFonts w:ascii="Aptos" w:hAnsi="Aptos"/>
                <w:b/>
                <w:color w:val="FFFFFF"/>
                <w:sz w:val="18"/>
              </w:rPr>
              <w:t>Signal</w:t>
            </w:r>
          </w:p>
        </w:tc>
      </w:tr>
      <w:tr w14:paraId="1A8B1887">
        <w:tc>
          <w:tcPr>
            <w:tcW w:w="3000" w:type="dxa"/>
            <w:tcMar>
              <w:top w:w="55" w:type="dxa"/>
              <w:left w:w="100" w:type="dxa"/>
              <w:bottom w:w="55" w:type="dxa"/>
              <w:right w:w="100" w:type="dxa"/>
            </w:tcMar>
            <w:vAlign w:val="center"/>
          </w:tcPr>
          <w:p w14:paraId="4001D174">
            <w:pPr>
              <w:spacing w:before="0" w:after="0" w:line="240" w:lineRule="auto"/>
              <w:jc w:val="center"/>
            </w:pPr>
            <w:r>
              <w:rPr>
                <w:rFonts w:ascii="Aptos" w:hAnsi="Aptos"/>
                <w:b w:val="0"/>
                <w:color w:val="153247"/>
                <w:sz w:val="17"/>
              </w:rPr>
              <w:t>Pin 1</w:t>
            </w:r>
          </w:p>
        </w:tc>
        <w:tc>
          <w:tcPr>
            <w:tcW w:w="6650" w:type="dxa"/>
            <w:tcMar>
              <w:top w:w="55" w:type="dxa"/>
              <w:left w:w="100" w:type="dxa"/>
              <w:bottom w:w="55" w:type="dxa"/>
              <w:right w:w="100" w:type="dxa"/>
            </w:tcMar>
            <w:vAlign w:val="center"/>
          </w:tcPr>
          <w:p w14:paraId="2DEFE7CF">
            <w:pPr>
              <w:spacing w:before="0" w:after="0" w:line="240" w:lineRule="auto"/>
              <w:jc w:val="left"/>
            </w:pPr>
            <w:r>
              <w:rPr>
                <w:rFonts w:ascii="Aptos" w:hAnsi="Aptos"/>
                <w:b w:val="0"/>
                <w:color w:val="153247"/>
                <w:sz w:val="17"/>
              </w:rPr>
              <w:t>Shield / signal common</w:t>
            </w:r>
          </w:p>
        </w:tc>
      </w:tr>
      <w:tr w14:paraId="1DDE90ED">
        <w:tc>
          <w:tcPr>
            <w:tcW w:w="3000" w:type="dxa"/>
            <w:shd w:val="clear" w:color="auto" w:fill="F3F7F9"/>
            <w:tcMar>
              <w:top w:w="55" w:type="dxa"/>
              <w:left w:w="100" w:type="dxa"/>
              <w:bottom w:w="55" w:type="dxa"/>
              <w:right w:w="100" w:type="dxa"/>
            </w:tcMar>
            <w:vAlign w:val="center"/>
          </w:tcPr>
          <w:p w14:paraId="460CF0F8">
            <w:pPr>
              <w:spacing w:before="0" w:after="0" w:line="240" w:lineRule="auto"/>
              <w:jc w:val="center"/>
            </w:pPr>
            <w:r>
              <w:rPr>
                <w:rFonts w:ascii="Aptos" w:hAnsi="Aptos"/>
                <w:b w:val="0"/>
                <w:color w:val="153247"/>
                <w:sz w:val="17"/>
              </w:rPr>
              <w:t>Pin 2</w:t>
            </w:r>
          </w:p>
        </w:tc>
        <w:tc>
          <w:tcPr>
            <w:tcW w:w="6650" w:type="dxa"/>
            <w:shd w:val="clear" w:color="auto" w:fill="F3F7F9"/>
            <w:tcMar>
              <w:top w:w="55" w:type="dxa"/>
              <w:left w:w="100" w:type="dxa"/>
              <w:bottom w:w="55" w:type="dxa"/>
              <w:right w:w="100" w:type="dxa"/>
            </w:tcMar>
            <w:vAlign w:val="center"/>
          </w:tcPr>
          <w:p w14:paraId="4290C58A">
            <w:pPr>
              <w:spacing w:before="0" w:after="0" w:line="240" w:lineRule="auto"/>
              <w:jc w:val="left"/>
            </w:pPr>
            <w:r>
              <w:rPr>
                <w:rFonts w:ascii="Aptos" w:hAnsi="Aptos"/>
                <w:b w:val="0"/>
                <w:color w:val="153247"/>
                <w:sz w:val="17"/>
              </w:rPr>
              <w:t>Data -</w:t>
            </w:r>
          </w:p>
        </w:tc>
      </w:tr>
      <w:tr w14:paraId="7D70F719">
        <w:tc>
          <w:tcPr>
            <w:tcW w:w="3000" w:type="dxa"/>
            <w:tcMar>
              <w:top w:w="55" w:type="dxa"/>
              <w:left w:w="100" w:type="dxa"/>
              <w:bottom w:w="55" w:type="dxa"/>
              <w:right w:w="100" w:type="dxa"/>
            </w:tcMar>
            <w:vAlign w:val="center"/>
          </w:tcPr>
          <w:p w14:paraId="3226F733">
            <w:pPr>
              <w:spacing w:before="0" w:after="0" w:line="240" w:lineRule="auto"/>
              <w:jc w:val="center"/>
            </w:pPr>
            <w:r>
              <w:rPr>
                <w:rFonts w:ascii="Aptos" w:hAnsi="Aptos"/>
                <w:b w:val="0"/>
                <w:color w:val="153247"/>
                <w:sz w:val="17"/>
              </w:rPr>
              <w:t>Pin 3</w:t>
            </w:r>
          </w:p>
        </w:tc>
        <w:tc>
          <w:tcPr>
            <w:tcW w:w="6650" w:type="dxa"/>
            <w:tcMar>
              <w:top w:w="55" w:type="dxa"/>
              <w:left w:w="100" w:type="dxa"/>
              <w:bottom w:w="55" w:type="dxa"/>
              <w:right w:w="100" w:type="dxa"/>
            </w:tcMar>
            <w:vAlign w:val="center"/>
          </w:tcPr>
          <w:p w14:paraId="2153F0F5">
            <w:pPr>
              <w:spacing w:before="0" w:after="0" w:line="240" w:lineRule="auto"/>
              <w:jc w:val="left"/>
            </w:pPr>
            <w:r>
              <w:rPr>
                <w:rFonts w:ascii="Aptos" w:hAnsi="Aptos"/>
                <w:b w:val="0"/>
                <w:color w:val="153247"/>
                <w:sz w:val="17"/>
              </w:rPr>
              <w:t>Data +</w:t>
            </w:r>
          </w:p>
        </w:tc>
      </w:tr>
    </w:tbl>
    <w:p w14:paraId="2902775D">
      <w:pPr>
        <w:spacing w:after="40"/>
      </w:pPr>
    </w:p>
    <w:p w14:paraId="6938A6E0">
      <w:pPr>
        <w:pBdr>
          <w:left w:val="single" w:color="1677A8" w:sz="18" w:space="7"/>
        </w:pBdr>
        <w:shd w:val="clear" w:fill="F3F7F9"/>
        <w:spacing w:before="80" w:after="160" w:line="269" w:lineRule="auto"/>
        <w:ind w:left="173" w:right="173"/>
      </w:pPr>
      <w:r>
        <w:rPr>
          <w:rFonts w:ascii="Aptos" w:hAnsi="Aptos"/>
          <w:b/>
          <w:color w:val="1677A8"/>
          <w:sz w:val="18"/>
        </w:rPr>
        <w:t xml:space="preserve">TERMINATION  </w:t>
      </w:r>
      <w:r>
        <w:rPr>
          <w:rFonts w:ascii="Aptos" w:hAnsi="Aptos"/>
          <w:color w:val="153247"/>
          <w:sz w:val="18"/>
        </w:rPr>
        <w:t>At the final fixture in a long or electrically noisy DMX chain, connect a 120 ohm resistor between pins 2 and 3 of a male XLR plug and insert it into DMX OUT.</w:t>
      </w:r>
    </w:p>
    <w:p w14:paraId="0B031382">
      <w:pPr>
        <w:sectPr>
          <w:headerReference r:id="rId5" w:type="default"/>
          <w:footerReference r:id="rId6" w:type="default"/>
          <w:pgSz w:w="12240" w:h="15840"/>
          <w:pgMar w:top="1181" w:right="1181" w:bottom="1181" w:left="1181" w:header="576" w:footer="576" w:gutter="0"/>
          <w:cols w:space="720" w:num="1"/>
          <w:titlePg/>
          <w:docGrid w:linePitch="360" w:charSpace="0"/>
        </w:sectPr>
      </w:pPr>
    </w:p>
    <w:p w14:paraId="5D9A3DFD">
      <w:pPr>
        <w:pStyle w:val="3"/>
        <w:pageBreakBefore w:val="0"/>
      </w:pPr>
      <w:r>
        <w:t>4  Control Panel and Menu</w:t>
      </w:r>
    </w:p>
    <w:p w14:paraId="2F56614F">
      <w:pPr>
        <w:spacing w:before="0" w:after="100" w:line="283" w:lineRule="auto"/>
      </w:pPr>
      <w:r>
        <w:rPr>
          <w:rFonts w:ascii="Aptos" w:hAnsi="Aptos"/>
          <w:b w:val="0"/>
          <w:i w:val="0"/>
        </w:rPr>
        <w:t>Use MENU to return or move through the menu, UP/DOWN to change a value, and ENTER to open or save a setting. Hold MENU for approximately 3 seconds to activate the display lock. Labels may vary slightly with firmware revision.</w:t>
      </w:r>
    </w:p>
    <w:tbl>
      <w:tblPr>
        <w:tblStyle w:val="33"/>
        <w:tblW w:w="179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00"/>
        <w:gridCol w:w="4300"/>
        <w:gridCol w:w="8650"/>
      </w:tblGrid>
      <w:tr w14:paraId="294B7476">
        <w:trPr>
          <w:tblHeader/>
        </w:trPr>
        <w:tc>
          <w:tcPr>
            <w:tcW w:w="1800" w:type="dxa"/>
            <w:shd w:val="clear" w:color="auto" w:fill="1677A8"/>
            <w:tcMar>
              <w:top w:w="18" w:type="dxa"/>
              <w:left w:w="85" w:type="dxa"/>
              <w:bottom w:w="18" w:type="dxa"/>
              <w:right w:w="85" w:type="dxa"/>
            </w:tcMar>
            <w:vAlign w:val="center"/>
          </w:tcPr>
          <w:p w14:paraId="2EF101B9">
            <w:pPr>
              <w:spacing w:before="0" w:after="0" w:line="240" w:lineRule="auto"/>
              <w:jc w:val="center"/>
            </w:pPr>
            <w:r>
              <w:rPr>
                <w:rFonts w:ascii="Aptos" w:hAnsi="Aptos"/>
                <w:b/>
                <w:color w:val="FFFFFF"/>
                <w:sz w:val="14"/>
              </w:rPr>
              <w:t>Menu</w:t>
            </w:r>
          </w:p>
        </w:tc>
        <w:tc>
          <w:tcPr>
            <w:tcW w:w="3200" w:type="dxa"/>
            <w:shd w:val="clear" w:color="auto" w:fill="1677A8"/>
            <w:tcMar>
              <w:top w:w="18" w:type="dxa"/>
              <w:left w:w="85" w:type="dxa"/>
              <w:bottom w:w="18" w:type="dxa"/>
              <w:right w:w="85" w:type="dxa"/>
            </w:tcMar>
            <w:vAlign w:val="center"/>
          </w:tcPr>
          <w:p w14:paraId="09EAAEA8">
            <w:pPr>
              <w:spacing w:before="0" w:after="0" w:line="240" w:lineRule="auto"/>
              <w:jc w:val="left"/>
            </w:pPr>
            <w:r>
              <w:rPr>
                <w:rFonts w:ascii="Aptos" w:hAnsi="Aptos"/>
                <w:b/>
                <w:color w:val="FFFFFF"/>
                <w:sz w:val="14"/>
              </w:rPr>
              <w:t>Item</w:t>
            </w:r>
          </w:p>
        </w:tc>
        <w:tc>
          <w:tcPr>
            <w:tcW w:w="4300" w:type="dxa"/>
            <w:shd w:val="clear" w:color="auto" w:fill="1677A8"/>
            <w:tcMar>
              <w:top w:w="18" w:type="dxa"/>
              <w:left w:w="85" w:type="dxa"/>
              <w:bottom w:w="18" w:type="dxa"/>
              <w:right w:w="85" w:type="dxa"/>
            </w:tcMar>
            <w:vAlign w:val="center"/>
          </w:tcPr>
          <w:p w14:paraId="0AFCF99D">
            <w:pPr>
              <w:spacing w:before="0" w:after="0" w:line="240" w:lineRule="auto"/>
              <w:jc w:val="left"/>
            </w:pPr>
            <w:r>
              <w:rPr>
                <w:rFonts w:ascii="Aptos" w:hAnsi="Aptos"/>
                <w:b/>
                <w:color w:val="FFFFFF"/>
                <w:sz w:val="14"/>
              </w:rPr>
              <w:t>Option / Range</w:t>
            </w:r>
          </w:p>
        </w:tc>
        <w:tc>
          <w:tcPr>
            <w:tcW w:w="8650" w:type="dxa"/>
            <w:shd w:val="clear" w:color="auto" w:fill="1677A8"/>
            <w:tcMar>
              <w:top w:w="18" w:type="dxa"/>
              <w:left w:w="85" w:type="dxa"/>
              <w:bottom w:w="18" w:type="dxa"/>
              <w:right w:w="85" w:type="dxa"/>
            </w:tcMar>
            <w:vAlign w:val="center"/>
          </w:tcPr>
          <w:p w14:paraId="1A386009">
            <w:pPr>
              <w:spacing w:before="0" w:after="0" w:line="240" w:lineRule="auto"/>
              <w:jc w:val="left"/>
            </w:pPr>
            <w:r>
              <w:rPr>
                <w:rFonts w:ascii="Aptos" w:hAnsi="Aptos"/>
                <w:b/>
                <w:color w:val="FFFFFF"/>
                <w:sz w:val="14"/>
              </w:rPr>
              <w:t>Operation</w:t>
            </w:r>
          </w:p>
        </w:tc>
      </w:tr>
      <w:tr w14:paraId="03BB2633">
        <w:tc>
          <w:tcPr>
            <w:tcW w:w="1800" w:type="dxa"/>
            <w:tcMar>
              <w:top w:w="18" w:type="dxa"/>
              <w:left w:w="85" w:type="dxa"/>
              <w:bottom w:w="18" w:type="dxa"/>
              <w:right w:w="85" w:type="dxa"/>
            </w:tcMar>
            <w:vAlign w:val="center"/>
          </w:tcPr>
          <w:p w14:paraId="4B04CCC9">
            <w:pPr>
              <w:spacing w:before="0" w:after="0" w:line="240" w:lineRule="auto"/>
              <w:jc w:val="center"/>
            </w:pPr>
            <w:r>
              <w:rPr>
                <w:rFonts w:ascii="Aptos" w:hAnsi="Aptos"/>
                <w:b w:val="0"/>
                <w:color w:val="153247"/>
                <w:sz w:val="13"/>
              </w:rPr>
              <w:t>Address</w:t>
            </w:r>
          </w:p>
        </w:tc>
        <w:tc>
          <w:tcPr>
            <w:tcW w:w="3200" w:type="dxa"/>
            <w:tcMar>
              <w:top w:w="18" w:type="dxa"/>
              <w:left w:w="85" w:type="dxa"/>
              <w:bottom w:w="18" w:type="dxa"/>
              <w:right w:w="85" w:type="dxa"/>
            </w:tcMar>
            <w:vAlign w:val="center"/>
          </w:tcPr>
          <w:p w14:paraId="7DF46270">
            <w:pPr>
              <w:spacing w:before="0" w:after="0" w:line="240" w:lineRule="auto"/>
              <w:jc w:val="left"/>
            </w:pPr>
            <w:r>
              <w:rPr>
                <w:rFonts w:ascii="Aptos" w:hAnsi="Aptos"/>
                <w:b w:val="0"/>
                <w:color w:val="153247"/>
                <w:sz w:val="13"/>
              </w:rPr>
              <w:t>DMX Address</w:t>
            </w:r>
          </w:p>
        </w:tc>
        <w:tc>
          <w:tcPr>
            <w:tcW w:w="4300" w:type="dxa"/>
            <w:tcMar>
              <w:top w:w="18" w:type="dxa"/>
              <w:left w:w="85" w:type="dxa"/>
              <w:bottom w:w="18" w:type="dxa"/>
              <w:right w:w="85" w:type="dxa"/>
            </w:tcMar>
            <w:vAlign w:val="center"/>
          </w:tcPr>
          <w:p w14:paraId="429C9322">
            <w:pPr>
              <w:spacing w:before="0" w:after="0" w:line="240" w:lineRule="auto"/>
              <w:jc w:val="left"/>
            </w:pPr>
            <w:r>
              <w:rPr>
                <w:rFonts w:ascii="Aptos" w:hAnsi="Aptos"/>
                <w:b w:val="0"/>
                <w:color w:val="153247"/>
                <w:sz w:val="13"/>
              </w:rPr>
              <w:t>001-512</w:t>
            </w:r>
          </w:p>
        </w:tc>
        <w:tc>
          <w:tcPr>
            <w:tcW w:w="8650" w:type="dxa"/>
            <w:tcMar>
              <w:top w:w="18" w:type="dxa"/>
              <w:left w:w="85" w:type="dxa"/>
              <w:bottom w:w="18" w:type="dxa"/>
              <w:right w:w="85" w:type="dxa"/>
            </w:tcMar>
            <w:vAlign w:val="center"/>
          </w:tcPr>
          <w:p w14:paraId="12472F28">
            <w:pPr>
              <w:spacing w:before="0" w:after="0" w:line="240" w:lineRule="auto"/>
              <w:jc w:val="left"/>
            </w:pPr>
            <w:r>
              <w:rPr>
                <w:rFonts w:ascii="Aptos" w:hAnsi="Aptos"/>
                <w:b w:val="0"/>
                <w:color w:val="153247"/>
                <w:sz w:val="13"/>
              </w:rPr>
              <w:t>Set the fixture start address.</w:t>
            </w:r>
          </w:p>
        </w:tc>
      </w:tr>
      <w:tr w14:paraId="0B1A8E68">
        <w:tc>
          <w:tcPr>
            <w:tcW w:w="1800" w:type="dxa"/>
            <w:shd w:val="clear" w:color="auto" w:fill="F3F7F9"/>
            <w:tcMar>
              <w:top w:w="18" w:type="dxa"/>
              <w:left w:w="85" w:type="dxa"/>
              <w:bottom w:w="18" w:type="dxa"/>
              <w:right w:w="85" w:type="dxa"/>
            </w:tcMar>
            <w:vAlign w:val="center"/>
          </w:tcPr>
          <w:p w14:paraId="5A33A117">
            <w:pPr>
              <w:spacing w:before="0" w:after="0" w:line="240" w:lineRule="auto"/>
              <w:jc w:val="center"/>
            </w:pPr>
            <w:r>
              <w:rPr>
                <w:rFonts w:ascii="Aptos" w:hAnsi="Aptos"/>
                <w:b w:val="0"/>
                <w:color w:val="153247"/>
                <w:sz w:val="13"/>
              </w:rPr>
              <w:t>Run Mode</w:t>
            </w:r>
          </w:p>
        </w:tc>
        <w:tc>
          <w:tcPr>
            <w:tcW w:w="3200" w:type="dxa"/>
            <w:shd w:val="clear" w:color="auto" w:fill="F3F7F9"/>
            <w:tcMar>
              <w:top w:w="18" w:type="dxa"/>
              <w:left w:w="85" w:type="dxa"/>
              <w:bottom w:w="18" w:type="dxa"/>
              <w:right w:w="85" w:type="dxa"/>
            </w:tcMar>
            <w:vAlign w:val="center"/>
          </w:tcPr>
          <w:p w14:paraId="4A53A2E9">
            <w:pPr>
              <w:spacing w:before="0" w:after="0" w:line="240" w:lineRule="auto"/>
              <w:jc w:val="left"/>
            </w:pPr>
            <w:r>
              <w:rPr>
                <w:rFonts w:ascii="Aptos" w:hAnsi="Aptos"/>
                <w:b w:val="0"/>
                <w:color w:val="153247"/>
                <w:sz w:val="13"/>
              </w:rPr>
              <w:t>DMX Personality</w:t>
            </w:r>
          </w:p>
        </w:tc>
        <w:tc>
          <w:tcPr>
            <w:tcW w:w="4300" w:type="dxa"/>
            <w:shd w:val="clear" w:color="auto" w:fill="F3F7F9"/>
            <w:tcMar>
              <w:top w:w="18" w:type="dxa"/>
              <w:left w:w="85" w:type="dxa"/>
              <w:bottom w:w="18" w:type="dxa"/>
              <w:right w:w="85" w:type="dxa"/>
            </w:tcMar>
            <w:vAlign w:val="center"/>
          </w:tcPr>
          <w:p w14:paraId="63512260">
            <w:pPr>
              <w:spacing w:before="0" w:after="0" w:line="240" w:lineRule="auto"/>
              <w:jc w:val="left"/>
            </w:pPr>
            <w:r>
              <w:rPr>
                <w:rFonts w:ascii="Aptos" w:hAnsi="Aptos"/>
                <w:b w:val="0"/>
                <w:color w:val="153247"/>
                <w:sz w:val="13"/>
              </w:rPr>
              <w:t>21 / 26 / 35 / 43 / 78 / 92 / 97 / 119CH</w:t>
            </w:r>
          </w:p>
        </w:tc>
        <w:tc>
          <w:tcPr>
            <w:tcW w:w="8650" w:type="dxa"/>
            <w:shd w:val="clear" w:color="auto" w:fill="F3F7F9"/>
            <w:tcMar>
              <w:top w:w="18" w:type="dxa"/>
              <w:left w:w="85" w:type="dxa"/>
              <w:bottom w:w="18" w:type="dxa"/>
              <w:right w:w="85" w:type="dxa"/>
            </w:tcMar>
            <w:vAlign w:val="center"/>
          </w:tcPr>
          <w:p w14:paraId="3D0F01C4">
            <w:pPr>
              <w:spacing w:before="0" w:after="0" w:line="240" w:lineRule="auto"/>
              <w:jc w:val="left"/>
            </w:pPr>
            <w:r>
              <w:rPr>
                <w:rFonts w:ascii="Aptos" w:hAnsi="Aptos"/>
                <w:b w:val="0"/>
                <w:color w:val="153247"/>
                <w:sz w:val="13"/>
              </w:rPr>
              <w:t>Select the controller footprint.</w:t>
            </w:r>
          </w:p>
        </w:tc>
      </w:tr>
      <w:tr w14:paraId="18989754">
        <w:tc>
          <w:tcPr>
            <w:tcW w:w="1800" w:type="dxa"/>
            <w:tcMar>
              <w:top w:w="18" w:type="dxa"/>
              <w:left w:w="85" w:type="dxa"/>
              <w:bottom w:w="18" w:type="dxa"/>
              <w:right w:w="85" w:type="dxa"/>
            </w:tcMar>
            <w:vAlign w:val="center"/>
          </w:tcPr>
          <w:p w14:paraId="54B06B98">
            <w:pPr>
              <w:spacing w:before="0" w:after="0" w:line="240" w:lineRule="auto"/>
              <w:jc w:val="center"/>
            </w:pPr>
            <w:r>
              <w:rPr>
                <w:rFonts w:ascii="Aptos" w:hAnsi="Aptos"/>
                <w:b w:val="0"/>
                <w:color w:val="153247"/>
                <w:sz w:val="13"/>
              </w:rPr>
              <w:t>Run Mode</w:t>
            </w:r>
          </w:p>
        </w:tc>
        <w:tc>
          <w:tcPr>
            <w:tcW w:w="3200" w:type="dxa"/>
            <w:tcMar>
              <w:top w:w="18" w:type="dxa"/>
              <w:left w:w="85" w:type="dxa"/>
              <w:bottom w:w="18" w:type="dxa"/>
              <w:right w:w="85" w:type="dxa"/>
            </w:tcMar>
            <w:vAlign w:val="center"/>
          </w:tcPr>
          <w:p w14:paraId="4D058135">
            <w:pPr>
              <w:spacing w:before="0" w:after="0" w:line="240" w:lineRule="auto"/>
              <w:jc w:val="left"/>
            </w:pPr>
            <w:r>
              <w:rPr>
                <w:rFonts w:ascii="Aptos" w:hAnsi="Aptos"/>
                <w:b w:val="0"/>
                <w:color w:val="153247"/>
                <w:sz w:val="13"/>
              </w:rPr>
              <w:t>Test / Manual</w:t>
            </w:r>
          </w:p>
        </w:tc>
        <w:tc>
          <w:tcPr>
            <w:tcW w:w="4300" w:type="dxa"/>
            <w:tcMar>
              <w:top w:w="18" w:type="dxa"/>
              <w:left w:w="85" w:type="dxa"/>
              <w:bottom w:w="18" w:type="dxa"/>
              <w:right w:w="85" w:type="dxa"/>
            </w:tcMar>
            <w:vAlign w:val="center"/>
          </w:tcPr>
          <w:p w14:paraId="16009ADB">
            <w:pPr>
              <w:spacing w:before="0" w:after="0" w:line="240" w:lineRule="auto"/>
              <w:jc w:val="left"/>
            </w:pPr>
            <w:r>
              <w:rPr>
                <w:rFonts w:ascii="Aptos" w:hAnsi="Aptos"/>
                <w:b w:val="0"/>
                <w:color w:val="153247"/>
                <w:sz w:val="13"/>
              </w:rPr>
              <w:t>Auto Test / Manual</w:t>
            </w:r>
          </w:p>
        </w:tc>
        <w:tc>
          <w:tcPr>
            <w:tcW w:w="8650" w:type="dxa"/>
            <w:tcMar>
              <w:top w:w="18" w:type="dxa"/>
              <w:left w:w="85" w:type="dxa"/>
              <w:bottom w:w="18" w:type="dxa"/>
              <w:right w:w="85" w:type="dxa"/>
            </w:tcMar>
            <w:vAlign w:val="center"/>
          </w:tcPr>
          <w:p w14:paraId="4BC0BAF5">
            <w:pPr>
              <w:spacing w:before="0" w:after="0" w:line="240" w:lineRule="auto"/>
              <w:jc w:val="left"/>
            </w:pPr>
            <w:r>
              <w:rPr>
                <w:rFonts w:ascii="Aptos" w:hAnsi="Aptos"/>
                <w:b w:val="0"/>
                <w:color w:val="153247"/>
                <w:sz w:val="13"/>
              </w:rPr>
              <w:t>Run a test or control functions manually.</w:t>
            </w:r>
          </w:p>
        </w:tc>
      </w:tr>
      <w:tr w14:paraId="1F379671">
        <w:tc>
          <w:tcPr>
            <w:tcW w:w="1800" w:type="dxa"/>
            <w:shd w:val="clear" w:color="auto" w:fill="F3F7F9"/>
            <w:tcMar>
              <w:top w:w="18" w:type="dxa"/>
              <w:left w:w="85" w:type="dxa"/>
              <w:bottom w:w="18" w:type="dxa"/>
              <w:right w:w="85" w:type="dxa"/>
            </w:tcMar>
            <w:vAlign w:val="center"/>
          </w:tcPr>
          <w:p w14:paraId="3848902E">
            <w:pPr>
              <w:spacing w:before="0" w:after="0" w:line="240" w:lineRule="auto"/>
              <w:jc w:val="center"/>
            </w:pPr>
            <w:r>
              <w:rPr>
                <w:rFonts w:ascii="Aptos" w:hAnsi="Aptos"/>
                <w:b w:val="0"/>
                <w:color w:val="153247"/>
                <w:sz w:val="13"/>
              </w:rPr>
              <w:t>Run Mode</w:t>
            </w:r>
          </w:p>
        </w:tc>
        <w:tc>
          <w:tcPr>
            <w:tcW w:w="3200" w:type="dxa"/>
            <w:shd w:val="clear" w:color="auto" w:fill="F3F7F9"/>
            <w:tcMar>
              <w:top w:w="18" w:type="dxa"/>
              <w:left w:w="85" w:type="dxa"/>
              <w:bottom w:w="18" w:type="dxa"/>
              <w:right w:w="85" w:type="dxa"/>
            </w:tcMar>
            <w:vAlign w:val="center"/>
          </w:tcPr>
          <w:p w14:paraId="2A2BF6ED">
            <w:pPr>
              <w:spacing w:before="0" w:after="0" w:line="240" w:lineRule="auto"/>
              <w:jc w:val="left"/>
            </w:pPr>
            <w:r>
              <w:rPr>
                <w:rFonts w:ascii="Aptos" w:hAnsi="Aptos"/>
                <w:b w:val="0"/>
                <w:color w:val="153247"/>
                <w:sz w:val="13"/>
              </w:rPr>
              <w:t>Standalone</w:t>
            </w:r>
          </w:p>
        </w:tc>
        <w:tc>
          <w:tcPr>
            <w:tcW w:w="4300" w:type="dxa"/>
            <w:shd w:val="clear" w:color="auto" w:fill="F3F7F9"/>
            <w:tcMar>
              <w:top w:w="18" w:type="dxa"/>
              <w:left w:w="85" w:type="dxa"/>
              <w:bottom w:w="18" w:type="dxa"/>
              <w:right w:w="85" w:type="dxa"/>
            </w:tcMar>
            <w:vAlign w:val="center"/>
          </w:tcPr>
          <w:p w14:paraId="03CC18B4">
            <w:pPr>
              <w:spacing w:before="0" w:after="0" w:line="240" w:lineRule="auto"/>
              <w:jc w:val="left"/>
            </w:pPr>
            <w:r>
              <w:rPr>
                <w:rFonts w:ascii="Aptos" w:hAnsi="Aptos"/>
                <w:b w:val="0"/>
                <w:color w:val="153247"/>
                <w:sz w:val="13"/>
              </w:rPr>
              <w:t>Auto / Sound</w:t>
            </w:r>
          </w:p>
        </w:tc>
        <w:tc>
          <w:tcPr>
            <w:tcW w:w="8650" w:type="dxa"/>
            <w:shd w:val="clear" w:color="auto" w:fill="F3F7F9"/>
            <w:tcMar>
              <w:top w:w="18" w:type="dxa"/>
              <w:left w:w="85" w:type="dxa"/>
              <w:bottom w:w="18" w:type="dxa"/>
              <w:right w:w="85" w:type="dxa"/>
            </w:tcMar>
            <w:vAlign w:val="center"/>
          </w:tcPr>
          <w:p w14:paraId="72AC1D14">
            <w:pPr>
              <w:spacing w:before="0" w:after="0" w:line="240" w:lineRule="auto"/>
              <w:jc w:val="left"/>
            </w:pPr>
            <w:r>
              <w:rPr>
                <w:rFonts w:ascii="Aptos" w:hAnsi="Aptos"/>
                <w:b w:val="0"/>
                <w:color w:val="153247"/>
                <w:sz w:val="13"/>
              </w:rPr>
              <w:t>Select automatic or sound-active operation.</w:t>
            </w:r>
          </w:p>
        </w:tc>
      </w:tr>
      <w:tr w14:paraId="0217F979">
        <w:tc>
          <w:tcPr>
            <w:tcW w:w="1800" w:type="dxa"/>
            <w:tcMar>
              <w:top w:w="18" w:type="dxa"/>
              <w:left w:w="85" w:type="dxa"/>
              <w:bottom w:w="18" w:type="dxa"/>
              <w:right w:w="85" w:type="dxa"/>
            </w:tcMar>
            <w:vAlign w:val="center"/>
          </w:tcPr>
          <w:p w14:paraId="7C967028">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2B3C226C">
            <w:pPr>
              <w:spacing w:before="0" w:after="0" w:line="240" w:lineRule="auto"/>
              <w:jc w:val="left"/>
            </w:pPr>
            <w:r>
              <w:rPr>
                <w:rFonts w:ascii="Aptos" w:hAnsi="Aptos"/>
                <w:b w:val="0"/>
                <w:color w:val="153247"/>
                <w:sz w:val="13"/>
              </w:rPr>
              <w:t>Pan Reverse</w:t>
            </w:r>
          </w:p>
        </w:tc>
        <w:tc>
          <w:tcPr>
            <w:tcW w:w="4300" w:type="dxa"/>
            <w:tcMar>
              <w:top w:w="18" w:type="dxa"/>
              <w:left w:w="85" w:type="dxa"/>
              <w:bottom w:w="18" w:type="dxa"/>
              <w:right w:w="85" w:type="dxa"/>
            </w:tcMar>
            <w:vAlign w:val="center"/>
          </w:tcPr>
          <w:p w14:paraId="303D7DFD">
            <w:pPr>
              <w:spacing w:before="0" w:after="0" w:line="240" w:lineRule="auto"/>
              <w:jc w:val="left"/>
            </w:pPr>
            <w:r>
              <w:rPr>
                <w:rFonts w:ascii="Aptos" w:hAnsi="Aptos"/>
                <w:b w:val="0"/>
                <w:color w:val="153247"/>
                <w:sz w:val="13"/>
              </w:rPr>
              <w:t>Off / On</w:t>
            </w:r>
          </w:p>
        </w:tc>
        <w:tc>
          <w:tcPr>
            <w:tcW w:w="8650" w:type="dxa"/>
            <w:tcMar>
              <w:top w:w="18" w:type="dxa"/>
              <w:left w:w="85" w:type="dxa"/>
              <w:bottom w:w="18" w:type="dxa"/>
              <w:right w:w="85" w:type="dxa"/>
            </w:tcMar>
            <w:vAlign w:val="center"/>
          </w:tcPr>
          <w:p w14:paraId="18ED2B50">
            <w:pPr>
              <w:spacing w:before="0" w:after="0" w:line="240" w:lineRule="auto"/>
              <w:jc w:val="left"/>
            </w:pPr>
            <w:r>
              <w:rPr>
                <w:rFonts w:ascii="Aptos" w:hAnsi="Aptos"/>
                <w:b w:val="0"/>
                <w:color w:val="153247"/>
                <w:sz w:val="13"/>
              </w:rPr>
              <w:t>Reverse pan direction.</w:t>
            </w:r>
          </w:p>
        </w:tc>
      </w:tr>
      <w:tr w14:paraId="6C3627E5">
        <w:tc>
          <w:tcPr>
            <w:tcW w:w="1800" w:type="dxa"/>
            <w:shd w:val="clear" w:color="auto" w:fill="F3F7F9"/>
            <w:tcMar>
              <w:top w:w="18" w:type="dxa"/>
              <w:left w:w="85" w:type="dxa"/>
              <w:bottom w:w="18" w:type="dxa"/>
              <w:right w:w="85" w:type="dxa"/>
            </w:tcMar>
            <w:vAlign w:val="center"/>
          </w:tcPr>
          <w:p w14:paraId="5CFDAEAD">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2FB12C7B">
            <w:pPr>
              <w:spacing w:before="0" w:after="0" w:line="240" w:lineRule="auto"/>
              <w:jc w:val="left"/>
            </w:pPr>
            <w:r>
              <w:rPr>
                <w:rFonts w:ascii="Aptos" w:hAnsi="Aptos"/>
                <w:b w:val="0"/>
                <w:color w:val="153247"/>
                <w:sz w:val="13"/>
              </w:rPr>
              <w:t>Tilt Reverse</w:t>
            </w:r>
          </w:p>
        </w:tc>
        <w:tc>
          <w:tcPr>
            <w:tcW w:w="4300" w:type="dxa"/>
            <w:shd w:val="clear" w:color="auto" w:fill="F3F7F9"/>
            <w:tcMar>
              <w:top w:w="18" w:type="dxa"/>
              <w:left w:w="85" w:type="dxa"/>
              <w:bottom w:w="18" w:type="dxa"/>
              <w:right w:w="85" w:type="dxa"/>
            </w:tcMar>
            <w:vAlign w:val="center"/>
          </w:tcPr>
          <w:p w14:paraId="6CE8BBF7">
            <w:pPr>
              <w:spacing w:before="0" w:after="0" w:line="240" w:lineRule="auto"/>
              <w:jc w:val="left"/>
            </w:pPr>
            <w:r>
              <w:rPr>
                <w:rFonts w:ascii="Aptos" w:hAnsi="Aptos"/>
                <w:b w:val="0"/>
                <w:color w:val="153247"/>
                <w:sz w:val="13"/>
              </w:rPr>
              <w:t>Off / On</w:t>
            </w:r>
          </w:p>
        </w:tc>
        <w:tc>
          <w:tcPr>
            <w:tcW w:w="8650" w:type="dxa"/>
            <w:shd w:val="clear" w:color="auto" w:fill="F3F7F9"/>
            <w:tcMar>
              <w:top w:w="18" w:type="dxa"/>
              <w:left w:w="85" w:type="dxa"/>
              <w:bottom w:w="18" w:type="dxa"/>
              <w:right w:w="85" w:type="dxa"/>
            </w:tcMar>
            <w:vAlign w:val="center"/>
          </w:tcPr>
          <w:p w14:paraId="6CA59C6B">
            <w:pPr>
              <w:spacing w:before="0" w:after="0" w:line="240" w:lineRule="auto"/>
              <w:jc w:val="left"/>
            </w:pPr>
            <w:r>
              <w:rPr>
                <w:rFonts w:ascii="Aptos" w:hAnsi="Aptos"/>
                <w:b w:val="0"/>
                <w:color w:val="153247"/>
                <w:sz w:val="13"/>
              </w:rPr>
              <w:t>Reverse tilt direction.</w:t>
            </w:r>
          </w:p>
        </w:tc>
      </w:tr>
      <w:tr w14:paraId="6B29EC04">
        <w:tc>
          <w:tcPr>
            <w:tcW w:w="1800" w:type="dxa"/>
            <w:tcMar>
              <w:top w:w="18" w:type="dxa"/>
              <w:left w:w="85" w:type="dxa"/>
              <w:bottom w:w="18" w:type="dxa"/>
              <w:right w:w="85" w:type="dxa"/>
            </w:tcMar>
            <w:vAlign w:val="center"/>
          </w:tcPr>
          <w:p w14:paraId="2FEA8C34">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289BF043">
            <w:pPr>
              <w:spacing w:before="0" w:after="0" w:line="240" w:lineRule="auto"/>
              <w:jc w:val="left"/>
            </w:pPr>
            <w:r>
              <w:rPr>
                <w:rFonts w:ascii="Aptos" w:hAnsi="Aptos"/>
                <w:b w:val="0"/>
                <w:color w:val="153247"/>
                <w:sz w:val="13"/>
              </w:rPr>
              <w:t>Screen Reverse</w:t>
            </w:r>
          </w:p>
        </w:tc>
        <w:tc>
          <w:tcPr>
            <w:tcW w:w="4300" w:type="dxa"/>
            <w:tcMar>
              <w:top w:w="18" w:type="dxa"/>
              <w:left w:w="85" w:type="dxa"/>
              <w:bottom w:w="18" w:type="dxa"/>
              <w:right w:w="85" w:type="dxa"/>
            </w:tcMar>
            <w:vAlign w:val="center"/>
          </w:tcPr>
          <w:p w14:paraId="11BAF65A">
            <w:pPr>
              <w:spacing w:before="0" w:after="0" w:line="240" w:lineRule="auto"/>
              <w:jc w:val="left"/>
            </w:pPr>
            <w:r>
              <w:rPr>
                <w:rFonts w:ascii="Aptos" w:hAnsi="Aptos"/>
                <w:b w:val="0"/>
                <w:color w:val="153247"/>
                <w:sz w:val="13"/>
              </w:rPr>
              <w:t>Off / On</w:t>
            </w:r>
          </w:p>
        </w:tc>
        <w:tc>
          <w:tcPr>
            <w:tcW w:w="8650" w:type="dxa"/>
            <w:tcMar>
              <w:top w:w="18" w:type="dxa"/>
              <w:left w:w="85" w:type="dxa"/>
              <w:bottom w:w="18" w:type="dxa"/>
              <w:right w:w="85" w:type="dxa"/>
            </w:tcMar>
            <w:vAlign w:val="center"/>
          </w:tcPr>
          <w:p w14:paraId="07A225EA">
            <w:pPr>
              <w:spacing w:before="0" w:after="0" w:line="240" w:lineRule="auto"/>
              <w:jc w:val="left"/>
            </w:pPr>
            <w:r>
              <w:rPr>
                <w:rFonts w:ascii="Aptos" w:hAnsi="Aptos"/>
                <w:b w:val="0"/>
                <w:color w:val="153247"/>
                <w:sz w:val="13"/>
              </w:rPr>
              <w:t>Rotate the display.</w:t>
            </w:r>
          </w:p>
        </w:tc>
      </w:tr>
      <w:tr w14:paraId="47107F0C">
        <w:tc>
          <w:tcPr>
            <w:tcW w:w="1800" w:type="dxa"/>
            <w:shd w:val="clear" w:color="auto" w:fill="F3F7F9"/>
            <w:tcMar>
              <w:top w:w="18" w:type="dxa"/>
              <w:left w:w="85" w:type="dxa"/>
              <w:bottom w:w="18" w:type="dxa"/>
              <w:right w:w="85" w:type="dxa"/>
            </w:tcMar>
            <w:vAlign w:val="center"/>
          </w:tcPr>
          <w:p w14:paraId="1A8F9F38">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2BBBE5C5">
            <w:pPr>
              <w:spacing w:before="0" w:after="0" w:line="240" w:lineRule="auto"/>
              <w:jc w:val="left"/>
            </w:pPr>
            <w:r>
              <w:rPr>
                <w:rFonts w:ascii="Aptos" w:hAnsi="Aptos"/>
                <w:b w:val="0"/>
                <w:color w:val="153247"/>
                <w:sz w:val="13"/>
              </w:rPr>
              <w:t>No DMX Signal</w:t>
            </w:r>
          </w:p>
        </w:tc>
        <w:tc>
          <w:tcPr>
            <w:tcW w:w="4300" w:type="dxa"/>
            <w:shd w:val="clear" w:color="auto" w:fill="F3F7F9"/>
            <w:tcMar>
              <w:top w:w="18" w:type="dxa"/>
              <w:left w:w="85" w:type="dxa"/>
              <w:bottom w:w="18" w:type="dxa"/>
              <w:right w:w="85" w:type="dxa"/>
            </w:tcMar>
            <w:vAlign w:val="center"/>
          </w:tcPr>
          <w:p w14:paraId="2260ABE3">
            <w:pPr>
              <w:spacing w:before="0" w:after="0" w:line="240" w:lineRule="auto"/>
              <w:jc w:val="left"/>
            </w:pPr>
            <w:r>
              <w:rPr>
                <w:rFonts w:ascii="Aptos" w:hAnsi="Aptos"/>
                <w:b w:val="0"/>
                <w:color w:val="153247"/>
                <w:sz w:val="13"/>
              </w:rPr>
              <w:t>Hold</w:t>
            </w:r>
          </w:p>
        </w:tc>
        <w:tc>
          <w:tcPr>
            <w:tcW w:w="8650" w:type="dxa"/>
            <w:shd w:val="clear" w:color="auto" w:fill="F3F7F9"/>
            <w:tcMar>
              <w:top w:w="18" w:type="dxa"/>
              <w:left w:w="85" w:type="dxa"/>
              <w:bottom w:w="18" w:type="dxa"/>
              <w:right w:w="85" w:type="dxa"/>
            </w:tcMar>
            <w:vAlign w:val="center"/>
          </w:tcPr>
          <w:p w14:paraId="030231BC">
            <w:pPr>
              <w:spacing w:before="0" w:after="0" w:line="240" w:lineRule="auto"/>
              <w:jc w:val="left"/>
            </w:pPr>
            <w:r>
              <w:rPr>
                <w:rFonts w:ascii="Aptos" w:hAnsi="Aptos"/>
                <w:b w:val="0"/>
                <w:color w:val="153247"/>
                <w:sz w:val="13"/>
              </w:rPr>
              <w:t>Hold the last state when signal is lost.</w:t>
            </w:r>
          </w:p>
        </w:tc>
      </w:tr>
      <w:tr w14:paraId="76A7C8D9">
        <w:tc>
          <w:tcPr>
            <w:tcW w:w="1800" w:type="dxa"/>
            <w:tcMar>
              <w:top w:w="18" w:type="dxa"/>
              <w:left w:w="85" w:type="dxa"/>
              <w:bottom w:w="18" w:type="dxa"/>
              <w:right w:w="85" w:type="dxa"/>
            </w:tcMar>
            <w:vAlign w:val="center"/>
          </w:tcPr>
          <w:p w14:paraId="19F8156F">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1379C5B8">
            <w:pPr>
              <w:spacing w:before="0" w:after="0" w:line="240" w:lineRule="auto"/>
              <w:jc w:val="left"/>
            </w:pPr>
            <w:r>
              <w:rPr>
                <w:rFonts w:ascii="Aptos" w:hAnsi="Aptos"/>
                <w:b w:val="0"/>
                <w:color w:val="153247"/>
                <w:sz w:val="13"/>
              </w:rPr>
              <w:t>Pan Angle</w:t>
            </w:r>
          </w:p>
        </w:tc>
        <w:tc>
          <w:tcPr>
            <w:tcW w:w="4300" w:type="dxa"/>
            <w:tcMar>
              <w:top w:w="18" w:type="dxa"/>
              <w:left w:w="85" w:type="dxa"/>
              <w:bottom w:w="18" w:type="dxa"/>
              <w:right w:w="85" w:type="dxa"/>
            </w:tcMar>
            <w:vAlign w:val="center"/>
          </w:tcPr>
          <w:p w14:paraId="59C62EDA">
            <w:pPr>
              <w:spacing w:before="0" w:after="0" w:line="240" w:lineRule="auto"/>
              <w:jc w:val="left"/>
            </w:pPr>
            <w:r>
              <w:rPr>
                <w:rFonts w:ascii="Aptos" w:hAnsi="Aptos"/>
                <w:b w:val="0"/>
                <w:color w:val="153247"/>
                <w:sz w:val="13"/>
              </w:rPr>
              <w:t>540° / 360° / 180°</w:t>
            </w:r>
          </w:p>
        </w:tc>
        <w:tc>
          <w:tcPr>
            <w:tcW w:w="8650" w:type="dxa"/>
            <w:tcMar>
              <w:top w:w="18" w:type="dxa"/>
              <w:left w:w="85" w:type="dxa"/>
              <w:bottom w:w="18" w:type="dxa"/>
              <w:right w:w="85" w:type="dxa"/>
            </w:tcMar>
            <w:vAlign w:val="center"/>
          </w:tcPr>
          <w:p w14:paraId="795AE917">
            <w:pPr>
              <w:spacing w:before="0" w:after="0" w:line="240" w:lineRule="auto"/>
              <w:jc w:val="left"/>
            </w:pPr>
            <w:r>
              <w:rPr>
                <w:rFonts w:ascii="Aptos" w:hAnsi="Aptos"/>
                <w:b w:val="0"/>
                <w:color w:val="153247"/>
                <w:sz w:val="13"/>
              </w:rPr>
              <w:t>Limit the pan travel.</w:t>
            </w:r>
          </w:p>
        </w:tc>
      </w:tr>
      <w:tr w14:paraId="6A01671B">
        <w:tc>
          <w:tcPr>
            <w:tcW w:w="1800" w:type="dxa"/>
            <w:shd w:val="clear" w:color="auto" w:fill="F3F7F9"/>
            <w:tcMar>
              <w:top w:w="18" w:type="dxa"/>
              <w:left w:w="85" w:type="dxa"/>
              <w:bottom w:w="18" w:type="dxa"/>
              <w:right w:w="85" w:type="dxa"/>
            </w:tcMar>
            <w:vAlign w:val="center"/>
          </w:tcPr>
          <w:p w14:paraId="584751A6">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03013CD3">
            <w:pPr>
              <w:spacing w:before="0" w:after="0" w:line="240" w:lineRule="auto"/>
              <w:jc w:val="left"/>
            </w:pPr>
            <w:r>
              <w:rPr>
                <w:rFonts w:ascii="Aptos" w:hAnsi="Aptos"/>
                <w:b w:val="0"/>
                <w:color w:val="153247"/>
                <w:sz w:val="13"/>
              </w:rPr>
              <w:t>Tilt Angle</w:t>
            </w:r>
          </w:p>
        </w:tc>
        <w:tc>
          <w:tcPr>
            <w:tcW w:w="4300" w:type="dxa"/>
            <w:shd w:val="clear" w:color="auto" w:fill="F3F7F9"/>
            <w:tcMar>
              <w:top w:w="18" w:type="dxa"/>
              <w:left w:w="85" w:type="dxa"/>
              <w:bottom w:w="18" w:type="dxa"/>
              <w:right w:w="85" w:type="dxa"/>
            </w:tcMar>
            <w:vAlign w:val="center"/>
          </w:tcPr>
          <w:p w14:paraId="5B698635">
            <w:pPr>
              <w:spacing w:before="0" w:after="0" w:line="240" w:lineRule="auto"/>
              <w:jc w:val="left"/>
            </w:pPr>
            <w:r>
              <w:rPr>
                <w:rFonts w:ascii="Aptos" w:hAnsi="Aptos"/>
                <w:b w:val="0"/>
                <w:color w:val="153247"/>
                <w:sz w:val="13"/>
              </w:rPr>
              <w:t>270° / 180° / 90°</w:t>
            </w:r>
          </w:p>
        </w:tc>
        <w:tc>
          <w:tcPr>
            <w:tcW w:w="8650" w:type="dxa"/>
            <w:shd w:val="clear" w:color="auto" w:fill="F3F7F9"/>
            <w:tcMar>
              <w:top w:w="18" w:type="dxa"/>
              <w:left w:w="85" w:type="dxa"/>
              <w:bottom w:w="18" w:type="dxa"/>
              <w:right w:w="85" w:type="dxa"/>
            </w:tcMar>
            <w:vAlign w:val="center"/>
          </w:tcPr>
          <w:p w14:paraId="76CB4028">
            <w:pPr>
              <w:spacing w:before="0" w:after="0" w:line="240" w:lineRule="auto"/>
              <w:jc w:val="left"/>
            </w:pPr>
            <w:r>
              <w:rPr>
                <w:rFonts w:ascii="Aptos" w:hAnsi="Aptos"/>
                <w:b w:val="0"/>
                <w:color w:val="153247"/>
                <w:sz w:val="13"/>
              </w:rPr>
              <w:t>Limit the tilt travel as listed by the source menu.</w:t>
            </w:r>
          </w:p>
        </w:tc>
      </w:tr>
      <w:tr w14:paraId="629AF9F6">
        <w:tc>
          <w:tcPr>
            <w:tcW w:w="1800" w:type="dxa"/>
            <w:tcMar>
              <w:top w:w="18" w:type="dxa"/>
              <w:left w:w="85" w:type="dxa"/>
              <w:bottom w:w="18" w:type="dxa"/>
              <w:right w:w="85" w:type="dxa"/>
            </w:tcMar>
            <w:vAlign w:val="center"/>
          </w:tcPr>
          <w:p w14:paraId="24818CE4">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5074D4CC">
            <w:pPr>
              <w:spacing w:before="0" w:after="0" w:line="240" w:lineRule="auto"/>
              <w:jc w:val="left"/>
            </w:pPr>
            <w:r>
              <w:rPr>
                <w:rFonts w:ascii="Aptos" w:hAnsi="Aptos"/>
                <w:b w:val="0"/>
                <w:color w:val="153247"/>
                <w:sz w:val="13"/>
              </w:rPr>
              <w:t>Dehumidification Time</w:t>
            </w:r>
          </w:p>
        </w:tc>
        <w:tc>
          <w:tcPr>
            <w:tcW w:w="4300" w:type="dxa"/>
            <w:tcMar>
              <w:top w:w="18" w:type="dxa"/>
              <w:left w:w="85" w:type="dxa"/>
              <w:bottom w:w="18" w:type="dxa"/>
              <w:right w:w="85" w:type="dxa"/>
            </w:tcMar>
            <w:vAlign w:val="center"/>
          </w:tcPr>
          <w:p w14:paraId="509B4363">
            <w:pPr>
              <w:spacing w:before="0" w:after="0" w:line="240" w:lineRule="auto"/>
              <w:jc w:val="left"/>
            </w:pPr>
            <w:r>
              <w:rPr>
                <w:rFonts w:ascii="Aptos" w:hAnsi="Aptos"/>
                <w:b w:val="0"/>
                <w:color w:val="153247"/>
                <w:sz w:val="13"/>
              </w:rPr>
              <w:t>085</w:t>
            </w:r>
          </w:p>
        </w:tc>
        <w:tc>
          <w:tcPr>
            <w:tcW w:w="8650" w:type="dxa"/>
            <w:tcMar>
              <w:top w:w="18" w:type="dxa"/>
              <w:left w:w="85" w:type="dxa"/>
              <w:bottom w:w="18" w:type="dxa"/>
              <w:right w:w="85" w:type="dxa"/>
            </w:tcMar>
            <w:vAlign w:val="center"/>
          </w:tcPr>
          <w:p w14:paraId="0B89E94C">
            <w:pPr>
              <w:spacing w:before="0" w:after="0" w:line="240" w:lineRule="auto"/>
              <w:jc w:val="left"/>
            </w:pPr>
            <w:r>
              <w:rPr>
                <w:rFonts w:ascii="Aptos" w:hAnsi="Aptos"/>
                <w:b w:val="0"/>
                <w:color w:val="153247"/>
                <w:sz w:val="13"/>
              </w:rPr>
              <w:t>Service/environment setting; use only as directed.</w:t>
            </w:r>
          </w:p>
        </w:tc>
      </w:tr>
      <w:tr w14:paraId="0E373516">
        <w:tc>
          <w:tcPr>
            <w:tcW w:w="1800" w:type="dxa"/>
            <w:shd w:val="clear" w:color="auto" w:fill="F3F7F9"/>
            <w:tcMar>
              <w:top w:w="18" w:type="dxa"/>
              <w:left w:w="85" w:type="dxa"/>
              <w:bottom w:w="18" w:type="dxa"/>
              <w:right w:w="85" w:type="dxa"/>
            </w:tcMar>
            <w:vAlign w:val="center"/>
          </w:tcPr>
          <w:p w14:paraId="331B9546">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3B5FA801">
            <w:pPr>
              <w:spacing w:before="0" w:after="0" w:line="240" w:lineRule="auto"/>
              <w:jc w:val="left"/>
            </w:pPr>
            <w:r>
              <w:rPr>
                <w:rFonts w:ascii="Aptos" w:hAnsi="Aptos"/>
                <w:b w:val="0"/>
                <w:color w:val="153247"/>
                <w:sz w:val="13"/>
              </w:rPr>
              <w:t>Language</w:t>
            </w:r>
          </w:p>
        </w:tc>
        <w:tc>
          <w:tcPr>
            <w:tcW w:w="4300" w:type="dxa"/>
            <w:shd w:val="clear" w:color="auto" w:fill="F3F7F9"/>
            <w:tcMar>
              <w:top w:w="18" w:type="dxa"/>
              <w:left w:w="85" w:type="dxa"/>
              <w:bottom w:w="18" w:type="dxa"/>
              <w:right w:w="85" w:type="dxa"/>
            </w:tcMar>
            <w:vAlign w:val="center"/>
          </w:tcPr>
          <w:p w14:paraId="721FEC5E">
            <w:pPr>
              <w:spacing w:before="0" w:after="0" w:line="240" w:lineRule="auto"/>
              <w:jc w:val="left"/>
            </w:pPr>
            <w:r>
              <w:rPr>
                <w:rFonts w:ascii="Aptos" w:hAnsi="Aptos"/>
                <w:b w:val="0"/>
                <w:color w:val="153247"/>
                <w:sz w:val="13"/>
              </w:rPr>
              <w:t>English / Chinese</w:t>
            </w:r>
          </w:p>
        </w:tc>
        <w:tc>
          <w:tcPr>
            <w:tcW w:w="8650" w:type="dxa"/>
            <w:shd w:val="clear" w:color="auto" w:fill="F3F7F9"/>
            <w:tcMar>
              <w:top w:w="18" w:type="dxa"/>
              <w:left w:w="85" w:type="dxa"/>
              <w:bottom w:w="18" w:type="dxa"/>
              <w:right w:w="85" w:type="dxa"/>
            </w:tcMar>
            <w:vAlign w:val="center"/>
          </w:tcPr>
          <w:p w14:paraId="3D7A1E77">
            <w:pPr>
              <w:spacing w:before="0" w:after="0" w:line="240" w:lineRule="auto"/>
              <w:jc w:val="left"/>
            </w:pPr>
            <w:r>
              <w:rPr>
                <w:rFonts w:ascii="Aptos" w:hAnsi="Aptos"/>
                <w:b w:val="0"/>
                <w:color w:val="153247"/>
                <w:sz w:val="13"/>
              </w:rPr>
              <w:t>Select the display language.</w:t>
            </w:r>
          </w:p>
        </w:tc>
      </w:tr>
      <w:tr w14:paraId="7FDD14AB">
        <w:tc>
          <w:tcPr>
            <w:tcW w:w="1800" w:type="dxa"/>
            <w:tcMar>
              <w:top w:w="18" w:type="dxa"/>
              <w:left w:w="85" w:type="dxa"/>
              <w:bottom w:w="18" w:type="dxa"/>
              <w:right w:w="85" w:type="dxa"/>
            </w:tcMar>
            <w:vAlign w:val="center"/>
          </w:tcPr>
          <w:p w14:paraId="436F8018">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5F011D18">
            <w:pPr>
              <w:spacing w:before="0" w:after="0" w:line="240" w:lineRule="auto"/>
              <w:jc w:val="left"/>
            </w:pPr>
            <w:r>
              <w:rPr>
                <w:rFonts w:ascii="Aptos" w:hAnsi="Aptos"/>
                <w:b w:val="0"/>
                <w:color w:val="153247"/>
                <w:sz w:val="13"/>
              </w:rPr>
              <w:t>Dimmer Response</w:t>
            </w:r>
          </w:p>
        </w:tc>
        <w:tc>
          <w:tcPr>
            <w:tcW w:w="4300" w:type="dxa"/>
            <w:tcMar>
              <w:top w:w="18" w:type="dxa"/>
              <w:left w:w="85" w:type="dxa"/>
              <w:bottom w:w="18" w:type="dxa"/>
              <w:right w:w="85" w:type="dxa"/>
            </w:tcMar>
            <w:vAlign w:val="center"/>
          </w:tcPr>
          <w:p w14:paraId="71421254">
            <w:pPr>
              <w:spacing w:before="0" w:after="0" w:line="240" w:lineRule="auto"/>
              <w:jc w:val="left"/>
            </w:pPr>
            <w:r>
              <w:rPr>
                <w:rFonts w:ascii="Aptos" w:hAnsi="Aptos"/>
                <w:b w:val="0"/>
                <w:color w:val="153247"/>
                <w:sz w:val="13"/>
              </w:rPr>
              <w:t>Smooth / Fast</w:t>
            </w:r>
          </w:p>
        </w:tc>
        <w:tc>
          <w:tcPr>
            <w:tcW w:w="8650" w:type="dxa"/>
            <w:tcMar>
              <w:top w:w="18" w:type="dxa"/>
              <w:left w:w="85" w:type="dxa"/>
              <w:bottom w:w="18" w:type="dxa"/>
              <w:right w:w="85" w:type="dxa"/>
            </w:tcMar>
            <w:vAlign w:val="center"/>
          </w:tcPr>
          <w:p w14:paraId="7C44B65E">
            <w:pPr>
              <w:spacing w:before="0" w:after="0" w:line="240" w:lineRule="auto"/>
              <w:jc w:val="left"/>
            </w:pPr>
            <w:r>
              <w:rPr>
                <w:rFonts w:ascii="Aptos" w:hAnsi="Aptos"/>
                <w:b w:val="0"/>
                <w:color w:val="153247"/>
                <w:sz w:val="13"/>
              </w:rPr>
              <w:t>Select dimmer response behavior.</w:t>
            </w:r>
          </w:p>
        </w:tc>
      </w:tr>
      <w:tr w14:paraId="436A4A59">
        <w:tc>
          <w:tcPr>
            <w:tcW w:w="1800" w:type="dxa"/>
            <w:shd w:val="clear" w:color="auto" w:fill="F3F7F9"/>
            <w:tcMar>
              <w:top w:w="18" w:type="dxa"/>
              <w:left w:w="85" w:type="dxa"/>
              <w:bottom w:w="18" w:type="dxa"/>
              <w:right w:w="85" w:type="dxa"/>
            </w:tcMar>
            <w:vAlign w:val="center"/>
          </w:tcPr>
          <w:p w14:paraId="44E7D1E1">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6B184FE6">
            <w:pPr>
              <w:spacing w:before="0" w:after="0" w:line="240" w:lineRule="auto"/>
              <w:jc w:val="left"/>
            </w:pPr>
            <w:r>
              <w:rPr>
                <w:rFonts w:ascii="Aptos" w:hAnsi="Aptos"/>
                <w:b w:val="0"/>
                <w:color w:val="153247"/>
                <w:sz w:val="13"/>
              </w:rPr>
              <w:t>Dimmer Curve</w:t>
            </w:r>
          </w:p>
        </w:tc>
        <w:tc>
          <w:tcPr>
            <w:tcW w:w="4300" w:type="dxa"/>
            <w:shd w:val="clear" w:color="auto" w:fill="F3F7F9"/>
            <w:tcMar>
              <w:top w:w="18" w:type="dxa"/>
              <w:left w:w="85" w:type="dxa"/>
              <w:bottom w:w="18" w:type="dxa"/>
              <w:right w:w="85" w:type="dxa"/>
            </w:tcMar>
            <w:vAlign w:val="center"/>
          </w:tcPr>
          <w:p w14:paraId="371E3F47">
            <w:pPr>
              <w:spacing w:before="0" w:after="0" w:line="240" w:lineRule="auto"/>
              <w:jc w:val="left"/>
            </w:pPr>
            <w:r>
              <w:rPr>
                <w:rFonts w:ascii="Aptos" w:hAnsi="Aptos"/>
                <w:b w:val="0"/>
                <w:color w:val="153247"/>
                <w:sz w:val="13"/>
              </w:rPr>
              <w:t>Linear / Square / Inverse Square / S Curve</w:t>
            </w:r>
          </w:p>
        </w:tc>
        <w:tc>
          <w:tcPr>
            <w:tcW w:w="8650" w:type="dxa"/>
            <w:shd w:val="clear" w:color="auto" w:fill="F3F7F9"/>
            <w:tcMar>
              <w:top w:w="18" w:type="dxa"/>
              <w:left w:w="85" w:type="dxa"/>
              <w:bottom w:w="18" w:type="dxa"/>
              <w:right w:w="85" w:type="dxa"/>
            </w:tcMar>
            <w:vAlign w:val="center"/>
          </w:tcPr>
          <w:p w14:paraId="2302AC36">
            <w:pPr>
              <w:spacing w:before="0" w:after="0" w:line="240" w:lineRule="auto"/>
              <w:jc w:val="left"/>
            </w:pPr>
            <w:r>
              <w:rPr>
                <w:rFonts w:ascii="Aptos" w:hAnsi="Aptos"/>
                <w:b w:val="0"/>
                <w:color w:val="153247"/>
                <w:sz w:val="13"/>
              </w:rPr>
              <w:t>Select the output curve.</w:t>
            </w:r>
          </w:p>
        </w:tc>
      </w:tr>
      <w:tr w14:paraId="319AEEAA">
        <w:tc>
          <w:tcPr>
            <w:tcW w:w="1800" w:type="dxa"/>
            <w:tcMar>
              <w:top w:w="18" w:type="dxa"/>
              <w:left w:w="85" w:type="dxa"/>
              <w:bottom w:w="18" w:type="dxa"/>
              <w:right w:w="85" w:type="dxa"/>
            </w:tcMar>
            <w:vAlign w:val="center"/>
          </w:tcPr>
          <w:p w14:paraId="3638C11A">
            <w:pPr>
              <w:spacing w:before="0" w:after="0" w:line="240" w:lineRule="auto"/>
              <w:jc w:val="center"/>
            </w:pPr>
            <w:r>
              <w:rPr>
                <w:rFonts w:ascii="Aptos" w:hAnsi="Aptos"/>
                <w:b w:val="0"/>
                <w:color w:val="153247"/>
                <w:sz w:val="13"/>
              </w:rPr>
              <w:t>Setup</w:t>
            </w:r>
          </w:p>
        </w:tc>
        <w:tc>
          <w:tcPr>
            <w:tcW w:w="3200" w:type="dxa"/>
            <w:tcMar>
              <w:top w:w="18" w:type="dxa"/>
              <w:left w:w="85" w:type="dxa"/>
              <w:bottom w:w="18" w:type="dxa"/>
              <w:right w:w="85" w:type="dxa"/>
            </w:tcMar>
            <w:vAlign w:val="center"/>
          </w:tcPr>
          <w:p w14:paraId="27C6D99E">
            <w:pPr>
              <w:spacing w:before="0" w:after="0" w:line="240" w:lineRule="auto"/>
              <w:jc w:val="left"/>
            </w:pPr>
            <w:r>
              <w:rPr>
                <w:rFonts w:ascii="Aptos" w:hAnsi="Aptos"/>
                <w:b w:val="0"/>
                <w:color w:val="153247"/>
                <w:sz w:val="13"/>
              </w:rPr>
              <w:t>Reset</w:t>
            </w:r>
          </w:p>
        </w:tc>
        <w:tc>
          <w:tcPr>
            <w:tcW w:w="4300" w:type="dxa"/>
            <w:tcMar>
              <w:top w:w="18" w:type="dxa"/>
              <w:left w:w="85" w:type="dxa"/>
              <w:bottom w:w="18" w:type="dxa"/>
              <w:right w:w="85" w:type="dxa"/>
            </w:tcMar>
            <w:vAlign w:val="center"/>
          </w:tcPr>
          <w:p w14:paraId="6F59BF9E">
            <w:pPr>
              <w:spacing w:before="0" w:after="0" w:line="240" w:lineRule="auto"/>
              <w:jc w:val="left"/>
            </w:pPr>
            <w:r>
              <w:rPr>
                <w:rFonts w:ascii="Aptos" w:hAnsi="Aptos"/>
                <w:b w:val="0"/>
                <w:color w:val="153247"/>
                <w:sz w:val="13"/>
              </w:rPr>
              <w:t>Confirm</w:t>
            </w:r>
          </w:p>
        </w:tc>
        <w:tc>
          <w:tcPr>
            <w:tcW w:w="8650" w:type="dxa"/>
            <w:tcMar>
              <w:top w:w="18" w:type="dxa"/>
              <w:left w:w="85" w:type="dxa"/>
              <w:bottom w:w="18" w:type="dxa"/>
              <w:right w:w="85" w:type="dxa"/>
            </w:tcMar>
            <w:vAlign w:val="center"/>
          </w:tcPr>
          <w:p w14:paraId="55019060">
            <w:pPr>
              <w:spacing w:before="0" w:after="0" w:line="240" w:lineRule="auto"/>
              <w:jc w:val="left"/>
            </w:pPr>
            <w:r>
              <w:rPr>
                <w:rFonts w:ascii="Aptos" w:hAnsi="Aptos"/>
                <w:b w:val="0"/>
                <w:color w:val="153247"/>
                <w:sz w:val="13"/>
              </w:rPr>
              <w:t>Reset the fixture.</w:t>
            </w:r>
          </w:p>
        </w:tc>
      </w:tr>
      <w:tr w14:paraId="140C2904">
        <w:tc>
          <w:tcPr>
            <w:tcW w:w="1800" w:type="dxa"/>
            <w:shd w:val="clear" w:color="auto" w:fill="F3F7F9"/>
            <w:tcMar>
              <w:top w:w="18" w:type="dxa"/>
              <w:left w:w="85" w:type="dxa"/>
              <w:bottom w:w="18" w:type="dxa"/>
              <w:right w:w="85" w:type="dxa"/>
            </w:tcMar>
            <w:vAlign w:val="center"/>
          </w:tcPr>
          <w:p w14:paraId="7B18270E">
            <w:pPr>
              <w:spacing w:before="0" w:after="0" w:line="240" w:lineRule="auto"/>
              <w:jc w:val="center"/>
            </w:pPr>
            <w:r>
              <w:rPr>
                <w:rFonts w:ascii="Aptos" w:hAnsi="Aptos"/>
                <w:b w:val="0"/>
                <w:color w:val="153247"/>
                <w:sz w:val="13"/>
              </w:rPr>
              <w:t>Setup</w:t>
            </w:r>
          </w:p>
        </w:tc>
        <w:tc>
          <w:tcPr>
            <w:tcW w:w="3200" w:type="dxa"/>
            <w:shd w:val="clear" w:color="auto" w:fill="F3F7F9"/>
            <w:tcMar>
              <w:top w:w="18" w:type="dxa"/>
              <w:left w:w="85" w:type="dxa"/>
              <w:bottom w:w="18" w:type="dxa"/>
              <w:right w:w="85" w:type="dxa"/>
            </w:tcMar>
            <w:vAlign w:val="center"/>
          </w:tcPr>
          <w:p w14:paraId="0CF483CA">
            <w:pPr>
              <w:spacing w:before="0" w:after="0" w:line="240" w:lineRule="auto"/>
              <w:jc w:val="left"/>
            </w:pPr>
            <w:r>
              <w:rPr>
                <w:rFonts w:ascii="Aptos" w:hAnsi="Aptos"/>
                <w:b w:val="0"/>
                <w:color w:val="153247"/>
                <w:sz w:val="13"/>
              </w:rPr>
              <w:t>Factory Set</w:t>
            </w:r>
          </w:p>
        </w:tc>
        <w:tc>
          <w:tcPr>
            <w:tcW w:w="4300" w:type="dxa"/>
            <w:shd w:val="clear" w:color="auto" w:fill="F3F7F9"/>
            <w:tcMar>
              <w:top w:w="18" w:type="dxa"/>
              <w:left w:w="85" w:type="dxa"/>
              <w:bottom w:w="18" w:type="dxa"/>
              <w:right w:w="85" w:type="dxa"/>
            </w:tcMar>
            <w:vAlign w:val="center"/>
          </w:tcPr>
          <w:p w14:paraId="063A31CC">
            <w:pPr>
              <w:spacing w:before="0" w:after="0" w:line="240" w:lineRule="auto"/>
              <w:jc w:val="left"/>
            </w:pPr>
            <w:r>
              <w:rPr>
                <w:rFonts w:ascii="Aptos" w:hAnsi="Aptos"/>
                <w:b w:val="0"/>
                <w:color w:val="153247"/>
                <w:sz w:val="13"/>
              </w:rPr>
              <w:t>Confirm</w:t>
            </w:r>
          </w:p>
        </w:tc>
        <w:tc>
          <w:tcPr>
            <w:tcW w:w="8650" w:type="dxa"/>
            <w:shd w:val="clear" w:color="auto" w:fill="F3F7F9"/>
            <w:tcMar>
              <w:top w:w="18" w:type="dxa"/>
              <w:left w:w="85" w:type="dxa"/>
              <w:bottom w:w="18" w:type="dxa"/>
              <w:right w:w="85" w:type="dxa"/>
            </w:tcMar>
            <w:vAlign w:val="center"/>
          </w:tcPr>
          <w:p w14:paraId="70539ECC">
            <w:pPr>
              <w:spacing w:before="0" w:after="0" w:line="240" w:lineRule="auto"/>
              <w:jc w:val="left"/>
            </w:pPr>
            <w:r>
              <w:rPr>
                <w:rFonts w:ascii="Aptos" w:hAnsi="Aptos"/>
                <w:b w:val="0"/>
                <w:color w:val="153247"/>
                <w:sz w:val="13"/>
              </w:rPr>
              <w:t>Restore factory settings.</w:t>
            </w:r>
          </w:p>
        </w:tc>
      </w:tr>
      <w:tr w14:paraId="1B19D104">
        <w:tc>
          <w:tcPr>
            <w:tcW w:w="1800" w:type="dxa"/>
            <w:tcMar>
              <w:top w:w="18" w:type="dxa"/>
              <w:left w:w="85" w:type="dxa"/>
              <w:bottom w:w="18" w:type="dxa"/>
              <w:right w:w="85" w:type="dxa"/>
            </w:tcMar>
            <w:vAlign w:val="center"/>
          </w:tcPr>
          <w:p w14:paraId="016DA2A8">
            <w:pPr>
              <w:spacing w:before="0" w:after="0" w:line="240" w:lineRule="auto"/>
              <w:jc w:val="center"/>
            </w:pPr>
            <w:r>
              <w:rPr>
                <w:rFonts w:ascii="Aptos" w:hAnsi="Aptos"/>
                <w:b w:val="0"/>
                <w:color w:val="153247"/>
                <w:sz w:val="13"/>
              </w:rPr>
              <w:t>System Info</w:t>
            </w:r>
          </w:p>
        </w:tc>
        <w:tc>
          <w:tcPr>
            <w:tcW w:w="3200" w:type="dxa"/>
            <w:tcMar>
              <w:top w:w="18" w:type="dxa"/>
              <w:left w:w="85" w:type="dxa"/>
              <w:bottom w:w="18" w:type="dxa"/>
              <w:right w:w="85" w:type="dxa"/>
            </w:tcMar>
            <w:vAlign w:val="center"/>
          </w:tcPr>
          <w:p w14:paraId="499FC3B0">
            <w:pPr>
              <w:spacing w:before="0" w:after="0" w:line="240" w:lineRule="auto"/>
              <w:jc w:val="left"/>
            </w:pPr>
            <w:r>
              <w:rPr>
                <w:rFonts w:ascii="Aptos" w:hAnsi="Aptos"/>
                <w:b w:val="0"/>
                <w:color w:val="153247"/>
                <w:sz w:val="13"/>
              </w:rPr>
              <w:t>Status</w:t>
            </w:r>
          </w:p>
        </w:tc>
        <w:tc>
          <w:tcPr>
            <w:tcW w:w="4300" w:type="dxa"/>
            <w:tcMar>
              <w:top w:w="18" w:type="dxa"/>
              <w:left w:w="85" w:type="dxa"/>
              <w:bottom w:w="18" w:type="dxa"/>
              <w:right w:w="85" w:type="dxa"/>
            </w:tcMar>
            <w:vAlign w:val="center"/>
          </w:tcPr>
          <w:p w14:paraId="347827FD">
            <w:pPr>
              <w:spacing w:before="0" w:after="0" w:line="240" w:lineRule="auto"/>
              <w:jc w:val="left"/>
            </w:pPr>
            <w:r>
              <w:rPr>
                <w:rFonts w:ascii="Aptos" w:hAnsi="Aptos"/>
                <w:b w:val="0"/>
                <w:color w:val="153247"/>
                <w:sz w:val="13"/>
              </w:rPr>
              <w:t>Version / Mode / Address / Temperature / Hours</w:t>
            </w:r>
          </w:p>
        </w:tc>
        <w:tc>
          <w:tcPr>
            <w:tcW w:w="8650" w:type="dxa"/>
            <w:tcMar>
              <w:top w:w="18" w:type="dxa"/>
              <w:left w:w="85" w:type="dxa"/>
              <w:bottom w:w="18" w:type="dxa"/>
              <w:right w:w="85" w:type="dxa"/>
            </w:tcMar>
            <w:vAlign w:val="center"/>
          </w:tcPr>
          <w:p w14:paraId="634010CA">
            <w:pPr>
              <w:spacing w:before="0" w:after="0" w:line="240" w:lineRule="auto"/>
              <w:jc w:val="left"/>
            </w:pPr>
            <w:r>
              <w:rPr>
                <w:rFonts w:ascii="Aptos" w:hAnsi="Aptos"/>
                <w:b w:val="0"/>
                <w:color w:val="153247"/>
                <w:sz w:val="13"/>
              </w:rPr>
              <w:t>View fixture information.</w:t>
            </w:r>
          </w:p>
        </w:tc>
      </w:tr>
    </w:tbl>
    <w:p w14:paraId="2B051A21">
      <w:pPr>
        <w:spacing w:after="40"/>
      </w:pPr>
    </w:p>
    <w:p w14:paraId="1977D1F0">
      <w:pPr>
        <w:pBdr>
          <w:left w:val="single" w:color="B42318" w:sz="18" w:space="7"/>
        </w:pBdr>
        <w:shd w:val="clear" w:fill="FDECEC"/>
        <w:spacing w:before="80" w:after="160" w:line="269" w:lineRule="auto"/>
        <w:ind w:left="173" w:right="173"/>
      </w:pPr>
      <w:r>
        <w:rPr>
          <w:rFonts w:ascii="Aptos" w:hAnsi="Aptos"/>
          <w:b/>
          <w:color w:val="B42318"/>
          <w:sz w:val="18"/>
        </w:rPr>
        <w:t xml:space="preserve">TEMPERATURE MESSAGES  </w:t>
      </w:r>
      <w:r>
        <w:rPr>
          <w:rFonts w:ascii="Aptos" w:hAnsi="Aptos"/>
          <w:color w:val="153247"/>
          <w:sz w:val="18"/>
        </w:rPr>
        <w:t>Open = thermistor circuit open; Short = thermistor circuit shorted; Hot = over-temperature. Disconnect power and refer persistent sensor or temperature faults to qualified service.</w:t>
      </w:r>
    </w:p>
    <w:p w14:paraId="639E956A">
      <w:pPr>
        <w:pStyle w:val="3"/>
      </w:pPr>
      <w:r>
        <w:t>5  DMX512 Channel Reference</w:t>
      </w:r>
    </w:p>
    <w:p w14:paraId="17BE9D67">
      <w:pPr>
        <w:spacing w:before="0" w:after="100" w:line="283" w:lineRule="auto"/>
      </w:pPr>
      <w:r>
        <w:rPr>
          <w:rFonts w:ascii="Aptos" w:hAnsi="Aptos"/>
          <w:b w:val="0"/>
          <w:i w:val="0"/>
        </w:rPr>
        <w:t>Select the same personality on the fixture and controller. DMX values run from 000 to 255 unless a narrower range is shown. Fine channels provide 16-bit resolution when paired with their coarse channel.</w:t>
      </w:r>
    </w:p>
    <w:p w14:paraId="29109297">
      <w:pPr>
        <w:pStyle w:val="4"/>
      </w:pPr>
      <w:r>
        <w:t>5.1  21-Channel Personality (K10)</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6F0B0295">
        <w:trPr>
          <w:tblHeader/>
        </w:trPr>
        <w:tc>
          <w:tcPr>
            <w:tcW w:w="900" w:type="dxa"/>
            <w:shd w:val="clear" w:color="auto" w:fill="1677A8"/>
            <w:tcMar>
              <w:top w:w="18" w:type="dxa"/>
              <w:left w:w="85" w:type="dxa"/>
              <w:bottom w:w="18" w:type="dxa"/>
              <w:right w:w="85" w:type="dxa"/>
            </w:tcMar>
            <w:vAlign w:val="center"/>
          </w:tcPr>
          <w:p w14:paraId="0A6026A4">
            <w:pPr>
              <w:spacing w:before="0" w:after="0" w:line="240" w:lineRule="auto"/>
              <w:jc w:val="center"/>
            </w:pPr>
            <w:r>
              <w:rPr>
                <w:rFonts w:ascii="Aptos" w:hAnsi="Aptos"/>
                <w:b/>
                <w:color w:val="FFFFFF"/>
                <w:sz w:val="13"/>
              </w:rPr>
              <w:t>CH</w:t>
            </w:r>
          </w:p>
        </w:tc>
        <w:tc>
          <w:tcPr>
            <w:tcW w:w="3300" w:type="dxa"/>
            <w:shd w:val="clear" w:color="auto" w:fill="1677A8"/>
            <w:tcMar>
              <w:top w:w="18" w:type="dxa"/>
              <w:left w:w="85" w:type="dxa"/>
              <w:bottom w:w="18" w:type="dxa"/>
              <w:right w:w="85" w:type="dxa"/>
            </w:tcMar>
            <w:vAlign w:val="center"/>
          </w:tcPr>
          <w:p w14:paraId="18062B15">
            <w:pPr>
              <w:spacing w:before="0" w:after="0" w:line="240" w:lineRule="auto"/>
              <w:jc w:val="left"/>
            </w:pPr>
            <w:r>
              <w:rPr>
                <w:rFonts w:ascii="Aptos" w:hAnsi="Aptos"/>
                <w:b/>
                <w:color w:val="FFFFFF"/>
                <w:sz w:val="13"/>
              </w:rPr>
              <w:t>Function</w:t>
            </w:r>
          </w:p>
        </w:tc>
        <w:tc>
          <w:tcPr>
            <w:tcW w:w="3200" w:type="dxa"/>
            <w:shd w:val="clear" w:color="auto" w:fill="1677A8"/>
            <w:tcMar>
              <w:top w:w="18" w:type="dxa"/>
              <w:left w:w="85" w:type="dxa"/>
              <w:bottom w:w="18" w:type="dxa"/>
              <w:right w:w="85" w:type="dxa"/>
            </w:tcMar>
            <w:vAlign w:val="center"/>
          </w:tcPr>
          <w:p w14:paraId="38666292">
            <w:pPr>
              <w:spacing w:before="0" w:after="0" w:line="240" w:lineRule="auto"/>
              <w:jc w:val="center"/>
            </w:pPr>
            <w:r>
              <w:rPr>
                <w:rFonts w:ascii="Aptos" w:hAnsi="Aptos"/>
                <w:b/>
                <w:color w:val="FFFFFF"/>
                <w:sz w:val="13"/>
              </w:rPr>
              <w:t>DMX Value</w:t>
            </w:r>
          </w:p>
        </w:tc>
        <w:tc>
          <w:tcPr>
            <w:tcW w:w="6850" w:type="dxa"/>
            <w:shd w:val="clear" w:color="auto" w:fill="1677A8"/>
            <w:tcMar>
              <w:top w:w="18" w:type="dxa"/>
              <w:left w:w="85" w:type="dxa"/>
              <w:bottom w:w="18" w:type="dxa"/>
              <w:right w:w="85" w:type="dxa"/>
            </w:tcMar>
            <w:vAlign w:val="center"/>
          </w:tcPr>
          <w:p w14:paraId="25B432BA">
            <w:pPr>
              <w:spacing w:before="0" w:after="0" w:line="240" w:lineRule="auto"/>
              <w:jc w:val="left"/>
            </w:pPr>
            <w:r>
              <w:rPr>
                <w:rFonts w:ascii="Aptos" w:hAnsi="Aptos"/>
                <w:b/>
                <w:color w:val="FFFFFF"/>
                <w:sz w:val="13"/>
              </w:rPr>
              <w:t>Description</w:t>
            </w:r>
          </w:p>
        </w:tc>
      </w:tr>
      <w:tr w14:paraId="3C04F9C5">
        <w:tc>
          <w:tcPr>
            <w:tcW w:w="900" w:type="dxa"/>
            <w:tcMar>
              <w:top w:w="18" w:type="dxa"/>
              <w:left w:w="85" w:type="dxa"/>
              <w:bottom w:w="18" w:type="dxa"/>
              <w:right w:w="85" w:type="dxa"/>
            </w:tcMar>
            <w:vAlign w:val="center"/>
          </w:tcPr>
          <w:p w14:paraId="3F97037E">
            <w:pPr>
              <w:spacing w:before="0" w:after="0" w:line="240" w:lineRule="auto"/>
              <w:jc w:val="center"/>
            </w:pPr>
            <w:r>
              <w:rPr>
                <w:rFonts w:ascii="Aptos" w:hAnsi="Aptos"/>
                <w:b w:val="0"/>
                <w:color w:val="153247"/>
                <w:sz w:val="12"/>
              </w:rPr>
              <w:t>1</w:t>
            </w:r>
          </w:p>
        </w:tc>
        <w:tc>
          <w:tcPr>
            <w:tcW w:w="3300" w:type="dxa"/>
            <w:tcMar>
              <w:top w:w="18" w:type="dxa"/>
              <w:left w:w="85" w:type="dxa"/>
              <w:bottom w:w="18" w:type="dxa"/>
              <w:right w:w="85" w:type="dxa"/>
            </w:tcMar>
            <w:vAlign w:val="center"/>
          </w:tcPr>
          <w:p w14:paraId="163C349F">
            <w:pPr>
              <w:spacing w:before="0" w:after="0" w:line="240" w:lineRule="auto"/>
              <w:jc w:val="left"/>
            </w:pPr>
            <w:r>
              <w:rPr>
                <w:rFonts w:ascii="Aptos" w:hAnsi="Aptos"/>
                <w:b w:val="0"/>
                <w:color w:val="153247"/>
                <w:sz w:val="12"/>
              </w:rPr>
              <w:t>Red</w:t>
            </w:r>
          </w:p>
        </w:tc>
        <w:tc>
          <w:tcPr>
            <w:tcW w:w="3200" w:type="dxa"/>
            <w:tcMar>
              <w:top w:w="18" w:type="dxa"/>
              <w:left w:w="85" w:type="dxa"/>
              <w:bottom w:w="18" w:type="dxa"/>
              <w:right w:w="85" w:type="dxa"/>
            </w:tcMar>
            <w:vAlign w:val="center"/>
          </w:tcPr>
          <w:p w14:paraId="379087C0">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25593745">
            <w:pPr>
              <w:spacing w:before="0" w:after="0" w:line="240" w:lineRule="auto"/>
              <w:jc w:val="left"/>
            </w:pPr>
            <w:r>
              <w:rPr>
                <w:rFonts w:ascii="Aptos" w:hAnsi="Aptos"/>
                <w:b w:val="0"/>
                <w:color w:val="153247"/>
                <w:sz w:val="12"/>
              </w:rPr>
              <w:t>0-100%</w:t>
            </w:r>
          </w:p>
        </w:tc>
      </w:tr>
      <w:tr w14:paraId="04065C13">
        <w:tc>
          <w:tcPr>
            <w:tcW w:w="900" w:type="dxa"/>
            <w:shd w:val="clear" w:color="auto" w:fill="F3F7F9"/>
            <w:tcMar>
              <w:top w:w="18" w:type="dxa"/>
              <w:left w:w="85" w:type="dxa"/>
              <w:bottom w:w="18" w:type="dxa"/>
              <w:right w:w="85" w:type="dxa"/>
            </w:tcMar>
            <w:vAlign w:val="center"/>
          </w:tcPr>
          <w:p w14:paraId="2D4052B3">
            <w:pPr>
              <w:spacing w:before="0" w:after="0" w:line="240" w:lineRule="auto"/>
              <w:jc w:val="center"/>
            </w:pPr>
            <w:r>
              <w:rPr>
                <w:rFonts w:ascii="Aptos" w:hAnsi="Aptos"/>
                <w:b w:val="0"/>
                <w:color w:val="153247"/>
                <w:sz w:val="12"/>
              </w:rPr>
              <w:t>2</w:t>
            </w:r>
          </w:p>
        </w:tc>
        <w:tc>
          <w:tcPr>
            <w:tcW w:w="3300" w:type="dxa"/>
            <w:shd w:val="clear" w:color="auto" w:fill="F3F7F9"/>
            <w:tcMar>
              <w:top w:w="18" w:type="dxa"/>
              <w:left w:w="85" w:type="dxa"/>
              <w:bottom w:w="18" w:type="dxa"/>
              <w:right w:w="85" w:type="dxa"/>
            </w:tcMar>
            <w:vAlign w:val="center"/>
          </w:tcPr>
          <w:p w14:paraId="61A5A082">
            <w:pPr>
              <w:spacing w:before="0" w:after="0" w:line="240" w:lineRule="auto"/>
              <w:jc w:val="left"/>
            </w:pPr>
            <w:r>
              <w:rPr>
                <w:rFonts w:ascii="Aptos" w:hAnsi="Aptos"/>
                <w:b w:val="0"/>
                <w:color w:val="153247"/>
                <w:sz w:val="12"/>
              </w:rPr>
              <w:t>Red Fine</w:t>
            </w:r>
          </w:p>
        </w:tc>
        <w:tc>
          <w:tcPr>
            <w:tcW w:w="3200" w:type="dxa"/>
            <w:shd w:val="clear" w:color="auto" w:fill="F3F7F9"/>
            <w:tcMar>
              <w:top w:w="18" w:type="dxa"/>
              <w:left w:w="85" w:type="dxa"/>
              <w:bottom w:w="18" w:type="dxa"/>
              <w:right w:w="85" w:type="dxa"/>
            </w:tcMar>
            <w:vAlign w:val="center"/>
          </w:tcPr>
          <w:p w14:paraId="0FF7BD66">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06B2DAAD">
            <w:pPr>
              <w:spacing w:before="0" w:after="0" w:line="240" w:lineRule="auto"/>
              <w:jc w:val="left"/>
            </w:pPr>
            <w:r>
              <w:rPr>
                <w:rFonts w:ascii="Aptos" w:hAnsi="Aptos"/>
                <w:b w:val="0"/>
                <w:color w:val="153247"/>
                <w:sz w:val="12"/>
              </w:rPr>
              <w:t>16-bit fine</w:t>
            </w:r>
          </w:p>
        </w:tc>
      </w:tr>
      <w:tr w14:paraId="7591F2A9">
        <w:tc>
          <w:tcPr>
            <w:tcW w:w="900" w:type="dxa"/>
            <w:tcMar>
              <w:top w:w="18" w:type="dxa"/>
              <w:left w:w="85" w:type="dxa"/>
              <w:bottom w:w="18" w:type="dxa"/>
              <w:right w:w="85" w:type="dxa"/>
            </w:tcMar>
            <w:vAlign w:val="center"/>
          </w:tcPr>
          <w:p w14:paraId="44906C3C">
            <w:pPr>
              <w:spacing w:before="0" w:after="0" w:line="240" w:lineRule="auto"/>
              <w:jc w:val="center"/>
            </w:pPr>
            <w:r>
              <w:rPr>
                <w:rFonts w:ascii="Aptos" w:hAnsi="Aptos"/>
                <w:b w:val="0"/>
                <w:color w:val="153247"/>
                <w:sz w:val="12"/>
              </w:rPr>
              <w:t>3</w:t>
            </w:r>
          </w:p>
        </w:tc>
        <w:tc>
          <w:tcPr>
            <w:tcW w:w="3300" w:type="dxa"/>
            <w:tcMar>
              <w:top w:w="18" w:type="dxa"/>
              <w:left w:w="85" w:type="dxa"/>
              <w:bottom w:w="18" w:type="dxa"/>
              <w:right w:w="85" w:type="dxa"/>
            </w:tcMar>
            <w:vAlign w:val="center"/>
          </w:tcPr>
          <w:p w14:paraId="61090DB8">
            <w:pPr>
              <w:spacing w:before="0" w:after="0" w:line="240" w:lineRule="auto"/>
              <w:jc w:val="left"/>
            </w:pPr>
            <w:r>
              <w:rPr>
                <w:rFonts w:ascii="Aptos" w:hAnsi="Aptos"/>
                <w:b w:val="0"/>
                <w:color w:val="153247"/>
                <w:sz w:val="12"/>
              </w:rPr>
              <w:t>Green</w:t>
            </w:r>
          </w:p>
        </w:tc>
        <w:tc>
          <w:tcPr>
            <w:tcW w:w="3200" w:type="dxa"/>
            <w:tcMar>
              <w:top w:w="18" w:type="dxa"/>
              <w:left w:w="85" w:type="dxa"/>
              <w:bottom w:w="18" w:type="dxa"/>
              <w:right w:w="85" w:type="dxa"/>
            </w:tcMar>
            <w:vAlign w:val="center"/>
          </w:tcPr>
          <w:p w14:paraId="16031C63">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78823D5C">
            <w:pPr>
              <w:spacing w:before="0" w:after="0" w:line="240" w:lineRule="auto"/>
              <w:jc w:val="left"/>
            </w:pPr>
            <w:r>
              <w:rPr>
                <w:rFonts w:ascii="Aptos" w:hAnsi="Aptos"/>
                <w:b w:val="0"/>
                <w:color w:val="153247"/>
                <w:sz w:val="12"/>
              </w:rPr>
              <w:t>0-100%</w:t>
            </w:r>
          </w:p>
        </w:tc>
      </w:tr>
      <w:tr w14:paraId="32CB0F98">
        <w:tc>
          <w:tcPr>
            <w:tcW w:w="900" w:type="dxa"/>
            <w:shd w:val="clear" w:color="auto" w:fill="F3F7F9"/>
            <w:tcMar>
              <w:top w:w="18" w:type="dxa"/>
              <w:left w:w="85" w:type="dxa"/>
              <w:bottom w:w="18" w:type="dxa"/>
              <w:right w:w="85" w:type="dxa"/>
            </w:tcMar>
            <w:vAlign w:val="center"/>
          </w:tcPr>
          <w:p w14:paraId="59F505DC">
            <w:pPr>
              <w:spacing w:before="0" w:after="0" w:line="240" w:lineRule="auto"/>
              <w:jc w:val="center"/>
            </w:pPr>
            <w:r>
              <w:rPr>
                <w:rFonts w:ascii="Aptos" w:hAnsi="Aptos"/>
                <w:b w:val="0"/>
                <w:color w:val="153247"/>
                <w:sz w:val="12"/>
              </w:rPr>
              <w:t>4</w:t>
            </w:r>
          </w:p>
        </w:tc>
        <w:tc>
          <w:tcPr>
            <w:tcW w:w="3300" w:type="dxa"/>
            <w:shd w:val="clear" w:color="auto" w:fill="F3F7F9"/>
            <w:tcMar>
              <w:top w:w="18" w:type="dxa"/>
              <w:left w:w="85" w:type="dxa"/>
              <w:bottom w:w="18" w:type="dxa"/>
              <w:right w:w="85" w:type="dxa"/>
            </w:tcMar>
            <w:vAlign w:val="center"/>
          </w:tcPr>
          <w:p w14:paraId="734C5F2B">
            <w:pPr>
              <w:spacing w:before="0" w:after="0" w:line="240" w:lineRule="auto"/>
              <w:jc w:val="left"/>
            </w:pPr>
            <w:r>
              <w:rPr>
                <w:rFonts w:ascii="Aptos" w:hAnsi="Aptos"/>
                <w:b w:val="0"/>
                <w:color w:val="153247"/>
                <w:sz w:val="12"/>
              </w:rPr>
              <w:t>Green Fine</w:t>
            </w:r>
          </w:p>
        </w:tc>
        <w:tc>
          <w:tcPr>
            <w:tcW w:w="3200" w:type="dxa"/>
            <w:shd w:val="clear" w:color="auto" w:fill="F3F7F9"/>
            <w:tcMar>
              <w:top w:w="18" w:type="dxa"/>
              <w:left w:w="85" w:type="dxa"/>
              <w:bottom w:w="18" w:type="dxa"/>
              <w:right w:w="85" w:type="dxa"/>
            </w:tcMar>
            <w:vAlign w:val="center"/>
          </w:tcPr>
          <w:p w14:paraId="2635D87D">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29FB90A6">
            <w:pPr>
              <w:spacing w:before="0" w:after="0" w:line="240" w:lineRule="auto"/>
              <w:jc w:val="left"/>
            </w:pPr>
            <w:r>
              <w:rPr>
                <w:rFonts w:ascii="Aptos" w:hAnsi="Aptos"/>
                <w:b w:val="0"/>
                <w:color w:val="153247"/>
                <w:sz w:val="12"/>
              </w:rPr>
              <w:t>16-bit fine</w:t>
            </w:r>
          </w:p>
        </w:tc>
      </w:tr>
      <w:tr w14:paraId="187921FC">
        <w:tc>
          <w:tcPr>
            <w:tcW w:w="900" w:type="dxa"/>
            <w:tcMar>
              <w:top w:w="18" w:type="dxa"/>
              <w:left w:w="85" w:type="dxa"/>
              <w:bottom w:w="18" w:type="dxa"/>
              <w:right w:w="85" w:type="dxa"/>
            </w:tcMar>
            <w:vAlign w:val="center"/>
          </w:tcPr>
          <w:p w14:paraId="0D5B0B99">
            <w:pPr>
              <w:spacing w:before="0" w:after="0" w:line="240" w:lineRule="auto"/>
              <w:jc w:val="center"/>
            </w:pPr>
            <w:r>
              <w:rPr>
                <w:rFonts w:ascii="Aptos" w:hAnsi="Aptos"/>
                <w:b w:val="0"/>
                <w:color w:val="153247"/>
                <w:sz w:val="12"/>
              </w:rPr>
              <w:t>5</w:t>
            </w:r>
          </w:p>
        </w:tc>
        <w:tc>
          <w:tcPr>
            <w:tcW w:w="3300" w:type="dxa"/>
            <w:tcMar>
              <w:top w:w="18" w:type="dxa"/>
              <w:left w:w="85" w:type="dxa"/>
              <w:bottom w:w="18" w:type="dxa"/>
              <w:right w:w="85" w:type="dxa"/>
            </w:tcMar>
            <w:vAlign w:val="center"/>
          </w:tcPr>
          <w:p w14:paraId="1654C084">
            <w:pPr>
              <w:spacing w:before="0" w:after="0" w:line="240" w:lineRule="auto"/>
              <w:jc w:val="left"/>
            </w:pPr>
            <w:r>
              <w:rPr>
                <w:rFonts w:ascii="Aptos" w:hAnsi="Aptos"/>
                <w:b w:val="0"/>
                <w:color w:val="153247"/>
                <w:sz w:val="12"/>
              </w:rPr>
              <w:t>Blue</w:t>
            </w:r>
          </w:p>
        </w:tc>
        <w:tc>
          <w:tcPr>
            <w:tcW w:w="3200" w:type="dxa"/>
            <w:tcMar>
              <w:top w:w="18" w:type="dxa"/>
              <w:left w:w="85" w:type="dxa"/>
              <w:bottom w:w="18" w:type="dxa"/>
              <w:right w:w="85" w:type="dxa"/>
            </w:tcMar>
            <w:vAlign w:val="center"/>
          </w:tcPr>
          <w:p w14:paraId="1CE17EB0">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2D83DF34">
            <w:pPr>
              <w:spacing w:before="0" w:after="0" w:line="240" w:lineRule="auto"/>
              <w:jc w:val="left"/>
            </w:pPr>
            <w:r>
              <w:rPr>
                <w:rFonts w:ascii="Aptos" w:hAnsi="Aptos"/>
                <w:b w:val="0"/>
                <w:color w:val="153247"/>
                <w:sz w:val="12"/>
              </w:rPr>
              <w:t>0-100%</w:t>
            </w:r>
          </w:p>
        </w:tc>
      </w:tr>
      <w:tr w14:paraId="641726EC">
        <w:tc>
          <w:tcPr>
            <w:tcW w:w="900" w:type="dxa"/>
            <w:shd w:val="clear" w:color="auto" w:fill="F3F7F9"/>
            <w:tcMar>
              <w:top w:w="18" w:type="dxa"/>
              <w:left w:w="85" w:type="dxa"/>
              <w:bottom w:w="18" w:type="dxa"/>
              <w:right w:w="85" w:type="dxa"/>
            </w:tcMar>
            <w:vAlign w:val="center"/>
          </w:tcPr>
          <w:p w14:paraId="16D2C292">
            <w:pPr>
              <w:spacing w:before="0" w:after="0" w:line="240" w:lineRule="auto"/>
              <w:jc w:val="center"/>
            </w:pPr>
            <w:r>
              <w:rPr>
                <w:rFonts w:ascii="Aptos" w:hAnsi="Aptos"/>
                <w:b w:val="0"/>
                <w:color w:val="153247"/>
                <w:sz w:val="12"/>
              </w:rPr>
              <w:t>6</w:t>
            </w:r>
          </w:p>
        </w:tc>
        <w:tc>
          <w:tcPr>
            <w:tcW w:w="3300" w:type="dxa"/>
            <w:shd w:val="clear" w:color="auto" w:fill="F3F7F9"/>
            <w:tcMar>
              <w:top w:w="18" w:type="dxa"/>
              <w:left w:w="85" w:type="dxa"/>
              <w:bottom w:w="18" w:type="dxa"/>
              <w:right w:w="85" w:type="dxa"/>
            </w:tcMar>
            <w:vAlign w:val="center"/>
          </w:tcPr>
          <w:p w14:paraId="71BA12FD">
            <w:pPr>
              <w:spacing w:before="0" w:after="0" w:line="240" w:lineRule="auto"/>
              <w:jc w:val="left"/>
            </w:pPr>
            <w:r>
              <w:rPr>
                <w:rFonts w:ascii="Aptos" w:hAnsi="Aptos"/>
                <w:b w:val="0"/>
                <w:color w:val="153247"/>
                <w:sz w:val="12"/>
              </w:rPr>
              <w:t>Blue Fine</w:t>
            </w:r>
          </w:p>
        </w:tc>
        <w:tc>
          <w:tcPr>
            <w:tcW w:w="3200" w:type="dxa"/>
            <w:shd w:val="clear" w:color="auto" w:fill="F3F7F9"/>
            <w:tcMar>
              <w:top w:w="18" w:type="dxa"/>
              <w:left w:w="85" w:type="dxa"/>
              <w:bottom w:w="18" w:type="dxa"/>
              <w:right w:w="85" w:type="dxa"/>
            </w:tcMar>
            <w:vAlign w:val="center"/>
          </w:tcPr>
          <w:p w14:paraId="17A79DB1">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4E94FA14">
            <w:pPr>
              <w:spacing w:before="0" w:after="0" w:line="240" w:lineRule="auto"/>
              <w:jc w:val="left"/>
            </w:pPr>
            <w:r>
              <w:rPr>
                <w:rFonts w:ascii="Aptos" w:hAnsi="Aptos"/>
                <w:b w:val="0"/>
                <w:color w:val="153247"/>
                <w:sz w:val="12"/>
              </w:rPr>
              <w:t>16-bit fine</w:t>
            </w:r>
          </w:p>
        </w:tc>
      </w:tr>
      <w:tr w14:paraId="65AE880C">
        <w:tc>
          <w:tcPr>
            <w:tcW w:w="900" w:type="dxa"/>
            <w:tcMar>
              <w:top w:w="18" w:type="dxa"/>
              <w:left w:w="85" w:type="dxa"/>
              <w:bottom w:w="18" w:type="dxa"/>
              <w:right w:w="85" w:type="dxa"/>
            </w:tcMar>
            <w:vAlign w:val="center"/>
          </w:tcPr>
          <w:p w14:paraId="6448B572">
            <w:pPr>
              <w:spacing w:before="0" w:after="0" w:line="240" w:lineRule="auto"/>
              <w:jc w:val="center"/>
            </w:pPr>
            <w:r>
              <w:rPr>
                <w:rFonts w:ascii="Aptos" w:hAnsi="Aptos"/>
                <w:b w:val="0"/>
                <w:color w:val="153247"/>
                <w:sz w:val="12"/>
              </w:rPr>
              <w:t>7</w:t>
            </w:r>
          </w:p>
        </w:tc>
        <w:tc>
          <w:tcPr>
            <w:tcW w:w="3300" w:type="dxa"/>
            <w:tcMar>
              <w:top w:w="18" w:type="dxa"/>
              <w:left w:w="85" w:type="dxa"/>
              <w:bottom w:w="18" w:type="dxa"/>
              <w:right w:w="85" w:type="dxa"/>
            </w:tcMar>
            <w:vAlign w:val="center"/>
          </w:tcPr>
          <w:p w14:paraId="232EA065">
            <w:pPr>
              <w:spacing w:before="0" w:after="0" w:line="240" w:lineRule="auto"/>
              <w:jc w:val="left"/>
            </w:pPr>
            <w:r>
              <w:rPr>
                <w:rFonts w:ascii="Aptos" w:hAnsi="Aptos"/>
                <w:b w:val="0"/>
                <w:color w:val="153247"/>
                <w:sz w:val="12"/>
              </w:rPr>
              <w:t>White</w:t>
            </w:r>
          </w:p>
        </w:tc>
        <w:tc>
          <w:tcPr>
            <w:tcW w:w="3200" w:type="dxa"/>
            <w:tcMar>
              <w:top w:w="18" w:type="dxa"/>
              <w:left w:w="85" w:type="dxa"/>
              <w:bottom w:w="18" w:type="dxa"/>
              <w:right w:w="85" w:type="dxa"/>
            </w:tcMar>
            <w:vAlign w:val="center"/>
          </w:tcPr>
          <w:p w14:paraId="343175E7">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1B116923">
            <w:pPr>
              <w:spacing w:before="0" w:after="0" w:line="240" w:lineRule="auto"/>
              <w:jc w:val="left"/>
            </w:pPr>
            <w:r>
              <w:rPr>
                <w:rFonts w:ascii="Aptos" w:hAnsi="Aptos"/>
                <w:b w:val="0"/>
                <w:color w:val="153247"/>
                <w:sz w:val="12"/>
              </w:rPr>
              <w:t>0-100%</w:t>
            </w:r>
          </w:p>
        </w:tc>
      </w:tr>
      <w:tr w14:paraId="6AF27740">
        <w:tc>
          <w:tcPr>
            <w:tcW w:w="900" w:type="dxa"/>
            <w:shd w:val="clear" w:color="auto" w:fill="F3F7F9"/>
            <w:tcMar>
              <w:top w:w="18" w:type="dxa"/>
              <w:left w:w="85" w:type="dxa"/>
              <w:bottom w:w="18" w:type="dxa"/>
              <w:right w:w="85" w:type="dxa"/>
            </w:tcMar>
            <w:vAlign w:val="center"/>
          </w:tcPr>
          <w:p w14:paraId="5E41BA46">
            <w:pPr>
              <w:spacing w:before="0" w:after="0" w:line="240" w:lineRule="auto"/>
              <w:jc w:val="center"/>
            </w:pPr>
            <w:r>
              <w:rPr>
                <w:rFonts w:ascii="Aptos" w:hAnsi="Aptos"/>
                <w:b w:val="0"/>
                <w:color w:val="153247"/>
                <w:sz w:val="12"/>
              </w:rPr>
              <w:t>8</w:t>
            </w:r>
          </w:p>
        </w:tc>
        <w:tc>
          <w:tcPr>
            <w:tcW w:w="3300" w:type="dxa"/>
            <w:shd w:val="clear" w:color="auto" w:fill="F3F7F9"/>
            <w:tcMar>
              <w:top w:w="18" w:type="dxa"/>
              <w:left w:w="85" w:type="dxa"/>
              <w:bottom w:w="18" w:type="dxa"/>
              <w:right w:w="85" w:type="dxa"/>
            </w:tcMar>
            <w:vAlign w:val="center"/>
          </w:tcPr>
          <w:p w14:paraId="08BB6AF6">
            <w:pPr>
              <w:spacing w:before="0" w:after="0" w:line="240" w:lineRule="auto"/>
              <w:jc w:val="left"/>
            </w:pPr>
            <w:r>
              <w:rPr>
                <w:rFonts w:ascii="Aptos" w:hAnsi="Aptos"/>
                <w:b w:val="0"/>
                <w:color w:val="153247"/>
                <w:sz w:val="12"/>
              </w:rPr>
              <w:t>White Fine</w:t>
            </w:r>
          </w:p>
        </w:tc>
        <w:tc>
          <w:tcPr>
            <w:tcW w:w="3200" w:type="dxa"/>
            <w:shd w:val="clear" w:color="auto" w:fill="F3F7F9"/>
            <w:tcMar>
              <w:top w:w="18" w:type="dxa"/>
              <w:left w:w="85" w:type="dxa"/>
              <w:bottom w:w="18" w:type="dxa"/>
              <w:right w:w="85" w:type="dxa"/>
            </w:tcMar>
            <w:vAlign w:val="center"/>
          </w:tcPr>
          <w:p w14:paraId="4E484C40">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64D58B68">
            <w:pPr>
              <w:spacing w:before="0" w:after="0" w:line="240" w:lineRule="auto"/>
              <w:jc w:val="left"/>
            </w:pPr>
            <w:r>
              <w:rPr>
                <w:rFonts w:ascii="Aptos" w:hAnsi="Aptos"/>
                <w:b w:val="0"/>
                <w:color w:val="153247"/>
                <w:sz w:val="12"/>
              </w:rPr>
              <w:t>16-bit fine</w:t>
            </w:r>
          </w:p>
        </w:tc>
      </w:tr>
      <w:tr w14:paraId="1D2B952D">
        <w:tc>
          <w:tcPr>
            <w:tcW w:w="900" w:type="dxa"/>
            <w:tcMar>
              <w:top w:w="18" w:type="dxa"/>
              <w:left w:w="85" w:type="dxa"/>
              <w:bottom w:w="18" w:type="dxa"/>
              <w:right w:w="85" w:type="dxa"/>
            </w:tcMar>
            <w:vAlign w:val="center"/>
          </w:tcPr>
          <w:p w14:paraId="250C65EE">
            <w:pPr>
              <w:spacing w:before="0" w:after="0" w:line="240" w:lineRule="auto"/>
              <w:jc w:val="center"/>
            </w:pPr>
            <w:r>
              <w:rPr>
                <w:rFonts w:ascii="Aptos" w:hAnsi="Aptos"/>
                <w:b w:val="0"/>
                <w:color w:val="153247"/>
                <w:sz w:val="12"/>
              </w:rPr>
              <w:t>9</w:t>
            </w:r>
          </w:p>
        </w:tc>
        <w:tc>
          <w:tcPr>
            <w:tcW w:w="3300" w:type="dxa"/>
            <w:tcMar>
              <w:top w:w="18" w:type="dxa"/>
              <w:left w:w="85" w:type="dxa"/>
              <w:bottom w:w="18" w:type="dxa"/>
              <w:right w:w="85" w:type="dxa"/>
            </w:tcMar>
            <w:vAlign w:val="center"/>
          </w:tcPr>
          <w:p w14:paraId="1A06B346">
            <w:pPr>
              <w:spacing w:before="0" w:after="0" w:line="240" w:lineRule="auto"/>
              <w:jc w:val="left"/>
            </w:pPr>
            <w:r>
              <w:rPr>
                <w:rFonts w:ascii="Aptos" w:hAnsi="Aptos"/>
                <w:b w:val="0"/>
                <w:color w:val="153247"/>
                <w:sz w:val="12"/>
              </w:rPr>
              <w:t>Linear CTO</w:t>
            </w:r>
          </w:p>
        </w:tc>
        <w:tc>
          <w:tcPr>
            <w:tcW w:w="3200" w:type="dxa"/>
            <w:tcMar>
              <w:top w:w="18" w:type="dxa"/>
              <w:left w:w="85" w:type="dxa"/>
              <w:bottom w:w="18" w:type="dxa"/>
              <w:right w:w="85" w:type="dxa"/>
            </w:tcMar>
            <w:vAlign w:val="center"/>
          </w:tcPr>
          <w:p w14:paraId="7EF08445">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1867397B">
            <w:pPr>
              <w:spacing w:before="0" w:after="0" w:line="240" w:lineRule="auto"/>
              <w:jc w:val="left"/>
            </w:pPr>
            <w:r>
              <w:rPr>
                <w:rFonts w:ascii="Aptos" w:hAnsi="Aptos"/>
                <w:b w:val="0"/>
                <w:color w:val="153247"/>
                <w:sz w:val="12"/>
              </w:rPr>
              <w:t>Linear color-temperature adjustment</w:t>
            </w:r>
          </w:p>
        </w:tc>
      </w:tr>
      <w:tr w14:paraId="0976D393">
        <w:tc>
          <w:tcPr>
            <w:tcW w:w="900" w:type="dxa"/>
            <w:shd w:val="clear" w:color="auto" w:fill="F3F7F9"/>
            <w:tcMar>
              <w:top w:w="18" w:type="dxa"/>
              <w:left w:w="85" w:type="dxa"/>
              <w:bottom w:w="18" w:type="dxa"/>
              <w:right w:w="85" w:type="dxa"/>
            </w:tcMar>
            <w:vAlign w:val="center"/>
          </w:tcPr>
          <w:p w14:paraId="59EB0DC6">
            <w:pPr>
              <w:spacing w:before="0" w:after="0" w:line="240" w:lineRule="auto"/>
              <w:jc w:val="center"/>
            </w:pPr>
            <w:r>
              <w:rPr>
                <w:rFonts w:ascii="Aptos" w:hAnsi="Aptos"/>
                <w:b w:val="0"/>
                <w:color w:val="153247"/>
                <w:sz w:val="12"/>
              </w:rPr>
              <w:t>10</w:t>
            </w:r>
          </w:p>
        </w:tc>
        <w:tc>
          <w:tcPr>
            <w:tcW w:w="3300" w:type="dxa"/>
            <w:shd w:val="clear" w:color="auto" w:fill="F3F7F9"/>
            <w:tcMar>
              <w:top w:w="18" w:type="dxa"/>
              <w:left w:w="85" w:type="dxa"/>
              <w:bottom w:w="18" w:type="dxa"/>
              <w:right w:w="85" w:type="dxa"/>
            </w:tcMar>
            <w:vAlign w:val="center"/>
          </w:tcPr>
          <w:p w14:paraId="738D3A34">
            <w:pPr>
              <w:spacing w:before="0" w:after="0" w:line="240" w:lineRule="auto"/>
              <w:jc w:val="left"/>
            </w:pPr>
            <w:r>
              <w:rPr>
                <w:rFonts w:ascii="Aptos" w:hAnsi="Aptos"/>
                <w:b w:val="0"/>
                <w:color w:val="153247"/>
                <w:sz w:val="12"/>
              </w:rPr>
              <w:t>Color Macro</w:t>
            </w:r>
          </w:p>
        </w:tc>
        <w:tc>
          <w:tcPr>
            <w:tcW w:w="3200" w:type="dxa"/>
            <w:shd w:val="clear" w:color="auto" w:fill="F3F7F9"/>
            <w:tcMar>
              <w:top w:w="18" w:type="dxa"/>
              <w:left w:w="85" w:type="dxa"/>
              <w:bottom w:w="18" w:type="dxa"/>
              <w:right w:w="85" w:type="dxa"/>
            </w:tcMar>
            <w:vAlign w:val="center"/>
          </w:tcPr>
          <w:p w14:paraId="3BA47064">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376A947B">
            <w:pPr>
              <w:spacing w:before="0" w:after="0" w:line="240" w:lineRule="auto"/>
              <w:jc w:val="left"/>
            </w:pPr>
            <w:r>
              <w:rPr>
                <w:rFonts w:ascii="Aptos" w:hAnsi="Aptos"/>
                <w:b w:val="0"/>
                <w:color w:val="153247"/>
                <w:sz w:val="12"/>
              </w:rPr>
              <w:t>Built-in color macro</w:t>
            </w:r>
          </w:p>
        </w:tc>
      </w:tr>
      <w:tr w14:paraId="25C37096">
        <w:tc>
          <w:tcPr>
            <w:tcW w:w="900" w:type="dxa"/>
            <w:tcMar>
              <w:top w:w="18" w:type="dxa"/>
              <w:left w:w="85" w:type="dxa"/>
              <w:bottom w:w="18" w:type="dxa"/>
              <w:right w:w="85" w:type="dxa"/>
            </w:tcMar>
            <w:vAlign w:val="center"/>
          </w:tcPr>
          <w:p w14:paraId="1CB340AB">
            <w:pPr>
              <w:spacing w:before="0" w:after="0" w:line="240" w:lineRule="auto"/>
              <w:jc w:val="center"/>
            </w:pPr>
            <w:r>
              <w:rPr>
                <w:rFonts w:ascii="Aptos" w:hAnsi="Aptos"/>
                <w:b w:val="0"/>
                <w:color w:val="153247"/>
                <w:sz w:val="12"/>
              </w:rPr>
              <w:t>11</w:t>
            </w:r>
          </w:p>
        </w:tc>
        <w:tc>
          <w:tcPr>
            <w:tcW w:w="3300" w:type="dxa"/>
            <w:tcMar>
              <w:top w:w="18" w:type="dxa"/>
              <w:left w:w="85" w:type="dxa"/>
              <w:bottom w:w="18" w:type="dxa"/>
              <w:right w:w="85" w:type="dxa"/>
            </w:tcMar>
            <w:vAlign w:val="center"/>
          </w:tcPr>
          <w:p w14:paraId="142E7B1E">
            <w:pPr>
              <w:spacing w:before="0" w:after="0" w:line="240" w:lineRule="auto"/>
              <w:jc w:val="left"/>
            </w:pPr>
            <w:r>
              <w:rPr>
                <w:rFonts w:ascii="Aptos" w:hAnsi="Aptos"/>
                <w:b w:val="0"/>
                <w:color w:val="153247"/>
                <w:sz w:val="12"/>
              </w:rPr>
              <w:t>Strobe</w:t>
            </w:r>
          </w:p>
        </w:tc>
        <w:tc>
          <w:tcPr>
            <w:tcW w:w="3200" w:type="dxa"/>
            <w:tcMar>
              <w:top w:w="18" w:type="dxa"/>
              <w:left w:w="85" w:type="dxa"/>
              <w:bottom w:w="18" w:type="dxa"/>
              <w:right w:w="85" w:type="dxa"/>
            </w:tcMar>
            <w:vAlign w:val="center"/>
          </w:tcPr>
          <w:p w14:paraId="5C61B1EA">
            <w:pPr>
              <w:spacing w:before="0" w:after="0" w:line="240" w:lineRule="auto"/>
              <w:jc w:val="center"/>
            </w:pPr>
            <w:r>
              <w:rPr>
                <w:rFonts w:ascii="Aptos" w:hAnsi="Aptos"/>
                <w:b w:val="0"/>
                <w:color w:val="153247"/>
                <w:sz w:val="12"/>
              </w:rPr>
              <w:t>000-003 / 004-103 / 104-107 / 108-207 / 208-212 / 213-251 / 252-255</w:t>
            </w:r>
          </w:p>
        </w:tc>
        <w:tc>
          <w:tcPr>
            <w:tcW w:w="6850" w:type="dxa"/>
            <w:tcMar>
              <w:top w:w="18" w:type="dxa"/>
              <w:left w:w="85" w:type="dxa"/>
              <w:bottom w:w="18" w:type="dxa"/>
              <w:right w:w="85" w:type="dxa"/>
            </w:tcMar>
            <w:vAlign w:val="center"/>
          </w:tcPr>
          <w:p w14:paraId="4BF0AC2F">
            <w:pPr>
              <w:spacing w:before="0" w:after="0" w:line="240" w:lineRule="auto"/>
              <w:jc w:val="left"/>
            </w:pPr>
            <w:r>
              <w:rPr>
                <w:rFonts w:ascii="Aptos" w:hAnsi="Aptos"/>
                <w:b w:val="0"/>
                <w:color w:val="153247"/>
                <w:sz w:val="12"/>
              </w:rPr>
              <w:t>Blackout / synchronized 1-25 Hz / open / pulse fast-slow / open / random slow-fast / open</w:t>
            </w:r>
          </w:p>
        </w:tc>
      </w:tr>
      <w:tr w14:paraId="1152D690">
        <w:tc>
          <w:tcPr>
            <w:tcW w:w="900" w:type="dxa"/>
            <w:shd w:val="clear" w:color="auto" w:fill="F3F7F9"/>
            <w:tcMar>
              <w:top w:w="18" w:type="dxa"/>
              <w:left w:w="85" w:type="dxa"/>
              <w:bottom w:w="18" w:type="dxa"/>
              <w:right w:w="85" w:type="dxa"/>
            </w:tcMar>
            <w:vAlign w:val="center"/>
          </w:tcPr>
          <w:p w14:paraId="3A1CDB71">
            <w:pPr>
              <w:spacing w:before="0" w:after="0" w:line="240" w:lineRule="auto"/>
              <w:jc w:val="center"/>
            </w:pPr>
            <w:r>
              <w:rPr>
                <w:rFonts w:ascii="Aptos" w:hAnsi="Aptos"/>
                <w:b w:val="0"/>
                <w:color w:val="153247"/>
                <w:sz w:val="12"/>
              </w:rPr>
              <w:t>12</w:t>
            </w:r>
          </w:p>
        </w:tc>
        <w:tc>
          <w:tcPr>
            <w:tcW w:w="3300" w:type="dxa"/>
            <w:shd w:val="clear" w:color="auto" w:fill="F3F7F9"/>
            <w:tcMar>
              <w:top w:w="18" w:type="dxa"/>
              <w:left w:w="85" w:type="dxa"/>
              <w:bottom w:w="18" w:type="dxa"/>
              <w:right w:w="85" w:type="dxa"/>
            </w:tcMar>
            <w:vAlign w:val="center"/>
          </w:tcPr>
          <w:p w14:paraId="4ED2AA7F">
            <w:pPr>
              <w:spacing w:before="0" w:after="0" w:line="240" w:lineRule="auto"/>
              <w:jc w:val="left"/>
            </w:pPr>
            <w:r>
              <w:rPr>
                <w:rFonts w:ascii="Aptos" w:hAnsi="Aptos"/>
                <w:b w:val="0"/>
                <w:color w:val="153247"/>
                <w:sz w:val="12"/>
              </w:rPr>
              <w:t>Master Dimmer</w:t>
            </w:r>
          </w:p>
        </w:tc>
        <w:tc>
          <w:tcPr>
            <w:tcW w:w="3200" w:type="dxa"/>
            <w:shd w:val="clear" w:color="auto" w:fill="F3F7F9"/>
            <w:tcMar>
              <w:top w:w="18" w:type="dxa"/>
              <w:left w:w="85" w:type="dxa"/>
              <w:bottom w:w="18" w:type="dxa"/>
              <w:right w:w="85" w:type="dxa"/>
            </w:tcMar>
            <w:vAlign w:val="center"/>
          </w:tcPr>
          <w:p w14:paraId="24C76DF6">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18EA0494">
            <w:pPr>
              <w:spacing w:before="0" w:after="0" w:line="240" w:lineRule="auto"/>
              <w:jc w:val="left"/>
            </w:pPr>
            <w:r>
              <w:rPr>
                <w:rFonts w:ascii="Aptos" w:hAnsi="Aptos"/>
                <w:b w:val="0"/>
                <w:color w:val="153247"/>
                <w:sz w:val="12"/>
              </w:rPr>
              <w:t>0-100%</w:t>
            </w:r>
          </w:p>
        </w:tc>
      </w:tr>
      <w:tr w14:paraId="5FA2038F">
        <w:tc>
          <w:tcPr>
            <w:tcW w:w="900" w:type="dxa"/>
            <w:tcMar>
              <w:top w:w="18" w:type="dxa"/>
              <w:left w:w="85" w:type="dxa"/>
              <w:bottom w:w="18" w:type="dxa"/>
              <w:right w:w="85" w:type="dxa"/>
            </w:tcMar>
            <w:vAlign w:val="center"/>
          </w:tcPr>
          <w:p w14:paraId="2CA8B8D2">
            <w:pPr>
              <w:spacing w:before="0" w:after="0" w:line="240" w:lineRule="auto"/>
              <w:jc w:val="center"/>
            </w:pPr>
            <w:r>
              <w:rPr>
                <w:rFonts w:ascii="Aptos" w:hAnsi="Aptos"/>
                <w:b w:val="0"/>
                <w:color w:val="153247"/>
                <w:sz w:val="12"/>
              </w:rPr>
              <w:t>13</w:t>
            </w:r>
          </w:p>
        </w:tc>
        <w:tc>
          <w:tcPr>
            <w:tcW w:w="3300" w:type="dxa"/>
            <w:tcMar>
              <w:top w:w="18" w:type="dxa"/>
              <w:left w:w="85" w:type="dxa"/>
              <w:bottom w:w="18" w:type="dxa"/>
              <w:right w:w="85" w:type="dxa"/>
            </w:tcMar>
            <w:vAlign w:val="center"/>
          </w:tcPr>
          <w:p w14:paraId="728AB767">
            <w:pPr>
              <w:spacing w:before="0" w:after="0" w:line="240" w:lineRule="auto"/>
              <w:jc w:val="left"/>
            </w:pPr>
            <w:r>
              <w:rPr>
                <w:rFonts w:ascii="Aptos" w:hAnsi="Aptos"/>
                <w:b w:val="0"/>
                <w:color w:val="153247"/>
                <w:sz w:val="12"/>
              </w:rPr>
              <w:t>Dimmer Fine</w:t>
            </w:r>
          </w:p>
        </w:tc>
        <w:tc>
          <w:tcPr>
            <w:tcW w:w="3200" w:type="dxa"/>
            <w:tcMar>
              <w:top w:w="18" w:type="dxa"/>
              <w:left w:w="85" w:type="dxa"/>
              <w:bottom w:w="18" w:type="dxa"/>
              <w:right w:w="85" w:type="dxa"/>
            </w:tcMar>
            <w:vAlign w:val="center"/>
          </w:tcPr>
          <w:p w14:paraId="73BFBBBF">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7360D6DF">
            <w:pPr>
              <w:spacing w:before="0" w:after="0" w:line="240" w:lineRule="auto"/>
              <w:jc w:val="left"/>
            </w:pPr>
            <w:r>
              <w:rPr>
                <w:rFonts w:ascii="Aptos" w:hAnsi="Aptos"/>
                <w:b w:val="0"/>
                <w:color w:val="153247"/>
                <w:sz w:val="12"/>
              </w:rPr>
              <w:t>16-bit fine</w:t>
            </w:r>
          </w:p>
        </w:tc>
      </w:tr>
      <w:tr w14:paraId="72C083E6">
        <w:tc>
          <w:tcPr>
            <w:tcW w:w="900" w:type="dxa"/>
            <w:shd w:val="clear" w:color="auto" w:fill="F3F7F9"/>
            <w:tcMar>
              <w:top w:w="18" w:type="dxa"/>
              <w:left w:w="85" w:type="dxa"/>
              <w:bottom w:w="18" w:type="dxa"/>
              <w:right w:w="85" w:type="dxa"/>
            </w:tcMar>
            <w:vAlign w:val="center"/>
          </w:tcPr>
          <w:p w14:paraId="4AFC2CC2">
            <w:pPr>
              <w:spacing w:before="0" w:after="0" w:line="240" w:lineRule="auto"/>
              <w:jc w:val="center"/>
            </w:pPr>
            <w:r>
              <w:rPr>
                <w:rFonts w:ascii="Aptos" w:hAnsi="Aptos"/>
                <w:b w:val="0"/>
                <w:color w:val="153247"/>
                <w:sz w:val="12"/>
              </w:rPr>
              <w:t>14</w:t>
            </w:r>
          </w:p>
        </w:tc>
        <w:tc>
          <w:tcPr>
            <w:tcW w:w="3300" w:type="dxa"/>
            <w:shd w:val="clear" w:color="auto" w:fill="F3F7F9"/>
            <w:tcMar>
              <w:top w:w="18" w:type="dxa"/>
              <w:left w:w="85" w:type="dxa"/>
              <w:bottom w:w="18" w:type="dxa"/>
              <w:right w:w="85" w:type="dxa"/>
            </w:tcMar>
            <w:vAlign w:val="center"/>
          </w:tcPr>
          <w:p w14:paraId="451A7859">
            <w:pPr>
              <w:spacing w:before="0" w:after="0" w:line="240" w:lineRule="auto"/>
              <w:jc w:val="left"/>
            </w:pPr>
            <w:r>
              <w:rPr>
                <w:rFonts w:ascii="Aptos" w:hAnsi="Aptos"/>
                <w:b w:val="0"/>
                <w:color w:val="153247"/>
                <w:sz w:val="12"/>
              </w:rPr>
              <w:t>Pan</w:t>
            </w:r>
          </w:p>
        </w:tc>
        <w:tc>
          <w:tcPr>
            <w:tcW w:w="3200" w:type="dxa"/>
            <w:shd w:val="clear" w:color="auto" w:fill="F3F7F9"/>
            <w:tcMar>
              <w:top w:w="18" w:type="dxa"/>
              <w:left w:w="85" w:type="dxa"/>
              <w:bottom w:w="18" w:type="dxa"/>
              <w:right w:w="85" w:type="dxa"/>
            </w:tcMar>
            <w:vAlign w:val="center"/>
          </w:tcPr>
          <w:p w14:paraId="293B4E8C">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7DE93408">
            <w:pPr>
              <w:spacing w:before="0" w:after="0" w:line="240" w:lineRule="auto"/>
              <w:jc w:val="left"/>
            </w:pPr>
            <w:r>
              <w:rPr>
                <w:rFonts w:ascii="Aptos" w:hAnsi="Aptos"/>
                <w:b w:val="0"/>
                <w:color w:val="153247"/>
                <w:sz w:val="12"/>
              </w:rPr>
              <w:t>Position</w:t>
            </w:r>
          </w:p>
        </w:tc>
      </w:tr>
      <w:tr w14:paraId="76D8EC16">
        <w:tc>
          <w:tcPr>
            <w:tcW w:w="900" w:type="dxa"/>
            <w:tcMar>
              <w:top w:w="18" w:type="dxa"/>
              <w:left w:w="85" w:type="dxa"/>
              <w:bottom w:w="18" w:type="dxa"/>
              <w:right w:w="85" w:type="dxa"/>
            </w:tcMar>
            <w:vAlign w:val="center"/>
          </w:tcPr>
          <w:p w14:paraId="5BD8C61D">
            <w:pPr>
              <w:spacing w:before="0" w:after="0" w:line="240" w:lineRule="auto"/>
              <w:jc w:val="center"/>
            </w:pPr>
            <w:r>
              <w:rPr>
                <w:rFonts w:ascii="Aptos" w:hAnsi="Aptos"/>
                <w:b w:val="0"/>
                <w:color w:val="153247"/>
                <w:sz w:val="12"/>
              </w:rPr>
              <w:t>15</w:t>
            </w:r>
          </w:p>
        </w:tc>
        <w:tc>
          <w:tcPr>
            <w:tcW w:w="3300" w:type="dxa"/>
            <w:tcMar>
              <w:top w:w="18" w:type="dxa"/>
              <w:left w:w="85" w:type="dxa"/>
              <w:bottom w:w="18" w:type="dxa"/>
              <w:right w:w="85" w:type="dxa"/>
            </w:tcMar>
            <w:vAlign w:val="center"/>
          </w:tcPr>
          <w:p w14:paraId="5BE6AE65">
            <w:pPr>
              <w:spacing w:before="0" w:after="0" w:line="240" w:lineRule="auto"/>
              <w:jc w:val="left"/>
            </w:pPr>
            <w:r>
              <w:rPr>
                <w:rFonts w:ascii="Aptos" w:hAnsi="Aptos"/>
                <w:b w:val="0"/>
                <w:color w:val="153247"/>
                <w:sz w:val="12"/>
              </w:rPr>
              <w:t>Pan Fine</w:t>
            </w:r>
          </w:p>
        </w:tc>
        <w:tc>
          <w:tcPr>
            <w:tcW w:w="3200" w:type="dxa"/>
            <w:tcMar>
              <w:top w:w="18" w:type="dxa"/>
              <w:left w:w="85" w:type="dxa"/>
              <w:bottom w:w="18" w:type="dxa"/>
              <w:right w:w="85" w:type="dxa"/>
            </w:tcMar>
            <w:vAlign w:val="center"/>
          </w:tcPr>
          <w:p w14:paraId="0E6D4820">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6EC5B5B6">
            <w:pPr>
              <w:spacing w:before="0" w:after="0" w:line="240" w:lineRule="auto"/>
              <w:jc w:val="left"/>
            </w:pPr>
            <w:r>
              <w:rPr>
                <w:rFonts w:ascii="Aptos" w:hAnsi="Aptos"/>
                <w:b w:val="0"/>
                <w:color w:val="153247"/>
                <w:sz w:val="12"/>
              </w:rPr>
              <w:t>16-bit fine</w:t>
            </w:r>
          </w:p>
        </w:tc>
      </w:tr>
      <w:tr w14:paraId="33E304CD">
        <w:tc>
          <w:tcPr>
            <w:tcW w:w="900" w:type="dxa"/>
            <w:shd w:val="clear" w:color="auto" w:fill="F3F7F9"/>
            <w:tcMar>
              <w:top w:w="18" w:type="dxa"/>
              <w:left w:w="85" w:type="dxa"/>
              <w:bottom w:w="18" w:type="dxa"/>
              <w:right w:w="85" w:type="dxa"/>
            </w:tcMar>
            <w:vAlign w:val="center"/>
          </w:tcPr>
          <w:p w14:paraId="7201E4AD">
            <w:pPr>
              <w:spacing w:before="0" w:after="0" w:line="240" w:lineRule="auto"/>
              <w:jc w:val="center"/>
            </w:pPr>
            <w:r>
              <w:rPr>
                <w:rFonts w:ascii="Aptos" w:hAnsi="Aptos"/>
                <w:b w:val="0"/>
                <w:color w:val="153247"/>
                <w:sz w:val="12"/>
              </w:rPr>
              <w:t>16</w:t>
            </w:r>
          </w:p>
        </w:tc>
        <w:tc>
          <w:tcPr>
            <w:tcW w:w="3300" w:type="dxa"/>
            <w:shd w:val="clear" w:color="auto" w:fill="F3F7F9"/>
            <w:tcMar>
              <w:top w:w="18" w:type="dxa"/>
              <w:left w:w="85" w:type="dxa"/>
              <w:bottom w:w="18" w:type="dxa"/>
              <w:right w:w="85" w:type="dxa"/>
            </w:tcMar>
            <w:vAlign w:val="center"/>
          </w:tcPr>
          <w:p w14:paraId="359AE701">
            <w:pPr>
              <w:spacing w:before="0" w:after="0" w:line="240" w:lineRule="auto"/>
              <w:jc w:val="left"/>
            </w:pPr>
            <w:r>
              <w:rPr>
                <w:rFonts w:ascii="Aptos" w:hAnsi="Aptos"/>
                <w:b w:val="0"/>
                <w:color w:val="153247"/>
                <w:sz w:val="12"/>
              </w:rPr>
              <w:t>Tilt</w:t>
            </w:r>
          </w:p>
        </w:tc>
        <w:tc>
          <w:tcPr>
            <w:tcW w:w="3200" w:type="dxa"/>
            <w:shd w:val="clear" w:color="auto" w:fill="F3F7F9"/>
            <w:tcMar>
              <w:top w:w="18" w:type="dxa"/>
              <w:left w:w="85" w:type="dxa"/>
              <w:bottom w:w="18" w:type="dxa"/>
              <w:right w:w="85" w:type="dxa"/>
            </w:tcMar>
            <w:vAlign w:val="center"/>
          </w:tcPr>
          <w:p w14:paraId="61EBB5CE">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2A3150AA">
            <w:pPr>
              <w:spacing w:before="0" w:after="0" w:line="240" w:lineRule="auto"/>
              <w:jc w:val="left"/>
            </w:pPr>
            <w:r>
              <w:rPr>
                <w:rFonts w:ascii="Aptos" w:hAnsi="Aptos"/>
                <w:b w:val="0"/>
                <w:color w:val="153247"/>
                <w:sz w:val="12"/>
              </w:rPr>
              <w:t>Position</w:t>
            </w:r>
          </w:p>
        </w:tc>
      </w:tr>
      <w:tr w14:paraId="220BBFA8">
        <w:tc>
          <w:tcPr>
            <w:tcW w:w="900" w:type="dxa"/>
            <w:tcMar>
              <w:top w:w="18" w:type="dxa"/>
              <w:left w:w="85" w:type="dxa"/>
              <w:bottom w:w="18" w:type="dxa"/>
              <w:right w:w="85" w:type="dxa"/>
            </w:tcMar>
            <w:vAlign w:val="center"/>
          </w:tcPr>
          <w:p w14:paraId="4707D02E">
            <w:pPr>
              <w:spacing w:before="0" w:after="0" w:line="240" w:lineRule="auto"/>
              <w:jc w:val="center"/>
            </w:pPr>
            <w:r>
              <w:rPr>
                <w:rFonts w:ascii="Aptos" w:hAnsi="Aptos"/>
                <w:b w:val="0"/>
                <w:color w:val="153247"/>
                <w:sz w:val="12"/>
              </w:rPr>
              <w:t>17</w:t>
            </w:r>
          </w:p>
        </w:tc>
        <w:tc>
          <w:tcPr>
            <w:tcW w:w="3300" w:type="dxa"/>
            <w:tcMar>
              <w:top w:w="18" w:type="dxa"/>
              <w:left w:w="85" w:type="dxa"/>
              <w:bottom w:w="18" w:type="dxa"/>
              <w:right w:w="85" w:type="dxa"/>
            </w:tcMar>
            <w:vAlign w:val="center"/>
          </w:tcPr>
          <w:p w14:paraId="695065F6">
            <w:pPr>
              <w:spacing w:before="0" w:after="0" w:line="240" w:lineRule="auto"/>
              <w:jc w:val="left"/>
            </w:pPr>
            <w:r>
              <w:rPr>
                <w:rFonts w:ascii="Aptos" w:hAnsi="Aptos"/>
                <w:b w:val="0"/>
                <w:color w:val="153247"/>
                <w:sz w:val="12"/>
              </w:rPr>
              <w:t>Tilt Fine</w:t>
            </w:r>
          </w:p>
        </w:tc>
        <w:tc>
          <w:tcPr>
            <w:tcW w:w="3200" w:type="dxa"/>
            <w:tcMar>
              <w:top w:w="18" w:type="dxa"/>
              <w:left w:w="85" w:type="dxa"/>
              <w:bottom w:w="18" w:type="dxa"/>
              <w:right w:w="85" w:type="dxa"/>
            </w:tcMar>
            <w:vAlign w:val="center"/>
          </w:tcPr>
          <w:p w14:paraId="6A864CCA">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65FB65A4">
            <w:pPr>
              <w:spacing w:before="0" w:after="0" w:line="240" w:lineRule="auto"/>
              <w:jc w:val="left"/>
            </w:pPr>
            <w:r>
              <w:rPr>
                <w:rFonts w:ascii="Aptos" w:hAnsi="Aptos"/>
                <w:b w:val="0"/>
                <w:color w:val="153247"/>
                <w:sz w:val="12"/>
              </w:rPr>
              <w:t>16-bit fine</w:t>
            </w:r>
          </w:p>
        </w:tc>
      </w:tr>
      <w:tr w14:paraId="18AACC6B">
        <w:tc>
          <w:tcPr>
            <w:tcW w:w="900" w:type="dxa"/>
            <w:shd w:val="clear" w:color="auto" w:fill="F3F7F9"/>
            <w:tcMar>
              <w:top w:w="18" w:type="dxa"/>
              <w:left w:w="85" w:type="dxa"/>
              <w:bottom w:w="18" w:type="dxa"/>
              <w:right w:w="85" w:type="dxa"/>
            </w:tcMar>
            <w:vAlign w:val="center"/>
          </w:tcPr>
          <w:p w14:paraId="790F36DE">
            <w:pPr>
              <w:spacing w:before="0" w:after="0" w:line="240" w:lineRule="auto"/>
              <w:jc w:val="center"/>
            </w:pPr>
            <w:r>
              <w:rPr>
                <w:rFonts w:ascii="Aptos" w:hAnsi="Aptos"/>
                <w:b w:val="0"/>
                <w:color w:val="153247"/>
                <w:sz w:val="12"/>
              </w:rPr>
              <w:t>18</w:t>
            </w:r>
          </w:p>
        </w:tc>
        <w:tc>
          <w:tcPr>
            <w:tcW w:w="3300" w:type="dxa"/>
            <w:shd w:val="clear" w:color="auto" w:fill="F3F7F9"/>
            <w:tcMar>
              <w:top w:w="18" w:type="dxa"/>
              <w:left w:w="85" w:type="dxa"/>
              <w:bottom w:w="18" w:type="dxa"/>
              <w:right w:w="85" w:type="dxa"/>
            </w:tcMar>
            <w:vAlign w:val="center"/>
          </w:tcPr>
          <w:p w14:paraId="38F1D97C">
            <w:pPr>
              <w:spacing w:before="0" w:after="0" w:line="240" w:lineRule="auto"/>
              <w:jc w:val="left"/>
            </w:pPr>
            <w:r>
              <w:rPr>
                <w:rFonts w:ascii="Aptos" w:hAnsi="Aptos"/>
                <w:b w:val="0"/>
                <w:color w:val="153247"/>
                <w:sz w:val="12"/>
              </w:rPr>
              <w:t>Reserved</w:t>
            </w:r>
          </w:p>
        </w:tc>
        <w:tc>
          <w:tcPr>
            <w:tcW w:w="3200" w:type="dxa"/>
            <w:shd w:val="clear" w:color="auto" w:fill="F3F7F9"/>
            <w:tcMar>
              <w:top w:w="18" w:type="dxa"/>
              <w:left w:w="85" w:type="dxa"/>
              <w:bottom w:w="18" w:type="dxa"/>
              <w:right w:w="85" w:type="dxa"/>
            </w:tcMar>
            <w:vAlign w:val="center"/>
          </w:tcPr>
          <w:p w14:paraId="4A40EE90">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7992181C">
            <w:pPr>
              <w:spacing w:before="0" w:after="0" w:line="240" w:lineRule="auto"/>
              <w:jc w:val="left"/>
            </w:pPr>
            <w:r>
              <w:rPr>
                <w:rFonts w:ascii="Aptos" w:hAnsi="Aptos"/>
                <w:b w:val="0"/>
                <w:color w:val="153247"/>
                <w:sz w:val="12"/>
              </w:rPr>
              <w:t>No function</w:t>
            </w:r>
          </w:p>
        </w:tc>
      </w:tr>
      <w:tr w14:paraId="6D554B62">
        <w:tc>
          <w:tcPr>
            <w:tcW w:w="900" w:type="dxa"/>
            <w:tcMar>
              <w:top w:w="18" w:type="dxa"/>
              <w:left w:w="85" w:type="dxa"/>
              <w:bottom w:w="18" w:type="dxa"/>
              <w:right w:w="85" w:type="dxa"/>
            </w:tcMar>
            <w:vAlign w:val="center"/>
          </w:tcPr>
          <w:p w14:paraId="26474352">
            <w:pPr>
              <w:spacing w:before="0" w:after="0" w:line="240" w:lineRule="auto"/>
              <w:jc w:val="center"/>
            </w:pPr>
            <w:r>
              <w:rPr>
                <w:rFonts w:ascii="Aptos" w:hAnsi="Aptos"/>
                <w:b w:val="0"/>
                <w:color w:val="153247"/>
                <w:sz w:val="12"/>
              </w:rPr>
              <w:t>19</w:t>
            </w:r>
          </w:p>
        </w:tc>
        <w:tc>
          <w:tcPr>
            <w:tcW w:w="3300" w:type="dxa"/>
            <w:tcMar>
              <w:top w:w="18" w:type="dxa"/>
              <w:left w:w="85" w:type="dxa"/>
              <w:bottom w:w="18" w:type="dxa"/>
              <w:right w:w="85" w:type="dxa"/>
            </w:tcMar>
            <w:vAlign w:val="center"/>
          </w:tcPr>
          <w:p w14:paraId="59F400CB">
            <w:pPr>
              <w:spacing w:before="0" w:after="0" w:line="240" w:lineRule="auto"/>
              <w:jc w:val="left"/>
            </w:pPr>
            <w:r>
              <w:rPr>
                <w:rFonts w:ascii="Aptos" w:hAnsi="Aptos"/>
                <w:b w:val="0"/>
                <w:color w:val="153247"/>
                <w:sz w:val="12"/>
              </w:rPr>
              <w:t>Reset</w:t>
            </w:r>
          </w:p>
        </w:tc>
        <w:tc>
          <w:tcPr>
            <w:tcW w:w="3200" w:type="dxa"/>
            <w:tcMar>
              <w:top w:w="18" w:type="dxa"/>
              <w:left w:w="85" w:type="dxa"/>
              <w:bottom w:w="18" w:type="dxa"/>
              <w:right w:w="85" w:type="dxa"/>
            </w:tcMar>
            <w:vAlign w:val="center"/>
          </w:tcPr>
          <w:p w14:paraId="62AA6150">
            <w:pPr>
              <w:spacing w:before="0" w:after="0" w:line="240" w:lineRule="auto"/>
              <w:jc w:val="center"/>
            </w:pPr>
            <w:r>
              <w:rPr>
                <w:rFonts w:ascii="Aptos" w:hAnsi="Aptos"/>
                <w:b w:val="0"/>
                <w:color w:val="153247"/>
                <w:sz w:val="12"/>
              </w:rPr>
              <w:t>000-250 / 251-255</w:t>
            </w:r>
          </w:p>
        </w:tc>
        <w:tc>
          <w:tcPr>
            <w:tcW w:w="6850" w:type="dxa"/>
            <w:tcMar>
              <w:top w:w="18" w:type="dxa"/>
              <w:left w:w="85" w:type="dxa"/>
              <w:bottom w:w="18" w:type="dxa"/>
              <w:right w:w="85" w:type="dxa"/>
            </w:tcMar>
            <w:vAlign w:val="center"/>
          </w:tcPr>
          <w:p w14:paraId="677EC5A4">
            <w:pPr>
              <w:spacing w:before="0" w:after="0" w:line="240" w:lineRule="auto"/>
              <w:jc w:val="left"/>
            </w:pPr>
            <w:r>
              <w:rPr>
                <w:rFonts w:ascii="Aptos" w:hAnsi="Aptos"/>
                <w:b w:val="0"/>
                <w:color w:val="153247"/>
                <w:sz w:val="12"/>
              </w:rPr>
              <w:t>No function / Reset; hold 5 seconds</w:t>
            </w:r>
          </w:p>
        </w:tc>
      </w:tr>
      <w:tr w14:paraId="3AAE76D6">
        <w:tc>
          <w:tcPr>
            <w:tcW w:w="900" w:type="dxa"/>
            <w:shd w:val="clear" w:color="auto" w:fill="F3F7F9"/>
            <w:tcMar>
              <w:top w:w="18" w:type="dxa"/>
              <w:left w:w="85" w:type="dxa"/>
              <w:bottom w:w="18" w:type="dxa"/>
              <w:right w:w="85" w:type="dxa"/>
            </w:tcMar>
            <w:vAlign w:val="center"/>
          </w:tcPr>
          <w:p w14:paraId="19FBD71A">
            <w:pPr>
              <w:spacing w:before="0" w:after="0" w:line="240" w:lineRule="auto"/>
              <w:jc w:val="center"/>
            </w:pPr>
            <w:r>
              <w:rPr>
                <w:rFonts w:ascii="Aptos" w:hAnsi="Aptos"/>
                <w:b w:val="0"/>
                <w:color w:val="153247"/>
                <w:sz w:val="12"/>
              </w:rPr>
              <w:t>20</w:t>
            </w:r>
          </w:p>
        </w:tc>
        <w:tc>
          <w:tcPr>
            <w:tcW w:w="3300" w:type="dxa"/>
            <w:shd w:val="clear" w:color="auto" w:fill="F3F7F9"/>
            <w:tcMar>
              <w:top w:w="18" w:type="dxa"/>
              <w:left w:w="85" w:type="dxa"/>
              <w:bottom w:w="18" w:type="dxa"/>
              <w:right w:w="85" w:type="dxa"/>
            </w:tcMar>
            <w:vAlign w:val="center"/>
          </w:tcPr>
          <w:p w14:paraId="25D0B3E5">
            <w:pPr>
              <w:spacing w:before="0" w:after="0" w:line="240" w:lineRule="auto"/>
              <w:jc w:val="left"/>
            </w:pPr>
            <w:r>
              <w:rPr>
                <w:rFonts w:ascii="Aptos" w:hAnsi="Aptos"/>
                <w:b w:val="0"/>
                <w:color w:val="153247"/>
                <w:sz w:val="12"/>
              </w:rPr>
              <w:t>Zoom</w:t>
            </w:r>
          </w:p>
        </w:tc>
        <w:tc>
          <w:tcPr>
            <w:tcW w:w="3200" w:type="dxa"/>
            <w:shd w:val="clear" w:color="auto" w:fill="F3F7F9"/>
            <w:tcMar>
              <w:top w:w="18" w:type="dxa"/>
              <w:left w:w="85" w:type="dxa"/>
              <w:bottom w:w="18" w:type="dxa"/>
              <w:right w:w="85" w:type="dxa"/>
            </w:tcMar>
            <w:vAlign w:val="center"/>
          </w:tcPr>
          <w:p w14:paraId="5173B8F0">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15A7AAF0">
            <w:pPr>
              <w:spacing w:before="0" w:after="0" w:line="240" w:lineRule="auto"/>
              <w:jc w:val="left"/>
            </w:pPr>
            <w:r>
              <w:rPr>
                <w:rFonts w:ascii="Aptos" w:hAnsi="Aptos"/>
                <w:b w:val="0"/>
                <w:color w:val="153247"/>
                <w:sz w:val="12"/>
              </w:rPr>
              <w:t>Narrow to wide</w:t>
            </w:r>
          </w:p>
        </w:tc>
      </w:tr>
      <w:tr w14:paraId="5628AAFD">
        <w:tc>
          <w:tcPr>
            <w:tcW w:w="900" w:type="dxa"/>
            <w:tcMar>
              <w:top w:w="18" w:type="dxa"/>
              <w:left w:w="85" w:type="dxa"/>
              <w:bottom w:w="18" w:type="dxa"/>
              <w:right w:w="85" w:type="dxa"/>
            </w:tcMar>
            <w:vAlign w:val="center"/>
          </w:tcPr>
          <w:p w14:paraId="39231523">
            <w:pPr>
              <w:spacing w:before="0" w:after="0" w:line="240" w:lineRule="auto"/>
              <w:jc w:val="center"/>
            </w:pPr>
            <w:r>
              <w:rPr>
                <w:rFonts w:ascii="Aptos" w:hAnsi="Aptos"/>
                <w:b w:val="0"/>
                <w:color w:val="153247"/>
                <w:sz w:val="12"/>
              </w:rPr>
              <w:t>21</w:t>
            </w:r>
          </w:p>
        </w:tc>
        <w:tc>
          <w:tcPr>
            <w:tcW w:w="3300" w:type="dxa"/>
            <w:tcMar>
              <w:top w:w="18" w:type="dxa"/>
              <w:left w:w="85" w:type="dxa"/>
              <w:bottom w:w="18" w:type="dxa"/>
              <w:right w:w="85" w:type="dxa"/>
            </w:tcMar>
            <w:vAlign w:val="center"/>
          </w:tcPr>
          <w:p w14:paraId="71B9BB9D">
            <w:pPr>
              <w:spacing w:before="0" w:after="0" w:line="240" w:lineRule="auto"/>
              <w:jc w:val="left"/>
            </w:pPr>
            <w:r>
              <w:rPr>
                <w:rFonts w:ascii="Aptos" w:hAnsi="Aptos"/>
                <w:b w:val="0"/>
                <w:color w:val="153247"/>
                <w:sz w:val="12"/>
              </w:rPr>
              <w:t>Lens Rotation</w:t>
            </w:r>
          </w:p>
        </w:tc>
        <w:tc>
          <w:tcPr>
            <w:tcW w:w="3200" w:type="dxa"/>
            <w:tcMar>
              <w:top w:w="18" w:type="dxa"/>
              <w:left w:w="85" w:type="dxa"/>
              <w:bottom w:w="18" w:type="dxa"/>
              <w:right w:w="85" w:type="dxa"/>
            </w:tcMar>
            <w:vAlign w:val="center"/>
          </w:tcPr>
          <w:p w14:paraId="6B72FC6A">
            <w:pPr>
              <w:spacing w:before="0" w:after="0" w:line="240" w:lineRule="auto"/>
              <w:jc w:val="center"/>
            </w:pPr>
            <w:r>
              <w:rPr>
                <w:rFonts w:ascii="Aptos" w:hAnsi="Aptos"/>
                <w:b w:val="0"/>
                <w:color w:val="153247"/>
                <w:sz w:val="12"/>
              </w:rPr>
              <w:t>000-127 / 128-189 / 190-191 / 192-255</w:t>
            </w:r>
          </w:p>
        </w:tc>
        <w:tc>
          <w:tcPr>
            <w:tcW w:w="6850" w:type="dxa"/>
            <w:tcMar>
              <w:top w:w="18" w:type="dxa"/>
              <w:left w:w="85" w:type="dxa"/>
              <w:bottom w:w="18" w:type="dxa"/>
              <w:right w:w="85" w:type="dxa"/>
            </w:tcMar>
            <w:vAlign w:val="center"/>
          </w:tcPr>
          <w:p w14:paraId="73324B20">
            <w:pPr>
              <w:spacing w:before="0" w:after="0" w:line="240" w:lineRule="auto"/>
              <w:jc w:val="left"/>
            </w:pPr>
            <w:r>
              <w:rPr>
                <w:rFonts w:ascii="Aptos" w:hAnsi="Aptos"/>
                <w:b w:val="0"/>
                <w:color w:val="153247"/>
                <w:sz w:val="12"/>
              </w:rPr>
              <w:t>0-60° position / CCW fast-slow / stop / CW slow-fast</w:t>
            </w:r>
          </w:p>
        </w:tc>
      </w:tr>
    </w:tbl>
    <w:p w14:paraId="422A1DE4">
      <w:pPr>
        <w:spacing w:after="40"/>
      </w:pPr>
    </w:p>
    <w:p w14:paraId="52F3884A">
      <w:pPr>
        <w:pStyle w:val="4"/>
        <w:pageBreakBefore/>
      </w:pPr>
      <w:r>
        <w:t>5.2  26-Channel Personality (Standard)</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1B615295">
        <w:trPr>
          <w:tblHeader/>
        </w:trPr>
        <w:tc>
          <w:tcPr>
            <w:tcW w:w="900" w:type="dxa"/>
            <w:shd w:val="clear" w:color="auto" w:fill="1677A8"/>
            <w:tcMar>
              <w:top w:w="18" w:type="dxa"/>
              <w:left w:w="85" w:type="dxa"/>
              <w:bottom w:w="18" w:type="dxa"/>
              <w:right w:w="85" w:type="dxa"/>
            </w:tcMar>
            <w:vAlign w:val="center"/>
          </w:tcPr>
          <w:p w14:paraId="70E7E270">
            <w:pPr>
              <w:spacing w:before="0" w:after="0" w:line="240" w:lineRule="auto"/>
              <w:jc w:val="center"/>
            </w:pPr>
            <w:r>
              <w:rPr>
                <w:rFonts w:ascii="Aptos" w:hAnsi="Aptos"/>
                <w:b/>
                <w:color w:val="FFFFFF"/>
                <w:sz w:val="13"/>
              </w:rPr>
              <w:t>CH</w:t>
            </w:r>
          </w:p>
        </w:tc>
        <w:tc>
          <w:tcPr>
            <w:tcW w:w="3300" w:type="dxa"/>
            <w:shd w:val="clear" w:color="auto" w:fill="1677A8"/>
            <w:tcMar>
              <w:top w:w="18" w:type="dxa"/>
              <w:left w:w="85" w:type="dxa"/>
              <w:bottom w:w="18" w:type="dxa"/>
              <w:right w:w="85" w:type="dxa"/>
            </w:tcMar>
            <w:vAlign w:val="center"/>
          </w:tcPr>
          <w:p w14:paraId="6D361430">
            <w:pPr>
              <w:spacing w:before="0" w:after="0" w:line="240" w:lineRule="auto"/>
              <w:jc w:val="left"/>
            </w:pPr>
            <w:r>
              <w:rPr>
                <w:rFonts w:ascii="Aptos" w:hAnsi="Aptos"/>
                <w:b/>
                <w:color w:val="FFFFFF"/>
                <w:sz w:val="13"/>
              </w:rPr>
              <w:t>Function</w:t>
            </w:r>
          </w:p>
        </w:tc>
        <w:tc>
          <w:tcPr>
            <w:tcW w:w="3200" w:type="dxa"/>
            <w:shd w:val="clear" w:color="auto" w:fill="1677A8"/>
            <w:tcMar>
              <w:top w:w="18" w:type="dxa"/>
              <w:left w:w="85" w:type="dxa"/>
              <w:bottom w:w="18" w:type="dxa"/>
              <w:right w:w="85" w:type="dxa"/>
            </w:tcMar>
            <w:vAlign w:val="center"/>
          </w:tcPr>
          <w:p w14:paraId="5F61F56B">
            <w:pPr>
              <w:spacing w:before="0" w:after="0" w:line="240" w:lineRule="auto"/>
              <w:jc w:val="center"/>
            </w:pPr>
            <w:r>
              <w:rPr>
                <w:rFonts w:ascii="Aptos" w:hAnsi="Aptos"/>
                <w:b/>
                <w:color w:val="FFFFFF"/>
                <w:sz w:val="13"/>
              </w:rPr>
              <w:t>DMX Value</w:t>
            </w:r>
          </w:p>
        </w:tc>
        <w:tc>
          <w:tcPr>
            <w:tcW w:w="6850" w:type="dxa"/>
            <w:shd w:val="clear" w:color="auto" w:fill="1677A8"/>
            <w:tcMar>
              <w:top w:w="18" w:type="dxa"/>
              <w:left w:w="85" w:type="dxa"/>
              <w:bottom w:w="18" w:type="dxa"/>
              <w:right w:w="85" w:type="dxa"/>
            </w:tcMar>
            <w:vAlign w:val="center"/>
          </w:tcPr>
          <w:p w14:paraId="6AF632ED">
            <w:pPr>
              <w:spacing w:before="0" w:after="0" w:line="240" w:lineRule="auto"/>
              <w:jc w:val="left"/>
            </w:pPr>
            <w:r>
              <w:rPr>
                <w:rFonts w:ascii="Aptos" w:hAnsi="Aptos"/>
                <w:b/>
                <w:color w:val="FFFFFF"/>
                <w:sz w:val="13"/>
              </w:rPr>
              <w:t>Description</w:t>
            </w:r>
          </w:p>
        </w:tc>
      </w:tr>
      <w:tr w14:paraId="18BA497F">
        <w:tc>
          <w:tcPr>
            <w:tcW w:w="900" w:type="dxa"/>
            <w:tcMar>
              <w:top w:w="18" w:type="dxa"/>
              <w:left w:w="85" w:type="dxa"/>
              <w:bottom w:w="18" w:type="dxa"/>
              <w:right w:w="85" w:type="dxa"/>
            </w:tcMar>
            <w:vAlign w:val="center"/>
          </w:tcPr>
          <w:p w14:paraId="706D2D59">
            <w:pPr>
              <w:spacing w:before="0" w:after="0" w:line="240" w:lineRule="auto"/>
              <w:jc w:val="center"/>
            </w:pPr>
            <w:r>
              <w:rPr>
                <w:rFonts w:ascii="Aptos" w:hAnsi="Aptos"/>
                <w:b w:val="0"/>
                <w:color w:val="153247"/>
                <w:sz w:val="12"/>
              </w:rPr>
              <w:t>1</w:t>
            </w:r>
          </w:p>
        </w:tc>
        <w:tc>
          <w:tcPr>
            <w:tcW w:w="3300" w:type="dxa"/>
            <w:tcMar>
              <w:top w:w="18" w:type="dxa"/>
              <w:left w:w="85" w:type="dxa"/>
              <w:bottom w:w="18" w:type="dxa"/>
              <w:right w:w="85" w:type="dxa"/>
            </w:tcMar>
            <w:vAlign w:val="center"/>
          </w:tcPr>
          <w:p w14:paraId="66A7BBCE">
            <w:pPr>
              <w:spacing w:before="0" w:after="0" w:line="240" w:lineRule="auto"/>
              <w:jc w:val="left"/>
            </w:pPr>
            <w:r>
              <w:rPr>
                <w:rFonts w:ascii="Aptos" w:hAnsi="Aptos"/>
                <w:b w:val="0"/>
                <w:color w:val="153247"/>
                <w:sz w:val="12"/>
              </w:rPr>
              <w:t>Pan</w:t>
            </w:r>
          </w:p>
        </w:tc>
        <w:tc>
          <w:tcPr>
            <w:tcW w:w="3200" w:type="dxa"/>
            <w:tcMar>
              <w:top w:w="18" w:type="dxa"/>
              <w:left w:w="85" w:type="dxa"/>
              <w:bottom w:w="18" w:type="dxa"/>
              <w:right w:w="85" w:type="dxa"/>
            </w:tcMar>
            <w:vAlign w:val="center"/>
          </w:tcPr>
          <w:p w14:paraId="03B6EC6B">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2D102570">
            <w:pPr>
              <w:spacing w:before="0" w:after="0" w:line="240" w:lineRule="auto"/>
              <w:jc w:val="left"/>
            </w:pPr>
            <w:r>
              <w:rPr>
                <w:rFonts w:ascii="Aptos" w:hAnsi="Aptos"/>
                <w:b w:val="0"/>
                <w:color w:val="153247"/>
                <w:sz w:val="12"/>
              </w:rPr>
              <w:t>Position</w:t>
            </w:r>
          </w:p>
        </w:tc>
      </w:tr>
      <w:tr w14:paraId="53E8C67C">
        <w:tc>
          <w:tcPr>
            <w:tcW w:w="900" w:type="dxa"/>
            <w:shd w:val="clear" w:color="auto" w:fill="F3F7F9"/>
            <w:tcMar>
              <w:top w:w="18" w:type="dxa"/>
              <w:left w:w="85" w:type="dxa"/>
              <w:bottom w:w="18" w:type="dxa"/>
              <w:right w:w="85" w:type="dxa"/>
            </w:tcMar>
            <w:vAlign w:val="center"/>
          </w:tcPr>
          <w:p w14:paraId="219C4314">
            <w:pPr>
              <w:spacing w:before="0" w:after="0" w:line="240" w:lineRule="auto"/>
              <w:jc w:val="center"/>
            </w:pPr>
            <w:r>
              <w:rPr>
                <w:rFonts w:ascii="Aptos" w:hAnsi="Aptos"/>
                <w:b w:val="0"/>
                <w:color w:val="153247"/>
                <w:sz w:val="12"/>
              </w:rPr>
              <w:t>2</w:t>
            </w:r>
          </w:p>
        </w:tc>
        <w:tc>
          <w:tcPr>
            <w:tcW w:w="3300" w:type="dxa"/>
            <w:shd w:val="clear" w:color="auto" w:fill="F3F7F9"/>
            <w:tcMar>
              <w:top w:w="18" w:type="dxa"/>
              <w:left w:w="85" w:type="dxa"/>
              <w:bottom w:w="18" w:type="dxa"/>
              <w:right w:w="85" w:type="dxa"/>
            </w:tcMar>
            <w:vAlign w:val="center"/>
          </w:tcPr>
          <w:p w14:paraId="6DBAA8A6">
            <w:pPr>
              <w:spacing w:before="0" w:after="0" w:line="240" w:lineRule="auto"/>
              <w:jc w:val="left"/>
            </w:pPr>
            <w:r>
              <w:rPr>
                <w:rFonts w:ascii="Aptos" w:hAnsi="Aptos"/>
                <w:b w:val="0"/>
                <w:color w:val="153247"/>
                <w:sz w:val="12"/>
              </w:rPr>
              <w:t>Pan Fine</w:t>
            </w:r>
          </w:p>
        </w:tc>
        <w:tc>
          <w:tcPr>
            <w:tcW w:w="3200" w:type="dxa"/>
            <w:shd w:val="clear" w:color="auto" w:fill="F3F7F9"/>
            <w:tcMar>
              <w:top w:w="18" w:type="dxa"/>
              <w:left w:w="85" w:type="dxa"/>
              <w:bottom w:w="18" w:type="dxa"/>
              <w:right w:w="85" w:type="dxa"/>
            </w:tcMar>
            <w:vAlign w:val="center"/>
          </w:tcPr>
          <w:p w14:paraId="7ACFE351">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3FA1BE17">
            <w:pPr>
              <w:spacing w:before="0" w:after="0" w:line="240" w:lineRule="auto"/>
              <w:jc w:val="left"/>
            </w:pPr>
            <w:r>
              <w:rPr>
                <w:rFonts w:ascii="Aptos" w:hAnsi="Aptos"/>
                <w:b w:val="0"/>
                <w:color w:val="153247"/>
                <w:sz w:val="12"/>
              </w:rPr>
              <w:t>16-bit fine</w:t>
            </w:r>
          </w:p>
        </w:tc>
      </w:tr>
      <w:tr w14:paraId="72071A49">
        <w:tc>
          <w:tcPr>
            <w:tcW w:w="900" w:type="dxa"/>
            <w:tcMar>
              <w:top w:w="18" w:type="dxa"/>
              <w:left w:w="85" w:type="dxa"/>
              <w:bottom w:w="18" w:type="dxa"/>
              <w:right w:w="85" w:type="dxa"/>
            </w:tcMar>
            <w:vAlign w:val="center"/>
          </w:tcPr>
          <w:p w14:paraId="0403858A">
            <w:pPr>
              <w:spacing w:before="0" w:after="0" w:line="240" w:lineRule="auto"/>
              <w:jc w:val="center"/>
            </w:pPr>
            <w:r>
              <w:rPr>
                <w:rFonts w:ascii="Aptos" w:hAnsi="Aptos"/>
                <w:b w:val="0"/>
                <w:color w:val="153247"/>
                <w:sz w:val="12"/>
              </w:rPr>
              <w:t>3</w:t>
            </w:r>
          </w:p>
        </w:tc>
        <w:tc>
          <w:tcPr>
            <w:tcW w:w="3300" w:type="dxa"/>
            <w:tcMar>
              <w:top w:w="18" w:type="dxa"/>
              <w:left w:w="85" w:type="dxa"/>
              <w:bottom w:w="18" w:type="dxa"/>
              <w:right w:w="85" w:type="dxa"/>
            </w:tcMar>
            <w:vAlign w:val="center"/>
          </w:tcPr>
          <w:p w14:paraId="44427E92">
            <w:pPr>
              <w:spacing w:before="0" w:after="0" w:line="240" w:lineRule="auto"/>
              <w:jc w:val="left"/>
            </w:pPr>
            <w:r>
              <w:rPr>
                <w:rFonts w:ascii="Aptos" w:hAnsi="Aptos"/>
                <w:b w:val="0"/>
                <w:color w:val="153247"/>
                <w:sz w:val="12"/>
              </w:rPr>
              <w:t>Tilt</w:t>
            </w:r>
          </w:p>
        </w:tc>
        <w:tc>
          <w:tcPr>
            <w:tcW w:w="3200" w:type="dxa"/>
            <w:tcMar>
              <w:top w:w="18" w:type="dxa"/>
              <w:left w:w="85" w:type="dxa"/>
              <w:bottom w:w="18" w:type="dxa"/>
              <w:right w:w="85" w:type="dxa"/>
            </w:tcMar>
            <w:vAlign w:val="center"/>
          </w:tcPr>
          <w:p w14:paraId="3C4D800F">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686547C5">
            <w:pPr>
              <w:spacing w:before="0" w:after="0" w:line="240" w:lineRule="auto"/>
              <w:jc w:val="left"/>
            </w:pPr>
            <w:r>
              <w:rPr>
                <w:rFonts w:ascii="Aptos" w:hAnsi="Aptos"/>
                <w:b w:val="0"/>
                <w:color w:val="153247"/>
                <w:sz w:val="12"/>
              </w:rPr>
              <w:t>Position</w:t>
            </w:r>
          </w:p>
        </w:tc>
      </w:tr>
      <w:tr w14:paraId="1EECDE0F">
        <w:tc>
          <w:tcPr>
            <w:tcW w:w="900" w:type="dxa"/>
            <w:shd w:val="clear" w:color="auto" w:fill="F3F7F9"/>
            <w:tcMar>
              <w:top w:w="18" w:type="dxa"/>
              <w:left w:w="85" w:type="dxa"/>
              <w:bottom w:w="18" w:type="dxa"/>
              <w:right w:w="85" w:type="dxa"/>
            </w:tcMar>
            <w:vAlign w:val="center"/>
          </w:tcPr>
          <w:p w14:paraId="5C93FFAB">
            <w:pPr>
              <w:spacing w:before="0" w:after="0" w:line="240" w:lineRule="auto"/>
              <w:jc w:val="center"/>
            </w:pPr>
            <w:r>
              <w:rPr>
                <w:rFonts w:ascii="Aptos" w:hAnsi="Aptos"/>
                <w:b w:val="0"/>
                <w:color w:val="153247"/>
                <w:sz w:val="12"/>
              </w:rPr>
              <w:t>4</w:t>
            </w:r>
          </w:p>
        </w:tc>
        <w:tc>
          <w:tcPr>
            <w:tcW w:w="3300" w:type="dxa"/>
            <w:shd w:val="clear" w:color="auto" w:fill="F3F7F9"/>
            <w:tcMar>
              <w:top w:w="18" w:type="dxa"/>
              <w:left w:w="85" w:type="dxa"/>
              <w:bottom w:w="18" w:type="dxa"/>
              <w:right w:w="85" w:type="dxa"/>
            </w:tcMar>
            <w:vAlign w:val="center"/>
          </w:tcPr>
          <w:p w14:paraId="03EDE287">
            <w:pPr>
              <w:spacing w:before="0" w:after="0" w:line="240" w:lineRule="auto"/>
              <w:jc w:val="left"/>
            </w:pPr>
            <w:r>
              <w:rPr>
                <w:rFonts w:ascii="Aptos" w:hAnsi="Aptos"/>
                <w:b w:val="0"/>
                <w:color w:val="153247"/>
                <w:sz w:val="12"/>
              </w:rPr>
              <w:t>Tilt Fine</w:t>
            </w:r>
          </w:p>
        </w:tc>
        <w:tc>
          <w:tcPr>
            <w:tcW w:w="3200" w:type="dxa"/>
            <w:shd w:val="clear" w:color="auto" w:fill="F3F7F9"/>
            <w:tcMar>
              <w:top w:w="18" w:type="dxa"/>
              <w:left w:w="85" w:type="dxa"/>
              <w:bottom w:w="18" w:type="dxa"/>
              <w:right w:w="85" w:type="dxa"/>
            </w:tcMar>
            <w:vAlign w:val="center"/>
          </w:tcPr>
          <w:p w14:paraId="5388E340">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19C95F7A">
            <w:pPr>
              <w:spacing w:before="0" w:after="0" w:line="240" w:lineRule="auto"/>
              <w:jc w:val="left"/>
            </w:pPr>
            <w:r>
              <w:rPr>
                <w:rFonts w:ascii="Aptos" w:hAnsi="Aptos"/>
                <w:b w:val="0"/>
                <w:color w:val="153247"/>
                <w:sz w:val="12"/>
              </w:rPr>
              <w:t>16-bit fine</w:t>
            </w:r>
          </w:p>
        </w:tc>
      </w:tr>
      <w:tr w14:paraId="73F0CA4F">
        <w:tc>
          <w:tcPr>
            <w:tcW w:w="900" w:type="dxa"/>
            <w:tcMar>
              <w:top w:w="18" w:type="dxa"/>
              <w:left w:w="85" w:type="dxa"/>
              <w:bottom w:w="18" w:type="dxa"/>
              <w:right w:w="85" w:type="dxa"/>
            </w:tcMar>
            <w:vAlign w:val="center"/>
          </w:tcPr>
          <w:p w14:paraId="5476D292">
            <w:pPr>
              <w:spacing w:before="0" w:after="0" w:line="240" w:lineRule="auto"/>
              <w:jc w:val="center"/>
            </w:pPr>
            <w:r>
              <w:rPr>
                <w:rFonts w:ascii="Aptos" w:hAnsi="Aptos"/>
                <w:b w:val="0"/>
                <w:color w:val="153247"/>
                <w:sz w:val="12"/>
              </w:rPr>
              <w:t>5</w:t>
            </w:r>
          </w:p>
        </w:tc>
        <w:tc>
          <w:tcPr>
            <w:tcW w:w="3300" w:type="dxa"/>
            <w:tcMar>
              <w:top w:w="18" w:type="dxa"/>
              <w:left w:w="85" w:type="dxa"/>
              <w:bottom w:w="18" w:type="dxa"/>
              <w:right w:w="85" w:type="dxa"/>
            </w:tcMar>
            <w:vAlign w:val="center"/>
          </w:tcPr>
          <w:p w14:paraId="58DD2CC7">
            <w:pPr>
              <w:spacing w:before="0" w:after="0" w:line="240" w:lineRule="auto"/>
              <w:jc w:val="left"/>
            </w:pPr>
            <w:r>
              <w:rPr>
                <w:rFonts w:ascii="Aptos" w:hAnsi="Aptos"/>
                <w:b w:val="0"/>
                <w:color w:val="153247"/>
                <w:sz w:val="12"/>
              </w:rPr>
              <w:t>Pan / Tilt Speed</w:t>
            </w:r>
          </w:p>
        </w:tc>
        <w:tc>
          <w:tcPr>
            <w:tcW w:w="3200" w:type="dxa"/>
            <w:tcMar>
              <w:top w:w="18" w:type="dxa"/>
              <w:left w:w="85" w:type="dxa"/>
              <w:bottom w:w="18" w:type="dxa"/>
              <w:right w:w="85" w:type="dxa"/>
            </w:tcMar>
            <w:vAlign w:val="center"/>
          </w:tcPr>
          <w:p w14:paraId="7956C7DD">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4AE1918B">
            <w:pPr>
              <w:spacing w:before="0" w:after="0" w:line="240" w:lineRule="auto"/>
              <w:jc w:val="left"/>
            </w:pPr>
            <w:r>
              <w:rPr>
                <w:rFonts w:ascii="Aptos" w:hAnsi="Aptos"/>
                <w:b w:val="0"/>
                <w:color w:val="153247"/>
                <w:sz w:val="12"/>
              </w:rPr>
              <w:t>Fast to slow</w:t>
            </w:r>
          </w:p>
        </w:tc>
      </w:tr>
      <w:tr w14:paraId="339453A4">
        <w:tc>
          <w:tcPr>
            <w:tcW w:w="900" w:type="dxa"/>
            <w:shd w:val="clear" w:color="auto" w:fill="F3F7F9"/>
            <w:tcMar>
              <w:top w:w="18" w:type="dxa"/>
              <w:left w:w="85" w:type="dxa"/>
              <w:bottom w:w="18" w:type="dxa"/>
              <w:right w:w="85" w:type="dxa"/>
            </w:tcMar>
            <w:vAlign w:val="center"/>
          </w:tcPr>
          <w:p w14:paraId="705CBD4C">
            <w:pPr>
              <w:spacing w:before="0" w:after="0" w:line="240" w:lineRule="auto"/>
              <w:jc w:val="center"/>
            </w:pPr>
            <w:r>
              <w:rPr>
                <w:rFonts w:ascii="Aptos" w:hAnsi="Aptos"/>
                <w:b w:val="0"/>
                <w:color w:val="153247"/>
                <w:sz w:val="12"/>
              </w:rPr>
              <w:t>6</w:t>
            </w:r>
          </w:p>
        </w:tc>
        <w:tc>
          <w:tcPr>
            <w:tcW w:w="3300" w:type="dxa"/>
            <w:shd w:val="clear" w:color="auto" w:fill="F3F7F9"/>
            <w:tcMar>
              <w:top w:w="18" w:type="dxa"/>
              <w:left w:w="85" w:type="dxa"/>
              <w:bottom w:w="18" w:type="dxa"/>
              <w:right w:w="85" w:type="dxa"/>
            </w:tcMar>
            <w:vAlign w:val="center"/>
          </w:tcPr>
          <w:p w14:paraId="0650C5E3">
            <w:pPr>
              <w:spacing w:before="0" w:after="0" w:line="240" w:lineRule="auto"/>
              <w:jc w:val="left"/>
            </w:pPr>
            <w:r>
              <w:rPr>
                <w:rFonts w:ascii="Aptos" w:hAnsi="Aptos"/>
                <w:b w:val="0"/>
                <w:color w:val="153247"/>
                <w:sz w:val="12"/>
              </w:rPr>
              <w:t>Zoom</w:t>
            </w:r>
          </w:p>
        </w:tc>
        <w:tc>
          <w:tcPr>
            <w:tcW w:w="3200" w:type="dxa"/>
            <w:shd w:val="clear" w:color="auto" w:fill="F3F7F9"/>
            <w:tcMar>
              <w:top w:w="18" w:type="dxa"/>
              <w:left w:w="85" w:type="dxa"/>
              <w:bottom w:w="18" w:type="dxa"/>
              <w:right w:w="85" w:type="dxa"/>
            </w:tcMar>
            <w:vAlign w:val="center"/>
          </w:tcPr>
          <w:p w14:paraId="6E5B5161">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2D699262">
            <w:pPr>
              <w:spacing w:before="0" w:after="0" w:line="240" w:lineRule="auto"/>
              <w:jc w:val="left"/>
            </w:pPr>
            <w:r>
              <w:rPr>
                <w:rFonts w:ascii="Aptos" w:hAnsi="Aptos"/>
                <w:b w:val="0"/>
                <w:color w:val="153247"/>
                <w:sz w:val="12"/>
              </w:rPr>
              <w:t>Narrow to wide</w:t>
            </w:r>
          </w:p>
        </w:tc>
      </w:tr>
      <w:tr w14:paraId="247ADB40">
        <w:tc>
          <w:tcPr>
            <w:tcW w:w="900" w:type="dxa"/>
            <w:tcMar>
              <w:top w:w="18" w:type="dxa"/>
              <w:left w:w="85" w:type="dxa"/>
              <w:bottom w:w="18" w:type="dxa"/>
              <w:right w:w="85" w:type="dxa"/>
            </w:tcMar>
            <w:vAlign w:val="center"/>
          </w:tcPr>
          <w:p w14:paraId="084DEECE">
            <w:pPr>
              <w:spacing w:before="0" w:after="0" w:line="240" w:lineRule="auto"/>
              <w:jc w:val="center"/>
            </w:pPr>
            <w:r>
              <w:rPr>
                <w:rFonts w:ascii="Aptos" w:hAnsi="Aptos"/>
                <w:b w:val="0"/>
                <w:color w:val="153247"/>
                <w:sz w:val="12"/>
              </w:rPr>
              <w:t>7</w:t>
            </w:r>
          </w:p>
        </w:tc>
        <w:tc>
          <w:tcPr>
            <w:tcW w:w="3300" w:type="dxa"/>
            <w:tcMar>
              <w:top w:w="18" w:type="dxa"/>
              <w:left w:w="85" w:type="dxa"/>
              <w:bottom w:w="18" w:type="dxa"/>
              <w:right w:w="85" w:type="dxa"/>
            </w:tcMar>
            <w:vAlign w:val="center"/>
          </w:tcPr>
          <w:p w14:paraId="4BD497FC">
            <w:pPr>
              <w:spacing w:before="0" w:after="0" w:line="240" w:lineRule="auto"/>
              <w:jc w:val="left"/>
            </w:pPr>
            <w:r>
              <w:rPr>
                <w:rFonts w:ascii="Aptos" w:hAnsi="Aptos"/>
                <w:b w:val="0"/>
                <w:color w:val="153247"/>
                <w:sz w:val="12"/>
              </w:rPr>
              <w:t>Lens Rotation</w:t>
            </w:r>
          </w:p>
        </w:tc>
        <w:tc>
          <w:tcPr>
            <w:tcW w:w="3200" w:type="dxa"/>
            <w:tcMar>
              <w:top w:w="18" w:type="dxa"/>
              <w:left w:w="85" w:type="dxa"/>
              <w:bottom w:w="18" w:type="dxa"/>
              <w:right w:w="85" w:type="dxa"/>
            </w:tcMar>
            <w:vAlign w:val="center"/>
          </w:tcPr>
          <w:p w14:paraId="34107DC7">
            <w:pPr>
              <w:spacing w:before="0" w:after="0" w:line="240" w:lineRule="auto"/>
              <w:jc w:val="center"/>
            </w:pPr>
            <w:r>
              <w:rPr>
                <w:rFonts w:ascii="Aptos" w:hAnsi="Aptos"/>
                <w:b w:val="0"/>
                <w:color w:val="153247"/>
                <w:sz w:val="12"/>
              </w:rPr>
              <w:t>000-127 / 128-189 / 190-191 / 192-255</w:t>
            </w:r>
          </w:p>
        </w:tc>
        <w:tc>
          <w:tcPr>
            <w:tcW w:w="6850" w:type="dxa"/>
            <w:tcMar>
              <w:top w:w="18" w:type="dxa"/>
              <w:left w:w="85" w:type="dxa"/>
              <w:bottom w:w="18" w:type="dxa"/>
              <w:right w:w="85" w:type="dxa"/>
            </w:tcMar>
            <w:vAlign w:val="center"/>
          </w:tcPr>
          <w:p w14:paraId="60E4B00B">
            <w:pPr>
              <w:spacing w:before="0" w:after="0" w:line="240" w:lineRule="auto"/>
              <w:jc w:val="left"/>
            </w:pPr>
            <w:r>
              <w:rPr>
                <w:rFonts w:ascii="Aptos" w:hAnsi="Aptos"/>
                <w:b w:val="0"/>
                <w:color w:val="153247"/>
                <w:sz w:val="12"/>
              </w:rPr>
              <w:t>0-60° position / CCW fast-slow / stop / CW slow-fast</w:t>
            </w:r>
          </w:p>
        </w:tc>
      </w:tr>
      <w:tr w14:paraId="689E4C2A">
        <w:tc>
          <w:tcPr>
            <w:tcW w:w="900" w:type="dxa"/>
            <w:shd w:val="clear" w:color="auto" w:fill="F3F7F9"/>
            <w:tcMar>
              <w:top w:w="18" w:type="dxa"/>
              <w:left w:w="85" w:type="dxa"/>
              <w:bottom w:w="18" w:type="dxa"/>
              <w:right w:w="85" w:type="dxa"/>
            </w:tcMar>
            <w:vAlign w:val="center"/>
          </w:tcPr>
          <w:p w14:paraId="5EBD0121">
            <w:pPr>
              <w:spacing w:before="0" w:after="0" w:line="240" w:lineRule="auto"/>
              <w:jc w:val="center"/>
            </w:pPr>
            <w:r>
              <w:rPr>
                <w:rFonts w:ascii="Aptos" w:hAnsi="Aptos"/>
                <w:b w:val="0"/>
                <w:color w:val="153247"/>
                <w:sz w:val="12"/>
              </w:rPr>
              <w:t>8</w:t>
            </w:r>
          </w:p>
        </w:tc>
        <w:tc>
          <w:tcPr>
            <w:tcW w:w="3300" w:type="dxa"/>
            <w:shd w:val="clear" w:color="auto" w:fill="F3F7F9"/>
            <w:tcMar>
              <w:top w:w="18" w:type="dxa"/>
              <w:left w:w="85" w:type="dxa"/>
              <w:bottom w:w="18" w:type="dxa"/>
              <w:right w:w="85" w:type="dxa"/>
            </w:tcMar>
            <w:vAlign w:val="center"/>
          </w:tcPr>
          <w:p w14:paraId="697C3D54">
            <w:pPr>
              <w:spacing w:before="0" w:after="0" w:line="240" w:lineRule="auto"/>
              <w:jc w:val="left"/>
            </w:pPr>
            <w:r>
              <w:rPr>
                <w:rFonts w:ascii="Aptos" w:hAnsi="Aptos"/>
                <w:b w:val="0"/>
                <w:color w:val="153247"/>
                <w:sz w:val="12"/>
              </w:rPr>
              <w:t>Master Dimmer</w:t>
            </w:r>
          </w:p>
        </w:tc>
        <w:tc>
          <w:tcPr>
            <w:tcW w:w="3200" w:type="dxa"/>
            <w:shd w:val="clear" w:color="auto" w:fill="F3F7F9"/>
            <w:tcMar>
              <w:top w:w="18" w:type="dxa"/>
              <w:left w:w="85" w:type="dxa"/>
              <w:bottom w:w="18" w:type="dxa"/>
              <w:right w:w="85" w:type="dxa"/>
            </w:tcMar>
            <w:vAlign w:val="center"/>
          </w:tcPr>
          <w:p w14:paraId="1CA8B9AB">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777AF74F">
            <w:pPr>
              <w:spacing w:before="0" w:after="0" w:line="240" w:lineRule="auto"/>
              <w:jc w:val="left"/>
            </w:pPr>
            <w:r>
              <w:rPr>
                <w:rFonts w:ascii="Aptos" w:hAnsi="Aptos"/>
                <w:b w:val="0"/>
                <w:color w:val="153247"/>
                <w:sz w:val="12"/>
              </w:rPr>
              <w:t>0-100%</w:t>
            </w:r>
          </w:p>
        </w:tc>
      </w:tr>
      <w:tr w14:paraId="46DA5746">
        <w:tc>
          <w:tcPr>
            <w:tcW w:w="900" w:type="dxa"/>
            <w:tcMar>
              <w:top w:w="18" w:type="dxa"/>
              <w:left w:w="85" w:type="dxa"/>
              <w:bottom w:w="18" w:type="dxa"/>
              <w:right w:w="85" w:type="dxa"/>
            </w:tcMar>
            <w:vAlign w:val="center"/>
          </w:tcPr>
          <w:p w14:paraId="78B21ACC">
            <w:pPr>
              <w:spacing w:before="0" w:after="0" w:line="240" w:lineRule="auto"/>
              <w:jc w:val="center"/>
            </w:pPr>
            <w:r>
              <w:rPr>
                <w:rFonts w:ascii="Aptos" w:hAnsi="Aptos"/>
                <w:b w:val="0"/>
                <w:color w:val="153247"/>
                <w:sz w:val="12"/>
              </w:rPr>
              <w:t>9</w:t>
            </w:r>
          </w:p>
        </w:tc>
        <w:tc>
          <w:tcPr>
            <w:tcW w:w="3300" w:type="dxa"/>
            <w:tcMar>
              <w:top w:w="18" w:type="dxa"/>
              <w:left w:w="85" w:type="dxa"/>
              <w:bottom w:w="18" w:type="dxa"/>
              <w:right w:w="85" w:type="dxa"/>
            </w:tcMar>
            <w:vAlign w:val="center"/>
          </w:tcPr>
          <w:p w14:paraId="509F3834">
            <w:pPr>
              <w:spacing w:before="0" w:after="0" w:line="240" w:lineRule="auto"/>
              <w:jc w:val="left"/>
            </w:pPr>
            <w:r>
              <w:rPr>
                <w:rFonts w:ascii="Aptos" w:hAnsi="Aptos"/>
                <w:b w:val="0"/>
                <w:color w:val="153247"/>
                <w:sz w:val="12"/>
              </w:rPr>
              <w:t>Strobe</w:t>
            </w:r>
          </w:p>
        </w:tc>
        <w:tc>
          <w:tcPr>
            <w:tcW w:w="3200" w:type="dxa"/>
            <w:tcMar>
              <w:top w:w="18" w:type="dxa"/>
              <w:left w:w="85" w:type="dxa"/>
              <w:bottom w:w="18" w:type="dxa"/>
              <w:right w:w="85" w:type="dxa"/>
            </w:tcMar>
            <w:vAlign w:val="center"/>
          </w:tcPr>
          <w:p w14:paraId="3510A2C8">
            <w:pPr>
              <w:spacing w:before="0" w:after="0" w:line="240" w:lineRule="auto"/>
              <w:jc w:val="center"/>
            </w:pPr>
            <w:r>
              <w:rPr>
                <w:rFonts w:ascii="Aptos" w:hAnsi="Aptos"/>
                <w:b w:val="0"/>
                <w:color w:val="153247"/>
                <w:sz w:val="12"/>
              </w:rPr>
              <w:t>000-003 / 004-200 / 201-255</w:t>
            </w:r>
          </w:p>
        </w:tc>
        <w:tc>
          <w:tcPr>
            <w:tcW w:w="6850" w:type="dxa"/>
            <w:tcMar>
              <w:top w:w="18" w:type="dxa"/>
              <w:left w:w="85" w:type="dxa"/>
              <w:bottom w:w="18" w:type="dxa"/>
              <w:right w:w="85" w:type="dxa"/>
            </w:tcMar>
            <w:vAlign w:val="center"/>
          </w:tcPr>
          <w:p w14:paraId="722B1C8A">
            <w:pPr>
              <w:spacing w:before="0" w:after="0" w:line="240" w:lineRule="auto"/>
              <w:jc w:val="left"/>
            </w:pPr>
            <w:r>
              <w:rPr>
                <w:rFonts w:ascii="Aptos" w:hAnsi="Aptos"/>
                <w:b w:val="0"/>
                <w:color w:val="153247"/>
                <w:sz w:val="12"/>
              </w:rPr>
              <w:t>Open / synchronized fast-slow / random slow-fast</w:t>
            </w:r>
          </w:p>
        </w:tc>
      </w:tr>
      <w:tr w14:paraId="6136B20B">
        <w:tc>
          <w:tcPr>
            <w:tcW w:w="900" w:type="dxa"/>
            <w:shd w:val="clear" w:color="auto" w:fill="F3F7F9"/>
            <w:tcMar>
              <w:top w:w="18" w:type="dxa"/>
              <w:left w:w="85" w:type="dxa"/>
              <w:bottom w:w="18" w:type="dxa"/>
              <w:right w:w="85" w:type="dxa"/>
            </w:tcMar>
            <w:vAlign w:val="center"/>
          </w:tcPr>
          <w:p w14:paraId="74ED5474">
            <w:pPr>
              <w:spacing w:before="0" w:after="0" w:line="240" w:lineRule="auto"/>
              <w:jc w:val="center"/>
            </w:pPr>
            <w:r>
              <w:rPr>
                <w:rFonts w:ascii="Aptos" w:hAnsi="Aptos"/>
                <w:b w:val="0"/>
                <w:color w:val="153247"/>
                <w:sz w:val="12"/>
              </w:rPr>
              <w:t>10</w:t>
            </w:r>
          </w:p>
        </w:tc>
        <w:tc>
          <w:tcPr>
            <w:tcW w:w="3300" w:type="dxa"/>
            <w:shd w:val="clear" w:color="auto" w:fill="F3F7F9"/>
            <w:tcMar>
              <w:top w:w="18" w:type="dxa"/>
              <w:left w:w="85" w:type="dxa"/>
              <w:bottom w:w="18" w:type="dxa"/>
              <w:right w:w="85" w:type="dxa"/>
            </w:tcMar>
            <w:vAlign w:val="center"/>
          </w:tcPr>
          <w:p w14:paraId="756EB67E">
            <w:pPr>
              <w:spacing w:before="0" w:after="0" w:line="240" w:lineRule="auto"/>
              <w:jc w:val="left"/>
            </w:pPr>
            <w:r>
              <w:rPr>
                <w:rFonts w:ascii="Aptos" w:hAnsi="Aptos"/>
                <w:b w:val="0"/>
                <w:color w:val="153247"/>
                <w:sz w:val="12"/>
              </w:rPr>
              <w:t>Red</w:t>
            </w:r>
          </w:p>
        </w:tc>
        <w:tc>
          <w:tcPr>
            <w:tcW w:w="3200" w:type="dxa"/>
            <w:shd w:val="clear" w:color="auto" w:fill="F3F7F9"/>
            <w:tcMar>
              <w:top w:w="18" w:type="dxa"/>
              <w:left w:w="85" w:type="dxa"/>
              <w:bottom w:w="18" w:type="dxa"/>
              <w:right w:w="85" w:type="dxa"/>
            </w:tcMar>
            <w:vAlign w:val="center"/>
          </w:tcPr>
          <w:p w14:paraId="434A9678">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0CBB3565">
            <w:pPr>
              <w:spacing w:before="0" w:after="0" w:line="240" w:lineRule="auto"/>
              <w:jc w:val="left"/>
            </w:pPr>
            <w:r>
              <w:rPr>
                <w:rFonts w:ascii="Aptos" w:hAnsi="Aptos"/>
                <w:b w:val="0"/>
                <w:color w:val="153247"/>
                <w:sz w:val="12"/>
              </w:rPr>
              <w:t>0-100%</w:t>
            </w:r>
          </w:p>
        </w:tc>
      </w:tr>
      <w:tr w14:paraId="69A96B8E">
        <w:tc>
          <w:tcPr>
            <w:tcW w:w="900" w:type="dxa"/>
            <w:tcMar>
              <w:top w:w="18" w:type="dxa"/>
              <w:left w:w="85" w:type="dxa"/>
              <w:bottom w:w="18" w:type="dxa"/>
              <w:right w:w="85" w:type="dxa"/>
            </w:tcMar>
            <w:vAlign w:val="center"/>
          </w:tcPr>
          <w:p w14:paraId="31DC987D">
            <w:pPr>
              <w:spacing w:before="0" w:after="0" w:line="240" w:lineRule="auto"/>
              <w:jc w:val="center"/>
            </w:pPr>
            <w:r>
              <w:rPr>
                <w:rFonts w:ascii="Aptos" w:hAnsi="Aptos"/>
                <w:b w:val="0"/>
                <w:color w:val="153247"/>
                <w:sz w:val="12"/>
              </w:rPr>
              <w:t>11</w:t>
            </w:r>
          </w:p>
        </w:tc>
        <w:tc>
          <w:tcPr>
            <w:tcW w:w="3300" w:type="dxa"/>
            <w:tcMar>
              <w:top w:w="18" w:type="dxa"/>
              <w:left w:w="85" w:type="dxa"/>
              <w:bottom w:w="18" w:type="dxa"/>
              <w:right w:w="85" w:type="dxa"/>
            </w:tcMar>
            <w:vAlign w:val="center"/>
          </w:tcPr>
          <w:p w14:paraId="66262B84">
            <w:pPr>
              <w:spacing w:before="0" w:after="0" w:line="240" w:lineRule="auto"/>
              <w:jc w:val="left"/>
            </w:pPr>
            <w:r>
              <w:rPr>
                <w:rFonts w:ascii="Aptos" w:hAnsi="Aptos"/>
                <w:b w:val="0"/>
                <w:color w:val="153247"/>
                <w:sz w:val="12"/>
              </w:rPr>
              <w:t>Green</w:t>
            </w:r>
          </w:p>
        </w:tc>
        <w:tc>
          <w:tcPr>
            <w:tcW w:w="3200" w:type="dxa"/>
            <w:tcMar>
              <w:top w:w="18" w:type="dxa"/>
              <w:left w:w="85" w:type="dxa"/>
              <w:bottom w:w="18" w:type="dxa"/>
              <w:right w:w="85" w:type="dxa"/>
            </w:tcMar>
            <w:vAlign w:val="center"/>
          </w:tcPr>
          <w:p w14:paraId="549D96B1">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18828C70">
            <w:pPr>
              <w:spacing w:before="0" w:after="0" w:line="240" w:lineRule="auto"/>
              <w:jc w:val="left"/>
            </w:pPr>
            <w:r>
              <w:rPr>
                <w:rFonts w:ascii="Aptos" w:hAnsi="Aptos"/>
                <w:b w:val="0"/>
                <w:color w:val="153247"/>
                <w:sz w:val="12"/>
              </w:rPr>
              <w:t>0-100%</w:t>
            </w:r>
          </w:p>
        </w:tc>
      </w:tr>
      <w:tr w14:paraId="0325D648">
        <w:tc>
          <w:tcPr>
            <w:tcW w:w="900" w:type="dxa"/>
            <w:shd w:val="clear" w:color="auto" w:fill="F3F7F9"/>
            <w:tcMar>
              <w:top w:w="18" w:type="dxa"/>
              <w:left w:w="85" w:type="dxa"/>
              <w:bottom w:w="18" w:type="dxa"/>
              <w:right w:w="85" w:type="dxa"/>
            </w:tcMar>
            <w:vAlign w:val="center"/>
          </w:tcPr>
          <w:p w14:paraId="2EB7DAEC">
            <w:pPr>
              <w:spacing w:before="0" w:after="0" w:line="240" w:lineRule="auto"/>
              <w:jc w:val="center"/>
            </w:pPr>
            <w:r>
              <w:rPr>
                <w:rFonts w:ascii="Aptos" w:hAnsi="Aptos"/>
                <w:b w:val="0"/>
                <w:color w:val="153247"/>
                <w:sz w:val="12"/>
              </w:rPr>
              <w:t>12</w:t>
            </w:r>
          </w:p>
        </w:tc>
        <w:tc>
          <w:tcPr>
            <w:tcW w:w="3300" w:type="dxa"/>
            <w:shd w:val="clear" w:color="auto" w:fill="F3F7F9"/>
            <w:tcMar>
              <w:top w:w="18" w:type="dxa"/>
              <w:left w:w="85" w:type="dxa"/>
              <w:bottom w:w="18" w:type="dxa"/>
              <w:right w:w="85" w:type="dxa"/>
            </w:tcMar>
            <w:vAlign w:val="center"/>
          </w:tcPr>
          <w:p w14:paraId="11A045EB">
            <w:pPr>
              <w:spacing w:before="0" w:after="0" w:line="240" w:lineRule="auto"/>
              <w:jc w:val="left"/>
            </w:pPr>
            <w:r>
              <w:rPr>
                <w:rFonts w:ascii="Aptos" w:hAnsi="Aptos"/>
                <w:b w:val="0"/>
                <w:color w:val="153247"/>
                <w:sz w:val="12"/>
              </w:rPr>
              <w:t>Blue</w:t>
            </w:r>
          </w:p>
        </w:tc>
        <w:tc>
          <w:tcPr>
            <w:tcW w:w="3200" w:type="dxa"/>
            <w:shd w:val="clear" w:color="auto" w:fill="F3F7F9"/>
            <w:tcMar>
              <w:top w:w="18" w:type="dxa"/>
              <w:left w:w="85" w:type="dxa"/>
              <w:bottom w:w="18" w:type="dxa"/>
              <w:right w:w="85" w:type="dxa"/>
            </w:tcMar>
            <w:vAlign w:val="center"/>
          </w:tcPr>
          <w:p w14:paraId="65BFD698">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56CF790A">
            <w:pPr>
              <w:spacing w:before="0" w:after="0" w:line="240" w:lineRule="auto"/>
              <w:jc w:val="left"/>
            </w:pPr>
            <w:r>
              <w:rPr>
                <w:rFonts w:ascii="Aptos" w:hAnsi="Aptos"/>
                <w:b w:val="0"/>
                <w:color w:val="153247"/>
                <w:sz w:val="12"/>
              </w:rPr>
              <w:t>0-100%</w:t>
            </w:r>
          </w:p>
        </w:tc>
      </w:tr>
      <w:tr w14:paraId="512C584F">
        <w:tc>
          <w:tcPr>
            <w:tcW w:w="900" w:type="dxa"/>
            <w:tcMar>
              <w:top w:w="18" w:type="dxa"/>
              <w:left w:w="85" w:type="dxa"/>
              <w:bottom w:w="18" w:type="dxa"/>
              <w:right w:w="85" w:type="dxa"/>
            </w:tcMar>
            <w:vAlign w:val="center"/>
          </w:tcPr>
          <w:p w14:paraId="3F65750C">
            <w:pPr>
              <w:spacing w:before="0" w:after="0" w:line="240" w:lineRule="auto"/>
              <w:jc w:val="center"/>
            </w:pPr>
            <w:r>
              <w:rPr>
                <w:rFonts w:ascii="Aptos" w:hAnsi="Aptos"/>
                <w:b w:val="0"/>
                <w:color w:val="153247"/>
                <w:sz w:val="12"/>
              </w:rPr>
              <w:t>13</w:t>
            </w:r>
          </w:p>
        </w:tc>
        <w:tc>
          <w:tcPr>
            <w:tcW w:w="3300" w:type="dxa"/>
            <w:tcMar>
              <w:top w:w="18" w:type="dxa"/>
              <w:left w:w="85" w:type="dxa"/>
              <w:bottom w:w="18" w:type="dxa"/>
              <w:right w:w="85" w:type="dxa"/>
            </w:tcMar>
            <w:vAlign w:val="center"/>
          </w:tcPr>
          <w:p w14:paraId="606DA608">
            <w:pPr>
              <w:spacing w:before="0" w:after="0" w:line="240" w:lineRule="auto"/>
              <w:jc w:val="left"/>
            </w:pPr>
            <w:r>
              <w:rPr>
                <w:rFonts w:ascii="Aptos" w:hAnsi="Aptos"/>
                <w:b w:val="0"/>
                <w:color w:val="153247"/>
                <w:sz w:val="12"/>
              </w:rPr>
              <w:t>White</w:t>
            </w:r>
          </w:p>
        </w:tc>
        <w:tc>
          <w:tcPr>
            <w:tcW w:w="3200" w:type="dxa"/>
            <w:tcMar>
              <w:top w:w="18" w:type="dxa"/>
              <w:left w:w="85" w:type="dxa"/>
              <w:bottom w:w="18" w:type="dxa"/>
              <w:right w:w="85" w:type="dxa"/>
            </w:tcMar>
            <w:vAlign w:val="center"/>
          </w:tcPr>
          <w:p w14:paraId="39A1A927">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7EE88230">
            <w:pPr>
              <w:spacing w:before="0" w:after="0" w:line="240" w:lineRule="auto"/>
              <w:jc w:val="left"/>
            </w:pPr>
            <w:r>
              <w:rPr>
                <w:rFonts w:ascii="Aptos" w:hAnsi="Aptos"/>
                <w:b w:val="0"/>
                <w:color w:val="153247"/>
                <w:sz w:val="12"/>
              </w:rPr>
              <w:t>0-100%</w:t>
            </w:r>
          </w:p>
        </w:tc>
      </w:tr>
      <w:tr w14:paraId="2FD37B0A">
        <w:tc>
          <w:tcPr>
            <w:tcW w:w="900" w:type="dxa"/>
            <w:shd w:val="clear" w:color="auto" w:fill="F3F7F9"/>
            <w:tcMar>
              <w:top w:w="18" w:type="dxa"/>
              <w:left w:w="85" w:type="dxa"/>
              <w:bottom w:w="18" w:type="dxa"/>
              <w:right w:w="85" w:type="dxa"/>
            </w:tcMar>
            <w:vAlign w:val="center"/>
          </w:tcPr>
          <w:p w14:paraId="73AD64CD">
            <w:pPr>
              <w:spacing w:before="0" w:after="0" w:line="240" w:lineRule="auto"/>
              <w:jc w:val="center"/>
            </w:pPr>
            <w:r>
              <w:rPr>
                <w:rFonts w:ascii="Aptos" w:hAnsi="Aptos"/>
                <w:b w:val="0"/>
                <w:color w:val="153247"/>
                <w:sz w:val="12"/>
              </w:rPr>
              <w:t>14</w:t>
            </w:r>
          </w:p>
        </w:tc>
        <w:tc>
          <w:tcPr>
            <w:tcW w:w="3300" w:type="dxa"/>
            <w:shd w:val="clear" w:color="auto" w:fill="F3F7F9"/>
            <w:tcMar>
              <w:top w:w="18" w:type="dxa"/>
              <w:left w:w="85" w:type="dxa"/>
              <w:bottom w:w="18" w:type="dxa"/>
              <w:right w:w="85" w:type="dxa"/>
            </w:tcMar>
            <w:vAlign w:val="center"/>
          </w:tcPr>
          <w:p w14:paraId="3A30E0FC">
            <w:pPr>
              <w:spacing w:before="0" w:after="0" w:line="240" w:lineRule="auto"/>
              <w:jc w:val="left"/>
            </w:pPr>
            <w:r>
              <w:rPr>
                <w:rFonts w:ascii="Aptos" w:hAnsi="Aptos"/>
                <w:b w:val="0"/>
                <w:color w:val="153247"/>
                <w:sz w:val="12"/>
              </w:rPr>
              <w:t>Linear CTO</w:t>
            </w:r>
          </w:p>
        </w:tc>
        <w:tc>
          <w:tcPr>
            <w:tcW w:w="3200" w:type="dxa"/>
            <w:shd w:val="clear" w:color="auto" w:fill="F3F7F9"/>
            <w:tcMar>
              <w:top w:w="18" w:type="dxa"/>
              <w:left w:w="85" w:type="dxa"/>
              <w:bottom w:w="18" w:type="dxa"/>
              <w:right w:w="85" w:type="dxa"/>
            </w:tcMar>
            <w:vAlign w:val="center"/>
          </w:tcPr>
          <w:p w14:paraId="4D9BC06E">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2E88F5CA">
            <w:pPr>
              <w:spacing w:before="0" w:after="0" w:line="240" w:lineRule="auto"/>
              <w:jc w:val="left"/>
            </w:pPr>
            <w:r>
              <w:rPr>
                <w:rFonts w:ascii="Aptos" w:hAnsi="Aptos"/>
                <w:b w:val="0"/>
                <w:color w:val="153247"/>
                <w:sz w:val="12"/>
              </w:rPr>
              <w:t>Linear color-temperature adjustment</w:t>
            </w:r>
          </w:p>
        </w:tc>
      </w:tr>
      <w:tr w14:paraId="2440E167">
        <w:tc>
          <w:tcPr>
            <w:tcW w:w="900" w:type="dxa"/>
            <w:tcMar>
              <w:top w:w="18" w:type="dxa"/>
              <w:left w:w="85" w:type="dxa"/>
              <w:bottom w:w="18" w:type="dxa"/>
              <w:right w:w="85" w:type="dxa"/>
            </w:tcMar>
            <w:vAlign w:val="center"/>
          </w:tcPr>
          <w:p w14:paraId="19E257AF">
            <w:pPr>
              <w:spacing w:before="0" w:after="0" w:line="240" w:lineRule="auto"/>
              <w:jc w:val="center"/>
            </w:pPr>
            <w:r>
              <w:rPr>
                <w:rFonts w:ascii="Aptos" w:hAnsi="Aptos"/>
                <w:b w:val="0"/>
                <w:color w:val="153247"/>
                <w:sz w:val="12"/>
              </w:rPr>
              <w:t>15</w:t>
            </w:r>
          </w:p>
        </w:tc>
        <w:tc>
          <w:tcPr>
            <w:tcW w:w="3300" w:type="dxa"/>
            <w:tcMar>
              <w:top w:w="18" w:type="dxa"/>
              <w:left w:w="85" w:type="dxa"/>
              <w:bottom w:w="18" w:type="dxa"/>
              <w:right w:w="85" w:type="dxa"/>
            </w:tcMar>
            <w:vAlign w:val="center"/>
          </w:tcPr>
          <w:p w14:paraId="433FDA52">
            <w:pPr>
              <w:spacing w:before="0" w:after="0" w:line="240" w:lineRule="auto"/>
              <w:jc w:val="left"/>
            </w:pPr>
            <w:r>
              <w:rPr>
                <w:rFonts w:ascii="Aptos" w:hAnsi="Aptos"/>
                <w:b w:val="0"/>
                <w:color w:val="153247"/>
                <w:sz w:val="12"/>
              </w:rPr>
              <w:t>Color Macro</w:t>
            </w:r>
          </w:p>
        </w:tc>
        <w:tc>
          <w:tcPr>
            <w:tcW w:w="3200" w:type="dxa"/>
            <w:tcMar>
              <w:top w:w="18" w:type="dxa"/>
              <w:left w:w="85" w:type="dxa"/>
              <w:bottom w:w="18" w:type="dxa"/>
              <w:right w:w="85" w:type="dxa"/>
            </w:tcMar>
            <w:vAlign w:val="center"/>
          </w:tcPr>
          <w:p w14:paraId="1240E0A3">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058B8CCB">
            <w:pPr>
              <w:spacing w:before="0" w:after="0" w:line="240" w:lineRule="auto"/>
              <w:jc w:val="left"/>
            </w:pPr>
            <w:r>
              <w:rPr>
                <w:rFonts w:ascii="Aptos" w:hAnsi="Aptos"/>
                <w:b w:val="0"/>
                <w:color w:val="153247"/>
                <w:sz w:val="12"/>
              </w:rPr>
              <w:t>Built-in color macro</w:t>
            </w:r>
          </w:p>
        </w:tc>
      </w:tr>
      <w:tr w14:paraId="0800EB09">
        <w:tc>
          <w:tcPr>
            <w:tcW w:w="900" w:type="dxa"/>
            <w:shd w:val="clear" w:color="auto" w:fill="F3F7F9"/>
            <w:tcMar>
              <w:top w:w="18" w:type="dxa"/>
              <w:left w:w="85" w:type="dxa"/>
              <w:bottom w:w="18" w:type="dxa"/>
              <w:right w:w="85" w:type="dxa"/>
            </w:tcMar>
            <w:vAlign w:val="center"/>
          </w:tcPr>
          <w:p w14:paraId="2AE043E6">
            <w:pPr>
              <w:spacing w:before="0" w:after="0" w:line="240" w:lineRule="auto"/>
              <w:jc w:val="center"/>
            </w:pPr>
            <w:r>
              <w:rPr>
                <w:rFonts w:ascii="Aptos" w:hAnsi="Aptos"/>
                <w:b w:val="0"/>
                <w:color w:val="153247"/>
                <w:sz w:val="12"/>
              </w:rPr>
              <w:t>16</w:t>
            </w:r>
          </w:p>
        </w:tc>
        <w:tc>
          <w:tcPr>
            <w:tcW w:w="3300" w:type="dxa"/>
            <w:shd w:val="clear" w:color="auto" w:fill="F3F7F9"/>
            <w:tcMar>
              <w:top w:w="18" w:type="dxa"/>
              <w:left w:w="85" w:type="dxa"/>
              <w:bottom w:w="18" w:type="dxa"/>
              <w:right w:w="85" w:type="dxa"/>
            </w:tcMar>
            <w:vAlign w:val="center"/>
          </w:tcPr>
          <w:p w14:paraId="0213ECFC">
            <w:pPr>
              <w:spacing w:before="0" w:after="0" w:line="240" w:lineRule="auto"/>
              <w:jc w:val="left"/>
            </w:pPr>
            <w:r>
              <w:rPr>
                <w:rFonts w:ascii="Aptos" w:hAnsi="Aptos"/>
                <w:b w:val="0"/>
                <w:color w:val="153247"/>
                <w:sz w:val="12"/>
              </w:rPr>
              <w:t>Static Effect</w:t>
            </w:r>
          </w:p>
        </w:tc>
        <w:tc>
          <w:tcPr>
            <w:tcW w:w="3200" w:type="dxa"/>
            <w:shd w:val="clear" w:color="auto" w:fill="F3F7F9"/>
            <w:tcMar>
              <w:top w:w="18" w:type="dxa"/>
              <w:left w:w="85" w:type="dxa"/>
              <w:bottom w:w="18" w:type="dxa"/>
              <w:right w:w="85" w:type="dxa"/>
            </w:tcMar>
            <w:vAlign w:val="center"/>
          </w:tcPr>
          <w:p w14:paraId="1D5F3389">
            <w:pPr>
              <w:spacing w:before="0" w:after="0" w:line="240" w:lineRule="auto"/>
              <w:jc w:val="center"/>
            </w:pPr>
            <w:r>
              <w:rPr>
                <w:rFonts w:ascii="Aptos" w:hAnsi="Aptos"/>
                <w:b w:val="0"/>
                <w:color w:val="153247"/>
                <w:sz w:val="12"/>
              </w:rPr>
              <w:t>000-009 / 010-184 / 185-194 / 195-255</w:t>
            </w:r>
          </w:p>
        </w:tc>
        <w:tc>
          <w:tcPr>
            <w:tcW w:w="6850" w:type="dxa"/>
            <w:shd w:val="clear" w:color="auto" w:fill="F3F7F9"/>
            <w:tcMar>
              <w:top w:w="18" w:type="dxa"/>
              <w:left w:w="85" w:type="dxa"/>
              <w:bottom w:w="18" w:type="dxa"/>
              <w:right w:w="85" w:type="dxa"/>
            </w:tcMar>
            <w:vAlign w:val="center"/>
          </w:tcPr>
          <w:p w14:paraId="50EF9CB9">
            <w:pPr>
              <w:spacing w:before="0" w:after="0" w:line="240" w:lineRule="auto"/>
              <w:jc w:val="left"/>
            </w:pPr>
            <w:r>
              <w:rPr>
                <w:rFonts w:ascii="Aptos" w:hAnsi="Aptos"/>
                <w:b w:val="0"/>
                <w:color w:val="153247"/>
                <w:sz w:val="12"/>
              </w:rPr>
              <w:t>None / Effects 1-35 (5 values each) / Effect 36 / Effect 37</w:t>
            </w:r>
          </w:p>
        </w:tc>
      </w:tr>
      <w:tr w14:paraId="502B6637">
        <w:tc>
          <w:tcPr>
            <w:tcW w:w="900" w:type="dxa"/>
            <w:tcMar>
              <w:top w:w="18" w:type="dxa"/>
              <w:left w:w="85" w:type="dxa"/>
              <w:bottom w:w="18" w:type="dxa"/>
              <w:right w:w="85" w:type="dxa"/>
            </w:tcMar>
            <w:vAlign w:val="center"/>
          </w:tcPr>
          <w:p w14:paraId="150A2790">
            <w:pPr>
              <w:spacing w:before="0" w:after="0" w:line="240" w:lineRule="auto"/>
              <w:jc w:val="center"/>
            </w:pPr>
            <w:r>
              <w:rPr>
                <w:rFonts w:ascii="Aptos" w:hAnsi="Aptos"/>
                <w:b w:val="0"/>
                <w:color w:val="153247"/>
                <w:sz w:val="12"/>
              </w:rPr>
              <w:t>17</w:t>
            </w:r>
          </w:p>
        </w:tc>
        <w:tc>
          <w:tcPr>
            <w:tcW w:w="3300" w:type="dxa"/>
            <w:tcMar>
              <w:top w:w="18" w:type="dxa"/>
              <w:left w:w="85" w:type="dxa"/>
              <w:bottom w:w="18" w:type="dxa"/>
              <w:right w:w="85" w:type="dxa"/>
            </w:tcMar>
            <w:vAlign w:val="center"/>
          </w:tcPr>
          <w:p w14:paraId="607F9347">
            <w:pPr>
              <w:spacing w:before="0" w:after="0" w:line="240" w:lineRule="auto"/>
              <w:jc w:val="left"/>
            </w:pPr>
            <w:r>
              <w:rPr>
                <w:rFonts w:ascii="Aptos" w:hAnsi="Aptos"/>
                <w:b w:val="0"/>
                <w:color w:val="153247"/>
                <w:sz w:val="12"/>
              </w:rPr>
              <w:t>Dynamic Effect</w:t>
            </w:r>
          </w:p>
        </w:tc>
        <w:tc>
          <w:tcPr>
            <w:tcW w:w="3200" w:type="dxa"/>
            <w:tcMar>
              <w:top w:w="18" w:type="dxa"/>
              <w:left w:w="85" w:type="dxa"/>
              <w:bottom w:w="18" w:type="dxa"/>
              <w:right w:w="85" w:type="dxa"/>
            </w:tcMar>
            <w:vAlign w:val="center"/>
          </w:tcPr>
          <w:p w14:paraId="55C69FCB">
            <w:pPr>
              <w:spacing w:before="0" w:after="0" w:line="240" w:lineRule="auto"/>
              <w:jc w:val="center"/>
            </w:pPr>
            <w:r>
              <w:rPr>
                <w:rFonts w:ascii="Aptos" w:hAnsi="Aptos"/>
                <w:b w:val="0"/>
                <w:color w:val="153247"/>
                <w:sz w:val="12"/>
              </w:rPr>
              <w:t>000-004 / 005-016 / 017-255</w:t>
            </w:r>
          </w:p>
        </w:tc>
        <w:tc>
          <w:tcPr>
            <w:tcW w:w="6850" w:type="dxa"/>
            <w:tcMar>
              <w:top w:w="18" w:type="dxa"/>
              <w:left w:w="85" w:type="dxa"/>
              <w:bottom w:w="18" w:type="dxa"/>
              <w:right w:w="85" w:type="dxa"/>
            </w:tcMar>
            <w:vAlign w:val="center"/>
          </w:tcPr>
          <w:p w14:paraId="0B95E13B">
            <w:pPr>
              <w:spacing w:before="0" w:after="0" w:line="240" w:lineRule="auto"/>
              <w:jc w:val="left"/>
            </w:pPr>
            <w:r>
              <w:rPr>
                <w:rFonts w:ascii="Aptos" w:hAnsi="Aptos"/>
                <w:b w:val="0"/>
                <w:color w:val="153247"/>
                <w:sz w:val="12"/>
              </w:rPr>
              <w:t>None / Effect 1 / Effects 2-80 (3 values each)</w:t>
            </w:r>
          </w:p>
        </w:tc>
      </w:tr>
      <w:tr w14:paraId="0A519828">
        <w:tc>
          <w:tcPr>
            <w:tcW w:w="900" w:type="dxa"/>
            <w:shd w:val="clear" w:color="auto" w:fill="F3F7F9"/>
            <w:tcMar>
              <w:top w:w="18" w:type="dxa"/>
              <w:left w:w="85" w:type="dxa"/>
              <w:bottom w:w="18" w:type="dxa"/>
              <w:right w:w="85" w:type="dxa"/>
            </w:tcMar>
            <w:vAlign w:val="center"/>
          </w:tcPr>
          <w:p w14:paraId="77840F8E">
            <w:pPr>
              <w:spacing w:before="0" w:after="0" w:line="240" w:lineRule="auto"/>
              <w:jc w:val="center"/>
            </w:pPr>
            <w:r>
              <w:rPr>
                <w:rFonts w:ascii="Aptos" w:hAnsi="Aptos"/>
                <w:b w:val="0"/>
                <w:color w:val="153247"/>
                <w:sz w:val="12"/>
              </w:rPr>
              <w:t>18</w:t>
            </w:r>
          </w:p>
        </w:tc>
        <w:tc>
          <w:tcPr>
            <w:tcW w:w="3300" w:type="dxa"/>
            <w:shd w:val="clear" w:color="auto" w:fill="F3F7F9"/>
            <w:tcMar>
              <w:top w:w="18" w:type="dxa"/>
              <w:left w:w="85" w:type="dxa"/>
              <w:bottom w:w="18" w:type="dxa"/>
              <w:right w:w="85" w:type="dxa"/>
            </w:tcMar>
            <w:vAlign w:val="center"/>
          </w:tcPr>
          <w:p w14:paraId="2D1227DE">
            <w:pPr>
              <w:spacing w:before="0" w:after="0" w:line="240" w:lineRule="auto"/>
              <w:jc w:val="left"/>
            </w:pPr>
            <w:r>
              <w:rPr>
                <w:rFonts w:ascii="Aptos" w:hAnsi="Aptos"/>
                <w:b w:val="0"/>
                <w:color w:val="153247"/>
                <w:sz w:val="12"/>
              </w:rPr>
              <w:t>Dynamic Speed</w:t>
            </w:r>
          </w:p>
        </w:tc>
        <w:tc>
          <w:tcPr>
            <w:tcW w:w="3200" w:type="dxa"/>
            <w:shd w:val="clear" w:color="auto" w:fill="F3F7F9"/>
            <w:tcMar>
              <w:top w:w="18" w:type="dxa"/>
              <w:left w:w="85" w:type="dxa"/>
              <w:bottom w:w="18" w:type="dxa"/>
              <w:right w:w="85" w:type="dxa"/>
            </w:tcMar>
            <w:vAlign w:val="center"/>
          </w:tcPr>
          <w:p w14:paraId="5BEA2D7C">
            <w:pPr>
              <w:spacing w:before="0" w:after="0" w:line="240" w:lineRule="auto"/>
              <w:jc w:val="center"/>
            </w:pPr>
            <w:r>
              <w:rPr>
                <w:rFonts w:ascii="Aptos" w:hAnsi="Aptos"/>
                <w:b w:val="0"/>
                <w:color w:val="153247"/>
                <w:sz w:val="12"/>
              </w:rPr>
              <w:t>000-127 / 128-255</w:t>
            </w:r>
          </w:p>
        </w:tc>
        <w:tc>
          <w:tcPr>
            <w:tcW w:w="6850" w:type="dxa"/>
            <w:shd w:val="clear" w:color="auto" w:fill="F3F7F9"/>
            <w:tcMar>
              <w:top w:w="18" w:type="dxa"/>
              <w:left w:w="85" w:type="dxa"/>
              <w:bottom w:w="18" w:type="dxa"/>
              <w:right w:w="85" w:type="dxa"/>
            </w:tcMar>
            <w:vAlign w:val="center"/>
          </w:tcPr>
          <w:p w14:paraId="302160BF">
            <w:pPr>
              <w:spacing w:before="0" w:after="0" w:line="240" w:lineRule="auto"/>
              <w:jc w:val="left"/>
            </w:pPr>
            <w:r>
              <w:rPr>
                <w:rFonts w:ascii="Aptos" w:hAnsi="Aptos"/>
                <w:b w:val="0"/>
                <w:color w:val="153247"/>
                <w:sz w:val="12"/>
              </w:rPr>
              <w:t>Forward fast-slow / reverse slow-fast</w:t>
            </w:r>
          </w:p>
        </w:tc>
      </w:tr>
      <w:tr w14:paraId="74654947">
        <w:tc>
          <w:tcPr>
            <w:tcW w:w="900" w:type="dxa"/>
            <w:tcMar>
              <w:top w:w="18" w:type="dxa"/>
              <w:left w:w="85" w:type="dxa"/>
              <w:bottom w:w="18" w:type="dxa"/>
              <w:right w:w="85" w:type="dxa"/>
            </w:tcMar>
            <w:vAlign w:val="center"/>
          </w:tcPr>
          <w:p w14:paraId="7D8F8439">
            <w:pPr>
              <w:spacing w:before="0" w:after="0" w:line="240" w:lineRule="auto"/>
              <w:jc w:val="center"/>
            </w:pPr>
            <w:r>
              <w:rPr>
                <w:rFonts w:ascii="Aptos" w:hAnsi="Aptos"/>
                <w:b w:val="0"/>
                <w:color w:val="153247"/>
                <w:sz w:val="12"/>
              </w:rPr>
              <w:t>19</w:t>
            </w:r>
          </w:p>
        </w:tc>
        <w:tc>
          <w:tcPr>
            <w:tcW w:w="3300" w:type="dxa"/>
            <w:tcMar>
              <w:top w:w="18" w:type="dxa"/>
              <w:left w:w="85" w:type="dxa"/>
              <w:bottom w:w="18" w:type="dxa"/>
              <w:right w:w="85" w:type="dxa"/>
            </w:tcMar>
            <w:vAlign w:val="center"/>
          </w:tcPr>
          <w:p w14:paraId="43CE9B91">
            <w:pPr>
              <w:spacing w:before="0" w:after="0" w:line="240" w:lineRule="auto"/>
              <w:jc w:val="left"/>
            </w:pPr>
            <w:r>
              <w:rPr>
                <w:rFonts w:ascii="Aptos" w:hAnsi="Aptos"/>
                <w:b w:val="0"/>
                <w:color w:val="153247"/>
                <w:sz w:val="12"/>
              </w:rPr>
              <w:t>Background Red</w:t>
            </w:r>
          </w:p>
        </w:tc>
        <w:tc>
          <w:tcPr>
            <w:tcW w:w="3200" w:type="dxa"/>
            <w:tcMar>
              <w:top w:w="18" w:type="dxa"/>
              <w:left w:w="85" w:type="dxa"/>
              <w:bottom w:w="18" w:type="dxa"/>
              <w:right w:w="85" w:type="dxa"/>
            </w:tcMar>
            <w:vAlign w:val="center"/>
          </w:tcPr>
          <w:p w14:paraId="0025AE1D">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3A21E93C">
            <w:pPr>
              <w:spacing w:before="0" w:after="0" w:line="240" w:lineRule="auto"/>
              <w:jc w:val="left"/>
            </w:pPr>
            <w:r>
              <w:rPr>
                <w:rFonts w:ascii="Aptos" w:hAnsi="Aptos"/>
                <w:b w:val="0"/>
                <w:color w:val="153247"/>
                <w:sz w:val="12"/>
              </w:rPr>
              <w:t>0-100%</w:t>
            </w:r>
          </w:p>
        </w:tc>
      </w:tr>
      <w:tr w14:paraId="233ABEDA">
        <w:tc>
          <w:tcPr>
            <w:tcW w:w="900" w:type="dxa"/>
            <w:shd w:val="clear" w:color="auto" w:fill="F3F7F9"/>
            <w:tcMar>
              <w:top w:w="18" w:type="dxa"/>
              <w:left w:w="85" w:type="dxa"/>
              <w:bottom w:w="18" w:type="dxa"/>
              <w:right w:w="85" w:type="dxa"/>
            </w:tcMar>
            <w:vAlign w:val="center"/>
          </w:tcPr>
          <w:p w14:paraId="7579D71D">
            <w:pPr>
              <w:spacing w:before="0" w:after="0" w:line="240" w:lineRule="auto"/>
              <w:jc w:val="center"/>
            </w:pPr>
            <w:r>
              <w:rPr>
                <w:rFonts w:ascii="Aptos" w:hAnsi="Aptos"/>
                <w:b w:val="0"/>
                <w:color w:val="153247"/>
                <w:sz w:val="12"/>
              </w:rPr>
              <w:t>20</w:t>
            </w:r>
          </w:p>
        </w:tc>
        <w:tc>
          <w:tcPr>
            <w:tcW w:w="3300" w:type="dxa"/>
            <w:shd w:val="clear" w:color="auto" w:fill="F3F7F9"/>
            <w:tcMar>
              <w:top w:w="18" w:type="dxa"/>
              <w:left w:w="85" w:type="dxa"/>
              <w:bottom w:w="18" w:type="dxa"/>
              <w:right w:w="85" w:type="dxa"/>
            </w:tcMar>
            <w:vAlign w:val="center"/>
          </w:tcPr>
          <w:p w14:paraId="53BF3C1C">
            <w:pPr>
              <w:spacing w:before="0" w:after="0" w:line="240" w:lineRule="auto"/>
              <w:jc w:val="left"/>
            </w:pPr>
            <w:r>
              <w:rPr>
                <w:rFonts w:ascii="Aptos" w:hAnsi="Aptos"/>
                <w:b w:val="0"/>
                <w:color w:val="153247"/>
                <w:sz w:val="12"/>
              </w:rPr>
              <w:t>Background Green</w:t>
            </w:r>
          </w:p>
        </w:tc>
        <w:tc>
          <w:tcPr>
            <w:tcW w:w="3200" w:type="dxa"/>
            <w:shd w:val="clear" w:color="auto" w:fill="F3F7F9"/>
            <w:tcMar>
              <w:top w:w="18" w:type="dxa"/>
              <w:left w:w="85" w:type="dxa"/>
              <w:bottom w:w="18" w:type="dxa"/>
              <w:right w:w="85" w:type="dxa"/>
            </w:tcMar>
            <w:vAlign w:val="center"/>
          </w:tcPr>
          <w:p w14:paraId="22FDFAC3">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3F4E3B91">
            <w:pPr>
              <w:spacing w:before="0" w:after="0" w:line="240" w:lineRule="auto"/>
              <w:jc w:val="left"/>
            </w:pPr>
            <w:r>
              <w:rPr>
                <w:rFonts w:ascii="Aptos" w:hAnsi="Aptos"/>
                <w:b w:val="0"/>
                <w:color w:val="153247"/>
                <w:sz w:val="12"/>
              </w:rPr>
              <w:t>0-100%</w:t>
            </w:r>
          </w:p>
        </w:tc>
      </w:tr>
      <w:tr w14:paraId="71EEC6D9">
        <w:tc>
          <w:tcPr>
            <w:tcW w:w="900" w:type="dxa"/>
            <w:tcMar>
              <w:top w:w="18" w:type="dxa"/>
              <w:left w:w="85" w:type="dxa"/>
              <w:bottom w:w="18" w:type="dxa"/>
              <w:right w:w="85" w:type="dxa"/>
            </w:tcMar>
            <w:vAlign w:val="center"/>
          </w:tcPr>
          <w:p w14:paraId="782858CB">
            <w:pPr>
              <w:spacing w:before="0" w:after="0" w:line="240" w:lineRule="auto"/>
              <w:jc w:val="center"/>
            </w:pPr>
            <w:r>
              <w:rPr>
                <w:rFonts w:ascii="Aptos" w:hAnsi="Aptos"/>
                <w:b w:val="0"/>
                <w:color w:val="153247"/>
                <w:sz w:val="12"/>
              </w:rPr>
              <w:t>21</w:t>
            </w:r>
          </w:p>
        </w:tc>
        <w:tc>
          <w:tcPr>
            <w:tcW w:w="3300" w:type="dxa"/>
            <w:tcMar>
              <w:top w:w="18" w:type="dxa"/>
              <w:left w:w="85" w:type="dxa"/>
              <w:bottom w:w="18" w:type="dxa"/>
              <w:right w:w="85" w:type="dxa"/>
            </w:tcMar>
            <w:vAlign w:val="center"/>
          </w:tcPr>
          <w:p w14:paraId="0A030B8D">
            <w:pPr>
              <w:spacing w:before="0" w:after="0" w:line="240" w:lineRule="auto"/>
              <w:jc w:val="left"/>
            </w:pPr>
            <w:r>
              <w:rPr>
                <w:rFonts w:ascii="Aptos" w:hAnsi="Aptos"/>
                <w:b w:val="0"/>
                <w:color w:val="153247"/>
                <w:sz w:val="12"/>
              </w:rPr>
              <w:t>Background Blue</w:t>
            </w:r>
          </w:p>
        </w:tc>
        <w:tc>
          <w:tcPr>
            <w:tcW w:w="3200" w:type="dxa"/>
            <w:tcMar>
              <w:top w:w="18" w:type="dxa"/>
              <w:left w:w="85" w:type="dxa"/>
              <w:bottom w:w="18" w:type="dxa"/>
              <w:right w:w="85" w:type="dxa"/>
            </w:tcMar>
            <w:vAlign w:val="center"/>
          </w:tcPr>
          <w:p w14:paraId="26E20F08">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326D0BC5">
            <w:pPr>
              <w:spacing w:before="0" w:after="0" w:line="240" w:lineRule="auto"/>
              <w:jc w:val="left"/>
            </w:pPr>
            <w:r>
              <w:rPr>
                <w:rFonts w:ascii="Aptos" w:hAnsi="Aptos"/>
                <w:b w:val="0"/>
                <w:color w:val="153247"/>
                <w:sz w:val="12"/>
              </w:rPr>
              <w:t>0-100%</w:t>
            </w:r>
          </w:p>
        </w:tc>
      </w:tr>
      <w:tr w14:paraId="32116606">
        <w:tc>
          <w:tcPr>
            <w:tcW w:w="900" w:type="dxa"/>
            <w:shd w:val="clear" w:color="auto" w:fill="F3F7F9"/>
            <w:tcMar>
              <w:top w:w="18" w:type="dxa"/>
              <w:left w:w="85" w:type="dxa"/>
              <w:bottom w:w="18" w:type="dxa"/>
              <w:right w:w="85" w:type="dxa"/>
            </w:tcMar>
            <w:vAlign w:val="center"/>
          </w:tcPr>
          <w:p w14:paraId="1DF674F6">
            <w:pPr>
              <w:spacing w:before="0" w:after="0" w:line="240" w:lineRule="auto"/>
              <w:jc w:val="center"/>
            </w:pPr>
            <w:r>
              <w:rPr>
                <w:rFonts w:ascii="Aptos" w:hAnsi="Aptos"/>
                <w:b w:val="0"/>
                <w:color w:val="153247"/>
                <w:sz w:val="12"/>
              </w:rPr>
              <w:t>22</w:t>
            </w:r>
          </w:p>
        </w:tc>
        <w:tc>
          <w:tcPr>
            <w:tcW w:w="3300" w:type="dxa"/>
            <w:shd w:val="clear" w:color="auto" w:fill="F3F7F9"/>
            <w:tcMar>
              <w:top w:w="18" w:type="dxa"/>
              <w:left w:w="85" w:type="dxa"/>
              <w:bottom w:w="18" w:type="dxa"/>
              <w:right w:w="85" w:type="dxa"/>
            </w:tcMar>
            <w:vAlign w:val="center"/>
          </w:tcPr>
          <w:p w14:paraId="589EE293">
            <w:pPr>
              <w:spacing w:before="0" w:after="0" w:line="240" w:lineRule="auto"/>
              <w:jc w:val="left"/>
            </w:pPr>
            <w:r>
              <w:rPr>
                <w:rFonts w:ascii="Aptos" w:hAnsi="Aptos"/>
                <w:b w:val="0"/>
                <w:color w:val="153247"/>
                <w:sz w:val="12"/>
              </w:rPr>
              <w:t>Background White</w:t>
            </w:r>
          </w:p>
        </w:tc>
        <w:tc>
          <w:tcPr>
            <w:tcW w:w="3200" w:type="dxa"/>
            <w:shd w:val="clear" w:color="auto" w:fill="F3F7F9"/>
            <w:tcMar>
              <w:top w:w="18" w:type="dxa"/>
              <w:left w:w="85" w:type="dxa"/>
              <w:bottom w:w="18" w:type="dxa"/>
              <w:right w:w="85" w:type="dxa"/>
            </w:tcMar>
            <w:vAlign w:val="center"/>
          </w:tcPr>
          <w:p w14:paraId="5B6213E3">
            <w:pPr>
              <w:spacing w:before="0" w:after="0" w:line="240" w:lineRule="auto"/>
              <w:jc w:val="center"/>
            </w:pPr>
            <w:r>
              <w:rPr>
                <w:rFonts w:ascii="Aptos" w:hAnsi="Aptos"/>
                <w:b w:val="0"/>
                <w:color w:val="153247"/>
                <w:sz w:val="12"/>
              </w:rPr>
              <w:t>000-255</w:t>
            </w:r>
          </w:p>
        </w:tc>
        <w:tc>
          <w:tcPr>
            <w:tcW w:w="6850" w:type="dxa"/>
            <w:shd w:val="clear" w:color="auto" w:fill="F3F7F9"/>
            <w:tcMar>
              <w:top w:w="18" w:type="dxa"/>
              <w:left w:w="85" w:type="dxa"/>
              <w:bottom w:w="18" w:type="dxa"/>
              <w:right w:w="85" w:type="dxa"/>
            </w:tcMar>
            <w:vAlign w:val="center"/>
          </w:tcPr>
          <w:p w14:paraId="4F71CEEF">
            <w:pPr>
              <w:spacing w:before="0" w:after="0" w:line="240" w:lineRule="auto"/>
              <w:jc w:val="left"/>
            </w:pPr>
            <w:r>
              <w:rPr>
                <w:rFonts w:ascii="Aptos" w:hAnsi="Aptos"/>
                <w:b w:val="0"/>
                <w:color w:val="153247"/>
                <w:sz w:val="12"/>
              </w:rPr>
              <w:t>0-100%</w:t>
            </w:r>
          </w:p>
        </w:tc>
      </w:tr>
      <w:tr w14:paraId="0C0730B4">
        <w:tc>
          <w:tcPr>
            <w:tcW w:w="900" w:type="dxa"/>
            <w:tcMar>
              <w:top w:w="18" w:type="dxa"/>
              <w:left w:w="85" w:type="dxa"/>
              <w:bottom w:w="18" w:type="dxa"/>
              <w:right w:w="85" w:type="dxa"/>
            </w:tcMar>
            <w:vAlign w:val="center"/>
          </w:tcPr>
          <w:p w14:paraId="3D803848">
            <w:pPr>
              <w:spacing w:before="0" w:after="0" w:line="240" w:lineRule="auto"/>
              <w:jc w:val="center"/>
            </w:pPr>
            <w:r>
              <w:rPr>
                <w:rFonts w:ascii="Aptos" w:hAnsi="Aptos"/>
                <w:b w:val="0"/>
                <w:color w:val="153247"/>
                <w:sz w:val="12"/>
              </w:rPr>
              <w:t>23</w:t>
            </w:r>
          </w:p>
        </w:tc>
        <w:tc>
          <w:tcPr>
            <w:tcW w:w="3300" w:type="dxa"/>
            <w:tcMar>
              <w:top w:w="18" w:type="dxa"/>
              <w:left w:w="85" w:type="dxa"/>
              <w:bottom w:w="18" w:type="dxa"/>
              <w:right w:w="85" w:type="dxa"/>
            </w:tcMar>
            <w:vAlign w:val="center"/>
          </w:tcPr>
          <w:p w14:paraId="47DF4CE3">
            <w:pPr>
              <w:spacing w:before="0" w:after="0" w:line="240" w:lineRule="auto"/>
              <w:jc w:val="left"/>
            </w:pPr>
            <w:r>
              <w:rPr>
                <w:rFonts w:ascii="Aptos" w:hAnsi="Aptos"/>
                <w:b w:val="0"/>
                <w:color w:val="153247"/>
                <w:sz w:val="12"/>
              </w:rPr>
              <w:t>Halo Strobe</w:t>
            </w:r>
          </w:p>
        </w:tc>
        <w:tc>
          <w:tcPr>
            <w:tcW w:w="3200" w:type="dxa"/>
            <w:tcMar>
              <w:top w:w="18" w:type="dxa"/>
              <w:left w:w="85" w:type="dxa"/>
              <w:bottom w:w="18" w:type="dxa"/>
              <w:right w:w="85" w:type="dxa"/>
            </w:tcMar>
            <w:vAlign w:val="center"/>
          </w:tcPr>
          <w:p w14:paraId="1D864AA5">
            <w:pPr>
              <w:spacing w:before="0" w:after="0" w:line="240" w:lineRule="auto"/>
              <w:jc w:val="center"/>
            </w:pPr>
            <w:r>
              <w:rPr>
                <w:rFonts w:ascii="Aptos" w:hAnsi="Aptos"/>
                <w:b w:val="0"/>
                <w:color w:val="153247"/>
                <w:sz w:val="12"/>
              </w:rPr>
              <w:t>000-003 / 004-250 / 251-255</w:t>
            </w:r>
          </w:p>
        </w:tc>
        <w:tc>
          <w:tcPr>
            <w:tcW w:w="6850" w:type="dxa"/>
            <w:tcMar>
              <w:top w:w="18" w:type="dxa"/>
              <w:left w:w="85" w:type="dxa"/>
              <w:bottom w:w="18" w:type="dxa"/>
              <w:right w:w="85" w:type="dxa"/>
            </w:tcMar>
            <w:vAlign w:val="center"/>
          </w:tcPr>
          <w:p w14:paraId="61F2D7D0">
            <w:pPr>
              <w:spacing w:before="0" w:after="0" w:line="240" w:lineRule="auto"/>
              <w:jc w:val="left"/>
            </w:pPr>
            <w:r>
              <w:rPr>
                <w:rFonts w:ascii="Aptos" w:hAnsi="Aptos"/>
                <w:b w:val="0"/>
                <w:color w:val="153247"/>
                <w:sz w:val="12"/>
              </w:rPr>
              <w:t>Blackout / synchronized slow-fast / open</w:t>
            </w:r>
          </w:p>
        </w:tc>
      </w:tr>
      <w:tr w14:paraId="49AB6E45">
        <w:tc>
          <w:tcPr>
            <w:tcW w:w="900" w:type="dxa"/>
            <w:shd w:val="clear" w:color="auto" w:fill="F3F7F9"/>
            <w:tcMar>
              <w:top w:w="18" w:type="dxa"/>
              <w:left w:w="85" w:type="dxa"/>
              <w:bottom w:w="18" w:type="dxa"/>
              <w:right w:w="85" w:type="dxa"/>
            </w:tcMar>
            <w:vAlign w:val="center"/>
          </w:tcPr>
          <w:p w14:paraId="6A6C5B9B">
            <w:pPr>
              <w:spacing w:before="0" w:after="0" w:line="240" w:lineRule="auto"/>
              <w:jc w:val="center"/>
            </w:pPr>
            <w:r>
              <w:rPr>
                <w:rFonts w:ascii="Aptos" w:hAnsi="Aptos"/>
                <w:b w:val="0"/>
                <w:color w:val="153247"/>
                <w:sz w:val="12"/>
              </w:rPr>
              <w:t>24</w:t>
            </w:r>
          </w:p>
        </w:tc>
        <w:tc>
          <w:tcPr>
            <w:tcW w:w="3300" w:type="dxa"/>
            <w:shd w:val="clear" w:color="auto" w:fill="F3F7F9"/>
            <w:tcMar>
              <w:top w:w="18" w:type="dxa"/>
              <w:left w:w="85" w:type="dxa"/>
              <w:bottom w:w="18" w:type="dxa"/>
              <w:right w:w="85" w:type="dxa"/>
            </w:tcMar>
            <w:vAlign w:val="center"/>
          </w:tcPr>
          <w:p w14:paraId="694EDF4E">
            <w:pPr>
              <w:spacing w:before="0" w:after="0" w:line="240" w:lineRule="auto"/>
              <w:jc w:val="left"/>
            </w:pPr>
            <w:r>
              <w:rPr>
                <w:rFonts w:ascii="Aptos" w:hAnsi="Aptos"/>
                <w:b w:val="0"/>
                <w:color w:val="153247"/>
                <w:sz w:val="12"/>
              </w:rPr>
              <w:t>Halo Macro</w:t>
            </w:r>
          </w:p>
        </w:tc>
        <w:tc>
          <w:tcPr>
            <w:tcW w:w="3200" w:type="dxa"/>
            <w:shd w:val="clear" w:color="auto" w:fill="F3F7F9"/>
            <w:tcMar>
              <w:top w:w="18" w:type="dxa"/>
              <w:left w:w="85" w:type="dxa"/>
              <w:bottom w:w="18" w:type="dxa"/>
              <w:right w:w="85" w:type="dxa"/>
            </w:tcMar>
            <w:vAlign w:val="center"/>
          </w:tcPr>
          <w:p w14:paraId="433F885B">
            <w:pPr>
              <w:spacing w:before="0" w:after="0" w:line="240" w:lineRule="auto"/>
              <w:jc w:val="center"/>
            </w:pPr>
            <w:r>
              <w:rPr>
                <w:rFonts w:ascii="Aptos" w:hAnsi="Aptos"/>
                <w:b w:val="0"/>
                <w:color w:val="153247"/>
                <w:sz w:val="12"/>
              </w:rPr>
              <w:t>000-001 / 002-051 / 052-054 / 055-250 / 251-255</w:t>
            </w:r>
          </w:p>
        </w:tc>
        <w:tc>
          <w:tcPr>
            <w:tcW w:w="6850" w:type="dxa"/>
            <w:shd w:val="clear" w:color="auto" w:fill="F3F7F9"/>
            <w:tcMar>
              <w:top w:w="18" w:type="dxa"/>
              <w:left w:w="85" w:type="dxa"/>
              <w:bottom w:w="18" w:type="dxa"/>
              <w:right w:w="85" w:type="dxa"/>
            </w:tcMar>
            <w:vAlign w:val="center"/>
          </w:tcPr>
          <w:p w14:paraId="684681D0">
            <w:pPr>
              <w:spacing w:before="0" w:after="0" w:line="240" w:lineRule="auto"/>
              <w:jc w:val="left"/>
            </w:pPr>
            <w:r>
              <w:rPr>
                <w:rFonts w:ascii="Aptos" w:hAnsi="Aptos"/>
                <w:b w:val="0"/>
                <w:color w:val="153247"/>
                <w:sz w:val="12"/>
              </w:rPr>
              <w:t>None / fixed colors / dynamic 1 / dynamic effects 2-50 / effect 51</w:t>
            </w:r>
          </w:p>
        </w:tc>
      </w:tr>
      <w:tr w14:paraId="24D45278">
        <w:tc>
          <w:tcPr>
            <w:tcW w:w="900" w:type="dxa"/>
            <w:tcMar>
              <w:top w:w="18" w:type="dxa"/>
              <w:left w:w="85" w:type="dxa"/>
              <w:bottom w:w="18" w:type="dxa"/>
              <w:right w:w="85" w:type="dxa"/>
            </w:tcMar>
            <w:vAlign w:val="center"/>
          </w:tcPr>
          <w:p w14:paraId="0A8E8258">
            <w:pPr>
              <w:spacing w:before="0" w:after="0" w:line="240" w:lineRule="auto"/>
              <w:jc w:val="center"/>
            </w:pPr>
            <w:r>
              <w:rPr>
                <w:rFonts w:ascii="Aptos" w:hAnsi="Aptos"/>
                <w:b w:val="0"/>
                <w:color w:val="153247"/>
                <w:sz w:val="12"/>
              </w:rPr>
              <w:t>25</w:t>
            </w:r>
          </w:p>
        </w:tc>
        <w:tc>
          <w:tcPr>
            <w:tcW w:w="3300" w:type="dxa"/>
            <w:tcMar>
              <w:top w:w="18" w:type="dxa"/>
              <w:left w:w="85" w:type="dxa"/>
              <w:bottom w:w="18" w:type="dxa"/>
              <w:right w:w="85" w:type="dxa"/>
            </w:tcMar>
            <w:vAlign w:val="center"/>
          </w:tcPr>
          <w:p w14:paraId="1FAE4657">
            <w:pPr>
              <w:spacing w:before="0" w:after="0" w:line="240" w:lineRule="auto"/>
              <w:jc w:val="left"/>
            </w:pPr>
            <w:r>
              <w:rPr>
                <w:rFonts w:ascii="Aptos" w:hAnsi="Aptos"/>
                <w:b w:val="0"/>
                <w:color w:val="153247"/>
                <w:sz w:val="12"/>
              </w:rPr>
              <w:t>Halo Effect Speed</w:t>
            </w:r>
          </w:p>
        </w:tc>
        <w:tc>
          <w:tcPr>
            <w:tcW w:w="3200" w:type="dxa"/>
            <w:tcMar>
              <w:top w:w="18" w:type="dxa"/>
              <w:left w:w="85" w:type="dxa"/>
              <w:bottom w:w="18" w:type="dxa"/>
              <w:right w:w="85" w:type="dxa"/>
            </w:tcMar>
            <w:vAlign w:val="center"/>
          </w:tcPr>
          <w:p w14:paraId="61DFE490">
            <w:pPr>
              <w:spacing w:before="0" w:after="0" w:line="240" w:lineRule="auto"/>
              <w:jc w:val="center"/>
            </w:pPr>
            <w:r>
              <w:rPr>
                <w:rFonts w:ascii="Aptos" w:hAnsi="Aptos"/>
                <w:b w:val="0"/>
                <w:color w:val="153247"/>
                <w:sz w:val="12"/>
              </w:rPr>
              <w:t>000-255</w:t>
            </w:r>
          </w:p>
        </w:tc>
        <w:tc>
          <w:tcPr>
            <w:tcW w:w="6850" w:type="dxa"/>
            <w:tcMar>
              <w:top w:w="18" w:type="dxa"/>
              <w:left w:w="85" w:type="dxa"/>
              <w:bottom w:w="18" w:type="dxa"/>
              <w:right w:w="85" w:type="dxa"/>
            </w:tcMar>
            <w:vAlign w:val="center"/>
          </w:tcPr>
          <w:p w14:paraId="6E596D26">
            <w:pPr>
              <w:spacing w:before="0" w:after="0" w:line="240" w:lineRule="auto"/>
              <w:jc w:val="left"/>
            </w:pPr>
            <w:r>
              <w:rPr>
                <w:rFonts w:ascii="Aptos" w:hAnsi="Aptos"/>
                <w:b w:val="0"/>
                <w:color w:val="153247"/>
                <w:sz w:val="12"/>
              </w:rPr>
              <w:t>Slow to fast</w:t>
            </w:r>
          </w:p>
        </w:tc>
      </w:tr>
      <w:tr w14:paraId="03475AFA">
        <w:tc>
          <w:tcPr>
            <w:tcW w:w="900" w:type="dxa"/>
            <w:shd w:val="clear" w:color="auto" w:fill="F3F7F9"/>
            <w:tcMar>
              <w:top w:w="18" w:type="dxa"/>
              <w:left w:w="85" w:type="dxa"/>
              <w:bottom w:w="18" w:type="dxa"/>
              <w:right w:w="85" w:type="dxa"/>
            </w:tcMar>
            <w:vAlign w:val="center"/>
          </w:tcPr>
          <w:p w14:paraId="652C39E8">
            <w:pPr>
              <w:spacing w:before="0" w:after="0" w:line="240" w:lineRule="auto"/>
              <w:jc w:val="center"/>
            </w:pPr>
            <w:r>
              <w:rPr>
                <w:rFonts w:ascii="Aptos" w:hAnsi="Aptos"/>
                <w:b w:val="0"/>
                <w:color w:val="153247"/>
                <w:sz w:val="12"/>
              </w:rPr>
              <w:t>26</w:t>
            </w:r>
          </w:p>
        </w:tc>
        <w:tc>
          <w:tcPr>
            <w:tcW w:w="3300" w:type="dxa"/>
            <w:shd w:val="clear" w:color="auto" w:fill="F3F7F9"/>
            <w:tcMar>
              <w:top w:w="18" w:type="dxa"/>
              <w:left w:w="85" w:type="dxa"/>
              <w:bottom w:w="18" w:type="dxa"/>
              <w:right w:w="85" w:type="dxa"/>
            </w:tcMar>
            <w:vAlign w:val="center"/>
          </w:tcPr>
          <w:p w14:paraId="40DAA159">
            <w:pPr>
              <w:spacing w:before="0" w:after="0" w:line="240" w:lineRule="auto"/>
              <w:jc w:val="left"/>
            </w:pPr>
            <w:r>
              <w:rPr>
                <w:rFonts w:ascii="Aptos" w:hAnsi="Aptos"/>
                <w:b w:val="0"/>
                <w:color w:val="153247"/>
                <w:sz w:val="12"/>
              </w:rPr>
              <w:t>Reset</w:t>
            </w:r>
          </w:p>
        </w:tc>
        <w:tc>
          <w:tcPr>
            <w:tcW w:w="3200" w:type="dxa"/>
            <w:shd w:val="clear" w:color="auto" w:fill="F3F7F9"/>
            <w:tcMar>
              <w:top w:w="18" w:type="dxa"/>
              <w:left w:w="85" w:type="dxa"/>
              <w:bottom w:w="18" w:type="dxa"/>
              <w:right w:w="85" w:type="dxa"/>
            </w:tcMar>
            <w:vAlign w:val="center"/>
          </w:tcPr>
          <w:p w14:paraId="768BC1CD">
            <w:pPr>
              <w:spacing w:before="0" w:after="0" w:line="240" w:lineRule="auto"/>
              <w:jc w:val="center"/>
            </w:pPr>
            <w:r>
              <w:rPr>
                <w:rFonts w:ascii="Aptos" w:hAnsi="Aptos"/>
                <w:b w:val="0"/>
                <w:color w:val="153247"/>
                <w:sz w:val="12"/>
              </w:rPr>
              <w:t>000-239 / 240-255</w:t>
            </w:r>
          </w:p>
        </w:tc>
        <w:tc>
          <w:tcPr>
            <w:tcW w:w="6850" w:type="dxa"/>
            <w:shd w:val="clear" w:color="auto" w:fill="F3F7F9"/>
            <w:tcMar>
              <w:top w:w="18" w:type="dxa"/>
              <w:left w:w="85" w:type="dxa"/>
              <w:bottom w:w="18" w:type="dxa"/>
              <w:right w:w="85" w:type="dxa"/>
            </w:tcMar>
            <w:vAlign w:val="center"/>
          </w:tcPr>
          <w:p w14:paraId="2D52ED35">
            <w:pPr>
              <w:spacing w:before="0" w:after="0" w:line="240" w:lineRule="auto"/>
              <w:jc w:val="left"/>
            </w:pPr>
            <w:r>
              <w:rPr>
                <w:rFonts w:ascii="Aptos" w:hAnsi="Aptos"/>
                <w:b w:val="0"/>
                <w:color w:val="153247"/>
                <w:sz w:val="12"/>
              </w:rPr>
              <w:t>No function / Reset; hold 5 seconds</w:t>
            </w:r>
          </w:p>
        </w:tc>
      </w:tr>
    </w:tbl>
    <w:p w14:paraId="2637C889">
      <w:pPr>
        <w:spacing w:after="40"/>
      </w:pPr>
    </w:p>
    <w:p w14:paraId="2CEB071B">
      <w:pPr>
        <w:pStyle w:val="4"/>
        <w:pageBreakBefore/>
      </w:pPr>
      <w:r>
        <w:t>5.3  35-Channel Personality</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265B0DD8">
        <w:trPr>
          <w:tblHeader/>
        </w:trPr>
        <w:tc>
          <w:tcPr>
            <w:tcW w:w="900" w:type="dxa"/>
            <w:shd w:val="clear" w:color="auto" w:fill="1677A8"/>
            <w:tcMar>
              <w:top w:w="18" w:type="dxa"/>
              <w:left w:w="85" w:type="dxa"/>
              <w:bottom w:w="18" w:type="dxa"/>
              <w:right w:w="85" w:type="dxa"/>
            </w:tcMar>
            <w:vAlign w:val="center"/>
          </w:tcPr>
          <w:p w14:paraId="1DADE865">
            <w:pPr>
              <w:spacing w:before="0" w:after="0" w:line="240" w:lineRule="auto"/>
              <w:jc w:val="center"/>
            </w:pPr>
            <w:r>
              <w:rPr>
                <w:rFonts w:ascii="Aptos" w:hAnsi="Aptos"/>
                <w:b/>
                <w:color w:val="FFFFFF"/>
                <w:sz w:val="12"/>
              </w:rPr>
              <w:t>CH</w:t>
            </w:r>
          </w:p>
        </w:tc>
        <w:tc>
          <w:tcPr>
            <w:tcW w:w="3300" w:type="dxa"/>
            <w:shd w:val="clear" w:color="auto" w:fill="1677A8"/>
            <w:tcMar>
              <w:top w:w="18" w:type="dxa"/>
              <w:left w:w="85" w:type="dxa"/>
              <w:bottom w:w="18" w:type="dxa"/>
              <w:right w:w="85" w:type="dxa"/>
            </w:tcMar>
            <w:vAlign w:val="center"/>
          </w:tcPr>
          <w:p w14:paraId="4FD1AA59">
            <w:pPr>
              <w:spacing w:before="0" w:after="0" w:line="240" w:lineRule="auto"/>
              <w:jc w:val="left"/>
            </w:pPr>
            <w:r>
              <w:rPr>
                <w:rFonts w:ascii="Aptos" w:hAnsi="Aptos"/>
                <w:b/>
                <w:color w:val="FFFFFF"/>
                <w:sz w:val="12"/>
              </w:rPr>
              <w:t>Function</w:t>
            </w:r>
          </w:p>
        </w:tc>
        <w:tc>
          <w:tcPr>
            <w:tcW w:w="3200" w:type="dxa"/>
            <w:shd w:val="clear" w:color="auto" w:fill="1677A8"/>
            <w:tcMar>
              <w:top w:w="18" w:type="dxa"/>
              <w:left w:w="85" w:type="dxa"/>
              <w:bottom w:w="18" w:type="dxa"/>
              <w:right w:w="85" w:type="dxa"/>
            </w:tcMar>
            <w:vAlign w:val="center"/>
          </w:tcPr>
          <w:p w14:paraId="775B516D">
            <w:pPr>
              <w:spacing w:before="0" w:after="0" w:line="240" w:lineRule="auto"/>
              <w:jc w:val="center"/>
            </w:pPr>
            <w:r>
              <w:rPr>
                <w:rFonts w:ascii="Aptos" w:hAnsi="Aptos"/>
                <w:b/>
                <w:color w:val="FFFFFF"/>
                <w:sz w:val="12"/>
              </w:rPr>
              <w:t>DMX Value</w:t>
            </w:r>
          </w:p>
        </w:tc>
        <w:tc>
          <w:tcPr>
            <w:tcW w:w="6850" w:type="dxa"/>
            <w:shd w:val="clear" w:color="auto" w:fill="1677A8"/>
            <w:tcMar>
              <w:top w:w="18" w:type="dxa"/>
              <w:left w:w="85" w:type="dxa"/>
              <w:bottom w:w="18" w:type="dxa"/>
              <w:right w:w="85" w:type="dxa"/>
            </w:tcMar>
            <w:vAlign w:val="center"/>
          </w:tcPr>
          <w:p w14:paraId="17A002BB">
            <w:pPr>
              <w:spacing w:before="0" w:after="0" w:line="240" w:lineRule="auto"/>
              <w:jc w:val="left"/>
            </w:pPr>
            <w:r>
              <w:rPr>
                <w:rFonts w:ascii="Aptos" w:hAnsi="Aptos"/>
                <w:b/>
                <w:color w:val="FFFFFF"/>
                <w:sz w:val="12"/>
              </w:rPr>
              <w:t>Description</w:t>
            </w:r>
          </w:p>
        </w:tc>
      </w:tr>
      <w:tr w14:paraId="71857C33">
        <w:tc>
          <w:tcPr>
            <w:tcW w:w="900" w:type="dxa"/>
            <w:tcMar>
              <w:top w:w="18" w:type="dxa"/>
              <w:left w:w="85" w:type="dxa"/>
              <w:bottom w:w="18" w:type="dxa"/>
              <w:right w:w="85" w:type="dxa"/>
            </w:tcMar>
            <w:vAlign w:val="center"/>
          </w:tcPr>
          <w:p w14:paraId="096CF52F">
            <w:pPr>
              <w:spacing w:before="0" w:after="0" w:line="240" w:lineRule="auto"/>
              <w:jc w:val="center"/>
            </w:pPr>
            <w:r>
              <w:rPr>
                <w:rFonts w:ascii="Aptos" w:hAnsi="Aptos"/>
                <w:b w:val="0"/>
                <w:color w:val="153247"/>
                <w:sz w:val="11"/>
              </w:rPr>
              <w:t>1</w:t>
            </w:r>
          </w:p>
        </w:tc>
        <w:tc>
          <w:tcPr>
            <w:tcW w:w="3300" w:type="dxa"/>
            <w:tcMar>
              <w:top w:w="18" w:type="dxa"/>
              <w:left w:w="85" w:type="dxa"/>
              <w:bottom w:w="18" w:type="dxa"/>
              <w:right w:w="85" w:type="dxa"/>
            </w:tcMar>
            <w:vAlign w:val="center"/>
          </w:tcPr>
          <w:p w14:paraId="0C8FFF95">
            <w:pPr>
              <w:spacing w:before="0" w:after="0" w:line="240" w:lineRule="auto"/>
              <w:jc w:val="left"/>
            </w:pPr>
            <w:r>
              <w:rPr>
                <w:rFonts w:ascii="Aptos" w:hAnsi="Aptos"/>
                <w:b w:val="0"/>
                <w:color w:val="153247"/>
                <w:sz w:val="11"/>
              </w:rPr>
              <w:t>Red</w:t>
            </w:r>
          </w:p>
        </w:tc>
        <w:tc>
          <w:tcPr>
            <w:tcW w:w="3200" w:type="dxa"/>
            <w:tcMar>
              <w:top w:w="18" w:type="dxa"/>
              <w:left w:w="85" w:type="dxa"/>
              <w:bottom w:w="18" w:type="dxa"/>
              <w:right w:w="85" w:type="dxa"/>
            </w:tcMar>
            <w:vAlign w:val="center"/>
          </w:tcPr>
          <w:p w14:paraId="2B043696">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1D60F2A0">
            <w:pPr>
              <w:spacing w:before="0" w:after="0" w:line="240" w:lineRule="auto"/>
              <w:jc w:val="left"/>
            </w:pPr>
            <w:r>
              <w:rPr>
                <w:rFonts w:ascii="Aptos" w:hAnsi="Aptos"/>
                <w:b w:val="0"/>
                <w:color w:val="153247"/>
                <w:sz w:val="11"/>
              </w:rPr>
              <w:t>0-100%</w:t>
            </w:r>
          </w:p>
        </w:tc>
      </w:tr>
      <w:tr w14:paraId="53B307C7">
        <w:tc>
          <w:tcPr>
            <w:tcW w:w="900" w:type="dxa"/>
            <w:shd w:val="clear" w:color="auto" w:fill="F3F7F9"/>
            <w:tcMar>
              <w:top w:w="18" w:type="dxa"/>
              <w:left w:w="85" w:type="dxa"/>
              <w:bottom w:w="18" w:type="dxa"/>
              <w:right w:w="85" w:type="dxa"/>
            </w:tcMar>
            <w:vAlign w:val="center"/>
          </w:tcPr>
          <w:p w14:paraId="1803818D">
            <w:pPr>
              <w:spacing w:before="0" w:after="0" w:line="240" w:lineRule="auto"/>
              <w:jc w:val="center"/>
            </w:pPr>
            <w:r>
              <w:rPr>
                <w:rFonts w:ascii="Aptos" w:hAnsi="Aptos"/>
                <w:b w:val="0"/>
                <w:color w:val="153247"/>
                <w:sz w:val="11"/>
              </w:rPr>
              <w:t>2</w:t>
            </w:r>
          </w:p>
        </w:tc>
        <w:tc>
          <w:tcPr>
            <w:tcW w:w="3300" w:type="dxa"/>
            <w:shd w:val="clear" w:color="auto" w:fill="F3F7F9"/>
            <w:tcMar>
              <w:top w:w="18" w:type="dxa"/>
              <w:left w:w="85" w:type="dxa"/>
              <w:bottom w:w="18" w:type="dxa"/>
              <w:right w:w="85" w:type="dxa"/>
            </w:tcMar>
            <w:vAlign w:val="center"/>
          </w:tcPr>
          <w:p w14:paraId="02CCD696">
            <w:pPr>
              <w:spacing w:before="0" w:after="0" w:line="240" w:lineRule="auto"/>
              <w:jc w:val="left"/>
            </w:pPr>
            <w:r>
              <w:rPr>
                <w:rFonts w:ascii="Aptos" w:hAnsi="Aptos"/>
                <w:b w:val="0"/>
                <w:color w:val="153247"/>
                <w:sz w:val="11"/>
              </w:rPr>
              <w:t>Red Fine</w:t>
            </w:r>
          </w:p>
        </w:tc>
        <w:tc>
          <w:tcPr>
            <w:tcW w:w="3200" w:type="dxa"/>
            <w:shd w:val="clear" w:color="auto" w:fill="F3F7F9"/>
            <w:tcMar>
              <w:top w:w="18" w:type="dxa"/>
              <w:left w:w="85" w:type="dxa"/>
              <w:bottom w:w="18" w:type="dxa"/>
              <w:right w:w="85" w:type="dxa"/>
            </w:tcMar>
            <w:vAlign w:val="center"/>
          </w:tcPr>
          <w:p w14:paraId="53D0D57C">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10B1CC4A">
            <w:pPr>
              <w:spacing w:before="0" w:after="0" w:line="240" w:lineRule="auto"/>
              <w:jc w:val="left"/>
            </w:pPr>
            <w:r>
              <w:rPr>
                <w:rFonts w:ascii="Aptos" w:hAnsi="Aptos"/>
                <w:b w:val="0"/>
                <w:color w:val="153247"/>
                <w:sz w:val="11"/>
              </w:rPr>
              <w:t>16-bit fine</w:t>
            </w:r>
          </w:p>
        </w:tc>
      </w:tr>
      <w:tr w14:paraId="09D36679">
        <w:tc>
          <w:tcPr>
            <w:tcW w:w="900" w:type="dxa"/>
            <w:tcMar>
              <w:top w:w="18" w:type="dxa"/>
              <w:left w:w="85" w:type="dxa"/>
              <w:bottom w:w="18" w:type="dxa"/>
              <w:right w:w="85" w:type="dxa"/>
            </w:tcMar>
            <w:vAlign w:val="center"/>
          </w:tcPr>
          <w:p w14:paraId="5B51E4C4">
            <w:pPr>
              <w:spacing w:before="0" w:after="0" w:line="240" w:lineRule="auto"/>
              <w:jc w:val="center"/>
            </w:pPr>
            <w:r>
              <w:rPr>
                <w:rFonts w:ascii="Aptos" w:hAnsi="Aptos"/>
                <w:b w:val="0"/>
                <w:color w:val="153247"/>
                <w:sz w:val="11"/>
              </w:rPr>
              <w:t>3</w:t>
            </w:r>
          </w:p>
        </w:tc>
        <w:tc>
          <w:tcPr>
            <w:tcW w:w="3300" w:type="dxa"/>
            <w:tcMar>
              <w:top w:w="18" w:type="dxa"/>
              <w:left w:w="85" w:type="dxa"/>
              <w:bottom w:w="18" w:type="dxa"/>
              <w:right w:w="85" w:type="dxa"/>
            </w:tcMar>
            <w:vAlign w:val="center"/>
          </w:tcPr>
          <w:p w14:paraId="7BE94ABA">
            <w:pPr>
              <w:spacing w:before="0" w:after="0" w:line="240" w:lineRule="auto"/>
              <w:jc w:val="left"/>
            </w:pPr>
            <w:r>
              <w:rPr>
                <w:rFonts w:ascii="Aptos" w:hAnsi="Aptos"/>
                <w:b w:val="0"/>
                <w:color w:val="153247"/>
                <w:sz w:val="11"/>
              </w:rPr>
              <w:t>Green</w:t>
            </w:r>
          </w:p>
        </w:tc>
        <w:tc>
          <w:tcPr>
            <w:tcW w:w="3200" w:type="dxa"/>
            <w:tcMar>
              <w:top w:w="18" w:type="dxa"/>
              <w:left w:w="85" w:type="dxa"/>
              <w:bottom w:w="18" w:type="dxa"/>
              <w:right w:w="85" w:type="dxa"/>
            </w:tcMar>
            <w:vAlign w:val="center"/>
          </w:tcPr>
          <w:p w14:paraId="573E29C6">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1F04F16C">
            <w:pPr>
              <w:spacing w:before="0" w:after="0" w:line="240" w:lineRule="auto"/>
              <w:jc w:val="left"/>
            </w:pPr>
            <w:r>
              <w:rPr>
                <w:rFonts w:ascii="Aptos" w:hAnsi="Aptos"/>
                <w:b w:val="0"/>
                <w:color w:val="153247"/>
                <w:sz w:val="11"/>
              </w:rPr>
              <w:t>0-100%</w:t>
            </w:r>
          </w:p>
        </w:tc>
      </w:tr>
      <w:tr w14:paraId="5D6D8927">
        <w:tc>
          <w:tcPr>
            <w:tcW w:w="900" w:type="dxa"/>
            <w:shd w:val="clear" w:color="auto" w:fill="F3F7F9"/>
            <w:tcMar>
              <w:top w:w="18" w:type="dxa"/>
              <w:left w:w="85" w:type="dxa"/>
              <w:bottom w:w="18" w:type="dxa"/>
              <w:right w:w="85" w:type="dxa"/>
            </w:tcMar>
            <w:vAlign w:val="center"/>
          </w:tcPr>
          <w:p w14:paraId="4AE02AF8">
            <w:pPr>
              <w:spacing w:before="0" w:after="0" w:line="240" w:lineRule="auto"/>
              <w:jc w:val="center"/>
            </w:pPr>
            <w:r>
              <w:rPr>
                <w:rFonts w:ascii="Aptos" w:hAnsi="Aptos"/>
                <w:b w:val="0"/>
                <w:color w:val="153247"/>
                <w:sz w:val="11"/>
              </w:rPr>
              <w:t>4</w:t>
            </w:r>
          </w:p>
        </w:tc>
        <w:tc>
          <w:tcPr>
            <w:tcW w:w="3300" w:type="dxa"/>
            <w:shd w:val="clear" w:color="auto" w:fill="F3F7F9"/>
            <w:tcMar>
              <w:top w:w="18" w:type="dxa"/>
              <w:left w:w="85" w:type="dxa"/>
              <w:bottom w:w="18" w:type="dxa"/>
              <w:right w:w="85" w:type="dxa"/>
            </w:tcMar>
            <w:vAlign w:val="center"/>
          </w:tcPr>
          <w:p w14:paraId="08EACA0E">
            <w:pPr>
              <w:spacing w:before="0" w:after="0" w:line="240" w:lineRule="auto"/>
              <w:jc w:val="left"/>
            </w:pPr>
            <w:r>
              <w:rPr>
                <w:rFonts w:ascii="Aptos" w:hAnsi="Aptos"/>
                <w:b w:val="0"/>
                <w:color w:val="153247"/>
                <w:sz w:val="11"/>
              </w:rPr>
              <w:t>Green Fine</w:t>
            </w:r>
          </w:p>
        </w:tc>
        <w:tc>
          <w:tcPr>
            <w:tcW w:w="3200" w:type="dxa"/>
            <w:shd w:val="clear" w:color="auto" w:fill="F3F7F9"/>
            <w:tcMar>
              <w:top w:w="18" w:type="dxa"/>
              <w:left w:w="85" w:type="dxa"/>
              <w:bottom w:w="18" w:type="dxa"/>
              <w:right w:w="85" w:type="dxa"/>
            </w:tcMar>
            <w:vAlign w:val="center"/>
          </w:tcPr>
          <w:p w14:paraId="7119B889">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7AFD9ECA">
            <w:pPr>
              <w:spacing w:before="0" w:after="0" w:line="240" w:lineRule="auto"/>
              <w:jc w:val="left"/>
            </w:pPr>
            <w:r>
              <w:rPr>
                <w:rFonts w:ascii="Aptos" w:hAnsi="Aptos"/>
                <w:b w:val="0"/>
                <w:color w:val="153247"/>
                <w:sz w:val="11"/>
              </w:rPr>
              <w:t>16-bit fine</w:t>
            </w:r>
          </w:p>
        </w:tc>
      </w:tr>
      <w:tr w14:paraId="6E9CF0B1">
        <w:tc>
          <w:tcPr>
            <w:tcW w:w="900" w:type="dxa"/>
            <w:tcMar>
              <w:top w:w="18" w:type="dxa"/>
              <w:left w:w="85" w:type="dxa"/>
              <w:bottom w:w="18" w:type="dxa"/>
              <w:right w:w="85" w:type="dxa"/>
            </w:tcMar>
            <w:vAlign w:val="center"/>
          </w:tcPr>
          <w:p w14:paraId="0B1BD497">
            <w:pPr>
              <w:spacing w:before="0" w:after="0" w:line="240" w:lineRule="auto"/>
              <w:jc w:val="center"/>
            </w:pPr>
            <w:r>
              <w:rPr>
                <w:rFonts w:ascii="Aptos" w:hAnsi="Aptos"/>
                <w:b w:val="0"/>
                <w:color w:val="153247"/>
                <w:sz w:val="11"/>
              </w:rPr>
              <w:t>5</w:t>
            </w:r>
          </w:p>
        </w:tc>
        <w:tc>
          <w:tcPr>
            <w:tcW w:w="3300" w:type="dxa"/>
            <w:tcMar>
              <w:top w:w="18" w:type="dxa"/>
              <w:left w:w="85" w:type="dxa"/>
              <w:bottom w:w="18" w:type="dxa"/>
              <w:right w:w="85" w:type="dxa"/>
            </w:tcMar>
            <w:vAlign w:val="center"/>
          </w:tcPr>
          <w:p w14:paraId="5E77CC74">
            <w:pPr>
              <w:spacing w:before="0" w:after="0" w:line="240" w:lineRule="auto"/>
              <w:jc w:val="left"/>
            </w:pPr>
            <w:r>
              <w:rPr>
                <w:rFonts w:ascii="Aptos" w:hAnsi="Aptos"/>
                <w:b w:val="0"/>
                <w:color w:val="153247"/>
                <w:sz w:val="11"/>
              </w:rPr>
              <w:t>Blue</w:t>
            </w:r>
          </w:p>
        </w:tc>
        <w:tc>
          <w:tcPr>
            <w:tcW w:w="3200" w:type="dxa"/>
            <w:tcMar>
              <w:top w:w="18" w:type="dxa"/>
              <w:left w:w="85" w:type="dxa"/>
              <w:bottom w:w="18" w:type="dxa"/>
              <w:right w:w="85" w:type="dxa"/>
            </w:tcMar>
            <w:vAlign w:val="center"/>
          </w:tcPr>
          <w:p w14:paraId="68A39FE0">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31FC62FE">
            <w:pPr>
              <w:spacing w:before="0" w:after="0" w:line="240" w:lineRule="auto"/>
              <w:jc w:val="left"/>
            </w:pPr>
            <w:r>
              <w:rPr>
                <w:rFonts w:ascii="Aptos" w:hAnsi="Aptos"/>
                <w:b w:val="0"/>
                <w:color w:val="153247"/>
                <w:sz w:val="11"/>
              </w:rPr>
              <w:t>0-100%</w:t>
            </w:r>
          </w:p>
        </w:tc>
      </w:tr>
      <w:tr w14:paraId="05A97CE1">
        <w:tc>
          <w:tcPr>
            <w:tcW w:w="900" w:type="dxa"/>
            <w:shd w:val="clear" w:color="auto" w:fill="F3F7F9"/>
            <w:tcMar>
              <w:top w:w="18" w:type="dxa"/>
              <w:left w:w="85" w:type="dxa"/>
              <w:bottom w:w="18" w:type="dxa"/>
              <w:right w:w="85" w:type="dxa"/>
            </w:tcMar>
            <w:vAlign w:val="center"/>
          </w:tcPr>
          <w:p w14:paraId="2CBAF18D">
            <w:pPr>
              <w:spacing w:before="0" w:after="0" w:line="240" w:lineRule="auto"/>
              <w:jc w:val="center"/>
            </w:pPr>
            <w:r>
              <w:rPr>
                <w:rFonts w:ascii="Aptos" w:hAnsi="Aptos"/>
                <w:b w:val="0"/>
                <w:color w:val="153247"/>
                <w:sz w:val="11"/>
              </w:rPr>
              <w:t>6</w:t>
            </w:r>
          </w:p>
        </w:tc>
        <w:tc>
          <w:tcPr>
            <w:tcW w:w="3300" w:type="dxa"/>
            <w:shd w:val="clear" w:color="auto" w:fill="F3F7F9"/>
            <w:tcMar>
              <w:top w:w="18" w:type="dxa"/>
              <w:left w:w="85" w:type="dxa"/>
              <w:bottom w:w="18" w:type="dxa"/>
              <w:right w:w="85" w:type="dxa"/>
            </w:tcMar>
            <w:vAlign w:val="center"/>
          </w:tcPr>
          <w:p w14:paraId="528E5AD4">
            <w:pPr>
              <w:spacing w:before="0" w:after="0" w:line="240" w:lineRule="auto"/>
              <w:jc w:val="left"/>
            </w:pPr>
            <w:r>
              <w:rPr>
                <w:rFonts w:ascii="Aptos" w:hAnsi="Aptos"/>
                <w:b w:val="0"/>
                <w:color w:val="153247"/>
                <w:sz w:val="11"/>
              </w:rPr>
              <w:t>Blue Fine</w:t>
            </w:r>
          </w:p>
        </w:tc>
        <w:tc>
          <w:tcPr>
            <w:tcW w:w="3200" w:type="dxa"/>
            <w:shd w:val="clear" w:color="auto" w:fill="F3F7F9"/>
            <w:tcMar>
              <w:top w:w="18" w:type="dxa"/>
              <w:left w:w="85" w:type="dxa"/>
              <w:bottom w:w="18" w:type="dxa"/>
              <w:right w:w="85" w:type="dxa"/>
            </w:tcMar>
            <w:vAlign w:val="center"/>
          </w:tcPr>
          <w:p w14:paraId="2D7CA513">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14DA0025">
            <w:pPr>
              <w:spacing w:before="0" w:after="0" w:line="240" w:lineRule="auto"/>
              <w:jc w:val="left"/>
            </w:pPr>
            <w:r>
              <w:rPr>
                <w:rFonts w:ascii="Aptos" w:hAnsi="Aptos"/>
                <w:b w:val="0"/>
                <w:color w:val="153247"/>
                <w:sz w:val="11"/>
              </w:rPr>
              <w:t>16-bit fine</w:t>
            </w:r>
          </w:p>
        </w:tc>
      </w:tr>
      <w:tr w14:paraId="70F9282A">
        <w:tc>
          <w:tcPr>
            <w:tcW w:w="900" w:type="dxa"/>
            <w:tcMar>
              <w:top w:w="18" w:type="dxa"/>
              <w:left w:w="85" w:type="dxa"/>
              <w:bottom w:w="18" w:type="dxa"/>
              <w:right w:w="85" w:type="dxa"/>
            </w:tcMar>
            <w:vAlign w:val="center"/>
          </w:tcPr>
          <w:p w14:paraId="486D8AF8">
            <w:pPr>
              <w:spacing w:before="0" w:after="0" w:line="240" w:lineRule="auto"/>
              <w:jc w:val="center"/>
            </w:pPr>
            <w:r>
              <w:rPr>
                <w:rFonts w:ascii="Aptos" w:hAnsi="Aptos"/>
                <w:b w:val="0"/>
                <w:color w:val="153247"/>
                <w:sz w:val="11"/>
              </w:rPr>
              <w:t>7</w:t>
            </w:r>
          </w:p>
        </w:tc>
        <w:tc>
          <w:tcPr>
            <w:tcW w:w="3300" w:type="dxa"/>
            <w:tcMar>
              <w:top w:w="18" w:type="dxa"/>
              <w:left w:w="85" w:type="dxa"/>
              <w:bottom w:w="18" w:type="dxa"/>
              <w:right w:w="85" w:type="dxa"/>
            </w:tcMar>
            <w:vAlign w:val="center"/>
          </w:tcPr>
          <w:p w14:paraId="35CA5243">
            <w:pPr>
              <w:spacing w:before="0" w:after="0" w:line="240" w:lineRule="auto"/>
              <w:jc w:val="left"/>
            </w:pPr>
            <w:r>
              <w:rPr>
                <w:rFonts w:ascii="Aptos" w:hAnsi="Aptos"/>
                <w:b w:val="0"/>
                <w:color w:val="153247"/>
                <w:sz w:val="11"/>
              </w:rPr>
              <w:t>White</w:t>
            </w:r>
          </w:p>
        </w:tc>
        <w:tc>
          <w:tcPr>
            <w:tcW w:w="3200" w:type="dxa"/>
            <w:tcMar>
              <w:top w:w="18" w:type="dxa"/>
              <w:left w:w="85" w:type="dxa"/>
              <w:bottom w:w="18" w:type="dxa"/>
              <w:right w:w="85" w:type="dxa"/>
            </w:tcMar>
            <w:vAlign w:val="center"/>
          </w:tcPr>
          <w:p w14:paraId="6321CE07">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3CFF580C">
            <w:pPr>
              <w:spacing w:before="0" w:after="0" w:line="240" w:lineRule="auto"/>
              <w:jc w:val="left"/>
            </w:pPr>
            <w:r>
              <w:rPr>
                <w:rFonts w:ascii="Aptos" w:hAnsi="Aptos"/>
                <w:b w:val="0"/>
                <w:color w:val="153247"/>
                <w:sz w:val="11"/>
              </w:rPr>
              <w:t>0-100%</w:t>
            </w:r>
          </w:p>
        </w:tc>
      </w:tr>
      <w:tr w14:paraId="37BFCE87">
        <w:tc>
          <w:tcPr>
            <w:tcW w:w="900" w:type="dxa"/>
            <w:shd w:val="clear" w:color="auto" w:fill="F3F7F9"/>
            <w:tcMar>
              <w:top w:w="18" w:type="dxa"/>
              <w:left w:w="85" w:type="dxa"/>
              <w:bottom w:w="18" w:type="dxa"/>
              <w:right w:w="85" w:type="dxa"/>
            </w:tcMar>
            <w:vAlign w:val="center"/>
          </w:tcPr>
          <w:p w14:paraId="01272379">
            <w:pPr>
              <w:spacing w:before="0" w:after="0" w:line="240" w:lineRule="auto"/>
              <w:jc w:val="center"/>
            </w:pPr>
            <w:r>
              <w:rPr>
                <w:rFonts w:ascii="Aptos" w:hAnsi="Aptos"/>
                <w:b w:val="0"/>
                <w:color w:val="153247"/>
                <w:sz w:val="11"/>
              </w:rPr>
              <w:t>8</w:t>
            </w:r>
          </w:p>
        </w:tc>
        <w:tc>
          <w:tcPr>
            <w:tcW w:w="3300" w:type="dxa"/>
            <w:shd w:val="clear" w:color="auto" w:fill="F3F7F9"/>
            <w:tcMar>
              <w:top w:w="18" w:type="dxa"/>
              <w:left w:w="85" w:type="dxa"/>
              <w:bottom w:w="18" w:type="dxa"/>
              <w:right w:w="85" w:type="dxa"/>
            </w:tcMar>
            <w:vAlign w:val="center"/>
          </w:tcPr>
          <w:p w14:paraId="33940F15">
            <w:pPr>
              <w:spacing w:before="0" w:after="0" w:line="240" w:lineRule="auto"/>
              <w:jc w:val="left"/>
            </w:pPr>
            <w:r>
              <w:rPr>
                <w:rFonts w:ascii="Aptos" w:hAnsi="Aptos"/>
                <w:b w:val="0"/>
                <w:color w:val="153247"/>
                <w:sz w:val="11"/>
              </w:rPr>
              <w:t>White Fine</w:t>
            </w:r>
          </w:p>
        </w:tc>
        <w:tc>
          <w:tcPr>
            <w:tcW w:w="3200" w:type="dxa"/>
            <w:shd w:val="clear" w:color="auto" w:fill="F3F7F9"/>
            <w:tcMar>
              <w:top w:w="18" w:type="dxa"/>
              <w:left w:w="85" w:type="dxa"/>
              <w:bottom w:w="18" w:type="dxa"/>
              <w:right w:w="85" w:type="dxa"/>
            </w:tcMar>
            <w:vAlign w:val="center"/>
          </w:tcPr>
          <w:p w14:paraId="602CB567">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6C9D5463">
            <w:pPr>
              <w:spacing w:before="0" w:after="0" w:line="240" w:lineRule="auto"/>
              <w:jc w:val="left"/>
            </w:pPr>
            <w:r>
              <w:rPr>
                <w:rFonts w:ascii="Aptos" w:hAnsi="Aptos"/>
                <w:b w:val="0"/>
                <w:color w:val="153247"/>
                <w:sz w:val="11"/>
              </w:rPr>
              <w:t>16-bit fine</w:t>
            </w:r>
          </w:p>
        </w:tc>
      </w:tr>
      <w:tr w14:paraId="0953C592">
        <w:tc>
          <w:tcPr>
            <w:tcW w:w="900" w:type="dxa"/>
            <w:tcMar>
              <w:top w:w="18" w:type="dxa"/>
              <w:left w:w="85" w:type="dxa"/>
              <w:bottom w:w="18" w:type="dxa"/>
              <w:right w:w="85" w:type="dxa"/>
            </w:tcMar>
            <w:vAlign w:val="center"/>
          </w:tcPr>
          <w:p w14:paraId="55CB78AB">
            <w:pPr>
              <w:spacing w:before="0" w:after="0" w:line="240" w:lineRule="auto"/>
              <w:jc w:val="center"/>
            </w:pPr>
            <w:r>
              <w:rPr>
                <w:rFonts w:ascii="Aptos" w:hAnsi="Aptos"/>
                <w:b w:val="0"/>
                <w:color w:val="153247"/>
                <w:sz w:val="11"/>
              </w:rPr>
              <w:t>9</w:t>
            </w:r>
          </w:p>
        </w:tc>
        <w:tc>
          <w:tcPr>
            <w:tcW w:w="3300" w:type="dxa"/>
            <w:tcMar>
              <w:top w:w="18" w:type="dxa"/>
              <w:left w:w="85" w:type="dxa"/>
              <w:bottom w:w="18" w:type="dxa"/>
              <w:right w:w="85" w:type="dxa"/>
            </w:tcMar>
            <w:vAlign w:val="center"/>
          </w:tcPr>
          <w:p w14:paraId="6F492DEE">
            <w:pPr>
              <w:spacing w:before="0" w:after="0" w:line="240" w:lineRule="auto"/>
              <w:jc w:val="left"/>
            </w:pPr>
            <w:r>
              <w:rPr>
                <w:rFonts w:ascii="Aptos" w:hAnsi="Aptos"/>
                <w:b w:val="0"/>
                <w:color w:val="153247"/>
                <w:sz w:val="11"/>
              </w:rPr>
              <w:t>Linear CTO</w:t>
            </w:r>
          </w:p>
        </w:tc>
        <w:tc>
          <w:tcPr>
            <w:tcW w:w="3200" w:type="dxa"/>
            <w:tcMar>
              <w:top w:w="18" w:type="dxa"/>
              <w:left w:w="85" w:type="dxa"/>
              <w:bottom w:w="18" w:type="dxa"/>
              <w:right w:w="85" w:type="dxa"/>
            </w:tcMar>
            <w:vAlign w:val="center"/>
          </w:tcPr>
          <w:p w14:paraId="0B111FFB">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59D317E9">
            <w:pPr>
              <w:spacing w:before="0" w:after="0" w:line="240" w:lineRule="auto"/>
              <w:jc w:val="left"/>
            </w:pPr>
            <w:r>
              <w:rPr>
                <w:rFonts w:ascii="Aptos" w:hAnsi="Aptos"/>
                <w:b w:val="0"/>
                <w:color w:val="153247"/>
                <w:sz w:val="11"/>
              </w:rPr>
              <w:t>Linear color-temperature adjustment</w:t>
            </w:r>
          </w:p>
        </w:tc>
      </w:tr>
      <w:tr w14:paraId="2F434EE8">
        <w:tc>
          <w:tcPr>
            <w:tcW w:w="900" w:type="dxa"/>
            <w:shd w:val="clear" w:color="auto" w:fill="F3F7F9"/>
            <w:tcMar>
              <w:top w:w="18" w:type="dxa"/>
              <w:left w:w="85" w:type="dxa"/>
              <w:bottom w:w="18" w:type="dxa"/>
              <w:right w:w="85" w:type="dxa"/>
            </w:tcMar>
            <w:vAlign w:val="center"/>
          </w:tcPr>
          <w:p w14:paraId="794A8915">
            <w:pPr>
              <w:spacing w:before="0" w:after="0" w:line="240" w:lineRule="auto"/>
              <w:jc w:val="center"/>
            </w:pPr>
            <w:r>
              <w:rPr>
                <w:rFonts w:ascii="Aptos" w:hAnsi="Aptos"/>
                <w:b w:val="0"/>
                <w:color w:val="153247"/>
                <w:sz w:val="11"/>
              </w:rPr>
              <w:t>10</w:t>
            </w:r>
          </w:p>
        </w:tc>
        <w:tc>
          <w:tcPr>
            <w:tcW w:w="3300" w:type="dxa"/>
            <w:shd w:val="clear" w:color="auto" w:fill="F3F7F9"/>
            <w:tcMar>
              <w:top w:w="18" w:type="dxa"/>
              <w:left w:w="85" w:type="dxa"/>
              <w:bottom w:w="18" w:type="dxa"/>
              <w:right w:w="85" w:type="dxa"/>
            </w:tcMar>
            <w:vAlign w:val="center"/>
          </w:tcPr>
          <w:p w14:paraId="66E2E5D1">
            <w:pPr>
              <w:spacing w:before="0" w:after="0" w:line="240" w:lineRule="auto"/>
              <w:jc w:val="left"/>
            </w:pPr>
            <w:r>
              <w:rPr>
                <w:rFonts w:ascii="Aptos" w:hAnsi="Aptos"/>
                <w:b w:val="0"/>
                <w:color w:val="153247"/>
                <w:sz w:val="11"/>
              </w:rPr>
              <w:t>Color Macro</w:t>
            </w:r>
          </w:p>
        </w:tc>
        <w:tc>
          <w:tcPr>
            <w:tcW w:w="3200" w:type="dxa"/>
            <w:shd w:val="clear" w:color="auto" w:fill="F3F7F9"/>
            <w:tcMar>
              <w:top w:w="18" w:type="dxa"/>
              <w:left w:w="85" w:type="dxa"/>
              <w:bottom w:w="18" w:type="dxa"/>
              <w:right w:w="85" w:type="dxa"/>
            </w:tcMar>
            <w:vAlign w:val="center"/>
          </w:tcPr>
          <w:p w14:paraId="0187DD7D">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01E12778">
            <w:pPr>
              <w:spacing w:before="0" w:after="0" w:line="240" w:lineRule="auto"/>
              <w:jc w:val="left"/>
            </w:pPr>
            <w:r>
              <w:rPr>
                <w:rFonts w:ascii="Aptos" w:hAnsi="Aptos"/>
                <w:b w:val="0"/>
                <w:color w:val="153247"/>
                <w:sz w:val="11"/>
              </w:rPr>
              <w:t>Built-in color macro</w:t>
            </w:r>
          </w:p>
        </w:tc>
      </w:tr>
      <w:tr w14:paraId="7BAE3164">
        <w:tc>
          <w:tcPr>
            <w:tcW w:w="900" w:type="dxa"/>
            <w:tcMar>
              <w:top w:w="18" w:type="dxa"/>
              <w:left w:w="85" w:type="dxa"/>
              <w:bottom w:w="18" w:type="dxa"/>
              <w:right w:w="85" w:type="dxa"/>
            </w:tcMar>
            <w:vAlign w:val="center"/>
          </w:tcPr>
          <w:p w14:paraId="624BBB0D">
            <w:pPr>
              <w:spacing w:before="0" w:after="0" w:line="240" w:lineRule="auto"/>
              <w:jc w:val="center"/>
            </w:pPr>
            <w:r>
              <w:rPr>
                <w:rFonts w:ascii="Aptos" w:hAnsi="Aptos"/>
                <w:b w:val="0"/>
                <w:color w:val="153247"/>
                <w:sz w:val="11"/>
              </w:rPr>
              <w:t>11</w:t>
            </w:r>
          </w:p>
        </w:tc>
        <w:tc>
          <w:tcPr>
            <w:tcW w:w="3300" w:type="dxa"/>
            <w:tcMar>
              <w:top w:w="18" w:type="dxa"/>
              <w:left w:w="85" w:type="dxa"/>
              <w:bottom w:w="18" w:type="dxa"/>
              <w:right w:w="85" w:type="dxa"/>
            </w:tcMar>
            <w:vAlign w:val="center"/>
          </w:tcPr>
          <w:p w14:paraId="731045C8">
            <w:pPr>
              <w:spacing w:before="0" w:after="0" w:line="240" w:lineRule="auto"/>
              <w:jc w:val="left"/>
            </w:pPr>
            <w:r>
              <w:rPr>
                <w:rFonts w:ascii="Aptos" w:hAnsi="Aptos"/>
                <w:b w:val="0"/>
                <w:color w:val="153247"/>
                <w:sz w:val="11"/>
              </w:rPr>
              <w:t>Strobe</w:t>
            </w:r>
          </w:p>
        </w:tc>
        <w:tc>
          <w:tcPr>
            <w:tcW w:w="3200" w:type="dxa"/>
            <w:tcMar>
              <w:top w:w="18" w:type="dxa"/>
              <w:left w:w="85" w:type="dxa"/>
              <w:bottom w:w="18" w:type="dxa"/>
              <w:right w:w="85" w:type="dxa"/>
            </w:tcMar>
            <w:vAlign w:val="center"/>
          </w:tcPr>
          <w:p w14:paraId="1361232C">
            <w:pPr>
              <w:spacing w:before="0" w:after="0" w:line="240" w:lineRule="auto"/>
              <w:jc w:val="center"/>
            </w:pPr>
            <w:r>
              <w:rPr>
                <w:rFonts w:ascii="Aptos" w:hAnsi="Aptos"/>
                <w:b w:val="0"/>
                <w:color w:val="153247"/>
                <w:sz w:val="11"/>
              </w:rPr>
              <w:t>000-003 / 004-203 / 204-255</w:t>
            </w:r>
          </w:p>
        </w:tc>
        <w:tc>
          <w:tcPr>
            <w:tcW w:w="6850" w:type="dxa"/>
            <w:tcMar>
              <w:top w:w="18" w:type="dxa"/>
              <w:left w:w="85" w:type="dxa"/>
              <w:bottom w:w="18" w:type="dxa"/>
              <w:right w:w="85" w:type="dxa"/>
            </w:tcMar>
            <w:vAlign w:val="center"/>
          </w:tcPr>
          <w:p w14:paraId="2E6A6077">
            <w:pPr>
              <w:spacing w:before="0" w:after="0" w:line="240" w:lineRule="auto"/>
              <w:jc w:val="left"/>
            </w:pPr>
            <w:r>
              <w:rPr>
                <w:rFonts w:ascii="Aptos" w:hAnsi="Aptos"/>
                <w:b w:val="0"/>
                <w:color w:val="153247"/>
                <w:sz w:val="11"/>
              </w:rPr>
              <w:t>Open / synchronized 1-25 Hz / random</w:t>
            </w:r>
          </w:p>
        </w:tc>
      </w:tr>
      <w:tr w14:paraId="497FE182">
        <w:tc>
          <w:tcPr>
            <w:tcW w:w="900" w:type="dxa"/>
            <w:shd w:val="clear" w:color="auto" w:fill="F3F7F9"/>
            <w:tcMar>
              <w:top w:w="18" w:type="dxa"/>
              <w:left w:w="85" w:type="dxa"/>
              <w:bottom w:w="18" w:type="dxa"/>
              <w:right w:w="85" w:type="dxa"/>
            </w:tcMar>
            <w:vAlign w:val="center"/>
          </w:tcPr>
          <w:p w14:paraId="58E163A0">
            <w:pPr>
              <w:spacing w:before="0" w:after="0" w:line="240" w:lineRule="auto"/>
              <w:jc w:val="center"/>
            </w:pPr>
            <w:r>
              <w:rPr>
                <w:rFonts w:ascii="Aptos" w:hAnsi="Aptos"/>
                <w:b w:val="0"/>
                <w:color w:val="153247"/>
                <w:sz w:val="11"/>
              </w:rPr>
              <w:t>12</w:t>
            </w:r>
          </w:p>
        </w:tc>
        <w:tc>
          <w:tcPr>
            <w:tcW w:w="3300" w:type="dxa"/>
            <w:shd w:val="clear" w:color="auto" w:fill="F3F7F9"/>
            <w:tcMar>
              <w:top w:w="18" w:type="dxa"/>
              <w:left w:w="85" w:type="dxa"/>
              <w:bottom w:w="18" w:type="dxa"/>
              <w:right w:w="85" w:type="dxa"/>
            </w:tcMar>
            <w:vAlign w:val="center"/>
          </w:tcPr>
          <w:p w14:paraId="51F59304">
            <w:pPr>
              <w:spacing w:before="0" w:after="0" w:line="240" w:lineRule="auto"/>
              <w:jc w:val="left"/>
            </w:pPr>
            <w:r>
              <w:rPr>
                <w:rFonts w:ascii="Aptos" w:hAnsi="Aptos"/>
                <w:b w:val="0"/>
                <w:color w:val="153247"/>
                <w:sz w:val="11"/>
              </w:rPr>
              <w:t>Master Dimmer</w:t>
            </w:r>
          </w:p>
        </w:tc>
        <w:tc>
          <w:tcPr>
            <w:tcW w:w="3200" w:type="dxa"/>
            <w:shd w:val="clear" w:color="auto" w:fill="F3F7F9"/>
            <w:tcMar>
              <w:top w:w="18" w:type="dxa"/>
              <w:left w:w="85" w:type="dxa"/>
              <w:bottom w:w="18" w:type="dxa"/>
              <w:right w:w="85" w:type="dxa"/>
            </w:tcMar>
            <w:vAlign w:val="center"/>
          </w:tcPr>
          <w:p w14:paraId="6664193C">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78984EC0">
            <w:pPr>
              <w:spacing w:before="0" w:after="0" w:line="240" w:lineRule="auto"/>
              <w:jc w:val="left"/>
            </w:pPr>
            <w:r>
              <w:rPr>
                <w:rFonts w:ascii="Aptos" w:hAnsi="Aptos"/>
                <w:b w:val="0"/>
                <w:color w:val="153247"/>
                <w:sz w:val="11"/>
              </w:rPr>
              <w:t>0-100%</w:t>
            </w:r>
          </w:p>
        </w:tc>
      </w:tr>
      <w:tr w14:paraId="0FB5654F">
        <w:tc>
          <w:tcPr>
            <w:tcW w:w="900" w:type="dxa"/>
            <w:tcMar>
              <w:top w:w="18" w:type="dxa"/>
              <w:left w:w="85" w:type="dxa"/>
              <w:bottom w:w="18" w:type="dxa"/>
              <w:right w:w="85" w:type="dxa"/>
            </w:tcMar>
            <w:vAlign w:val="center"/>
          </w:tcPr>
          <w:p w14:paraId="1547375B">
            <w:pPr>
              <w:spacing w:before="0" w:after="0" w:line="240" w:lineRule="auto"/>
              <w:jc w:val="center"/>
            </w:pPr>
            <w:r>
              <w:rPr>
                <w:rFonts w:ascii="Aptos" w:hAnsi="Aptos"/>
                <w:b w:val="0"/>
                <w:color w:val="153247"/>
                <w:sz w:val="11"/>
              </w:rPr>
              <w:t>13</w:t>
            </w:r>
          </w:p>
        </w:tc>
        <w:tc>
          <w:tcPr>
            <w:tcW w:w="3300" w:type="dxa"/>
            <w:tcMar>
              <w:top w:w="18" w:type="dxa"/>
              <w:left w:w="85" w:type="dxa"/>
              <w:bottom w:w="18" w:type="dxa"/>
              <w:right w:w="85" w:type="dxa"/>
            </w:tcMar>
            <w:vAlign w:val="center"/>
          </w:tcPr>
          <w:p w14:paraId="23121D5D">
            <w:pPr>
              <w:spacing w:before="0" w:after="0" w:line="240" w:lineRule="auto"/>
              <w:jc w:val="left"/>
            </w:pPr>
            <w:r>
              <w:rPr>
                <w:rFonts w:ascii="Aptos" w:hAnsi="Aptos"/>
                <w:b w:val="0"/>
                <w:color w:val="153247"/>
                <w:sz w:val="11"/>
              </w:rPr>
              <w:t>Dimmer Fine</w:t>
            </w:r>
          </w:p>
        </w:tc>
        <w:tc>
          <w:tcPr>
            <w:tcW w:w="3200" w:type="dxa"/>
            <w:tcMar>
              <w:top w:w="18" w:type="dxa"/>
              <w:left w:w="85" w:type="dxa"/>
              <w:bottom w:w="18" w:type="dxa"/>
              <w:right w:w="85" w:type="dxa"/>
            </w:tcMar>
            <w:vAlign w:val="center"/>
          </w:tcPr>
          <w:p w14:paraId="6F57B7A2">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37B867D0">
            <w:pPr>
              <w:spacing w:before="0" w:after="0" w:line="240" w:lineRule="auto"/>
              <w:jc w:val="left"/>
            </w:pPr>
            <w:r>
              <w:rPr>
                <w:rFonts w:ascii="Aptos" w:hAnsi="Aptos"/>
                <w:b w:val="0"/>
                <w:color w:val="153247"/>
                <w:sz w:val="11"/>
              </w:rPr>
              <w:t>16-bit fine</w:t>
            </w:r>
          </w:p>
        </w:tc>
      </w:tr>
      <w:tr w14:paraId="68E6DCA0">
        <w:tc>
          <w:tcPr>
            <w:tcW w:w="900" w:type="dxa"/>
            <w:shd w:val="clear" w:color="auto" w:fill="F3F7F9"/>
            <w:tcMar>
              <w:top w:w="18" w:type="dxa"/>
              <w:left w:w="85" w:type="dxa"/>
              <w:bottom w:w="18" w:type="dxa"/>
              <w:right w:w="85" w:type="dxa"/>
            </w:tcMar>
            <w:vAlign w:val="center"/>
          </w:tcPr>
          <w:p w14:paraId="7FC574F8">
            <w:pPr>
              <w:spacing w:before="0" w:after="0" w:line="240" w:lineRule="auto"/>
              <w:jc w:val="center"/>
            </w:pPr>
            <w:r>
              <w:rPr>
                <w:rFonts w:ascii="Aptos" w:hAnsi="Aptos"/>
                <w:b w:val="0"/>
                <w:color w:val="153247"/>
                <w:sz w:val="11"/>
              </w:rPr>
              <w:t>14</w:t>
            </w:r>
          </w:p>
        </w:tc>
        <w:tc>
          <w:tcPr>
            <w:tcW w:w="3300" w:type="dxa"/>
            <w:shd w:val="clear" w:color="auto" w:fill="F3F7F9"/>
            <w:tcMar>
              <w:top w:w="18" w:type="dxa"/>
              <w:left w:w="85" w:type="dxa"/>
              <w:bottom w:w="18" w:type="dxa"/>
              <w:right w:w="85" w:type="dxa"/>
            </w:tcMar>
            <w:vAlign w:val="center"/>
          </w:tcPr>
          <w:p w14:paraId="728626D7">
            <w:pPr>
              <w:spacing w:before="0" w:after="0" w:line="240" w:lineRule="auto"/>
              <w:jc w:val="left"/>
            </w:pPr>
            <w:r>
              <w:rPr>
                <w:rFonts w:ascii="Aptos" w:hAnsi="Aptos"/>
                <w:b w:val="0"/>
                <w:color w:val="153247"/>
                <w:sz w:val="11"/>
              </w:rPr>
              <w:t>Pan</w:t>
            </w:r>
          </w:p>
        </w:tc>
        <w:tc>
          <w:tcPr>
            <w:tcW w:w="3200" w:type="dxa"/>
            <w:shd w:val="clear" w:color="auto" w:fill="F3F7F9"/>
            <w:tcMar>
              <w:top w:w="18" w:type="dxa"/>
              <w:left w:w="85" w:type="dxa"/>
              <w:bottom w:w="18" w:type="dxa"/>
              <w:right w:w="85" w:type="dxa"/>
            </w:tcMar>
            <w:vAlign w:val="center"/>
          </w:tcPr>
          <w:p w14:paraId="710CBBAC">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7DF50E34">
            <w:pPr>
              <w:spacing w:before="0" w:after="0" w:line="240" w:lineRule="auto"/>
              <w:jc w:val="left"/>
            </w:pPr>
            <w:r>
              <w:rPr>
                <w:rFonts w:ascii="Aptos" w:hAnsi="Aptos"/>
                <w:b w:val="0"/>
                <w:color w:val="153247"/>
                <w:sz w:val="11"/>
              </w:rPr>
              <w:t>Position</w:t>
            </w:r>
          </w:p>
        </w:tc>
      </w:tr>
      <w:tr w14:paraId="451040D8">
        <w:tc>
          <w:tcPr>
            <w:tcW w:w="900" w:type="dxa"/>
            <w:tcMar>
              <w:top w:w="18" w:type="dxa"/>
              <w:left w:w="85" w:type="dxa"/>
              <w:bottom w:w="18" w:type="dxa"/>
              <w:right w:w="85" w:type="dxa"/>
            </w:tcMar>
            <w:vAlign w:val="center"/>
          </w:tcPr>
          <w:p w14:paraId="1FCB3790">
            <w:pPr>
              <w:spacing w:before="0" w:after="0" w:line="240" w:lineRule="auto"/>
              <w:jc w:val="center"/>
            </w:pPr>
            <w:r>
              <w:rPr>
                <w:rFonts w:ascii="Aptos" w:hAnsi="Aptos"/>
                <w:b w:val="0"/>
                <w:color w:val="153247"/>
                <w:sz w:val="11"/>
              </w:rPr>
              <w:t>15</w:t>
            </w:r>
          </w:p>
        </w:tc>
        <w:tc>
          <w:tcPr>
            <w:tcW w:w="3300" w:type="dxa"/>
            <w:tcMar>
              <w:top w:w="18" w:type="dxa"/>
              <w:left w:w="85" w:type="dxa"/>
              <w:bottom w:w="18" w:type="dxa"/>
              <w:right w:w="85" w:type="dxa"/>
            </w:tcMar>
            <w:vAlign w:val="center"/>
          </w:tcPr>
          <w:p w14:paraId="0F67CC12">
            <w:pPr>
              <w:spacing w:before="0" w:after="0" w:line="240" w:lineRule="auto"/>
              <w:jc w:val="left"/>
            </w:pPr>
            <w:r>
              <w:rPr>
                <w:rFonts w:ascii="Aptos" w:hAnsi="Aptos"/>
                <w:b w:val="0"/>
                <w:color w:val="153247"/>
                <w:sz w:val="11"/>
              </w:rPr>
              <w:t>Pan Fine</w:t>
            </w:r>
          </w:p>
        </w:tc>
        <w:tc>
          <w:tcPr>
            <w:tcW w:w="3200" w:type="dxa"/>
            <w:tcMar>
              <w:top w:w="18" w:type="dxa"/>
              <w:left w:w="85" w:type="dxa"/>
              <w:bottom w:w="18" w:type="dxa"/>
              <w:right w:w="85" w:type="dxa"/>
            </w:tcMar>
            <w:vAlign w:val="center"/>
          </w:tcPr>
          <w:p w14:paraId="2EA25E50">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5A623F81">
            <w:pPr>
              <w:spacing w:before="0" w:after="0" w:line="240" w:lineRule="auto"/>
              <w:jc w:val="left"/>
            </w:pPr>
            <w:r>
              <w:rPr>
                <w:rFonts w:ascii="Aptos" w:hAnsi="Aptos"/>
                <w:b w:val="0"/>
                <w:color w:val="153247"/>
                <w:sz w:val="11"/>
              </w:rPr>
              <w:t>16-bit fine</w:t>
            </w:r>
          </w:p>
        </w:tc>
      </w:tr>
      <w:tr w14:paraId="2E7B6A9A">
        <w:tc>
          <w:tcPr>
            <w:tcW w:w="900" w:type="dxa"/>
            <w:shd w:val="clear" w:color="auto" w:fill="F3F7F9"/>
            <w:tcMar>
              <w:top w:w="18" w:type="dxa"/>
              <w:left w:w="85" w:type="dxa"/>
              <w:bottom w:w="18" w:type="dxa"/>
              <w:right w:w="85" w:type="dxa"/>
            </w:tcMar>
            <w:vAlign w:val="center"/>
          </w:tcPr>
          <w:p w14:paraId="29458364">
            <w:pPr>
              <w:spacing w:before="0" w:after="0" w:line="240" w:lineRule="auto"/>
              <w:jc w:val="center"/>
            </w:pPr>
            <w:r>
              <w:rPr>
                <w:rFonts w:ascii="Aptos" w:hAnsi="Aptos"/>
                <w:b w:val="0"/>
                <w:color w:val="153247"/>
                <w:sz w:val="11"/>
              </w:rPr>
              <w:t>16</w:t>
            </w:r>
          </w:p>
        </w:tc>
        <w:tc>
          <w:tcPr>
            <w:tcW w:w="3300" w:type="dxa"/>
            <w:shd w:val="clear" w:color="auto" w:fill="F3F7F9"/>
            <w:tcMar>
              <w:top w:w="18" w:type="dxa"/>
              <w:left w:w="85" w:type="dxa"/>
              <w:bottom w:w="18" w:type="dxa"/>
              <w:right w:w="85" w:type="dxa"/>
            </w:tcMar>
            <w:vAlign w:val="center"/>
          </w:tcPr>
          <w:p w14:paraId="1F690622">
            <w:pPr>
              <w:spacing w:before="0" w:after="0" w:line="240" w:lineRule="auto"/>
              <w:jc w:val="left"/>
            </w:pPr>
            <w:r>
              <w:rPr>
                <w:rFonts w:ascii="Aptos" w:hAnsi="Aptos"/>
                <w:b w:val="0"/>
                <w:color w:val="153247"/>
                <w:sz w:val="11"/>
              </w:rPr>
              <w:t>Tilt</w:t>
            </w:r>
          </w:p>
        </w:tc>
        <w:tc>
          <w:tcPr>
            <w:tcW w:w="3200" w:type="dxa"/>
            <w:shd w:val="clear" w:color="auto" w:fill="F3F7F9"/>
            <w:tcMar>
              <w:top w:w="18" w:type="dxa"/>
              <w:left w:w="85" w:type="dxa"/>
              <w:bottom w:w="18" w:type="dxa"/>
              <w:right w:w="85" w:type="dxa"/>
            </w:tcMar>
            <w:vAlign w:val="center"/>
          </w:tcPr>
          <w:p w14:paraId="097EAF67">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6735F0A5">
            <w:pPr>
              <w:spacing w:before="0" w:after="0" w:line="240" w:lineRule="auto"/>
              <w:jc w:val="left"/>
            </w:pPr>
            <w:r>
              <w:rPr>
                <w:rFonts w:ascii="Aptos" w:hAnsi="Aptos"/>
                <w:b w:val="0"/>
                <w:color w:val="153247"/>
                <w:sz w:val="11"/>
              </w:rPr>
              <w:t>Position</w:t>
            </w:r>
          </w:p>
        </w:tc>
      </w:tr>
      <w:tr w14:paraId="33DB8CD8">
        <w:tc>
          <w:tcPr>
            <w:tcW w:w="900" w:type="dxa"/>
            <w:tcMar>
              <w:top w:w="18" w:type="dxa"/>
              <w:left w:w="85" w:type="dxa"/>
              <w:bottom w:w="18" w:type="dxa"/>
              <w:right w:w="85" w:type="dxa"/>
            </w:tcMar>
            <w:vAlign w:val="center"/>
          </w:tcPr>
          <w:p w14:paraId="7AABE177">
            <w:pPr>
              <w:spacing w:before="0" w:after="0" w:line="240" w:lineRule="auto"/>
              <w:jc w:val="center"/>
            </w:pPr>
            <w:r>
              <w:rPr>
                <w:rFonts w:ascii="Aptos" w:hAnsi="Aptos"/>
                <w:b w:val="0"/>
                <w:color w:val="153247"/>
                <w:sz w:val="11"/>
              </w:rPr>
              <w:t>17</w:t>
            </w:r>
          </w:p>
        </w:tc>
        <w:tc>
          <w:tcPr>
            <w:tcW w:w="3300" w:type="dxa"/>
            <w:tcMar>
              <w:top w:w="18" w:type="dxa"/>
              <w:left w:w="85" w:type="dxa"/>
              <w:bottom w:w="18" w:type="dxa"/>
              <w:right w:w="85" w:type="dxa"/>
            </w:tcMar>
            <w:vAlign w:val="center"/>
          </w:tcPr>
          <w:p w14:paraId="4D386140">
            <w:pPr>
              <w:spacing w:before="0" w:after="0" w:line="240" w:lineRule="auto"/>
              <w:jc w:val="left"/>
            </w:pPr>
            <w:r>
              <w:rPr>
                <w:rFonts w:ascii="Aptos" w:hAnsi="Aptos"/>
                <w:b w:val="0"/>
                <w:color w:val="153247"/>
                <w:sz w:val="11"/>
              </w:rPr>
              <w:t>Tilt Fine</w:t>
            </w:r>
          </w:p>
        </w:tc>
        <w:tc>
          <w:tcPr>
            <w:tcW w:w="3200" w:type="dxa"/>
            <w:tcMar>
              <w:top w:w="18" w:type="dxa"/>
              <w:left w:w="85" w:type="dxa"/>
              <w:bottom w:w="18" w:type="dxa"/>
              <w:right w:w="85" w:type="dxa"/>
            </w:tcMar>
            <w:vAlign w:val="center"/>
          </w:tcPr>
          <w:p w14:paraId="58B62FE1">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24D9C75B">
            <w:pPr>
              <w:spacing w:before="0" w:after="0" w:line="240" w:lineRule="auto"/>
              <w:jc w:val="left"/>
            </w:pPr>
            <w:r>
              <w:rPr>
                <w:rFonts w:ascii="Aptos" w:hAnsi="Aptos"/>
                <w:b w:val="0"/>
                <w:color w:val="153247"/>
                <w:sz w:val="11"/>
              </w:rPr>
              <w:t>16-bit fine</w:t>
            </w:r>
          </w:p>
        </w:tc>
      </w:tr>
      <w:tr w14:paraId="559F0573">
        <w:tc>
          <w:tcPr>
            <w:tcW w:w="900" w:type="dxa"/>
            <w:shd w:val="clear" w:color="auto" w:fill="F3F7F9"/>
            <w:tcMar>
              <w:top w:w="18" w:type="dxa"/>
              <w:left w:w="85" w:type="dxa"/>
              <w:bottom w:w="18" w:type="dxa"/>
              <w:right w:w="85" w:type="dxa"/>
            </w:tcMar>
            <w:vAlign w:val="center"/>
          </w:tcPr>
          <w:p w14:paraId="4A0C8D3B">
            <w:pPr>
              <w:spacing w:before="0" w:after="0" w:line="240" w:lineRule="auto"/>
              <w:jc w:val="center"/>
            </w:pPr>
            <w:r>
              <w:rPr>
                <w:rFonts w:ascii="Aptos" w:hAnsi="Aptos"/>
                <w:b w:val="0"/>
                <w:color w:val="153247"/>
                <w:sz w:val="11"/>
              </w:rPr>
              <w:t>18</w:t>
            </w:r>
          </w:p>
        </w:tc>
        <w:tc>
          <w:tcPr>
            <w:tcW w:w="3300" w:type="dxa"/>
            <w:shd w:val="clear" w:color="auto" w:fill="F3F7F9"/>
            <w:tcMar>
              <w:top w:w="18" w:type="dxa"/>
              <w:left w:w="85" w:type="dxa"/>
              <w:bottom w:w="18" w:type="dxa"/>
              <w:right w:w="85" w:type="dxa"/>
            </w:tcMar>
            <w:vAlign w:val="center"/>
          </w:tcPr>
          <w:p w14:paraId="0B894AF0">
            <w:pPr>
              <w:spacing w:before="0" w:after="0" w:line="240" w:lineRule="auto"/>
              <w:jc w:val="left"/>
            </w:pPr>
            <w:r>
              <w:rPr>
                <w:rFonts w:ascii="Aptos" w:hAnsi="Aptos"/>
                <w:b w:val="0"/>
                <w:color w:val="153247"/>
                <w:sz w:val="11"/>
              </w:rPr>
              <w:t>Reserved</w:t>
            </w:r>
          </w:p>
        </w:tc>
        <w:tc>
          <w:tcPr>
            <w:tcW w:w="3200" w:type="dxa"/>
            <w:shd w:val="clear" w:color="auto" w:fill="F3F7F9"/>
            <w:tcMar>
              <w:top w:w="18" w:type="dxa"/>
              <w:left w:w="85" w:type="dxa"/>
              <w:bottom w:w="18" w:type="dxa"/>
              <w:right w:w="85" w:type="dxa"/>
            </w:tcMar>
            <w:vAlign w:val="center"/>
          </w:tcPr>
          <w:p w14:paraId="4C5A0EE3">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1BBEDBD5">
            <w:pPr>
              <w:spacing w:before="0" w:after="0" w:line="240" w:lineRule="auto"/>
              <w:jc w:val="left"/>
            </w:pPr>
            <w:r>
              <w:rPr>
                <w:rFonts w:ascii="Aptos" w:hAnsi="Aptos"/>
                <w:b w:val="0"/>
                <w:color w:val="153247"/>
                <w:sz w:val="11"/>
              </w:rPr>
              <w:t>No function</w:t>
            </w:r>
          </w:p>
        </w:tc>
      </w:tr>
      <w:tr w14:paraId="7FBD0AAD">
        <w:tc>
          <w:tcPr>
            <w:tcW w:w="900" w:type="dxa"/>
            <w:tcMar>
              <w:top w:w="18" w:type="dxa"/>
              <w:left w:w="85" w:type="dxa"/>
              <w:bottom w:w="18" w:type="dxa"/>
              <w:right w:w="85" w:type="dxa"/>
            </w:tcMar>
            <w:vAlign w:val="center"/>
          </w:tcPr>
          <w:p w14:paraId="64FEDD51">
            <w:pPr>
              <w:spacing w:before="0" w:after="0" w:line="240" w:lineRule="auto"/>
              <w:jc w:val="center"/>
            </w:pPr>
            <w:r>
              <w:rPr>
                <w:rFonts w:ascii="Aptos" w:hAnsi="Aptos"/>
                <w:b w:val="0"/>
                <w:color w:val="153247"/>
                <w:sz w:val="11"/>
              </w:rPr>
              <w:t>19</w:t>
            </w:r>
          </w:p>
        </w:tc>
        <w:tc>
          <w:tcPr>
            <w:tcW w:w="3300" w:type="dxa"/>
            <w:tcMar>
              <w:top w:w="18" w:type="dxa"/>
              <w:left w:w="85" w:type="dxa"/>
              <w:bottom w:w="18" w:type="dxa"/>
              <w:right w:w="85" w:type="dxa"/>
            </w:tcMar>
            <w:vAlign w:val="center"/>
          </w:tcPr>
          <w:p w14:paraId="6A507568">
            <w:pPr>
              <w:spacing w:before="0" w:after="0" w:line="240" w:lineRule="auto"/>
              <w:jc w:val="left"/>
            </w:pPr>
            <w:r>
              <w:rPr>
                <w:rFonts w:ascii="Aptos" w:hAnsi="Aptos"/>
                <w:b w:val="0"/>
                <w:color w:val="153247"/>
                <w:sz w:val="11"/>
              </w:rPr>
              <w:t>Reset</w:t>
            </w:r>
          </w:p>
        </w:tc>
        <w:tc>
          <w:tcPr>
            <w:tcW w:w="3200" w:type="dxa"/>
            <w:tcMar>
              <w:top w:w="18" w:type="dxa"/>
              <w:left w:w="85" w:type="dxa"/>
              <w:bottom w:w="18" w:type="dxa"/>
              <w:right w:w="85" w:type="dxa"/>
            </w:tcMar>
            <w:vAlign w:val="center"/>
          </w:tcPr>
          <w:p w14:paraId="01FCC2FF">
            <w:pPr>
              <w:spacing w:before="0" w:after="0" w:line="240" w:lineRule="auto"/>
              <w:jc w:val="center"/>
            </w:pPr>
            <w:r>
              <w:rPr>
                <w:rFonts w:ascii="Aptos" w:hAnsi="Aptos"/>
                <w:b w:val="0"/>
                <w:color w:val="153247"/>
                <w:sz w:val="11"/>
              </w:rPr>
              <w:t>000-250 / 251-255</w:t>
            </w:r>
          </w:p>
        </w:tc>
        <w:tc>
          <w:tcPr>
            <w:tcW w:w="6850" w:type="dxa"/>
            <w:tcMar>
              <w:top w:w="18" w:type="dxa"/>
              <w:left w:w="85" w:type="dxa"/>
              <w:bottom w:w="18" w:type="dxa"/>
              <w:right w:w="85" w:type="dxa"/>
            </w:tcMar>
            <w:vAlign w:val="center"/>
          </w:tcPr>
          <w:p w14:paraId="17DD08F7">
            <w:pPr>
              <w:spacing w:before="0" w:after="0" w:line="240" w:lineRule="auto"/>
              <w:jc w:val="left"/>
            </w:pPr>
            <w:r>
              <w:rPr>
                <w:rFonts w:ascii="Aptos" w:hAnsi="Aptos"/>
                <w:b w:val="0"/>
                <w:color w:val="153247"/>
                <w:sz w:val="11"/>
              </w:rPr>
              <w:t>No function / Reset; hold 5 seconds</w:t>
            </w:r>
          </w:p>
        </w:tc>
      </w:tr>
      <w:tr w14:paraId="0FA1CF82">
        <w:tc>
          <w:tcPr>
            <w:tcW w:w="900" w:type="dxa"/>
            <w:shd w:val="clear" w:color="auto" w:fill="F3F7F9"/>
            <w:tcMar>
              <w:top w:w="18" w:type="dxa"/>
              <w:left w:w="85" w:type="dxa"/>
              <w:bottom w:w="18" w:type="dxa"/>
              <w:right w:w="85" w:type="dxa"/>
            </w:tcMar>
            <w:vAlign w:val="center"/>
          </w:tcPr>
          <w:p w14:paraId="24F2D129">
            <w:pPr>
              <w:spacing w:before="0" w:after="0" w:line="240" w:lineRule="auto"/>
              <w:jc w:val="center"/>
            </w:pPr>
            <w:r>
              <w:rPr>
                <w:rFonts w:ascii="Aptos" w:hAnsi="Aptos"/>
                <w:b w:val="0"/>
                <w:color w:val="153247"/>
                <w:sz w:val="11"/>
              </w:rPr>
              <w:t>20</w:t>
            </w:r>
          </w:p>
        </w:tc>
        <w:tc>
          <w:tcPr>
            <w:tcW w:w="3300" w:type="dxa"/>
            <w:shd w:val="clear" w:color="auto" w:fill="F3F7F9"/>
            <w:tcMar>
              <w:top w:w="18" w:type="dxa"/>
              <w:left w:w="85" w:type="dxa"/>
              <w:bottom w:w="18" w:type="dxa"/>
              <w:right w:w="85" w:type="dxa"/>
            </w:tcMar>
            <w:vAlign w:val="center"/>
          </w:tcPr>
          <w:p w14:paraId="727AC44A">
            <w:pPr>
              <w:spacing w:before="0" w:after="0" w:line="240" w:lineRule="auto"/>
              <w:jc w:val="left"/>
            </w:pPr>
            <w:r>
              <w:rPr>
                <w:rFonts w:ascii="Aptos" w:hAnsi="Aptos"/>
                <w:b w:val="0"/>
                <w:color w:val="153247"/>
                <w:sz w:val="11"/>
              </w:rPr>
              <w:t>Zoom</w:t>
            </w:r>
          </w:p>
        </w:tc>
        <w:tc>
          <w:tcPr>
            <w:tcW w:w="3200" w:type="dxa"/>
            <w:shd w:val="clear" w:color="auto" w:fill="F3F7F9"/>
            <w:tcMar>
              <w:top w:w="18" w:type="dxa"/>
              <w:left w:w="85" w:type="dxa"/>
              <w:bottom w:w="18" w:type="dxa"/>
              <w:right w:w="85" w:type="dxa"/>
            </w:tcMar>
            <w:vAlign w:val="center"/>
          </w:tcPr>
          <w:p w14:paraId="3D6606E8">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6CE573D0">
            <w:pPr>
              <w:spacing w:before="0" w:after="0" w:line="240" w:lineRule="auto"/>
              <w:jc w:val="left"/>
            </w:pPr>
            <w:r>
              <w:rPr>
                <w:rFonts w:ascii="Aptos" w:hAnsi="Aptos"/>
                <w:b w:val="0"/>
                <w:color w:val="153247"/>
                <w:sz w:val="11"/>
              </w:rPr>
              <w:t>Narrow to wide</w:t>
            </w:r>
          </w:p>
        </w:tc>
      </w:tr>
      <w:tr w14:paraId="575DAC45">
        <w:tc>
          <w:tcPr>
            <w:tcW w:w="900" w:type="dxa"/>
            <w:tcMar>
              <w:top w:w="18" w:type="dxa"/>
              <w:left w:w="85" w:type="dxa"/>
              <w:bottom w:w="18" w:type="dxa"/>
              <w:right w:w="85" w:type="dxa"/>
            </w:tcMar>
            <w:vAlign w:val="center"/>
          </w:tcPr>
          <w:p w14:paraId="3365B093">
            <w:pPr>
              <w:spacing w:before="0" w:after="0" w:line="240" w:lineRule="auto"/>
              <w:jc w:val="center"/>
            </w:pPr>
            <w:r>
              <w:rPr>
                <w:rFonts w:ascii="Aptos" w:hAnsi="Aptos"/>
                <w:b w:val="0"/>
                <w:color w:val="153247"/>
                <w:sz w:val="11"/>
              </w:rPr>
              <w:t>21</w:t>
            </w:r>
          </w:p>
        </w:tc>
        <w:tc>
          <w:tcPr>
            <w:tcW w:w="3300" w:type="dxa"/>
            <w:tcMar>
              <w:top w:w="18" w:type="dxa"/>
              <w:left w:w="85" w:type="dxa"/>
              <w:bottom w:w="18" w:type="dxa"/>
              <w:right w:w="85" w:type="dxa"/>
            </w:tcMar>
            <w:vAlign w:val="center"/>
          </w:tcPr>
          <w:p w14:paraId="3CAAD394">
            <w:pPr>
              <w:spacing w:before="0" w:after="0" w:line="240" w:lineRule="auto"/>
              <w:jc w:val="left"/>
            </w:pPr>
            <w:r>
              <w:rPr>
                <w:rFonts w:ascii="Aptos" w:hAnsi="Aptos"/>
                <w:b w:val="0"/>
                <w:color w:val="153247"/>
                <w:sz w:val="11"/>
              </w:rPr>
              <w:t>Lens Zoom / Rotation</w:t>
            </w:r>
          </w:p>
        </w:tc>
        <w:tc>
          <w:tcPr>
            <w:tcW w:w="3200" w:type="dxa"/>
            <w:tcMar>
              <w:top w:w="18" w:type="dxa"/>
              <w:left w:w="85" w:type="dxa"/>
              <w:bottom w:w="18" w:type="dxa"/>
              <w:right w:w="85" w:type="dxa"/>
            </w:tcMar>
            <w:vAlign w:val="center"/>
          </w:tcPr>
          <w:p w14:paraId="6FDE5AAA">
            <w:pPr>
              <w:spacing w:before="0" w:after="0" w:line="240" w:lineRule="auto"/>
              <w:jc w:val="center"/>
            </w:pPr>
            <w:r>
              <w:rPr>
                <w:rFonts w:ascii="Aptos" w:hAnsi="Aptos"/>
                <w:b w:val="0"/>
                <w:color w:val="153247"/>
                <w:sz w:val="11"/>
              </w:rPr>
              <w:t>000-127 / 128-191 / 192-255</w:t>
            </w:r>
          </w:p>
        </w:tc>
        <w:tc>
          <w:tcPr>
            <w:tcW w:w="6850" w:type="dxa"/>
            <w:tcMar>
              <w:top w:w="18" w:type="dxa"/>
              <w:left w:w="85" w:type="dxa"/>
              <w:bottom w:w="18" w:type="dxa"/>
              <w:right w:w="85" w:type="dxa"/>
            </w:tcMar>
            <w:vAlign w:val="center"/>
          </w:tcPr>
          <w:p w14:paraId="562B373F">
            <w:pPr>
              <w:spacing w:before="0" w:after="0" w:line="240" w:lineRule="auto"/>
              <w:jc w:val="left"/>
            </w:pPr>
            <w:r>
              <w:rPr>
                <w:rFonts w:ascii="Aptos" w:hAnsi="Aptos"/>
                <w:b w:val="0"/>
                <w:color w:val="153247"/>
                <w:sz w:val="11"/>
              </w:rPr>
              <w:t>0-60° position / CW rotation / CCW rotation</w:t>
            </w:r>
          </w:p>
        </w:tc>
      </w:tr>
      <w:tr w14:paraId="58A85517">
        <w:tc>
          <w:tcPr>
            <w:tcW w:w="900" w:type="dxa"/>
            <w:shd w:val="clear" w:color="auto" w:fill="F3F7F9"/>
            <w:tcMar>
              <w:top w:w="18" w:type="dxa"/>
              <w:left w:w="85" w:type="dxa"/>
              <w:bottom w:w="18" w:type="dxa"/>
              <w:right w:w="85" w:type="dxa"/>
            </w:tcMar>
            <w:vAlign w:val="center"/>
          </w:tcPr>
          <w:p w14:paraId="79A97E32">
            <w:pPr>
              <w:spacing w:before="0" w:after="0" w:line="240" w:lineRule="auto"/>
              <w:jc w:val="center"/>
            </w:pPr>
            <w:r>
              <w:rPr>
                <w:rFonts w:ascii="Aptos" w:hAnsi="Aptos"/>
                <w:b w:val="0"/>
                <w:color w:val="153247"/>
                <w:sz w:val="11"/>
              </w:rPr>
              <w:t>22</w:t>
            </w:r>
          </w:p>
        </w:tc>
        <w:tc>
          <w:tcPr>
            <w:tcW w:w="3300" w:type="dxa"/>
            <w:shd w:val="clear" w:color="auto" w:fill="F3F7F9"/>
            <w:tcMar>
              <w:top w:w="18" w:type="dxa"/>
              <w:left w:w="85" w:type="dxa"/>
              <w:bottom w:w="18" w:type="dxa"/>
              <w:right w:w="85" w:type="dxa"/>
            </w:tcMar>
            <w:vAlign w:val="center"/>
          </w:tcPr>
          <w:p w14:paraId="1B254B4D">
            <w:pPr>
              <w:spacing w:before="0" w:after="0" w:line="240" w:lineRule="auto"/>
              <w:jc w:val="left"/>
            </w:pPr>
            <w:r>
              <w:rPr>
                <w:rFonts w:ascii="Aptos" w:hAnsi="Aptos"/>
                <w:b w:val="0"/>
                <w:color w:val="153247"/>
                <w:sz w:val="11"/>
              </w:rPr>
              <w:t>Pattern Selection</w:t>
            </w:r>
          </w:p>
        </w:tc>
        <w:tc>
          <w:tcPr>
            <w:tcW w:w="3200" w:type="dxa"/>
            <w:shd w:val="clear" w:color="auto" w:fill="F3F7F9"/>
            <w:tcMar>
              <w:top w:w="18" w:type="dxa"/>
              <w:left w:w="85" w:type="dxa"/>
              <w:bottom w:w="18" w:type="dxa"/>
              <w:right w:w="85" w:type="dxa"/>
            </w:tcMar>
            <w:vAlign w:val="center"/>
          </w:tcPr>
          <w:p w14:paraId="442CA01E">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7362E93E">
            <w:pPr>
              <w:spacing w:before="0" w:after="0" w:line="240" w:lineRule="auto"/>
              <w:jc w:val="left"/>
            </w:pPr>
            <w:r>
              <w:rPr>
                <w:rFonts w:ascii="Aptos" w:hAnsi="Aptos"/>
                <w:b w:val="0"/>
                <w:color w:val="153247"/>
                <w:sz w:val="11"/>
              </w:rPr>
              <w:t>Pattern selection</w:t>
            </w:r>
          </w:p>
        </w:tc>
      </w:tr>
      <w:tr w14:paraId="0EC55974">
        <w:tc>
          <w:tcPr>
            <w:tcW w:w="900" w:type="dxa"/>
            <w:tcMar>
              <w:top w:w="18" w:type="dxa"/>
              <w:left w:w="85" w:type="dxa"/>
              <w:bottom w:w="18" w:type="dxa"/>
              <w:right w:w="85" w:type="dxa"/>
            </w:tcMar>
            <w:vAlign w:val="center"/>
          </w:tcPr>
          <w:p w14:paraId="549841CB">
            <w:pPr>
              <w:spacing w:before="0" w:after="0" w:line="240" w:lineRule="auto"/>
              <w:jc w:val="center"/>
            </w:pPr>
            <w:r>
              <w:rPr>
                <w:rFonts w:ascii="Aptos" w:hAnsi="Aptos"/>
                <w:b w:val="0"/>
                <w:color w:val="153247"/>
                <w:sz w:val="11"/>
              </w:rPr>
              <w:t>23</w:t>
            </w:r>
          </w:p>
        </w:tc>
        <w:tc>
          <w:tcPr>
            <w:tcW w:w="3300" w:type="dxa"/>
            <w:tcMar>
              <w:top w:w="18" w:type="dxa"/>
              <w:left w:w="85" w:type="dxa"/>
              <w:bottom w:w="18" w:type="dxa"/>
              <w:right w:w="85" w:type="dxa"/>
            </w:tcMar>
            <w:vAlign w:val="center"/>
          </w:tcPr>
          <w:p w14:paraId="41661722">
            <w:pPr>
              <w:spacing w:before="0" w:after="0" w:line="240" w:lineRule="auto"/>
              <w:jc w:val="left"/>
            </w:pPr>
            <w:r>
              <w:rPr>
                <w:rFonts w:ascii="Aptos" w:hAnsi="Aptos"/>
                <w:b w:val="0"/>
                <w:color w:val="153247"/>
                <w:sz w:val="11"/>
              </w:rPr>
              <w:t>Pattern Speed</w:t>
            </w:r>
          </w:p>
        </w:tc>
        <w:tc>
          <w:tcPr>
            <w:tcW w:w="3200" w:type="dxa"/>
            <w:tcMar>
              <w:top w:w="18" w:type="dxa"/>
              <w:left w:w="85" w:type="dxa"/>
              <w:bottom w:w="18" w:type="dxa"/>
              <w:right w:w="85" w:type="dxa"/>
            </w:tcMar>
            <w:vAlign w:val="center"/>
          </w:tcPr>
          <w:p w14:paraId="67CBFE7E">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4EDEEF32">
            <w:pPr>
              <w:spacing w:before="0" w:after="0" w:line="240" w:lineRule="auto"/>
              <w:jc w:val="left"/>
            </w:pPr>
            <w:r>
              <w:rPr>
                <w:rFonts w:ascii="Aptos" w:hAnsi="Aptos"/>
                <w:b w:val="0"/>
                <w:color w:val="153247"/>
                <w:sz w:val="11"/>
              </w:rPr>
              <w:t>Effect speed</w:t>
            </w:r>
          </w:p>
        </w:tc>
      </w:tr>
      <w:tr w14:paraId="17C97D42">
        <w:tc>
          <w:tcPr>
            <w:tcW w:w="900" w:type="dxa"/>
            <w:shd w:val="clear" w:color="auto" w:fill="F3F7F9"/>
            <w:tcMar>
              <w:top w:w="18" w:type="dxa"/>
              <w:left w:w="85" w:type="dxa"/>
              <w:bottom w:w="18" w:type="dxa"/>
              <w:right w:w="85" w:type="dxa"/>
            </w:tcMar>
            <w:vAlign w:val="center"/>
          </w:tcPr>
          <w:p w14:paraId="31C8ED3C">
            <w:pPr>
              <w:spacing w:before="0" w:after="0" w:line="240" w:lineRule="auto"/>
              <w:jc w:val="center"/>
            </w:pPr>
            <w:r>
              <w:rPr>
                <w:rFonts w:ascii="Aptos" w:hAnsi="Aptos"/>
                <w:b w:val="0"/>
                <w:color w:val="153247"/>
                <w:sz w:val="11"/>
              </w:rPr>
              <w:t>24</w:t>
            </w:r>
          </w:p>
        </w:tc>
        <w:tc>
          <w:tcPr>
            <w:tcW w:w="3300" w:type="dxa"/>
            <w:shd w:val="clear" w:color="auto" w:fill="F3F7F9"/>
            <w:tcMar>
              <w:top w:w="18" w:type="dxa"/>
              <w:left w:w="85" w:type="dxa"/>
              <w:bottom w:w="18" w:type="dxa"/>
              <w:right w:w="85" w:type="dxa"/>
            </w:tcMar>
            <w:vAlign w:val="center"/>
          </w:tcPr>
          <w:p w14:paraId="2C80DD2C">
            <w:pPr>
              <w:spacing w:before="0" w:after="0" w:line="240" w:lineRule="auto"/>
              <w:jc w:val="left"/>
            </w:pPr>
            <w:r>
              <w:rPr>
                <w:rFonts w:ascii="Aptos" w:hAnsi="Aptos"/>
                <w:b w:val="0"/>
                <w:color w:val="153247"/>
                <w:sz w:val="11"/>
              </w:rPr>
              <w:t>Pattern Fade</w:t>
            </w:r>
          </w:p>
        </w:tc>
        <w:tc>
          <w:tcPr>
            <w:tcW w:w="3200" w:type="dxa"/>
            <w:shd w:val="clear" w:color="auto" w:fill="F3F7F9"/>
            <w:tcMar>
              <w:top w:w="18" w:type="dxa"/>
              <w:left w:w="85" w:type="dxa"/>
              <w:bottom w:w="18" w:type="dxa"/>
              <w:right w:w="85" w:type="dxa"/>
            </w:tcMar>
            <w:vAlign w:val="center"/>
          </w:tcPr>
          <w:p w14:paraId="58482632">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751D9E0B">
            <w:pPr>
              <w:spacing w:before="0" w:after="0" w:line="240" w:lineRule="auto"/>
              <w:jc w:val="left"/>
            </w:pPr>
            <w:r>
              <w:rPr>
                <w:rFonts w:ascii="Aptos" w:hAnsi="Aptos"/>
                <w:b w:val="0"/>
                <w:color w:val="153247"/>
                <w:sz w:val="11"/>
              </w:rPr>
              <w:t>Fade amount</w:t>
            </w:r>
          </w:p>
        </w:tc>
      </w:tr>
      <w:tr w14:paraId="4B0F6186">
        <w:tc>
          <w:tcPr>
            <w:tcW w:w="900" w:type="dxa"/>
            <w:tcMar>
              <w:top w:w="18" w:type="dxa"/>
              <w:left w:w="85" w:type="dxa"/>
              <w:bottom w:w="18" w:type="dxa"/>
              <w:right w:w="85" w:type="dxa"/>
            </w:tcMar>
            <w:vAlign w:val="center"/>
          </w:tcPr>
          <w:p w14:paraId="1639119F">
            <w:pPr>
              <w:spacing w:before="0" w:after="0" w:line="240" w:lineRule="auto"/>
              <w:jc w:val="center"/>
            </w:pPr>
            <w:r>
              <w:rPr>
                <w:rFonts w:ascii="Aptos" w:hAnsi="Aptos"/>
                <w:b w:val="0"/>
                <w:color w:val="153247"/>
                <w:sz w:val="11"/>
              </w:rPr>
              <w:t>25</w:t>
            </w:r>
          </w:p>
        </w:tc>
        <w:tc>
          <w:tcPr>
            <w:tcW w:w="3300" w:type="dxa"/>
            <w:tcMar>
              <w:top w:w="18" w:type="dxa"/>
              <w:left w:w="85" w:type="dxa"/>
              <w:bottom w:w="18" w:type="dxa"/>
              <w:right w:w="85" w:type="dxa"/>
            </w:tcMar>
            <w:vAlign w:val="center"/>
          </w:tcPr>
          <w:p w14:paraId="0A68A113">
            <w:pPr>
              <w:spacing w:before="0" w:after="0" w:line="240" w:lineRule="auto"/>
              <w:jc w:val="left"/>
            </w:pPr>
            <w:r>
              <w:rPr>
                <w:rFonts w:ascii="Aptos" w:hAnsi="Aptos"/>
                <w:b w:val="0"/>
                <w:color w:val="153247"/>
                <w:sz w:val="11"/>
              </w:rPr>
              <w:t>Pattern Red</w:t>
            </w:r>
          </w:p>
        </w:tc>
        <w:tc>
          <w:tcPr>
            <w:tcW w:w="3200" w:type="dxa"/>
            <w:tcMar>
              <w:top w:w="18" w:type="dxa"/>
              <w:left w:w="85" w:type="dxa"/>
              <w:bottom w:w="18" w:type="dxa"/>
              <w:right w:w="85" w:type="dxa"/>
            </w:tcMar>
            <w:vAlign w:val="center"/>
          </w:tcPr>
          <w:p w14:paraId="5DD49E64">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20D4CD9C">
            <w:pPr>
              <w:spacing w:before="0" w:after="0" w:line="240" w:lineRule="auto"/>
              <w:jc w:val="left"/>
            </w:pPr>
            <w:r>
              <w:rPr>
                <w:rFonts w:ascii="Aptos" w:hAnsi="Aptos"/>
                <w:b w:val="0"/>
                <w:color w:val="153247"/>
                <w:sz w:val="11"/>
              </w:rPr>
              <w:t>0-100%</w:t>
            </w:r>
          </w:p>
        </w:tc>
      </w:tr>
      <w:tr w14:paraId="23D754B8">
        <w:tc>
          <w:tcPr>
            <w:tcW w:w="900" w:type="dxa"/>
            <w:shd w:val="clear" w:color="auto" w:fill="F3F7F9"/>
            <w:tcMar>
              <w:top w:w="18" w:type="dxa"/>
              <w:left w:w="85" w:type="dxa"/>
              <w:bottom w:w="18" w:type="dxa"/>
              <w:right w:w="85" w:type="dxa"/>
            </w:tcMar>
            <w:vAlign w:val="center"/>
          </w:tcPr>
          <w:p w14:paraId="459960AC">
            <w:pPr>
              <w:spacing w:before="0" w:after="0" w:line="240" w:lineRule="auto"/>
              <w:jc w:val="center"/>
            </w:pPr>
            <w:r>
              <w:rPr>
                <w:rFonts w:ascii="Aptos" w:hAnsi="Aptos"/>
                <w:b w:val="0"/>
                <w:color w:val="153247"/>
                <w:sz w:val="11"/>
              </w:rPr>
              <w:t>26</w:t>
            </w:r>
          </w:p>
        </w:tc>
        <w:tc>
          <w:tcPr>
            <w:tcW w:w="3300" w:type="dxa"/>
            <w:shd w:val="clear" w:color="auto" w:fill="F3F7F9"/>
            <w:tcMar>
              <w:top w:w="18" w:type="dxa"/>
              <w:left w:w="85" w:type="dxa"/>
              <w:bottom w:w="18" w:type="dxa"/>
              <w:right w:w="85" w:type="dxa"/>
            </w:tcMar>
            <w:vAlign w:val="center"/>
          </w:tcPr>
          <w:p w14:paraId="280BCAC8">
            <w:pPr>
              <w:spacing w:before="0" w:after="0" w:line="240" w:lineRule="auto"/>
              <w:jc w:val="left"/>
            </w:pPr>
            <w:r>
              <w:rPr>
                <w:rFonts w:ascii="Aptos" w:hAnsi="Aptos"/>
                <w:b w:val="0"/>
                <w:color w:val="153247"/>
                <w:sz w:val="11"/>
              </w:rPr>
              <w:t>Pattern Green</w:t>
            </w:r>
          </w:p>
        </w:tc>
        <w:tc>
          <w:tcPr>
            <w:tcW w:w="3200" w:type="dxa"/>
            <w:shd w:val="clear" w:color="auto" w:fill="F3F7F9"/>
            <w:tcMar>
              <w:top w:w="18" w:type="dxa"/>
              <w:left w:w="85" w:type="dxa"/>
              <w:bottom w:w="18" w:type="dxa"/>
              <w:right w:w="85" w:type="dxa"/>
            </w:tcMar>
            <w:vAlign w:val="center"/>
          </w:tcPr>
          <w:p w14:paraId="1B921DDC">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5114C56E">
            <w:pPr>
              <w:spacing w:before="0" w:after="0" w:line="240" w:lineRule="auto"/>
              <w:jc w:val="left"/>
            </w:pPr>
            <w:r>
              <w:rPr>
                <w:rFonts w:ascii="Aptos" w:hAnsi="Aptos"/>
                <w:b w:val="0"/>
                <w:color w:val="153247"/>
                <w:sz w:val="11"/>
              </w:rPr>
              <w:t>0-100%</w:t>
            </w:r>
          </w:p>
        </w:tc>
      </w:tr>
      <w:tr w14:paraId="54A400F6">
        <w:tc>
          <w:tcPr>
            <w:tcW w:w="900" w:type="dxa"/>
            <w:tcMar>
              <w:top w:w="18" w:type="dxa"/>
              <w:left w:w="85" w:type="dxa"/>
              <w:bottom w:w="18" w:type="dxa"/>
              <w:right w:w="85" w:type="dxa"/>
            </w:tcMar>
            <w:vAlign w:val="center"/>
          </w:tcPr>
          <w:p w14:paraId="03630E05">
            <w:pPr>
              <w:spacing w:before="0" w:after="0" w:line="240" w:lineRule="auto"/>
              <w:jc w:val="center"/>
            </w:pPr>
            <w:r>
              <w:rPr>
                <w:rFonts w:ascii="Aptos" w:hAnsi="Aptos"/>
                <w:b w:val="0"/>
                <w:color w:val="153247"/>
                <w:sz w:val="11"/>
              </w:rPr>
              <w:t>27</w:t>
            </w:r>
          </w:p>
        </w:tc>
        <w:tc>
          <w:tcPr>
            <w:tcW w:w="3300" w:type="dxa"/>
            <w:tcMar>
              <w:top w:w="18" w:type="dxa"/>
              <w:left w:w="85" w:type="dxa"/>
              <w:bottom w:w="18" w:type="dxa"/>
              <w:right w:w="85" w:type="dxa"/>
            </w:tcMar>
            <w:vAlign w:val="center"/>
          </w:tcPr>
          <w:p w14:paraId="20EDC48A">
            <w:pPr>
              <w:spacing w:before="0" w:after="0" w:line="240" w:lineRule="auto"/>
              <w:jc w:val="left"/>
            </w:pPr>
            <w:r>
              <w:rPr>
                <w:rFonts w:ascii="Aptos" w:hAnsi="Aptos"/>
                <w:b w:val="0"/>
                <w:color w:val="153247"/>
                <w:sz w:val="11"/>
              </w:rPr>
              <w:t>Pattern Blue</w:t>
            </w:r>
          </w:p>
        </w:tc>
        <w:tc>
          <w:tcPr>
            <w:tcW w:w="3200" w:type="dxa"/>
            <w:tcMar>
              <w:top w:w="18" w:type="dxa"/>
              <w:left w:w="85" w:type="dxa"/>
              <w:bottom w:w="18" w:type="dxa"/>
              <w:right w:w="85" w:type="dxa"/>
            </w:tcMar>
            <w:vAlign w:val="center"/>
          </w:tcPr>
          <w:p w14:paraId="0CE34A21">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286459E8">
            <w:pPr>
              <w:spacing w:before="0" w:after="0" w:line="240" w:lineRule="auto"/>
              <w:jc w:val="left"/>
            </w:pPr>
            <w:r>
              <w:rPr>
                <w:rFonts w:ascii="Aptos" w:hAnsi="Aptos"/>
                <w:b w:val="0"/>
                <w:color w:val="153247"/>
                <w:sz w:val="11"/>
              </w:rPr>
              <w:t>0-100%</w:t>
            </w:r>
          </w:p>
        </w:tc>
      </w:tr>
      <w:tr w14:paraId="4EC429ED">
        <w:tc>
          <w:tcPr>
            <w:tcW w:w="900" w:type="dxa"/>
            <w:shd w:val="clear" w:color="auto" w:fill="F3F7F9"/>
            <w:tcMar>
              <w:top w:w="18" w:type="dxa"/>
              <w:left w:w="85" w:type="dxa"/>
              <w:bottom w:w="18" w:type="dxa"/>
              <w:right w:w="85" w:type="dxa"/>
            </w:tcMar>
            <w:vAlign w:val="center"/>
          </w:tcPr>
          <w:p w14:paraId="62A1D223">
            <w:pPr>
              <w:spacing w:before="0" w:after="0" w:line="240" w:lineRule="auto"/>
              <w:jc w:val="center"/>
            </w:pPr>
            <w:r>
              <w:rPr>
                <w:rFonts w:ascii="Aptos" w:hAnsi="Aptos"/>
                <w:b w:val="0"/>
                <w:color w:val="153247"/>
                <w:sz w:val="11"/>
              </w:rPr>
              <w:t>28</w:t>
            </w:r>
          </w:p>
        </w:tc>
        <w:tc>
          <w:tcPr>
            <w:tcW w:w="3300" w:type="dxa"/>
            <w:shd w:val="clear" w:color="auto" w:fill="F3F7F9"/>
            <w:tcMar>
              <w:top w:w="18" w:type="dxa"/>
              <w:left w:w="85" w:type="dxa"/>
              <w:bottom w:w="18" w:type="dxa"/>
              <w:right w:w="85" w:type="dxa"/>
            </w:tcMar>
            <w:vAlign w:val="center"/>
          </w:tcPr>
          <w:p w14:paraId="51489E60">
            <w:pPr>
              <w:spacing w:before="0" w:after="0" w:line="240" w:lineRule="auto"/>
              <w:jc w:val="left"/>
            </w:pPr>
            <w:r>
              <w:rPr>
                <w:rFonts w:ascii="Aptos" w:hAnsi="Aptos"/>
                <w:b w:val="0"/>
                <w:color w:val="153247"/>
                <w:sz w:val="11"/>
              </w:rPr>
              <w:t>Pattern White</w:t>
            </w:r>
          </w:p>
        </w:tc>
        <w:tc>
          <w:tcPr>
            <w:tcW w:w="3200" w:type="dxa"/>
            <w:shd w:val="clear" w:color="auto" w:fill="F3F7F9"/>
            <w:tcMar>
              <w:top w:w="18" w:type="dxa"/>
              <w:left w:w="85" w:type="dxa"/>
              <w:bottom w:w="18" w:type="dxa"/>
              <w:right w:w="85" w:type="dxa"/>
            </w:tcMar>
            <w:vAlign w:val="center"/>
          </w:tcPr>
          <w:p w14:paraId="196DA576">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376D64A8">
            <w:pPr>
              <w:spacing w:before="0" w:after="0" w:line="240" w:lineRule="auto"/>
              <w:jc w:val="left"/>
            </w:pPr>
            <w:r>
              <w:rPr>
                <w:rFonts w:ascii="Aptos" w:hAnsi="Aptos"/>
                <w:b w:val="0"/>
                <w:color w:val="153247"/>
                <w:sz w:val="11"/>
              </w:rPr>
              <w:t>0-100%</w:t>
            </w:r>
          </w:p>
        </w:tc>
      </w:tr>
      <w:tr w14:paraId="6B8361E6">
        <w:tc>
          <w:tcPr>
            <w:tcW w:w="900" w:type="dxa"/>
            <w:tcMar>
              <w:top w:w="18" w:type="dxa"/>
              <w:left w:w="85" w:type="dxa"/>
              <w:bottom w:w="18" w:type="dxa"/>
              <w:right w:w="85" w:type="dxa"/>
            </w:tcMar>
            <w:vAlign w:val="center"/>
          </w:tcPr>
          <w:p w14:paraId="74D24B6E">
            <w:pPr>
              <w:spacing w:before="0" w:after="0" w:line="240" w:lineRule="auto"/>
              <w:jc w:val="center"/>
            </w:pPr>
            <w:r>
              <w:rPr>
                <w:rFonts w:ascii="Aptos" w:hAnsi="Aptos"/>
                <w:b w:val="0"/>
                <w:color w:val="153247"/>
                <w:sz w:val="11"/>
              </w:rPr>
              <w:t>29</w:t>
            </w:r>
          </w:p>
        </w:tc>
        <w:tc>
          <w:tcPr>
            <w:tcW w:w="3300" w:type="dxa"/>
            <w:tcMar>
              <w:top w:w="18" w:type="dxa"/>
              <w:left w:w="85" w:type="dxa"/>
              <w:bottom w:w="18" w:type="dxa"/>
              <w:right w:w="85" w:type="dxa"/>
            </w:tcMar>
            <w:vAlign w:val="center"/>
          </w:tcPr>
          <w:p w14:paraId="06B3F299">
            <w:pPr>
              <w:spacing w:before="0" w:after="0" w:line="240" w:lineRule="auto"/>
              <w:jc w:val="left"/>
            </w:pPr>
            <w:r>
              <w:rPr>
                <w:rFonts w:ascii="Aptos" w:hAnsi="Aptos"/>
                <w:b w:val="0"/>
                <w:color w:val="153247"/>
                <w:sz w:val="11"/>
              </w:rPr>
              <w:t>Pattern Dimmer</w:t>
            </w:r>
          </w:p>
        </w:tc>
        <w:tc>
          <w:tcPr>
            <w:tcW w:w="3200" w:type="dxa"/>
            <w:tcMar>
              <w:top w:w="18" w:type="dxa"/>
              <w:left w:w="85" w:type="dxa"/>
              <w:bottom w:w="18" w:type="dxa"/>
              <w:right w:w="85" w:type="dxa"/>
            </w:tcMar>
            <w:vAlign w:val="center"/>
          </w:tcPr>
          <w:p w14:paraId="719D26CA">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49E752DF">
            <w:pPr>
              <w:spacing w:before="0" w:after="0" w:line="240" w:lineRule="auto"/>
              <w:jc w:val="left"/>
            </w:pPr>
            <w:r>
              <w:rPr>
                <w:rFonts w:ascii="Aptos" w:hAnsi="Aptos"/>
                <w:b w:val="0"/>
                <w:color w:val="153247"/>
                <w:sz w:val="11"/>
              </w:rPr>
              <w:t>0-100%</w:t>
            </w:r>
          </w:p>
        </w:tc>
      </w:tr>
      <w:tr w14:paraId="20BEA05B">
        <w:tc>
          <w:tcPr>
            <w:tcW w:w="900" w:type="dxa"/>
            <w:shd w:val="clear" w:color="auto" w:fill="F3F7F9"/>
            <w:tcMar>
              <w:top w:w="18" w:type="dxa"/>
              <w:left w:w="85" w:type="dxa"/>
              <w:bottom w:w="18" w:type="dxa"/>
              <w:right w:w="85" w:type="dxa"/>
            </w:tcMar>
            <w:vAlign w:val="center"/>
          </w:tcPr>
          <w:p w14:paraId="466B472C">
            <w:pPr>
              <w:spacing w:before="0" w:after="0" w:line="240" w:lineRule="auto"/>
              <w:jc w:val="center"/>
            </w:pPr>
            <w:r>
              <w:rPr>
                <w:rFonts w:ascii="Aptos" w:hAnsi="Aptos"/>
                <w:b w:val="0"/>
                <w:color w:val="153247"/>
                <w:sz w:val="11"/>
              </w:rPr>
              <w:t>30</w:t>
            </w:r>
          </w:p>
        </w:tc>
        <w:tc>
          <w:tcPr>
            <w:tcW w:w="3300" w:type="dxa"/>
            <w:shd w:val="clear" w:color="auto" w:fill="F3F7F9"/>
            <w:tcMar>
              <w:top w:w="18" w:type="dxa"/>
              <w:left w:w="85" w:type="dxa"/>
              <w:bottom w:w="18" w:type="dxa"/>
              <w:right w:w="85" w:type="dxa"/>
            </w:tcMar>
            <w:vAlign w:val="center"/>
          </w:tcPr>
          <w:p w14:paraId="2C964B45">
            <w:pPr>
              <w:spacing w:before="0" w:after="0" w:line="240" w:lineRule="auto"/>
              <w:jc w:val="left"/>
            </w:pPr>
            <w:r>
              <w:rPr>
                <w:rFonts w:ascii="Aptos" w:hAnsi="Aptos"/>
                <w:b w:val="0"/>
                <w:color w:val="153247"/>
                <w:sz w:val="11"/>
              </w:rPr>
              <w:t>Background Dimmer</w:t>
            </w:r>
          </w:p>
        </w:tc>
        <w:tc>
          <w:tcPr>
            <w:tcW w:w="3200" w:type="dxa"/>
            <w:shd w:val="clear" w:color="auto" w:fill="F3F7F9"/>
            <w:tcMar>
              <w:top w:w="18" w:type="dxa"/>
              <w:left w:w="85" w:type="dxa"/>
              <w:bottom w:w="18" w:type="dxa"/>
              <w:right w:w="85" w:type="dxa"/>
            </w:tcMar>
            <w:vAlign w:val="center"/>
          </w:tcPr>
          <w:p w14:paraId="7996A03C">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0138C697">
            <w:pPr>
              <w:spacing w:before="0" w:after="0" w:line="240" w:lineRule="auto"/>
              <w:jc w:val="left"/>
            </w:pPr>
            <w:r>
              <w:rPr>
                <w:rFonts w:ascii="Aptos" w:hAnsi="Aptos"/>
                <w:b w:val="0"/>
                <w:color w:val="153247"/>
                <w:sz w:val="11"/>
              </w:rPr>
              <w:t>0-100%</w:t>
            </w:r>
          </w:p>
        </w:tc>
      </w:tr>
      <w:tr w14:paraId="6E4A5C7E">
        <w:tc>
          <w:tcPr>
            <w:tcW w:w="900" w:type="dxa"/>
            <w:tcMar>
              <w:top w:w="18" w:type="dxa"/>
              <w:left w:w="85" w:type="dxa"/>
              <w:bottom w:w="18" w:type="dxa"/>
              <w:right w:w="85" w:type="dxa"/>
            </w:tcMar>
            <w:vAlign w:val="center"/>
          </w:tcPr>
          <w:p w14:paraId="48969B40">
            <w:pPr>
              <w:spacing w:before="0" w:after="0" w:line="240" w:lineRule="auto"/>
              <w:jc w:val="center"/>
            </w:pPr>
            <w:r>
              <w:rPr>
                <w:rFonts w:ascii="Aptos" w:hAnsi="Aptos"/>
                <w:b w:val="0"/>
                <w:color w:val="153247"/>
                <w:sz w:val="11"/>
              </w:rPr>
              <w:t>31</w:t>
            </w:r>
          </w:p>
        </w:tc>
        <w:tc>
          <w:tcPr>
            <w:tcW w:w="3300" w:type="dxa"/>
            <w:tcMar>
              <w:top w:w="18" w:type="dxa"/>
              <w:left w:w="85" w:type="dxa"/>
              <w:bottom w:w="18" w:type="dxa"/>
              <w:right w:w="85" w:type="dxa"/>
            </w:tcMar>
            <w:vAlign w:val="center"/>
          </w:tcPr>
          <w:p w14:paraId="622F314F">
            <w:pPr>
              <w:spacing w:before="0" w:after="0" w:line="240" w:lineRule="auto"/>
              <w:jc w:val="left"/>
            </w:pPr>
            <w:r>
              <w:rPr>
                <w:rFonts w:ascii="Aptos" w:hAnsi="Aptos"/>
                <w:b w:val="0"/>
                <w:color w:val="153247"/>
                <w:sz w:val="11"/>
              </w:rPr>
              <w:t>Pattern Transition</w:t>
            </w:r>
          </w:p>
        </w:tc>
        <w:tc>
          <w:tcPr>
            <w:tcW w:w="3200" w:type="dxa"/>
            <w:tcMar>
              <w:top w:w="18" w:type="dxa"/>
              <w:left w:w="85" w:type="dxa"/>
              <w:bottom w:w="18" w:type="dxa"/>
              <w:right w:w="85" w:type="dxa"/>
            </w:tcMar>
            <w:vAlign w:val="center"/>
          </w:tcPr>
          <w:p w14:paraId="0FD0E49B">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1C1E9569">
            <w:pPr>
              <w:spacing w:before="0" w:after="0" w:line="240" w:lineRule="auto"/>
              <w:jc w:val="left"/>
            </w:pPr>
            <w:r>
              <w:rPr>
                <w:rFonts w:ascii="Aptos" w:hAnsi="Aptos"/>
                <w:b w:val="0"/>
                <w:color w:val="153247"/>
                <w:sz w:val="11"/>
              </w:rPr>
              <w:t>Transition control</w:t>
            </w:r>
          </w:p>
        </w:tc>
      </w:tr>
      <w:tr w14:paraId="7CCD0B07">
        <w:tc>
          <w:tcPr>
            <w:tcW w:w="900" w:type="dxa"/>
            <w:shd w:val="clear" w:color="auto" w:fill="F3F7F9"/>
            <w:tcMar>
              <w:top w:w="18" w:type="dxa"/>
              <w:left w:w="85" w:type="dxa"/>
              <w:bottom w:w="18" w:type="dxa"/>
              <w:right w:w="85" w:type="dxa"/>
            </w:tcMar>
            <w:vAlign w:val="center"/>
          </w:tcPr>
          <w:p w14:paraId="750CC460">
            <w:pPr>
              <w:spacing w:before="0" w:after="0" w:line="240" w:lineRule="auto"/>
              <w:jc w:val="center"/>
            </w:pPr>
            <w:r>
              <w:rPr>
                <w:rFonts w:ascii="Aptos" w:hAnsi="Aptos"/>
                <w:b w:val="0"/>
                <w:color w:val="153247"/>
                <w:sz w:val="11"/>
              </w:rPr>
              <w:t>32</w:t>
            </w:r>
          </w:p>
        </w:tc>
        <w:tc>
          <w:tcPr>
            <w:tcW w:w="3300" w:type="dxa"/>
            <w:shd w:val="clear" w:color="auto" w:fill="F3F7F9"/>
            <w:tcMar>
              <w:top w:w="18" w:type="dxa"/>
              <w:left w:w="85" w:type="dxa"/>
              <w:bottom w:w="18" w:type="dxa"/>
              <w:right w:w="85" w:type="dxa"/>
            </w:tcMar>
            <w:vAlign w:val="center"/>
          </w:tcPr>
          <w:p w14:paraId="310CB3A7">
            <w:pPr>
              <w:spacing w:before="0" w:after="0" w:line="240" w:lineRule="auto"/>
              <w:jc w:val="left"/>
            </w:pPr>
            <w:r>
              <w:rPr>
                <w:rFonts w:ascii="Aptos" w:hAnsi="Aptos"/>
                <w:b w:val="0"/>
                <w:color w:val="153247"/>
                <w:sz w:val="11"/>
              </w:rPr>
              <w:t>Pattern Angle / Position</w:t>
            </w:r>
          </w:p>
        </w:tc>
        <w:tc>
          <w:tcPr>
            <w:tcW w:w="3200" w:type="dxa"/>
            <w:shd w:val="clear" w:color="auto" w:fill="F3F7F9"/>
            <w:tcMar>
              <w:top w:w="18" w:type="dxa"/>
              <w:left w:w="85" w:type="dxa"/>
              <w:bottom w:w="18" w:type="dxa"/>
              <w:right w:w="85" w:type="dxa"/>
            </w:tcMar>
            <w:vAlign w:val="center"/>
          </w:tcPr>
          <w:p w14:paraId="0F36D20F">
            <w:pPr>
              <w:spacing w:before="0" w:after="0" w:line="240" w:lineRule="auto"/>
              <w:jc w:val="center"/>
            </w:pPr>
            <w:r>
              <w:rPr>
                <w:rFonts w:ascii="Aptos" w:hAnsi="Aptos"/>
                <w:b w:val="0"/>
                <w:color w:val="153247"/>
                <w:sz w:val="11"/>
              </w:rPr>
              <w:t>000-255</w:t>
            </w:r>
          </w:p>
        </w:tc>
        <w:tc>
          <w:tcPr>
            <w:tcW w:w="6850" w:type="dxa"/>
            <w:shd w:val="clear" w:color="auto" w:fill="F3F7F9"/>
            <w:tcMar>
              <w:top w:w="18" w:type="dxa"/>
              <w:left w:w="85" w:type="dxa"/>
              <w:bottom w:w="18" w:type="dxa"/>
              <w:right w:w="85" w:type="dxa"/>
            </w:tcMar>
            <w:vAlign w:val="center"/>
          </w:tcPr>
          <w:p w14:paraId="15BA3A8E">
            <w:pPr>
              <w:spacing w:before="0" w:after="0" w:line="240" w:lineRule="auto"/>
              <w:jc w:val="left"/>
            </w:pPr>
            <w:r>
              <w:rPr>
                <w:rFonts w:ascii="Aptos" w:hAnsi="Aptos"/>
                <w:b w:val="0"/>
                <w:color w:val="153247"/>
                <w:sz w:val="11"/>
              </w:rPr>
              <w:t>Angle or position</w:t>
            </w:r>
          </w:p>
        </w:tc>
      </w:tr>
      <w:tr w14:paraId="6D6601E8">
        <w:tc>
          <w:tcPr>
            <w:tcW w:w="900" w:type="dxa"/>
            <w:tcMar>
              <w:top w:w="18" w:type="dxa"/>
              <w:left w:w="85" w:type="dxa"/>
              <w:bottom w:w="18" w:type="dxa"/>
              <w:right w:w="85" w:type="dxa"/>
            </w:tcMar>
            <w:vAlign w:val="center"/>
          </w:tcPr>
          <w:p w14:paraId="60B82931">
            <w:pPr>
              <w:spacing w:before="0" w:after="0" w:line="240" w:lineRule="auto"/>
              <w:jc w:val="center"/>
            </w:pPr>
            <w:r>
              <w:rPr>
                <w:rFonts w:ascii="Aptos" w:hAnsi="Aptos"/>
                <w:b w:val="0"/>
                <w:color w:val="153247"/>
                <w:sz w:val="11"/>
              </w:rPr>
              <w:t>33</w:t>
            </w:r>
          </w:p>
        </w:tc>
        <w:tc>
          <w:tcPr>
            <w:tcW w:w="3300" w:type="dxa"/>
            <w:tcMar>
              <w:top w:w="18" w:type="dxa"/>
              <w:left w:w="85" w:type="dxa"/>
              <w:bottom w:w="18" w:type="dxa"/>
              <w:right w:w="85" w:type="dxa"/>
            </w:tcMar>
            <w:vAlign w:val="center"/>
          </w:tcPr>
          <w:p w14:paraId="5E81A76F">
            <w:pPr>
              <w:spacing w:before="0" w:after="0" w:line="240" w:lineRule="auto"/>
              <w:jc w:val="left"/>
            </w:pPr>
            <w:r>
              <w:rPr>
                <w:rFonts w:ascii="Aptos" w:hAnsi="Aptos"/>
                <w:b w:val="0"/>
                <w:color w:val="153247"/>
                <w:sz w:val="11"/>
              </w:rPr>
              <w:t>Foreground Strobe</w:t>
            </w:r>
          </w:p>
        </w:tc>
        <w:tc>
          <w:tcPr>
            <w:tcW w:w="3200" w:type="dxa"/>
            <w:tcMar>
              <w:top w:w="18" w:type="dxa"/>
              <w:left w:w="85" w:type="dxa"/>
              <w:bottom w:w="18" w:type="dxa"/>
              <w:right w:w="85" w:type="dxa"/>
            </w:tcMar>
            <w:vAlign w:val="center"/>
          </w:tcPr>
          <w:p w14:paraId="234ED957">
            <w:pPr>
              <w:spacing w:before="0" w:after="0" w:line="240" w:lineRule="auto"/>
              <w:jc w:val="center"/>
            </w:pPr>
            <w:r>
              <w:rPr>
                <w:rFonts w:ascii="Aptos" w:hAnsi="Aptos"/>
                <w:b w:val="0"/>
                <w:color w:val="153247"/>
                <w:sz w:val="11"/>
              </w:rPr>
              <w:t>000-003 / 004-203 / 204-255</w:t>
            </w:r>
          </w:p>
        </w:tc>
        <w:tc>
          <w:tcPr>
            <w:tcW w:w="6850" w:type="dxa"/>
            <w:tcMar>
              <w:top w:w="18" w:type="dxa"/>
              <w:left w:w="85" w:type="dxa"/>
              <w:bottom w:w="18" w:type="dxa"/>
              <w:right w:w="85" w:type="dxa"/>
            </w:tcMar>
            <w:vAlign w:val="center"/>
          </w:tcPr>
          <w:p w14:paraId="7C300392">
            <w:pPr>
              <w:spacing w:before="0" w:after="0" w:line="240" w:lineRule="auto"/>
              <w:jc w:val="left"/>
            </w:pPr>
            <w:r>
              <w:rPr>
                <w:rFonts w:ascii="Aptos" w:hAnsi="Aptos"/>
                <w:b w:val="0"/>
                <w:color w:val="153247"/>
                <w:sz w:val="11"/>
              </w:rPr>
              <w:t>Open / synchronized / random</w:t>
            </w:r>
          </w:p>
        </w:tc>
      </w:tr>
      <w:tr w14:paraId="21888351">
        <w:tc>
          <w:tcPr>
            <w:tcW w:w="900" w:type="dxa"/>
            <w:shd w:val="clear" w:color="auto" w:fill="F3F7F9"/>
            <w:tcMar>
              <w:top w:w="18" w:type="dxa"/>
              <w:left w:w="85" w:type="dxa"/>
              <w:bottom w:w="18" w:type="dxa"/>
              <w:right w:w="85" w:type="dxa"/>
            </w:tcMar>
            <w:vAlign w:val="center"/>
          </w:tcPr>
          <w:p w14:paraId="181529EA">
            <w:pPr>
              <w:spacing w:before="0" w:after="0" w:line="240" w:lineRule="auto"/>
              <w:jc w:val="center"/>
            </w:pPr>
            <w:r>
              <w:rPr>
                <w:rFonts w:ascii="Aptos" w:hAnsi="Aptos"/>
                <w:b w:val="0"/>
                <w:color w:val="153247"/>
                <w:sz w:val="11"/>
              </w:rPr>
              <w:t>34</w:t>
            </w:r>
          </w:p>
        </w:tc>
        <w:tc>
          <w:tcPr>
            <w:tcW w:w="3300" w:type="dxa"/>
            <w:shd w:val="clear" w:color="auto" w:fill="F3F7F9"/>
            <w:tcMar>
              <w:top w:w="18" w:type="dxa"/>
              <w:left w:w="85" w:type="dxa"/>
              <w:bottom w:w="18" w:type="dxa"/>
              <w:right w:w="85" w:type="dxa"/>
            </w:tcMar>
            <w:vAlign w:val="center"/>
          </w:tcPr>
          <w:p w14:paraId="246C6769">
            <w:pPr>
              <w:spacing w:before="0" w:after="0" w:line="240" w:lineRule="auto"/>
              <w:jc w:val="left"/>
            </w:pPr>
            <w:r>
              <w:rPr>
                <w:rFonts w:ascii="Aptos" w:hAnsi="Aptos"/>
                <w:b w:val="0"/>
                <w:color w:val="153247"/>
                <w:sz w:val="11"/>
              </w:rPr>
              <w:t>Background Strobe</w:t>
            </w:r>
          </w:p>
        </w:tc>
        <w:tc>
          <w:tcPr>
            <w:tcW w:w="3200" w:type="dxa"/>
            <w:shd w:val="clear" w:color="auto" w:fill="F3F7F9"/>
            <w:tcMar>
              <w:top w:w="18" w:type="dxa"/>
              <w:left w:w="85" w:type="dxa"/>
              <w:bottom w:w="18" w:type="dxa"/>
              <w:right w:w="85" w:type="dxa"/>
            </w:tcMar>
            <w:vAlign w:val="center"/>
          </w:tcPr>
          <w:p w14:paraId="5189F49A">
            <w:pPr>
              <w:spacing w:before="0" w:after="0" w:line="240" w:lineRule="auto"/>
              <w:jc w:val="center"/>
            </w:pPr>
            <w:r>
              <w:rPr>
                <w:rFonts w:ascii="Aptos" w:hAnsi="Aptos"/>
                <w:b w:val="0"/>
                <w:color w:val="153247"/>
                <w:sz w:val="11"/>
              </w:rPr>
              <w:t>000-003 / 004-203 / 204-255</w:t>
            </w:r>
          </w:p>
        </w:tc>
        <w:tc>
          <w:tcPr>
            <w:tcW w:w="6850" w:type="dxa"/>
            <w:shd w:val="clear" w:color="auto" w:fill="F3F7F9"/>
            <w:tcMar>
              <w:top w:w="18" w:type="dxa"/>
              <w:left w:w="85" w:type="dxa"/>
              <w:bottom w:w="18" w:type="dxa"/>
              <w:right w:w="85" w:type="dxa"/>
            </w:tcMar>
            <w:vAlign w:val="center"/>
          </w:tcPr>
          <w:p w14:paraId="2229FB0C">
            <w:pPr>
              <w:spacing w:before="0" w:after="0" w:line="240" w:lineRule="auto"/>
              <w:jc w:val="left"/>
            </w:pPr>
            <w:r>
              <w:rPr>
                <w:rFonts w:ascii="Aptos" w:hAnsi="Aptos"/>
                <w:b w:val="0"/>
                <w:color w:val="153247"/>
                <w:sz w:val="11"/>
              </w:rPr>
              <w:t>Open / synchronized / random</w:t>
            </w:r>
          </w:p>
        </w:tc>
      </w:tr>
      <w:tr w14:paraId="6AC8DCD5">
        <w:tc>
          <w:tcPr>
            <w:tcW w:w="900" w:type="dxa"/>
            <w:tcMar>
              <w:top w:w="18" w:type="dxa"/>
              <w:left w:w="85" w:type="dxa"/>
              <w:bottom w:w="18" w:type="dxa"/>
              <w:right w:w="85" w:type="dxa"/>
            </w:tcMar>
            <w:vAlign w:val="center"/>
          </w:tcPr>
          <w:p w14:paraId="00378F03">
            <w:pPr>
              <w:spacing w:before="0" w:after="0" w:line="240" w:lineRule="auto"/>
              <w:jc w:val="center"/>
            </w:pPr>
            <w:r>
              <w:rPr>
                <w:rFonts w:ascii="Aptos" w:hAnsi="Aptos"/>
                <w:b w:val="0"/>
                <w:color w:val="153247"/>
                <w:sz w:val="11"/>
              </w:rPr>
              <w:t>35</w:t>
            </w:r>
          </w:p>
        </w:tc>
        <w:tc>
          <w:tcPr>
            <w:tcW w:w="3300" w:type="dxa"/>
            <w:tcMar>
              <w:top w:w="18" w:type="dxa"/>
              <w:left w:w="85" w:type="dxa"/>
              <w:bottom w:w="18" w:type="dxa"/>
              <w:right w:w="85" w:type="dxa"/>
            </w:tcMar>
            <w:vAlign w:val="center"/>
          </w:tcPr>
          <w:p w14:paraId="7DFE7372">
            <w:pPr>
              <w:spacing w:before="0" w:after="0" w:line="240" w:lineRule="auto"/>
              <w:jc w:val="left"/>
            </w:pPr>
            <w:r>
              <w:rPr>
                <w:rFonts w:ascii="Aptos" w:hAnsi="Aptos"/>
                <w:b w:val="0"/>
                <w:color w:val="153247"/>
                <w:sz w:val="11"/>
              </w:rPr>
              <w:t>Background Selection</w:t>
            </w:r>
          </w:p>
        </w:tc>
        <w:tc>
          <w:tcPr>
            <w:tcW w:w="3200" w:type="dxa"/>
            <w:tcMar>
              <w:top w:w="18" w:type="dxa"/>
              <w:left w:w="85" w:type="dxa"/>
              <w:bottom w:w="18" w:type="dxa"/>
              <w:right w:w="85" w:type="dxa"/>
            </w:tcMar>
            <w:vAlign w:val="center"/>
          </w:tcPr>
          <w:p w14:paraId="616FBEA3">
            <w:pPr>
              <w:spacing w:before="0" w:after="0" w:line="240" w:lineRule="auto"/>
              <w:jc w:val="center"/>
            </w:pPr>
            <w:r>
              <w:rPr>
                <w:rFonts w:ascii="Aptos" w:hAnsi="Aptos"/>
                <w:b w:val="0"/>
                <w:color w:val="153247"/>
                <w:sz w:val="11"/>
              </w:rPr>
              <w:t>000-255</w:t>
            </w:r>
          </w:p>
        </w:tc>
        <w:tc>
          <w:tcPr>
            <w:tcW w:w="6850" w:type="dxa"/>
            <w:tcMar>
              <w:top w:w="18" w:type="dxa"/>
              <w:left w:w="85" w:type="dxa"/>
              <w:bottom w:w="18" w:type="dxa"/>
              <w:right w:w="85" w:type="dxa"/>
            </w:tcMar>
            <w:vAlign w:val="center"/>
          </w:tcPr>
          <w:p w14:paraId="43B08571">
            <w:pPr>
              <w:spacing w:before="0" w:after="0" w:line="240" w:lineRule="auto"/>
              <w:jc w:val="left"/>
            </w:pPr>
            <w:r>
              <w:rPr>
                <w:rFonts w:ascii="Aptos" w:hAnsi="Aptos"/>
                <w:b w:val="0"/>
                <w:color w:val="153247"/>
                <w:sz w:val="11"/>
              </w:rPr>
              <w:t>Background selection</w:t>
            </w:r>
          </w:p>
        </w:tc>
      </w:tr>
    </w:tbl>
    <w:p w14:paraId="7373C845">
      <w:pPr>
        <w:spacing w:after="40"/>
      </w:pPr>
    </w:p>
    <w:p w14:paraId="56764963">
      <w:pPr>
        <w:pStyle w:val="4"/>
        <w:pageBreakBefore/>
      </w:pPr>
      <w:r>
        <w:t>5.4  43-Channel Personality</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6C6F679F">
        <w:trPr>
          <w:tblHeader/>
        </w:trPr>
        <w:tc>
          <w:tcPr>
            <w:tcW w:w="900" w:type="dxa"/>
            <w:shd w:val="clear" w:color="auto" w:fill="1677A8"/>
            <w:tcMar>
              <w:top w:w="18" w:type="dxa"/>
              <w:left w:w="85" w:type="dxa"/>
              <w:bottom w:w="18" w:type="dxa"/>
              <w:right w:w="85" w:type="dxa"/>
            </w:tcMar>
            <w:vAlign w:val="center"/>
          </w:tcPr>
          <w:p w14:paraId="6756455C">
            <w:pPr>
              <w:spacing w:before="0" w:after="0" w:line="240" w:lineRule="auto"/>
              <w:jc w:val="center"/>
            </w:pPr>
            <w:r>
              <w:rPr>
                <w:rFonts w:ascii="Aptos" w:hAnsi="Aptos"/>
                <w:b/>
                <w:color w:val="FFFFFF"/>
                <w:sz w:val="11"/>
              </w:rPr>
              <w:t>CH</w:t>
            </w:r>
          </w:p>
        </w:tc>
        <w:tc>
          <w:tcPr>
            <w:tcW w:w="3300" w:type="dxa"/>
            <w:shd w:val="clear" w:color="auto" w:fill="1677A8"/>
            <w:tcMar>
              <w:top w:w="18" w:type="dxa"/>
              <w:left w:w="85" w:type="dxa"/>
              <w:bottom w:w="18" w:type="dxa"/>
              <w:right w:w="85" w:type="dxa"/>
            </w:tcMar>
            <w:vAlign w:val="center"/>
          </w:tcPr>
          <w:p w14:paraId="6F2C8BF3">
            <w:pPr>
              <w:spacing w:before="0" w:after="0" w:line="240" w:lineRule="auto"/>
              <w:jc w:val="left"/>
            </w:pPr>
            <w:r>
              <w:rPr>
                <w:rFonts w:ascii="Aptos" w:hAnsi="Aptos"/>
                <w:b/>
                <w:color w:val="FFFFFF"/>
                <w:sz w:val="11"/>
              </w:rPr>
              <w:t>Function</w:t>
            </w:r>
          </w:p>
        </w:tc>
        <w:tc>
          <w:tcPr>
            <w:tcW w:w="3200" w:type="dxa"/>
            <w:shd w:val="clear" w:color="auto" w:fill="1677A8"/>
            <w:tcMar>
              <w:top w:w="18" w:type="dxa"/>
              <w:left w:w="85" w:type="dxa"/>
              <w:bottom w:w="18" w:type="dxa"/>
              <w:right w:w="85" w:type="dxa"/>
            </w:tcMar>
            <w:vAlign w:val="center"/>
          </w:tcPr>
          <w:p w14:paraId="3058B746">
            <w:pPr>
              <w:spacing w:before="0" w:after="0" w:line="240" w:lineRule="auto"/>
              <w:jc w:val="center"/>
            </w:pPr>
            <w:r>
              <w:rPr>
                <w:rFonts w:ascii="Aptos" w:hAnsi="Aptos"/>
                <w:b/>
                <w:color w:val="FFFFFF"/>
                <w:sz w:val="11"/>
              </w:rPr>
              <w:t>DMX Value</w:t>
            </w:r>
          </w:p>
        </w:tc>
        <w:tc>
          <w:tcPr>
            <w:tcW w:w="6850" w:type="dxa"/>
            <w:shd w:val="clear" w:color="auto" w:fill="1677A8"/>
            <w:tcMar>
              <w:top w:w="18" w:type="dxa"/>
              <w:left w:w="85" w:type="dxa"/>
              <w:bottom w:w="18" w:type="dxa"/>
              <w:right w:w="85" w:type="dxa"/>
            </w:tcMar>
            <w:vAlign w:val="center"/>
          </w:tcPr>
          <w:p w14:paraId="79442DCB">
            <w:pPr>
              <w:spacing w:before="0" w:after="0" w:line="240" w:lineRule="auto"/>
              <w:jc w:val="left"/>
            </w:pPr>
            <w:r>
              <w:rPr>
                <w:rFonts w:ascii="Aptos" w:hAnsi="Aptos"/>
                <w:b/>
                <w:color w:val="FFFFFF"/>
                <w:sz w:val="11"/>
              </w:rPr>
              <w:t>Description</w:t>
            </w:r>
          </w:p>
        </w:tc>
      </w:tr>
      <w:tr w14:paraId="37D4D2ED">
        <w:tc>
          <w:tcPr>
            <w:tcW w:w="900" w:type="dxa"/>
            <w:tcMar>
              <w:top w:w="18" w:type="dxa"/>
              <w:left w:w="85" w:type="dxa"/>
              <w:bottom w:w="18" w:type="dxa"/>
              <w:right w:w="85" w:type="dxa"/>
            </w:tcMar>
            <w:vAlign w:val="center"/>
          </w:tcPr>
          <w:p w14:paraId="1D57BA46">
            <w:pPr>
              <w:spacing w:before="0" w:after="0" w:line="240" w:lineRule="auto"/>
              <w:jc w:val="center"/>
            </w:pPr>
            <w:r>
              <w:rPr>
                <w:rFonts w:ascii="Aptos" w:hAnsi="Aptos"/>
                <w:b w:val="0"/>
                <w:color w:val="153247"/>
                <w:sz w:val="10"/>
              </w:rPr>
              <w:t>1</w:t>
            </w:r>
          </w:p>
        </w:tc>
        <w:tc>
          <w:tcPr>
            <w:tcW w:w="3300" w:type="dxa"/>
            <w:tcMar>
              <w:top w:w="18" w:type="dxa"/>
              <w:left w:w="85" w:type="dxa"/>
              <w:bottom w:w="18" w:type="dxa"/>
              <w:right w:w="85" w:type="dxa"/>
            </w:tcMar>
            <w:vAlign w:val="center"/>
          </w:tcPr>
          <w:p w14:paraId="6116D0BA">
            <w:pPr>
              <w:spacing w:before="0" w:after="0" w:line="240" w:lineRule="auto"/>
              <w:jc w:val="left"/>
            </w:pPr>
            <w:r>
              <w:rPr>
                <w:rFonts w:ascii="Aptos" w:hAnsi="Aptos"/>
                <w:b w:val="0"/>
                <w:color w:val="153247"/>
                <w:sz w:val="10"/>
              </w:rPr>
              <w:t>Red</w:t>
            </w:r>
          </w:p>
        </w:tc>
        <w:tc>
          <w:tcPr>
            <w:tcW w:w="3200" w:type="dxa"/>
            <w:tcMar>
              <w:top w:w="18" w:type="dxa"/>
              <w:left w:w="85" w:type="dxa"/>
              <w:bottom w:w="18" w:type="dxa"/>
              <w:right w:w="85" w:type="dxa"/>
            </w:tcMar>
            <w:vAlign w:val="center"/>
          </w:tcPr>
          <w:p w14:paraId="508BD95B">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597DA7B0">
            <w:pPr>
              <w:spacing w:before="0" w:after="0" w:line="240" w:lineRule="auto"/>
              <w:jc w:val="left"/>
            </w:pPr>
            <w:r>
              <w:rPr>
                <w:rFonts w:ascii="Aptos" w:hAnsi="Aptos"/>
                <w:b w:val="0"/>
                <w:color w:val="153247"/>
                <w:sz w:val="10"/>
              </w:rPr>
              <w:t>0-100%</w:t>
            </w:r>
          </w:p>
        </w:tc>
      </w:tr>
      <w:tr w14:paraId="6015446A">
        <w:tc>
          <w:tcPr>
            <w:tcW w:w="900" w:type="dxa"/>
            <w:shd w:val="clear" w:color="auto" w:fill="F3F7F9"/>
            <w:tcMar>
              <w:top w:w="18" w:type="dxa"/>
              <w:left w:w="85" w:type="dxa"/>
              <w:bottom w:w="18" w:type="dxa"/>
              <w:right w:w="85" w:type="dxa"/>
            </w:tcMar>
            <w:vAlign w:val="center"/>
          </w:tcPr>
          <w:p w14:paraId="66F858DD">
            <w:pPr>
              <w:spacing w:before="0" w:after="0" w:line="240" w:lineRule="auto"/>
              <w:jc w:val="center"/>
            </w:pPr>
            <w:r>
              <w:rPr>
                <w:rFonts w:ascii="Aptos" w:hAnsi="Aptos"/>
                <w:b w:val="0"/>
                <w:color w:val="153247"/>
                <w:sz w:val="10"/>
              </w:rPr>
              <w:t>2</w:t>
            </w:r>
          </w:p>
        </w:tc>
        <w:tc>
          <w:tcPr>
            <w:tcW w:w="3300" w:type="dxa"/>
            <w:shd w:val="clear" w:color="auto" w:fill="F3F7F9"/>
            <w:tcMar>
              <w:top w:w="18" w:type="dxa"/>
              <w:left w:w="85" w:type="dxa"/>
              <w:bottom w:w="18" w:type="dxa"/>
              <w:right w:w="85" w:type="dxa"/>
            </w:tcMar>
            <w:vAlign w:val="center"/>
          </w:tcPr>
          <w:p w14:paraId="5DC78FA8">
            <w:pPr>
              <w:spacing w:before="0" w:after="0" w:line="240" w:lineRule="auto"/>
              <w:jc w:val="left"/>
            </w:pPr>
            <w:r>
              <w:rPr>
                <w:rFonts w:ascii="Aptos" w:hAnsi="Aptos"/>
                <w:b w:val="0"/>
                <w:color w:val="153247"/>
                <w:sz w:val="10"/>
              </w:rPr>
              <w:t>Red Fine</w:t>
            </w:r>
          </w:p>
        </w:tc>
        <w:tc>
          <w:tcPr>
            <w:tcW w:w="3200" w:type="dxa"/>
            <w:shd w:val="clear" w:color="auto" w:fill="F3F7F9"/>
            <w:tcMar>
              <w:top w:w="18" w:type="dxa"/>
              <w:left w:w="85" w:type="dxa"/>
              <w:bottom w:w="18" w:type="dxa"/>
              <w:right w:w="85" w:type="dxa"/>
            </w:tcMar>
            <w:vAlign w:val="center"/>
          </w:tcPr>
          <w:p w14:paraId="3E04F565">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1F1FD630">
            <w:pPr>
              <w:spacing w:before="0" w:after="0" w:line="240" w:lineRule="auto"/>
              <w:jc w:val="left"/>
            </w:pPr>
            <w:r>
              <w:rPr>
                <w:rFonts w:ascii="Aptos" w:hAnsi="Aptos"/>
                <w:b w:val="0"/>
                <w:color w:val="153247"/>
                <w:sz w:val="10"/>
              </w:rPr>
              <w:t>16-bit fine</w:t>
            </w:r>
          </w:p>
        </w:tc>
      </w:tr>
      <w:tr w14:paraId="2CCC860B">
        <w:tc>
          <w:tcPr>
            <w:tcW w:w="900" w:type="dxa"/>
            <w:tcMar>
              <w:top w:w="18" w:type="dxa"/>
              <w:left w:w="85" w:type="dxa"/>
              <w:bottom w:w="18" w:type="dxa"/>
              <w:right w:w="85" w:type="dxa"/>
            </w:tcMar>
            <w:vAlign w:val="center"/>
          </w:tcPr>
          <w:p w14:paraId="421EBFA1">
            <w:pPr>
              <w:spacing w:before="0" w:after="0" w:line="240" w:lineRule="auto"/>
              <w:jc w:val="center"/>
            </w:pPr>
            <w:r>
              <w:rPr>
                <w:rFonts w:ascii="Aptos" w:hAnsi="Aptos"/>
                <w:b w:val="0"/>
                <w:color w:val="153247"/>
                <w:sz w:val="10"/>
              </w:rPr>
              <w:t>3</w:t>
            </w:r>
          </w:p>
        </w:tc>
        <w:tc>
          <w:tcPr>
            <w:tcW w:w="3300" w:type="dxa"/>
            <w:tcMar>
              <w:top w:w="18" w:type="dxa"/>
              <w:left w:w="85" w:type="dxa"/>
              <w:bottom w:w="18" w:type="dxa"/>
              <w:right w:w="85" w:type="dxa"/>
            </w:tcMar>
            <w:vAlign w:val="center"/>
          </w:tcPr>
          <w:p w14:paraId="5F68F409">
            <w:pPr>
              <w:spacing w:before="0" w:after="0" w:line="240" w:lineRule="auto"/>
              <w:jc w:val="left"/>
            </w:pPr>
            <w:r>
              <w:rPr>
                <w:rFonts w:ascii="Aptos" w:hAnsi="Aptos"/>
                <w:b w:val="0"/>
                <w:color w:val="153247"/>
                <w:sz w:val="10"/>
              </w:rPr>
              <w:t>Green</w:t>
            </w:r>
          </w:p>
        </w:tc>
        <w:tc>
          <w:tcPr>
            <w:tcW w:w="3200" w:type="dxa"/>
            <w:tcMar>
              <w:top w:w="18" w:type="dxa"/>
              <w:left w:w="85" w:type="dxa"/>
              <w:bottom w:w="18" w:type="dxa"/>
              <w:right w:w="85" w:type="dxa"/>
            </w:tcMar>
            <w:vAlign w:val="center"/>
          </w:tcPr>
          <w:p w14:paraId="64012582">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1182C9EB">
            <w:pPr>
              <w:spacing w:before="0" w:after="0" w:line="240" w:lineRule="auto"/>
              <w:jc w:val="left"/>
            </w:pPr>
            <w:r>
              <w:rPr>
                <w:rFonts w:ascii="Aptos" w:hAnsi="Aptos"/>
                <w:b w:val="0"/>
                <w:color w:val="153247"/>
                <w:sz w:val="10"/>
              </w:rPr>
              <w:t>0-100%</w:t>
            </w:r>
          </w:p>
        </w:tc>
      </w:tr>
      <w:tr w14:paraId="37CF5045">
        <w:tc>
          <w:tcPr>
            <w:tcW w:w="900" w:type="dxa"/>
            <w:shd w:val="clear" w:color="auto" w:fill="F3F7F9"/>
            <w:tcMar>
              <w:top w:w="18" w:type="dxa"/>
              <w:left w:w="85" w:type="dxa"/>
              <w:bottom w:w="18" w:type="dxa"/>
              <w:right w:w="85" w:type="dxa"/>
            </w:tcMar>
            <w:vAlign w:val="center"/>
          </w:tcPr>
          <w:p w14:paraId="385891C9">
            <w:pPr>
              <w:spacing w:before="0" w:after="0" w:line="240" w:lineRule="auto"/>
              <w:jc w:val="center"/>
            </w:pPr>
            <w:r>
              <w:rPr>
                <w:rFonts w:ascii="Aptos" w:hAnsi="Aptos"/>
                <w:b w:val="0"/>
                <w:color w:val="153247"/>
                <w:sz w:val="10"/>
              </w:rPr>
              <w:t>4</w:t>
            </w:r>
          </w:p>
        </w:tc>
        <w:tc>
          <w:tcPr>
            <w:tcW w:w="3300" w:type="dxa"/>
            <w:shd w:val="clear" w:color="auto" w:fill="F3F7F9"/>
            <w:tcMar>
              <w:top w:w="18" w:type="dxa"/>
              <w:left w:w="85" w:type="dxa"/>
              <w:bottom w:w="18" w:type="dxa"/>
              <w:right w:w="85" w:type="dxa"/>
            </w:tcMar>
            <w:vAlign w:val="center"/>
          </w:tcPr>
          <w:p w14:paraId="5887F38E">
            <w:pPr>
              <w:spacing w:before="0" w:after="0" w:line="240" w:lineRule="auto"/>
              <w:jc w:val="left"/>
            </w:pPr>
            <w:r>
              <w:rPr>
                <w:rFonts w:ascii="Aptos" w:hAnsi="Aptos"/>
                <w:b w:val="0"/>
                <w:color w:val="153247"/>
                <w:sz w:val="10"/>
              </w:rPr>
              <w:t>Green Fine</w:t>
            </w:r>
          </w:p>
        </w:tc>
        <w:tc>
          <w:tcPr>
            <w:tcW w:w="3200" w:type="dxa"/>
            <w:shd w:val="clear" w:color="auto" w:fill="F3F7F9"/>
            <w:tcMar>
              <w:top w:w="18" w:type="dxa"/>
              <w:left w:w="85" w:type="dxa"/>
              <w:bottom w:w="18" w:type="dxa"/>
              <w:right w:w="85" w:type="dxa"/>
            </w:tcMar>
            <w:vAlign w:val="center"/>
          </w:tcPr>
          <w:p w14:paraId="1F8EBE7D">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61F8F419">
            <w:pPr>
              <w:spacing w:before="0" w:after="0" w:line="240" w:lineRule="auto"/>
              <w:jc w:val="left"/>
            </w:pPr>
            <w:r>
              <w:rPr>
                <w:rFonts w:ascii="Aptos" w:hAnsi="Aptos"/>
                <w:b w:val="0"/>
                <w:color w:val="153247"/>
                <w:sz w:val="10"/>
              </w:rPr>
              <w:t>16-bit fine</w:t>
            </w:r>
          </w:p>
        </w:tc>
      </w:tr>
      <w:tr w14:paraId="5BE233DE">
        <w:tc>
          <w:tcPr>
            <w:tcW w:w="900" w:type="dxa"/>
            <w:tcMar>
              <w:top w:w="18" w:type="dxa"/>
              <w:left w:w="85" w:type="dxa"/>
              <w:bottom w:w="18" w:type="dxa"/>
              <w:right w:w="85" w:type="dxa"/>
            </w:tcMar>
            <w:vAlign w:val="center"/>
          </w:tcPr>
          <w:p w14:paraId="69E47B85">
            <w:pPr>
              <w:spacing w:before="0" w:after="0" w:line="240" w:lineRule="auto"/>
              <w:jc w:val="center"/>
            </w:pPr>
            <w:r>
              <w:rPr>
                <w:rFonts w:ascii="Aptos" w:hAnsi="Aptos"/>
                <w:b w:val="0"/>
                <w:color w:val="153247"/>
                <w:sz w:val="10"/>
              </w:rPr>
              <w:t>5</w:t>
            </w:r>
          </w:p>
        </w:tc>
        <w:tc>
          <w:tcPr>
            <w:tcW w:w="3300" w:type="dxa"/>
            <w:tcMar>
              <w:top w:w="18" w:type="dxa"/>
              <w:left w:w="85" w:type="dxa"/>
              <w:bottom w:w="18" w:type="dxa"/>
              <w:right w:w="85" w:type="dxa"/>
            </w:tcMar>
            <w:vAlign w:val="center"/>
          </w:tcPr>
          <w:p w14:paraId="4BF80D50">
            <w:pPr>
              <w:spacing w:before="0" w:after="0" w:line="240" w:lineRule="auto"/>
              <w:jc w:val="left"/>
            </w:pPr>
            <w:r>
              <w:rPr>
                <w:rFonts w:ascii="Aptos" w:hAnsi="Aptos"/>
                <w:b w:val="0"/>
                <w:color w:val="153247"/>
                <w:sz w:val="10"/>
              </w:rPr>
              <w:t>Blue</w:t>
            </w:r>
          </w:p>
        </w:tc>
        <w:tc>
          <w:tcPr>
            <w:tcW w:w="3200" w:type="dxa"/>
            <w:tcMar>
              <w:top w:w="18" w:type="dxa"/>
              <w:left w:w="85" w:type="dxa"/>
              <w:bottom w:w="18" w:type="dxa"/>
              <w:right w:w="85" w:type="dxa"/>
            </w:tcMar>
            <w:vAlign w:val="center"/>
          </w:tcPr>
          <w:p w14:paraId="1D21D230">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31AC0395">
            <w:pPr>
              <w:spacing w:before="0" w:after="0" w:line="240" w:lineRule="auto"/>
              <w:jc w:val="left"/>
            </w:pPr>
            <w:r>
              <w:rPr>
                <w:rFonts w:ascii="Aptos" w:hAnsi="Aptos"/>
                <w:b w:val="0"/>
                <w:color w:val="153247"/>
                <w:sz w:val="10"/>
              </w:rPr>
              <w:t>0-100%</w:t>
            </w:r>
          </w:p>
        </w:tc>
      </w:tr>
      <w:tr w14:paraId="55AD3D1E">
        <w:tc>
          <w:tcPr>
            <w:tcW w:w="900" w:type="dxa"/>
            <w:shd w:val="clear" w:color="auto" w:fill="F3F7F9"/>
            <w:tcMar>
              <w:top w:w="18" w:type="dxa"/>
              <w:left w:w="85" w:type="dxa"/>
              <w:bottom w:w="18" w:type="dxa"/>
              <w:right w:w="85" w:type="dxa"/>
            </w:tcMar>
            <w:vAlign w:val="center"/>
          </w:tcPr>
          <w:p w14:paraId="784E5C76">
            <w:pPr>
              <w:spacing w:before="0" w:after="0" w:line="240" w:lineRule="auto"/>
              <w:jc w:val="center"/>
            </w:pPr>
            <w:r>
              <w:rPr>
                <w:rFonts w:ascii="Aptos" w:hAnsi="Aptos"/>
                <w:b w:val="0"/>
                <w:color w:val="153247"/>
                <w:sz w:val="10"/>
              </w:rPr>
              <w:t>6</w:t>
            </w:r>
          </w:p>
        </w:tc>
        <w:tc>
          <w:tcPr>
            <w:tcW w:w="3300" w:type="dxa"/>
            <w:shd w:val="clear" w:color="auto" w:fill="F3F7F9"/>
            <w:tcMar>
              <w:top w:w="18" w:type="dxa"/>
              <w:left w:w="85" w:type="dxa"/>
              <w:bottom w:w="18" w:type="dxa"/>
              <w:right w:w="85" w:type="dxa"/>
            </w:tcMar>
            <w:vAlign w:val="center"/>
          </w:tcPr>
          <w:p w14:paraId="593B23EF">
            <w:pPr>
              <w:spacing w:before="0" w:after="0" w:line="240" w:lineRule="auto"/>
              <w:jc w:val="left"/>
            </w:pPr>
            <w:r>
              <w:rPr>
                <w:rFonts w:ascii="Aptos" w:hAnsi="Aptos"/>
                <w:b w:val="0"/>
                <w:color w:val="153247"/>
                <w:sz w:val="10"/>
              </w:rPr>
              <w:t>Blue Fine</w:t>
            </w:r>
          </w:p>
        </w:tc>
        <w:tc>
          <w:tcPr>
            <w:tcW w:w="3200" w:type="dxa"/>
            <w:shd w:val="clear" w:color="auto" w:fill="F3F7F9"/>
            <w:tcMar>
              <w:top w:w="18" w:type="dxa"/>
              <w:left w:w="85" w:type="dxa"/>
              <w:bottom w:w="18" w:type="dxa"/>
              <w:right w:w="85" w:type="dxa"/>
            </w:tcMar>
            <w:vAlign w:val="center"/>
          </w:tcPr>
          <w:p w14:paraId="333ACD2A">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5886A916">
            <w:pPr>
              <w:spacing w:before="0" w:after="0" w:line="240" w:lineRule="auto"/>
              <w:jc w:val="left"/>
            </w:pPr>
            <w:r>
              <w:rPr>
                <w:rFonts w:ascii="Aptos" w:hAnsi="Aptos"/>
                <w:b w:val="0"/>
                <w:color w:val="153247"/>
                <w:sz w:val="10"/>
              </w:rPr>
              <w:t>16-bit fine</w:t>
            </w:r>
          </w:p>
        </w:tc>
      </w:tr>
      <w:tr w14:paraId="06EF62EC">
        <w:tc>
          <w:tcPr>
            <w:tcW w:w="900" w:type="dxa"/>
            <w:tcMar>
              <w:top w:w="18" w:type="dxa"/>
              <w:left w:w="85" w:type="dxa"/>
              <w:bottom w:w="18" w:type="dxa"/>
              <w:right w:w="85" w:type="dxa"/>
            </w:tcMar>
            <w:vAlign w:val="center"/>
          </w:tcPr>
          <w:p w14:paraId="4230F7F8">
            <w:pPr>
              <w:spacing w:before="0" w:after="0" w:line="240" w:lineRule="auto"/>
              <w:jc w:val="center"/>
            </w:pPr>
            <w:r>
              <w:rPr>
                <w:rFonts w:ascii="Aptos" w:hAnsi="Aptos"/>
                <w:b w:val="0"/>
                <w:color w:val="153247"/>
                <w:sz w:val="10"/>
              </w:rPr>
              <w:t>7</w:t>
            </w:r>
          </w:p>
        </w:tc>
        <w:tc>
          <w:tcPr>
            <w:tcW w:w="3300" w:type="dxa"/>
            <w:tcMar>
              <w:top w:w="18" w:type="dxa"/>
              <w:left w:w="85" w:type="dxa"/>
              <w:bottom w:w="18" w:type="dxa"/>
              <w:right w:w="85" w:type="dxa"/>
            </w:tcMar>
            <w:vAlign w:val="center"/>
          </w:tcPr>
          <w:p w14:paraId="1E41C54A">
            <w:pPr>
              <w:spacing w:before="0" w:after="0" w:line="240" w:lineRule="auto"/>
              <w:jc w:val="left"/>
            </w:pPr>
            <w:r>
              <w:rPr>
                <w:rFonts w:ascii="Aptos" w:hAnsi="Aptos"/>
                <w:b w:val="0"/>
                <w:color w:val="153247"/>
                <w:sz w:val="10"/>
              </w:rPr>
              <w:t>White</w:t>
            </w:r>
          </w:p>
        </w:tc>
        <w:tc>
          <w:tcPr>
            <w:tcW w:w="3200" w:type="dxa"/>
            <w:tcMar>
              <w:top w:w="18" w:type="dxa"/>
              <w:left w:w="85" w:type="dxa"/>
              <w:bottom w:w="18" w:type="dxa"/>
              <w:right w:w="85" w:type="dxa"/>
            </w:tcMar>
            <w:vAlign w:val="center"/>
          </w:tcPr>
          <w:p w14:paraId="0D372E2A">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17B75BBD">
            <w:pPr>
              <w:spacing w:before="0" w:after="0" w:line="240" w:lineRule="auto"/>
              <w:jc w:val="left"/>
            </w:pPr>
            <w:r>
              <w:rPr>
                <w:rFonts w:ascii="Aptos" w:hAnsi="Aptos"/>
                <w:b w:val="0"/>
                <w:color w:val="153247"/>
                <w:sz w:val="10"/>
              </w:rPr>
              <w:t>0-100%</w:t>
            </w:r>
          </w:p>
        </w:tc>
      </w:tr>
      <w:tr w14:paraId="017717F6">
        <w:tc>
          <w:tcPr>
            <w:tcW w:w="900" w:type="dxa"/>
            <w:shd w:val="clear" w:color="auto" w:fill="F3F7F9"/>
            <w:tcMar>
              <w:top w:w="18" w:type="dxa"/>
              <w:left w:w="85" w:type="dxa"/>
              <w:bottom w:w="18" w:type="dxa"/>
              <w:right w:w="85" w:type="dxa"/>
            </w:tcMar>
            <w:vAlign w:val="center"/>
          </w:tcPr>
          <w:p w14:paraId="7B03BC0A">
            <w:pPr>
              <w:spacing w:before="0" w:after="0" w:line="240" w:lineRule="auto"/>
              <w:jc w:val="center"/>
            </w:pPr>
            <w:r>
              <w:rPr>
                <w:rFonts w:ascii="Aptos" w:hAnsi="Aptos"/>
                <w:b w:val="0"/>
                <w:color w:val="153247"/>
                <w:sz w:val="10"/>
              </w:rPr>
              <w:t>8</w:t>
            </w:r>
          </w:p>
        </w:tc>
        <w:tc>
          <w:tcPr>
            <w:tcW w:w="3300" w:type="dxa"/>
            <w:shd w:val="clear" w:color="auto" w:fill="F3F7F9"/>
            <w:tcMar>
              <w:top w:w="18" w:type="dxa"/>
              <w:left w:w="85" w:type="dxa"/>
              <w:bottom w:w="18" w:type="dxa"/>
              <w:right w:w="85" w:type="dxa"/>
            </w:tcMar>
            <w:vAlign w:val="center"/>
          </w:tcPr>
          <w:p w14:paraId="61D17F8F">
            <w:pPr>
              <w:spacing w:before="0" w:after="0" w:line="240" w:lineRule="auto"/>
              <w:jc w:val="left"/>
            </w:pPr>
            <w:r>
              <w:rPr>
                <w:rFonts w:ascii="Aptos" w:hAnsi="Aptos"/>
                <w:b w:val="0"/>
                <w:color w:val="153247"/>
                <w:sz w:val="10"/>
              </w:rPr>
              <w:t>White Fine</w:t>
            </w:r>
          </w:p>
        </w:tc>
        <w:tc>
          <w:tcPr>
            <w:tcW w:w="3200" w:type="dxa"/>
            <w:shd w:val="clear" w:color="auto" w:fill="F3F7F9"/>
            <w:tcMar>
              <w:top w:w="18" w:type="dxa"/>
              <w:left w:w="85" w:type="dxa"/>
              <w:bottom w:w="18" w:type="dxa"/>
              <w:right w:w="85" w:type="dxa"/>
            </w:tcMar>
            <w:vAlign w:val="center"/>
          </w:tcPr>
          <w:p w14:paraId="019D939D">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6EEC1E80">
            <w:pPr>
              <w:spacing w:before="0" w:after="0" w:line="240" w:lineRule="auto"/>
              <w:jc w:val="left"/>
            </w:pPr>
            <w:r>
              <w:rPr>
                <w:rFonts w:ascii="Aptos" w:hAnsi="Aptos"/>
                <w:b w:val="0"/>
                <w:color w:val="153247"/>
                <w:sz w:val="10"/>
              </w:rPr>
              <w:t>16-bit fine</w:t>
            </w:r>
          </w:p>
        </w:tc>
      </w:tr>
      <w:tr w14:paraId="40623EEC">
        <w:tc>
          <w:tcPr>
            <w:tcW w:w="900" w:type="dxa"/>
            <w:tcMar>
              <w:top w:w="18" w:type="dxa"/>
              <w:left w:w="85" w:type="dxa"/>
              <w:bottom w:w="18" w:type="dxa"/>
              <w:right w:w="85" w:type="dxa"/>
            </w:tcMar>
            <w:vAlign w:val="center"/>
          </w:tcPr>
          <w:p w14:paraId="314B66F8">
            <w:pPr>
              <w:spacing w:before="0" w:after="0" w:line="240" w:lineRule="auto"/>
              <w:jc w:val="center"/>
            </w:pPr>
            <w:r>
              <w:rPr>
                <w:rFonts w:ascii="Aptos" w:hAnsi="Aptos"/>
                <w:b w:val="0"/>
                <w:color w:val="153247"/>
                <w:sz w:val="10"/>
              </w:rPr>
              <w:t>9</w:t>
            </w:r>
          </w:p>
        </w:tc>
        <w:tc>
          <w:tcPr>
            <w:tcW w:w="3300" w:type="dxa"/>
            <w:tcMar>
              <w:top w:w="18" w:type="dxa"/>
              <w:left w:w="85" w:type="dxa"/>
              <w:bottom w:w="18" w:type="dxa"/>
              <w:right w:w="85" w:type="dxa"/>
            </w:tcMar>
            <w:vAlign w:val="center"/>
          </w:tcPr>
          <w:p w14:paraId="2F26F29E">
            <w:pPr>
              <w:spacing w:before="0" w:after="0" w:line="240" w:lineRule="auto"/>
              <w:jc w:val="left"/>
            </w:pPr>
            <w:r>
              <w:rPr>
                <w:rFonts w:ascii="Aptos" w:hAnsi="Aptos"/>
                <w:b w:val="0"/>
                <w:color w:val="153247"/>
                <w:sz w:val="10"/>
              </w:rPr>
              <w:t>Linear CTO</w:t>
            </w:r>
          </w:p>
        </w:tc>
        <w:tc>
          <w:tcPr>
            <w:tcW w:w="3200" w:type="dxa"/>
            <w:tcMar>
              <w:top w:w="18" w:type="dxa"/>
              <w:left w:w="85" w:type="dxa"/>
              <w:bottom w:w="18" w:type="dxa"/>
              <w:right w:w="85" w:type="dxa"/>
            </w:tcMar>
            <w:vAlign w:val="center"/>
          </w:tcPr>
          <w:p w14:paraId="62FE0AE5">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5AB2B2CD">
            <w:pPr>
              <w:spacing w:before="0" w:after="0" w:line="240" w:lineRule="auto"/>
              <w:jc w:val="left"/>
            </w:pPr>
            <w:r>
              <w:rPr>
                <w:rFonts w:ascii="Aptos" w:hAnsi="Aptos"/>
                <w:b w:val="0"/>
                <w:color w:val="153247"/>
                <w:sz w:val="10"/>
              </w:rPr>
              <w:t>Linear color-temperature adjustment</w:t>
            </w:r>
          </w:p>
        </w:tc>
      </w:tr>
      <w:tr w14:paraId="21F25E33">
        <w:tc>
          <w:tcPr>
            <w:tcW w:w="900" w:type="dxa"/>
            <w:shd w:val="clear" w:color="auto" w:fill="F3F7F9"/>
            <w:tcMar>
              <w:top w:w="18" w:type="dxa"/>
              <w:left w:w="85" w:type="dxa"/>
              <w:bottom w:w="18" w:type="dxa"/>
              <w:right w:w="85" w:type="dxa"/>
            </w:tcMar>
            <w:vAlign w:val="center"/>
          </w:tcPr>
          <w:p w14:paraId="620BB307">
            <w:pPr>
              <w:spacing w:before="0" w:after="0" w:line="240" w:lineRule="auto"/>
              <w:jc w:val="center"/>
            </w:pPr>
            <w:r>
              <w:rPr>
                <w:rFonts w:ascii="Aptos" w:hAnsi="Aptos"/>
                <w:b w:val="0"/>
                <w:color w:val="153247"/>
                <w:sz w:val="10"/>
              </w:rPr>
              <w:t>10</w:t>
            </w:r>
          </w:p>
        </w:tc>
        <w:tc>
          <w:tcPr>
            <w:tcW w:w="3300" w:type="dxa"/>
            <w:shd w:val="clear" w:color="auto" w:fill="F3F7F9"/>
            <w:tcMar>
              <w:top w:w="18" w:type="dxa"/>
              <w:left w:w="85" w:type="dxa"/>
              <w:bottom w:w="18" w:type="dxa"/>
              <w:right w:w="85" w:type="dxa"/>
            </w:tcMar>
            <w:vAlign w:val="center"/>
          </w:tcPr>
          <w:p w14:paraId="4DE16C99">
            <w:pPr>
              <w:spacing w:before="0" w:after="0" w:line="240" w:lineRule="auto"/>
              <w:jc w:val="left"/>
            </w:pPr>
            <w:r>
              <w:rPr>
                <w:rFonts w:ascii="Aptos" w:hAnsi="Aptos"/>
                <w:b w:val="0"/>
                <w:color w:val="153247"/>
                <w:sz w:val="10"/>
              </w:rPr>
              <w:t>Color Macro</w:t>
            </w:r>
          </w:p>
        </w:tc>
        <w:tc>
          <w:tcPr>
            <w:tcW w:w="3200" w:type="dxa"/>
            <w:shd w:val="clear" w:color="auto" w:fill="F3F7F9"/>
            <w:tcMar>
              <w:top w:w="18" w:type="dxa"/>
              <w:left w:w="85" w:type="dxa"/>
              <w:bottom w:w="18" w:type="dxa"/>
              <w:right w:w="85" w:type="dxa"/>
            </w:tcMar>
            <w:vAlign w:val="center"/>
          </w:tcPr>
          <w:p w14:paraId="7E442CE2">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3F6710D3">
            <w:pPr>
              <w:spacing w:before="0" w:after="0" w:line="240" w:lineRule="auto"/>
              <w:jc w:val="left"/>
            </w:pPr>
            <w:r>
              <w:rPr>
                <w:rFonts w:ascii="Aptos" w:hAnsi="Aptos"/>
                <w:b w:val="0"/>
                <w:color w:val="153247"/>
                <w:sz w:val="10"/>
              </w:rPr>
              <w:t>Built-in color macro</w:t>
            </w:r>
          </w:p>
        </w:tc>
      </w:tr>
      <w:tr w14:paraId="2F9EFE31">
        <w:tc>
          <w:tcPr>
            <w:tcW w:w="900" w:type="dxa"/>
            <w:tcMar>
              <w:top w:w="18" w:type="dxa"/>
              <w:left w:w="85" w:type="dxa"/>
              <w:bottom w:w="18" w:type="dxa"/>
              <w:right w:w="85" w:type="dxa"/>
            </w:tcMar>
            <w:vAlign w:val="center"/>
          </w:tcPr>
          <w:p w14:paraId="3531827F">
            <w:pPr>
              <w:spacing w:before="0" w:after="0" w:line="240" w:lineRule="auto"/>
              <w:jc w:val="center"/>
            </w:pPr>
            <w:r>
              <w:rPr>
                <w:rFonts w:ascii="Aptos" w:hAnsi="Aptos"/>
                <w:b w:val="0"/>
                <w:color w:val="153247"/>
                <w:sz w:val="10"/>
              </w:rPr>
              <w:t>11</w:t>
            </w:r>
          </w:p>
        </w:tc>
        <w:tc>
          <w:tcPr>
            <w:tcW w:w="3300" w:type="dxa"/>
            <w:tcMar>
              <w:top w:w="18" w:type="dxa"/>
              <w:left w:w="85" w:type="dxa"/>
              <w:bottom w:w="18" w:type="dxa"/>
              <w:right w:w="85" w:type="dxa"/>
            </w:tcMar>
            <w:vAlign w:val="center"/>
          </w:tcPr>
          <w:p w14:paraId="67BDF500">
            <w:pPr>
              <w:spacing w:before="0" w:after="0" w:line="240" w:lineRule="auto"/>
              <w:jc w:val="left"/>
            </w:pPr>
            <w:r>
              <w:rPr>
                <w:rFonts w:ascii="Aptos" w:hAnsi="Aptos"/>
                <w:b w:val="0"/>
                <w:color w:val="153247"/>
                <w:sz w:val="10"/>
              </w:rPr>
              <w:t>Strobe</w:t>
            </w:r>
          </w:p>
        </w:tc>
        <w:tc>
          <w:tcPr>
            <w:tcW w:w="3200" w:type="dxa"/>
            <w:tcMar>
              <w:top w:w="18" w:type="dxa"/>
              <w:left w:w="85" w:type="dxa"/>
              <w:bottom w:w="18" w:type="dxa"/>
              <w:right w:w="85" w:type="dxa"/>
            </w:tcMar>
            <w:vAlign w:val="center"/>
          </w:tcPr>
          <w:p w14:paraId="2D6F7BF1">
            <w:pPr>
              <w:spacing w:before="0" w:after="0" w:line="240" w:lineRule="auto"/>
              <w:jc w:val="center"/>
            </w:pPr>
            <w:r>
              <w:rPr>
                <w:rFonts w:ascii="Aptos" w:hAnsi="Aptos"/>
                <w:b w:val="0"/>
                <w:color w:val="153247"/>
                <w:sz w:val="10"/>
              </w:rPr>
              <w:t>000-003 / 004-203 / 204-255</w:t>
            </w:r>
          </w:p>
        </w:tc>
        <w:tc>
          <w:tcPr>
            <w:tcW w:w="6850" w:type="dxa"/>
            <w:tcMar>
              <w:top w:w="18" w:type="dxa"/>
              <w:left w:w="85" w:type="dxa"/>
              <w:bottom w:w="18" w:type="dxa"/>
              <w:right w:w="85" w:type="dxa"/>
            </w:tcMar>
            <w:vAlign w:val="center"/>
          </w:tcPr>
          <w:p w14:paraId="5FE124A7">
            <w:pPr>
              <w:spacing w:before="0" w:after="0" w:line="240" w:lineRule="auto"/>
              <w:jc w:val="left"/>
            </w:pPr>
            <w:r>
              <w:rPr>
                <w:rFonts w:ascii="Aptos" w:hAnsi="Aptos"/>
                <w:b w:val="0"/>
                <w:color w:val="153247"/>
                <w:sz w:val="10"/>
              </w:rPr>
              <w:t>Open / synchronized 1-25 Hz / random</w:t>
            </w:r>
          </w:p>
        </w:tc>
      </w:tr>
      <w:tr w14:paraId="4822EB2F">
        <w:tc>
          <w:tcPr>
            <w:tcW w:w="900" w:type="dxa"/>
            <w:shd w:val="clear" w:color="auto" w:fill="F3F7F9"/>
            <w:tcMar>
              <w:top w:w="18" w:type="dxa"/>
              <w:left w:w="85" w:type="dxa"/>
              <w:bottom w:w="18" w:type="dxa"/>
              <w:right w:w="85" w:type="dxa"/>
            </w:tcMar>
            <w:vAlign w:val="center"/>
          </w:tcPr>
          <w:p w14:paraId="60B5BEAF">
            <w:pPr>
              <w:spacing w:before="0" w:after="0" w:line="240" w:lineRule="auto"/>
              <w:jc w:val="center"/>
            </w:pPr>
            <w:r>
              <w:rPr>
                <w:rFonts w:ascii="Aptos" w:hAnsi="Aptos"/>
                <w:b w:val="0"/>
                <w:color w:val="153247"/>
                <w:sz w:val="10"/>
              </w:rPr>
              <w:t>12</w:t>
            </w:r>
          </w:p>
        </w:tc>
        <w:tc>
          <w:tcPr>
            <w:tcW w:w="3300" w:type="dxa"/>
            <w:shd w:val="clear" w:color="auto" w:fill="F3F7F9"/>
            <w:tcMar>
              <w:top w:w="18" w:type="dxa"/>
              <w:left w:w="85" w:type="dxa"/>
              <w:bottom w:w="18" w:type="dxa"/>
              <w:right w:w="85" w:type="dxa"/>
            </w:tcMar>
            <w:vAlign w:val="center"/>
          </w:tcPr>
          <w:p w14:paraId="16242877">
            <w:pPr>
              <w:spacing w:before="0" w:after="0" w:line="240" w:lineRule="auto"/>
              <w:jc w:val="left"/>
            </w:pPr>
            <w:r>
              <w:rPr>
                <w:rFonts w:ascii="Aptos" w:hAnsi="Aptos"/>
                <w:b w:val="0"/>
                <w:color w:val="153247"/>
                <w:sz w:val="10"/>
              </w:rPr>
              <w:t>Master Dimmer</w:t>
            </w:r>
          </w:p>
        </w:tc>
        <w:tc>
          <w:tcPr>
            <w:tcW w:w="3200" w:type="dxa"/>
            <w:shd w:val="clear" w:color="auto" w:fill="F3F7F9"/>
            <w:tcMar>
              <w:top w:w="18" w:type="dxa"/>
              <w:left w:w="85" w:type="dxa"/>
              <w:bottom w:w="18" w:type="dxa"/>
              <w:right w:w="85" w:type="dxa"/>
            </w:tcMar>
            <w:vAlign w:val="center"/>
          </w:tcPr>
          <w:p w14:paraId="4E4FD544">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01CD61A8">
            <w:pPr>
              <w:spacing w:before="0" w:after="0" w:line="240" w:lineRule="auto"/>
              <w:jc w:val="left"/>
            </w:pPr>
            <w:r>
              <w:rPr>
                <w:rFonts w:ascii="Aptos" w:hAnsi="Aptos"/>
                <w:b w:val="0"/>
                <w:color w:val="153247"/>
                <w:sz w:val="10"/>
              </w:rPr>
              <w:t>0-100%</w:t>
            </w:r>
          </w:p>
        </w:tc>
      </w:tr>
      <w:tr w14:paraId="367A1116">
        <w:tc>
          <w:tcPr>
            <w:tcW w:w="900" w:type="dxa"/>
            <w:tcMar>
              <w:top w:w="18" w:type="dxa"/>
              <w:left w:w="85" w:type="dxa"/>
              <w:bottom w:w="18" w:type="dxa"/>
              <w:right w:w="85" w:type="dxa"/>
            </w:tcMar>
            <w:vAlign w:val="center"/>
          </w:tcPr>
          <w:p w14:paraId="310BB765">
            <w:pPr>
              <w:spacing w:before="0" w:after="0" w:line="240" w:lineRule="auto"/>
              <w:jc w:val="center"/>
            </w:pPr>
            <w:r>
              <w:rPr>
                <w:rFonts w:ascii="Aptos" w:hAnsi="Aptos"/>
                <w:b w:val="0"/>
                <w:color w:val="153247"/>
                <w:sz w:val="10"/>
              </w:rPr>
              <w:t>13</w:t>
            </w:r>
          </w:p>
        </w:tc>
        <w:tc>
          <w:tcPr>
            <w:tcW w:w="3300" w:type="dxa"/>
            <w:tcMar>
              <w:top w:w="18" w:type="dxa"/>
              <w:left w:w="85" w:type="dxa"/>
              <w:bottom w:w="18" w:type="dxa"/>
              <w:right w:w="85" w:type="dxa"/>
            </w:tcMar>
            <w:vAlign w:val="center"/>
          </w:tcPr>
          <w:p w14:paraId="0D22C4E3">
            <w:pPr>
              <w:spacing w:before="0" w:after="0" w:line="240" w:lineRule="auto"/>
              <w:jc w:val="left"/>
            </w:pPr>
            <w:r>
              <w:rPr>
                <w:rFonts w:ascii="Aptos" w:hAnsi="Aptos"/>
                <w:b w:val="0"/>
                <w:color w:val="153247"/>
                <w:sz w:val="10"/>
              </w:rPr>
              <w:t>Dimmer Fine</w:t>
            </w:r>
          </w:p>
        </w:tc>
        <w:tc>
          <w:tcPr>
            <w:tcW w:w="3200" w:type="dxa"/>
            <w:tcMar>
              <w:top w:w="18" w:type="dxa"/>
              <w:left w:w="85" w:type="dxa"/>
              <w:bottom w:w="18" w:type="dxa"/>
              <w:right w:w="85" w:type="dxa"/>
            </w:tcMar>
            <w:vAlign w:val="center"/>
          </w:tcPr>
          <w:p w14:paraId="30D4AA19">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35252A8A">
            <w:pPr>
              <w:spacing w:before="0" w:after="0" w:line="240" w:lineRule="auto"/>
              <w:jc w:val="left"/>
            </w:pPr>
            <w:r>
              <w:rPr>
                <w:rFonts w:ascii="Aptos" w:hAnsi="Aptos"/>
                <w:b w:val="0"/>
                <w:color w:val="153247"/>
                <w:sz w:val="10"/>
              </w:rPr>
              <w:t>16-bit fine</w:t>
            </w:r>
          </w:p>
        </w:tc>
      </w:tr>
      <w:tr w14:paraId="61BD3063">
        <w:tc>
          <w:tcPr>
            <w:tcW w:w="900" w:type="dxa"/>
            <w:shd w:val="clear" w:color="auto" w:fill="F3F7F9"/>
            <w:tcMar>
              <w:top w:w="18" w:type="dxa"/>
              <w:left w:w="85" w:type="dxa"/>
              <w:bottom w:w="18" w:type="dxa"/>
              <w:right w:w="85" w:type="dxa"/>
            </w:tcMar>
            <w:vAlign w:val="center"/>
          </w:tcPr>
          <w:p w14:paraId="58C12CD4">
            <w:pPr>
              <w:spacing w:before="0" w:after="0" w:line="240" w:lineRule="auto"/>
              <w:jc w:val="center"/>
            </w:pPr>
            <w:r>
              <w:rPr>
                <w:rFonts w:ascii="Aptos" w:hAnsi="Aptos"/>
                <w:b w:val="0"/>
                <w:color w:val="153247"/>
                <w:sz w:val="10"/>
              </w:rPr>
              <w:t>14</w:t>
            </w:r>
          </w:p>
        </w:tc>
        <w:tc>
          <w:tcPr>
            <w:tcW w:w="3300" w:type="dxa"/>
            <w:shd w:val="clear" w:color="auto" w:fill="F3F7F9"/>
            <w:tcMar>
              <w:top w:w="18" w:type="dxa"/>
              <w:left w:w="85" w:type="dxa"/>
              <w:bottom w:w="18" w:type="dxa"/>
              <w:right w:w="85" w:type="dxa"/>
            </w:tcMar>
            <w:vAlign w:val="center"/>
          </w:tcPr>
          <w:p w14:paraId="1C231180">
            <w:pPr>
              <w:spacing w:before="0" w:after="0" w:line="240" w:lineRule="auto"/>
              <w:jc w:val="left"/>
            </w:pPr>
            <w:r>
              <w:rPr>
                <w:rFonts w:ascii="Aptos" w:hAnsi="Aptos"/>
                <w:b w:val="0"/>
                <w:color w:val="153247"/>
                <w:sz w:val="10"/>
              </w:rPr>
              <w:t>Pan</w:t>
            </w:r>
          </w:p>
        </w:tc>
        <w:tc>
          <w:tcPr>
            <w:tcW w:w="3200" w:type="dxa"/>
            <w:shd w:val="clear" w:color="auto" w:fill="F3F7F9"/>
            <w:tcMar>
              <w:top w:w="18" w:type="dxa"/>
              <w:left w:w="85" w:type="dxa"/>
              <w:bottom w:w="18" w:type="dxa"/>
              <w:right w:w="85" w:type="dxa"/>
            </w:tcMar>
            <w:vAlign w:val="center"/>
          </w:tcPr>
          <w:p w14:paraId="091690D9">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4CB4D8D5">
            <w:pPr>
              <w:spacing w:before="0" w:after="0" w:line="240" w:lineRule="auto"/>
              <w:jc w:val="left"/>
            </w:pPr>
            <w:r>
              <w:rPr>
                <w:rFonts w:ascii="Aptos" w:hAnsi="Aptos"/>
                <w:b w:val="0"/>
                <w:color w:val="153247"/>
                <w:sz w:val="10"/>
              </w:rPr>
              <w:t>Position</w:t>
            </w:r>
          </w:p>
        </w:tc>
      </w:tr>
      <w:tr w14:paraId="4DB56487">
        <w:tc>
          <w:tcPr>
            <w:tcW w:w="900" w:type="dxa"/>
            <w:tcMar>
              <w:top w:w="18" w:type="dxa"/>
              <w:left w:w="85" w:type="dxa"/>
              <w:bottom w:w="18" w:type="dxa"/>
              <w:right w:w="85" w:type="dxa"/>
            </w:tcMar>
            <w:vAlign w:val="center"/>
          </w:tcPr>
          <w:p w14:paraId="58427F6C">
            <w:pPr>
              <w:spacing w:before="0" w:after="0" w:line="240" w:lineRule="auto"/>
              <w:jc w:val="center"/>
            </w:pPr>
            <w:r>
              <w:rPr>
                <w:rFonts w:ascii="Aptos" w:hAnsi="Aptos"/>
                <w:b w:val="0"/>
                <w:color w:val="153247"/>
                <w:sz w:val="10"/>
              </w:rPr>
              <w:t>15</w:t>
            </w:r>
          </w:p>
        </w:tc>
        <w:tc>
          <w:tcPr>
            <w:tcW w:w="3300" w:type="dxa"/>
            <w:tcMar>
              <w:top w:w="18" w:type="dxa"/>
              <w:left w:w="85" w:type="dxa"/>
              <w:bottom w:w="18" w:type="dxa"/>
              <w:right w:w="85" w:type="dxa"/>
            </w:tcMar>
            <w:vAlign w:val="center"/>
          </w:tcPr>
          <w:p w14:paraId="60BBB445">
            <w:pPr>
              <w:spacing w:before="0" w:after="0" w:line="240" w:lineRule="auto"/>
              <w:jc w:val="left"/>
            </w:pPr>
            <w:r>
              <w:rPr>
                <w:rFonts w:ascii="Aptos" w:hAnsi="Aptos"/>
                <w:b w:val="0"/>
                <w:color w:val="153247"/>
                <w:sz w:val="10"/>
              </w:rPr>
              <w:t>Pan Fine</w:t>
            </w:r>
          </w:p>
        </w:tc>
        <w:tc>
          <w:tcPr>
            <w:tcW w:w="3200" w:type="dxa"/>
            <w:tcMar>
              <w:top w:w="18" w:type="dxa"/>
              <w:left w:w="85" w:type="dxa"/>
              <w:bottom w:w="18" w:type="dxa"/>
              <w:right w:w="85" w:type="dxa"/>
            </w:tcMar>
            <w:vAlign w:val="center"/>
          </w:tcPr>
          <w:p w14:paraId="3A23007F">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4C085DF8">
            <w:pPr>
              <w:spacing w:before="0" w:after="0" w:line="240" w:lineRule="auto"/>
              <w:jc w:val="left"/>
            </w:pPr>
            <w:r>
              <w:rPr>
                <w:rFonts w:ascii="Aptos" w:hAnsi="Aptos"/>
                <w:b w:val="0"/>
                <w:color w:val="153247"/>
                <w:sz w:val="10"/>
              </w:rPr>
              <w:t>16-bit fine</w:t>
            </w:r>
          </w:p>
        </w:tc>
      </w:tr>
      <w:tr w14:paraId="1824514C">
        <w:tc>
          <w:tcPr>
            <w:tcW w:w="900" w:type="dxa"/>
            <w:shd w:val="clear" w:color="auto" w:fill="F3F7F9"/>
            <w:tcMar>
              <w:top w:w="18" w:type="dxa"/>
              <w:left w:w="85" w:type="dxa"/>
              <w:bottom w:w="18" w:type="dxa"/>
              <w:right w:w="85" w:type="dxa"/>
            </w:tcMar>
            <w:vAlign w:val="center"/>
          </w:tcPr>
          <w:p w14:paraId="24E5C013">
            <w:pPr>
              <w:spacing w:before="0" w:after="0" w:line="240" w:lineRule="auto"/>
              <w:jc w:val="center"/>
            </w:pPr>
            <w:r>
              <w:rPr>
                <w:rFonts w:ascii="Aptos" w:hAnsi="Aptos"/>
                <w:b w:val="0"/>
                <w:color w:val="153247"/>
                <w:sz w:val="10"/>
              </w:rPr>
              <w:t>16</w:t>
            </w:r>
          </w:p>
        </w:tc>
        <w:tc>
          <w:tcPr>
            <w:tcW w:w="3300" w:type="dxa"/>
            <w:shd w:val="clear" w:color="auto" w:fill="F3F7F9"/>
            <w:tcMar>
              <w:top w:w="18" w:type="dxa"/>
              <w:left w:w="85" w:type="dxa"/>
              <w:bottom w:w="18" w:type="dxa"/>
              <w:right w:w="85" w:type="dxa"/>
            </w:tcMar>
            <w:vAlign w:val="center"/>
          </w:tcPr>
          <w:p w14:paraId="5634CE3E">
            <w:pPr>
              <w:spacing w:before="0" w:after="0" w:line="240" w:lineRule="auto"/>
              <w:jc w:val="left"/>
            </w:pPr>
            <w:r>
              <w:rPr>
                <w:rFonts w:ascii="Aptos" w:hAnsi="Aptos"/>
                <w:b w:val="0"/>
                <w:color w:val="153247"/>
                <w:sz w:val="10"/>
              </w:rPr>
              <w:t>Tilt</w:t>
            </w:r>
          </w:p>
        </w:tc>
        <w:tc>
          <w:tcPr>
            <w:tcW w:w="3200" w:type="dxa"/>
            <w:shd w:val="clear" w:color="auto" w:fill="F3F7F9"/>
            <w:tcMar>
              <w:top w:w="18" w:type="dxa"/>
              <w:left w:w="85" w:type="dxa"/>
              <w:bottom w:w="18" w:type="dxa"/>
              <w:right w:w="85" w:type="dxa"/>
            </w:tcMar>
            <w:vAlign w:val="center"/>
          </w:tcPr>
          <w:p w14:paraId="2EE68033">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4BC5E244">
            <w:pPr>
              <w:spacing w:before="0" w:after="0" w:line="240" w:lineRule="auto"/>
              <w:jc w:val="left"/>
            </w:pPr>
            <w:r>
              <w:rPr>
                <w:rFonts w:ascii="Aptos" w:hAnsi="Aptos"/>
                <w:b w:val="0"/>
                <w:color w:val="153247"/>
                <w:sz w:val="10"/>
              </w:rPr>
              <w:t>Position</w:t>
            </w:r>
          </w:p>
        </w:tc>
      </w:tr>
      <w:tr w14:paraId="56B1B300">
        <w:tc>
          <w:tcPr>
            <w:tcW w:w="900" w:type="dxa"/>
            <w:tcMar>
              <w:top w:w="18" w:type="dxa"/>
              <w:left w:w="85" w:type="dxa"/>
              <w:bottom w:w="18" w:type="dxa"/>
              <w:right w:w="85" w:type="dxa"/>
            </w:tcMar>
            <w:vAlign w:val="center"/>
          </w:tcPr>
          <w:p w14:paraId="4D466A84">
            <w:pPr>
              <w:spacing w:before="0" w:after="0" w:line="240" w:lineRule="auto"/>
              <w:jc w:val="center"/>
            </w:pPr>
            <w:r>
              <w:rPr>
                <w:rFonts w:ascii="Aptos" w:hAnsi="Aptos"/>
                <w:b w:val="0"/>
                <w:color w:val="153247"/>
                <w:sz w:val="10"/>
              </w:rPr>
              <w:t>17</w:t>
            </w:r>
          </w:p>
        </w:tc>
        <w:tc>
          <w:tcPr>
            <w:tcW w:w="3300" w:type="dxa"/>
            <w:tcMar>
              <w:top w:w="18" w:type="dxa"/>
              <w:left w:w="85" w:type="dxa"/>
              <w:bottom w:w="18" w:type="dxa"/>
              <w:right w:w="85" w:type="dxa"/>
            </w:tcMar>
            <w:vAlign w:val="center"/>
          </w:tcPr>
          <w:p w14:paraId="41DAB245">
            <w:pPr>
              <w:spacing w:before="0" w:after="0" w:line="240" w:lineRule="auto"/>
              <w:jc w:val="left"/>
            </w:pPr>
            <w:r>
              <w:rPr>
                <w:rFonts w:ascii="Aptos" w:hAnsi="Aptos"/>
                <w:b w:val="0"/>
                <w:color w:val="153247"/>
                <w:sz w:val="10"/>
              </w:rPr>
              <w:t>Tilt Fine</w:t>
            </w:r>
          </w:p>
        </w:tc>
        <w:tc>
          <w:tcPr>
            <w:tcW w:w="3200" w:type="dxa"/>
            <w:tcMar>
              <w:top w:w="18" w:type="dxa"/>
              <w:left w:w="85" w:type="dxa"/>
              <w:bottom w:w="18" w:type="dxa"/>
              <w:right w:w="85" w:type="dxa"/>
            </w:tcMar>
            <w:vAlign w:val="center"/>
          </w:tcPr>
          <w:p w14:paraId="4EA303F5">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4315DE59">
            <w:pPr>
              <w:spacing w:before="0" w:after="0" w:line="240" w:lineRule="auto"/>
              <w:jc w:val="left"/>
            </w:pPr>
            <w:r>
              <w:rPr>
                <w:rFonts w:ascii="Aptos" w:hAnsi="Aptos"/>
                <w:b w:val="0"/>
                <w:color w:val="153247"/>
                <w:sz w:val="10"/>
              </w:rPr>
              <w:t>16-bit fine</w:t>
            </w:r>
          </w:p>
        </w:tc>
      </w:tr>
      <w:tr w14:paraId="14774B89">
        <w:tc>
          <w:tcPr>
            <w:tcW w:w="900" w:type="dxa"/>
            <w:shd w:val="clear" w:color="auto" w:fill="F3F7F9"/>
            <w:tcMar>
              <w:top w:w="18" w:type="dxa"/>
              <w:left w:w="85" w:type="dxa"/>
              <w:bottom w:w="18" w:type="dxa"/>
              <w:right w:w="85" w:type="dxa"/>
            </w:tcMar>
            <w:vAlign w:val="center"/>
          </w:tcPr>
          <w:p w14:paraId="51B2CDE8">
            <w:pPr>
              <w:spacing w:before="0" w:after="0" w:line="240" w:lineRule="auto"/>
              <w:jc w:val="center"/>
            </w:pPr>
            <w:r>
              <w:rPr>
                <w:rFonts w:ascii="Aptos" w:hAnsi="Aptos"/>
                <w:b w:val="0"/>
                <w:color w:val="153247"/>
                <w:sz w:val="10"/>
              </w:rPr>
              <w:t>18</w:t>
            </w:r>
          </w:p>
        </w:tc>
        <w:tc>
          <w:tcPr>
            <w:tcW w:w="3300" w:type="dxa"/>
            <w:shd w:val="clear" w:color="auto" w:fill="F3F7F9"/>
            <w:tcMar>
              <w:top w:w="18" w:type="dxa"/>
              <w:left w:w="85" w:type="dxa"/>
              <w:bottom w:w="18" w:type="dxa"/>
              <w:right w:w="85" w:type="dxa"/>
            </w:tcMar>
            <w:vAlign w:val="center"/>
          </w:tcPr>
          <w:p w14:paraId="5A4C00CF">
            <w:pPr>
              <w:spacing w:before="0" w:after="0" w:line="240" w:lineRule="auto"/>
              <w:jc w:val="left"/>
            </w:pPr>
            <w:r>
              <w:rPr>
                <w:rFonts w:ascii="Aptos" w:hAnsi="Aptos"/>
                <w:b w:val="0"/>
                <w:color w:val="153247"/>
                <w:sz w:val="10"/>
              </w:rPr>
              <w:t>Reserved</w:t>
            </w:r>
          </w:p>
        </w:tc>
        <w:tc>
          <w:tcPr>
            <w:tcW w:w="3200" w:type="dxa"/>
            <w:shd w:val="clear" w:color="auto" w:fill="F3F7F9"/>
            <w:tcMar>
              <w:top w:w="18" w:type="dxa"/>
              <w:left w:w="85" w:type="dxa"/>
              <w:bottom w:w="18" w:type="dxa"/>
              <w:right w:w="85" w:type="dxa"/>
            </w:tcMar>
            <w:vAlign w:val="center"/>
          </w:tcPr>
          <w:p w14:paraId="3BBFCBB0">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68342D04">
            <w:pPr>
              <w:spacing w:before="0" w:after="0" w:line="240" w:lineRule="auto"/>
              <w:jc w:val="left"/>
            </w:pPr>
            <w:r>
              <w:rPr>
                <w:rFonts w:ascii="Aptos" w:hAnsi="Aptos"/>
                <w:b w:val="0"/>
                <w:color w:val="153247"/>
                <w:sz w:val="10"/>
              </w:rPr>
              <w:t>No function</w:t>
            </w:r>
          </w:p>
        </w:tc>
      </w:tr>
      <w:tr w14:paraId="018D7753">
        <w:tc>
          <w:tcPr>
            <w:tcW w:w="900" w:type="dxa"/>
            <w:tcMar>
              <w:top w:w="18" w:type="dxa"/>
              <w:left w:w="85" w:type="dxa"/>
              <w:bottom w:w="18" w:type="dxa"/>
              <w:right w:w="85" w:type="dxa"/>
            </w:tcMar>
            <w:vAlign w:val="center"/>
          </w:tcPr>
          <w:p w14:paraId="540FDB8E">
            <w:pPr>
              <w:spacing w:before="0" w:after="0" w:line="240" w:lineRule="auto"/>
              <w:jc w:val="center"/>
            </w:pPr>
            <w:r>
              <w:rPr>
                <w:rFonts w:ascii="Aptos" w:hAnsi="Aptos"/>
                <w:b w:val="0"/>
                <w:color w:val="153247"/>
                <w:sz w:val="10"/>
              </w:rPr>
              <w:t>19</w:t>
            </w:r>
          </w:p>
        </w:tc>
        <w:tc>
          <w:tcPr>
            <w:tcW w:w="3300" w:type="dxa"/>
            <w:tcMar>
              <w:top w:w="18" w:type="dxa"/>
              <w:left w:w="85" w:type="dxa"/>
              <w:bottom w:w="18" w:type="dxa"/>
              <w:right w:w="85" w:type="dxa"/>
            </w:tcMar>
            <w:vAlign w:val="center"/>
          </w:tcPr>
          <w:p w14:paraId="0133E7D0">
            <w:pPr>
              <w:spacing w:before="0" w:after="0" w:line="240" w:lineRule="auto"/>
              <w:jc w:val="left"/>
            </w:pPr>
            <w:r>
              <w:rPr>
                <w:rFonts w:ascii="Aptos" w:hAnsi="Aptos"/>
                <w:b w:val="0"/>
                <w:color w:val="153247"/>
                <w:sz w:val="10"/>
              </w:rPr>
              <w:t>Reset</w:t>
            </w:r>
          </w:p>
        </w:tc>
        <w:tc>
          <w:tcPr>
            <w:tcW w:w="3200" w:type="dxa"/>
            <w:tcMar>
              <w:top w:w="18" w:type="dxa"/>
              <w:left w:w="85" w:type="dxa"/>
              <w:bottom w:w="18" w:type="dxa"/>
              <w:right w:w="85" w:type="dxa"/>
            </w:tcMar>
            <w:vAlign w:val="center"/>
          </w:tcPr>
          <w:p w14:paraId="63CBFB49">
            <w:pPr>
              <w:spacing w:before="0" w:after="0" w:line="240" w:lineRule="auto"/>
              <w:jc w:val="center"/>
            </w:pPr>
            <w:r>
              <w:rPr>
                <w:rFonts w:ascii="Aptos" w:hAnsi="Aptos"/>
                <w:b w:val="0"/>
                <w:color w:val="153247"/>
                <w:sz w:val="10"/>
              </w:rPr>
              <w:t>000-239 / 240-255</w:t>
            </w:r>
          </w:p>
        </w:tc>
        <w:tc>
          <w:tcPr>
            <w:tcW w:w="6850" w:type="dxa"/>
            <w:tcMar>
              <w:top w:w="18" w:type="dxa"/>
              <w:left w:w="85" w:type="dxa"/>
              <w:bottom w:w="18" w:type="dxa"/>
              <w:right w:w="85" w:type="dxa"/>
            </w:tcMar>
            <w:vAlign w:val="center"/>
          </w:tcPr>
          <w:p w14:paraId="18E7AF8F">
            <w:pPr>
              <w:spacing w:before="0" w:after="0" w:line="240" w:lineRule="auto"/>
              <w:jc w:val="left"/>
            </w:pPr>
            <w:r>
              <w:rPr>
                <w:rFonts w:ascii="Aptos" w:hAnsi="Aptos"/>
                <w:b w:val="0"/>
                <w:color w:val="153247"/>
                <w:sz w:val="10"/>
              </w:rPr>
              <w:t>No function / Reset; hold 5 seconds</w:t>
            </w:r>
          </w:p>
        </w:tc>
      </w:tr>
      <w:tr w14:paraId="1A49EE1F">
        <w:tc>
          <w:tcPr>
            <w:tcW w:w="900" w:type="dxa"/>
            <w:shd w:val="clear" w:color="auto" w:fill="F3F7F9"/>
            <w:tcMar>
              <w:top w:w="18" w:type="dxa"/>
              <w:left w:w="85" w:type="dxa"/>
              <w:bottom w:w="18" w:type="dxa"/>
              <w:right w:w="85" w:type="dxa"/>
            </w:tcMar>
            <w:vAlign w:val="center"/>
          </w:tcPr>
          <w:p w14:paraId="67FAF1C3">
            <w:pPr>
              <w:spacing w:before="0" w:after="0" w:line="240" w:lineRule="auto"/>
              <w:jc w:val="center"/>
            </w:pPr>
            <w:r>
              <w:rPr>
                <w:rFonts w:ascii="Aptos" w:hAnsi="Aptos"/>
                <w:b w:val="0"/>
                <w:color w:val="153247"/>
                <w:sz w:val="10"/>
              </w:rPr>
              <w:t>20</w:t>
            </w:r>
          </w:p>
        </w:tc>
        <w:tc>
          <w:tcPr>
            <w:tcW w:w="3300" w:type="dxa"/>
            <w:shd w:val="clear" w:color="auto" w:fill="F3F7F9"/>
            <w:tcMar>
              <w:top w:w="18" w:type="dxa"/>
              <w:left w:w="85" w:type="dxa"/>
              <w:bottom w:w="18" w:type="dxa"/>
              <w:right w:w="85" w:type="dxa"/>
            </w:tcMar>
            <w:vAlign w:val="center"/>
          </w:tcPr>
          <w:p w14:paraId="6E96CDAD">
            <w:pPr>
              <w:spacing w:before="0" w:after="0" w:line="240" w:lineRule="auto"/>
              <w:jc w:val="left"/>
            </w:pPr>
            <w:r>
              <w:rPr>
                <w:rFonts w:ascii="Aptos" w:hAnsi="Aptos"/>
                <w:b w:val="0"/>
                <w:color w:val="153247"/>
                <w:sz w:val="10"/>
              </w:rPr>
              <w:t>Zoom</w:t>
            </w:r>
          </w:p>
        </w:tc>
        <w:tc>
          <w:tcPr>
            <w:tcW w:w="3200" w:type="dxa"/>
            <w:shd w:val="clear" w:color="auto" w:fill="F3F7F9"/>
            <w:tcMar>
              <w:top w:w="18" w:type="dxa"/>
              <w:left w:w="85" w:type="dxa"/>
              <w:bottom w:w="18" w:type="dxa"/>
              <w:right w:w="85" w:type="dxa"/>
            </w:tcMar>
            <w:vAlign w:val="center"/>
          </w:tcPr>
          <w:p w14:paraId="435816E4">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0E1F2D37">
            <w:pPr>
              <w:spacing w:before="0" w:after="0" w:line="240" w:lineRule="auto"/>
              <w:jc w:val="left"/>
            </w:pPr>
            <w:r>
              <w:rPr>
                <w:rFonts w:ascii="Aptos" w:hAnsi="Aptos"/>
                <w:b w:val="0"/>
                <w:color w:val="153247"/>
                <w:sz w:val="10"/>
              </w:rPr>
              <w:t>Narrow to wide</w:t>
            </w:r>
          </w:p>
        </w:tc>
      </w:tr>
      <w:tr w14:paraId="61AF6333">
        <w:tc>
          <w:tcPr>
            <w:tcW w:w="900" w:type="dxa"/>
            <w:tcMar>
              <w:top w:w="18" w:type="dxa"/>
              <w:left w:w="85" w:type="dxa"/>
              <w:bottom w:w="18" w:type="dxa"/>
              <w:right w:w="85" w:type="dxa"/>
            </w:tcMar>
            <w:vAlign w:val="center"/>
          </w:tcPr>
          <w:p w14:paraId="3F9D24F1">
            <w:pPr>
              <w:spacing w:before="0" w:after="0" w:line="240" w:lineRule="auto"/>
              <w:jc w:val="center"/>
            </w:pPr>
            <w:r>
              <w:rPr>
                <w:rFonts w:ascii="Aptos" w:hAnsi="Aptos"/>
                <w:b w:val="0"/>
                <w:color w:val="153247"/>
                <w:sz w:val="10"/>
              </w:rPr>
              <w:t>21</w:t>
            </w:r>
          </w:p>
        </w:tc>
        <w:tc>
          <w:tcPr>
            <w:tcW w:w="3300" w:type="dxa"/>
            <w:tcMar>
              <w:top w:w="18" w:type="dxa"/>
              <w:left w:w="85" w:type="dxa"/>
              <w:bottom w:w="18" w:type="dxa"/>
              <w:right w:w="85" w:type="dxa"/>
            </w:tcMar>
            <w:vAlign w:val="center"/>
          </w:tcPr>
          <w:p w14:paraId="7AF1C697">
            <w:pPr>
              <w:spacing w:before="0" w:after="0" w:line="240" w:lineRule="auto"/>
              <w:jc w:val="left"/>
            </w:pPr>
            <w:r>
              <w:rPr>
                <w:rFonts w:ascii="Aptos" w:hAnsi="Aptos"/>
                <w:b w:val="0"/>
                <w:color w:val="153247"/>
                <w:sz w:val="10"/>
              </w:rPr>
              <w:t>Lens Rotation</w:t>
            </w:r>
          </w:p>
        </w:tc>
        <w:tc>
          <w:tcPr>
            <w:tcW w:w="3200" w:type="dxa"/>
            <w:tcMar>
              <w:top w:w="18" w:type="dxa"/>
              <w:left w:w="85" w:type="dxa"/>
              <w:bottom w:w="18" w:type="dxa"/>
              <w:right w:w="85" w:type="dxa"/>
            </w:tcMar>
            <w:vAlign w:val="center"/>
          </w:tcPr>
          <w:p w14:paraId="39E032AE">
            <w:pPr>
              <w:spacing w:before="0" w:after="0" w:line="240" w:lineRule="auto"/>
              <w:jc w:val="center"/>
            </w:pPr>
            <w:r>
              <w:rPr>
                <w:rFonts w:ascii="Aptos" w:hAnsi="Aptos"/>
                <w:b w:val="0"/>
                <w:color w:val="153247"/>
                <w:sz w:val="10"/>
              </w:rPr>
              <w:t>000-127 / 128-189 / 190-191 / 192-255</w:t>
            </w:r>
          </w:p>
        </w:tc>
        <w:tc>
          <w:tcPr>
            <w:tcW w:w="6850" w:type="dxa"/>
            <w:tcMar>
              <w:top w:w="18" w:type="dxa"/>
              <w:left w:w="85" w:type="dxa"/>
              <w:bottom w:w="18" w:type="dxa"/>
              <w:right w:w="85" w:type="dxa"/>
            </w:tcMar>
            <w:vAlign w:val="center"/>
          </w:tcPr>
          <w:p w14:paraId="4B7A9067">
            <w:pPr>
              <w:spacing w:before="0" w:after="0" w:line="240" w:lineRule="auto"/>
              <w:jc w:val="left"/>
            </w:pPr>
            <w:r>
              <w:rPr>
                <w:rFonts w:ascii="Aptos" w:hAnsi="Aptos"/>
                <w:b w:val="0"/>
                <w:color w:val="153247"/>
                <w:sz w:val="10"/>
              </w:rPr>
              <w:t>0-60° position / CCW fast-slow / stop / CW slow-fast</w:t>
            </w:r>
          </w:p>
        </w:tc>
      </w:tr>
      <w:tr w14:paraId="21DB08AB">
        <w:tc>
          <w:tcPr>
            <w:tcW w:w="900" w:type="dxa"/>
            <w:shd w:val="clear" w:color="auto" w:fill="F3F7F9"/>
            <w:tcMar>
              <w:top w:w="18" w:type="dxa"/>
              <w:left w:w="85" w:type="dxa"/>
              <w:bottom w:w="18" w:type="dxa"/>
              <w:right w:w="85" w:type="dxa"/>
            </w:tcMar>
            <w:vAlign w:val="center"/>
          </w:tcPr>
          <w:p w14:paraId="4CE33929">
            <w:pPr>
              <w:spacing w:before="0" w:after="0" w:line="240" w:lineRule="auto"/>
              <w:jc w:val="center"/>
            </w:pPr>
            <w:r>
              <w:rPr>
                <w:rFonts w:ascii="Aptos" w:hAnsi="Aptos"/>
                <w:b w:val="0"/>
                <w:color w:val="153247"/>
                <w:sz w:val="10"/>
              </w:rPr>
              <w:t>22</w:t>
            </w:r>
          </w:p>
        </w:tc>
        <w:tc>
          <w:tcPr>
            <w:tcW w:w="3300" w:type="dxa"/>
            <w:shd w:val="clear" w:color="auto" w:fill="F3F7F9"/>
            <w:tcMar>
              <w:top w:w="18" w:type="dxa"/>
              <w:left w:w="85" w:type="dxa"/>
              <w:bottom w:w="18" w:type="dxa"/>
              <w:right w:w="85" w:type="dxa"/>
            </w:tcMar>
            <w:vAlign w:val="center"/>
          </w:tcPr>
          <w:p w14:paraId="5296C129">
            <w:pPr>
              <w:spacing w:before="0" w:after="0" w:line="240" w:lineRule="auto"/>
              <w:jc w:val="left"/>
            </w:pPr>
            <w:r>
              <w:rPr>
                <w:rFonts w:ascii="Aptos" w:hAnsi="Aptos"/>
                <w:b w:val="0"/>
                <w:color w:val="153247"/>
                <w:sz w:val="10"/>
              </w:rPr>
              <w:t>Pattern Select</w:t>
            </w:r>
          </w:p>
        </w:tc>
        <w:tc>
          <w:tcPr>
            <w:tcW w:w="3200" w:type="dxa"/>
            <w:shd w:val="clear" w:color="auto" w:fill="F3F7F9"/>
            <w:tcMar>
              <w:top w:w="18" w:type="dxa"/>
              <w:left w:w="85" w:type="dxa"/>
              <w:bottom w:w="18" w:type="dxa"/>
              <w:right w:w="85" w:type="dxa"/>
            </w:tcMar>
            <w:vAlign w:val="center"/>
          </w:tcPr>
          <w:p w14:paraId="1AE8D5DB">
            <w:pPr>
              <w:spacing w:before="0" w:after="0" w:line="240" w:lineRule="auto"/>
              <w:jc w:val="center"/>
            </w:pPr>
            <w:r>
              <w:rPr>
                <w:rFonts w:ascii="Aptos" w:hAnsi="Aptos"/>
                <w:b w:val="0"/>
                <w:color w:val="153247"/>
                <w:sz w:val="10"/>
              </w:rPr>
              <w:t>000-007 / 008-014 / 015-087 / 088-255</w:t>
            </w:r>
          </w:p>
        </w:tc>
        <w:tc>
          <w:tcPr>
            <w:tcW w:w="6850" w:type="dxa"/>
            <w:shd w:val="clear" w:color="auto" w:fill="F3F7F9"/>
            <w:tcMar>
              <w:top w:w="18" w:type="dxa"/>
              <w:left w:w="85" w:type="dxa"/>
              <w:bottom w:w="18" w:type="dxa"/>
              <w:right w:w="85" w:type="dxa"/>
            </w:tcMar>
            <w:vAlign w:val="center"/>
          </w:tcPr>
          <w:p w14:paraId="3F9D5F0B">
            <w:pPr>
              <w:spacing w:before="0" w:after="0" w:line="240" w:lineRule="auto"/>
              <w:jc w:val="left"/>
            </w:pPr>
            <w:r>
              <w:rPr>
                <w:rFonts w:ascii="Aptos" w:hAnsi="Aptos"/>
                <w:b w:val="0"/>
                <w:color w:val="153247"/>
                <w:sz w:val="10"/>
              </w:rPr>
              <w:t>None / static pattern / dynamic pattern / none</w:t>
            </w:r>
          </w:p>
        </w:tc>
      </w:tr>
      <w:tr w14:paraId="0544DDE6">
        <w:tc>
          <w:tcPr>
            <w:tcW w:w="900" w:type="dxa"/>
            <w:tcMar>
              <w:top w:w="18" w:type="dxa"/>
              <w:left w:w="85" w:type="dxa"/>
              <w:bottom w:w="18" w:type="dxa"/>
              <w:right w:w="85" w:type="dxa"/>
            </w:tcMar>
            <w:vAlign w:val="center"/>
          </w:tcPr>
          <w:p w14:paraId="6B500B9A">
            <w:pPr>
              <w:spacing w:before="0" w:after="0" w:line="240" w:lineRule="auto"/>
              <w:jc w:val="center"/>
            </w:pPr>
            <w:r>
              <w:rPr>
                <w:rFonts w:ascii="Aptos" w:hAnsi="Aptos"/>
                <w:b w:val="0"/>
                <w:color w:val="153247"/>
                <w:sz w:val="10"/>
              </w:rPr>
              <w:t>23</w:t>
            </w:r>
          </w:p>
        </w:tc>
        <w:tc>
          <w:tcPr>
            <w:tcW w:w="3300" w:type="dxa"/>
            <w:tcMar>
              <w:top w:w="18" w:type="dxa"/>
              <w:left w:w="85" w:type="dxa"/>
              <w:bottom w:w="18" w:type="dxa"/>
              <w:right w:w="85" w:type="dxa"/>
            </w:tcMar>
            <w:vAlign w:val="center"/>
          </w:tcPr>
          <w:p w14:paraId="754B6DCA">
            <w:pPr>
              <w:spacing w:before="0" w:after="0" w:line="240" w:lineRule="auto"/>
              <w:jc w:val="left"/>
            </w:pPr>
            <w:r>
              <w:rPr>
                <w:rFonts w:ascii="Aptos" w:hAnsi="Aptos"/>
                <w:b w:val="0"/>
                <w:color w:val="153247"/>
                <w:sz w:val="10"/>
              </w:rPr>
              <w:t>Pattern Speed</w:t>
            </w:r>
          </w:p>
        </w:tc>
        <w:tc>
          <w:tcPr>
            <w:tcW w:w="3200" w:type="dxa"/>
            <w:tcMar>
              <w:top w:w="18" w:type="dxa"/>
              <w:left w:w="85" w:type="dxa"/>
              <w:bottom w:w="18" w:type="dxa"/>
              <w:right w:w="85" w:type="dxa"/>
            </w:tcMar>
            <w:vAlign w:val="center"/>
          </w:tcPr>
          <w:p w14:paraId="5A74FA28">
            <w:pPr>
              <w:spacing w:before="0" w:after="0" w:line="240" w:lineRule="auto"/>
              <w:jc w:val="center"/>
            </w:pPr>
            <w:r>
              <w:rPr>
                <w:rFonts w:ascii="Aptos" w:hAnsi="Aptos"/>
                <w:b w:val="0"/>
                <w:color w:val="153247"/>
                <w:sz w:val="10"/>
              </w:rPr>
              <w:t>000-127 / 128-255</w:t>
            </w:r>
          </w:p>
        </w:tc>
        <w:tc>
          <w:tcPr>
            <w:tcW w:w="6850" w:type="dxa"/>
            <w:tcMar>
              <w:top w:w="18" w:type="dxa"/>
              <w:left w:w="85" w:type="dxa"/>
              <w:bottom w:w="18" w:type="dxa"/>
              <w:right w:w="85" w:type="dxa"/>
            </w:tcMar>
            <w:vAlign w:val="center"/>
          </w:tcPr>
          <w:p w14:paraId="63892C40">
            <w:pPr>
              <w:spacing w:before="0" w:after="0" w:line="240" w:lineRule="auto"/>
              <w:jc w:val="left"/>
            </w:pPr>
            <w:r>
              <w:rPr>
                <w:rFonts w:ascii="Aptos" w:hAnsi="Aptos"/>
                <w:b w:val="0"/>
                <w:color w:val="153247"/>
                <w:sz w:val="10"/>
              </w:rPr>
              <w:t>CCW slow-fast / dynamic slow-fast</w:t>
            </w:r>
          </w:p>
        </w:tc>
      </w:tr>
      <w:tr w14:paraId="33BE37DB">
        <w:tc>
          <w:tcPr>
            <w:tcW w:w="900" w:type="dxa"/>
            <w:shd w:val="clear" w:color="auto" w:fill="F3F7F9"/>
            <w:tcMar>
              <w:top w:w="18" w:type="dxa"/>
              <w:left w:w="85" w:type="dxa"/>
              <w:bottom w:w="18" w:type="dxa"/>
              <w:right w:w="85" w:type="dxa"/>
            </w:tcMar>
            <w:vAlign w:val="center"/>
          </w:tcPr>
          <w:p w14:paraId="343370E6">
            <w:pPr>
              <w:spacing w:before="0" w:after="0" w:line="240" w:lineRule="auto"/>
              <w:jc w:val="center"/>
            </w:pPr>
            <w:r>
              <w:rPr>
                <w:rFonts w:ascii="Aptos" w:hAnsi="Aptos"/>
                <w:b w:val="0"/>
                <w:color w:val="153247"/>
                <w:sz w:val="10"/>
              </w:rPr>
              <w:t>24</w:t>
            </w:r>
          </w:p>
        </w:tc>
        <w:tc>
          <w:tcPr>
            <w:tcW w:w="3300" w:type="dxa"/>
            <w:shd w:val="clear" w:color="auto" w:fill="F3F7F9"/>
            <w:tcMar>
              <w:top w:w="18" w:type="dxa"/>
              <w:left w:w="85" w:type="dxa"/>
              <w:bottom w:w="18" w:type="dxa"/>
              <w:right w:w="85" w:type="dxa"/>
            </w:tcMar>
            <w:vAlign w:val="center"/>
          </w:tcPr>
          <w:p w14:paraId="5A7DE4A3">
            <w:pPr>
              <w:spacing w:before="0" w:after="0" w:line="240" w:lineRule="auto"/>
              <w:jc w:val="left"/>
            </w:pPr>
            <w:r>
              <w:rPr>
                <w:rFonts w:ascii="Aptos" w:hAnsi="Aptos"/>
                <w:b w:val="0"/>
                <w:color w:val="153247"/>
                <w:sz w:val="10"/>
              </w:rPr>
              <w:t>Pattern Fade</w:t>
            </w:r>
          </w:p>
        </w:tc>
        <w:tc>
          <w:tcPr>
            <w:tcW w:w="3200" w:type="dxa"/>
            <w:shd w:val="clear" w:color="auto" w:fill="F3F7F9"/>
            <w:tcMar>
              <w:top w:w="18" w:type="dxa"/>
              <w:left w:w="85" w:type="dxa"/>
              <w:bottom w:w="18" w:type="dxa"/>
              <w:right w:w="85" w:type="dxa"/>
            </w:tcMar>
            <w:vAlign w:val="center"/>
          </w:tcPr>
          <w:p w14:paraId="3983B052">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0CC154B3">
            <w:pPr>
              <w:spacing w:before="0" w:after="0" w:line="240" w:lineRule="auto"/>
              <w:jc w:val="left"/>
            </w:pPr>
            <w:r>
              <w:rPr>
                <w:rFonts w:ascii="Aptos" w:hAnsi="Aptos"/>
                <w:b w:val="0"/>
                <w:color w:val="153247"/>
                <w:sz w:val="10"/>
              </w:rPr>
              <w:t>Fade amount</w:t>
            </w:r>
          </w:p>
        </w:tc>
      </w:tr>
      <w:tr w14:paraId="490F4681">
        <w:tc>
          <w:tcPr>
            <w:tcW w:w="900" w:type="dxa"/>
            <w:tcMar>
              <w:top w:w="18" w:type="dxa"/>
              <w:left w:w="85" w:type="dxa"/>
              <w:bottom w:w="18" w:type="dxa"/>
              <w:right w:w="85" w:type="dxa"/>
            </w:tcMar>
            <w:vAlign w:val="center"/>
          </w:tcPr>
          <w:p w14:paraId="3F273308">
            <w:pPr>
              <w:spacing w:before="0" w:after="0" w:line="240" w:lineRule="auto"/>
              <w:jc w:val="center"/>
            </w:pPr>
            <w:r>
              <w:rPr>
                <w:rFonts w:ascii="Aptos" w:hAnsi="Aptos"/>
                <w:b w:val="0"/>
                <w:color w:val="153247"/>
                <w:sz w:val="10"/>
              </w:rPr>
              <w:t>25</w:t>
            </w:r>
          </w:p>
        </w:tc>
        <w:tc>
          <w:tcPr>
            <w:tcW w:w="3300" w:type="dxa"/>
            <w:tcMar>
              <w:top w:w="18" w:type="dxa"/>
              <w:left w:w="85" w:type="dxa"/>
              <w:bottom w:w="18" w:type="dxa"/>
              <w:right w:w="85" w:type="dxa"/>
            </w:tcMar>
            <w:vAlign w:val="center"/>
          </w:tcPr>
          <w:p w14:paraId="05C358B3">
            <w:pPr>
              <w:spacing w:before="0" w:after="0" w:line="240" w:lineRule="auto"/>
              <w:jc w:val="left"/>
            </w:pPr>
            <w:r>
              <w:rPr>
                <w:rFonts w:ascii="Aptos" w:hAnsi="Aptos"/>
                <w:b w:val="0"/>
                <w:color w:val="153247"/>
                <w:sz w:val="10"/>
              </w:rPr>
              <w:t>Pattern Red</w:t>
            </w:r>
          </w:p>
        </w:tc>
        <w:tc>
          <w:tcPr>
            <w:tcW w:w="3200" w:type="dxa"/>
            <w:tcMar>
              <w:top w:w="18" w:type="dxa"/>
              <w:left w:w="85" w:type="dxa"/>
              <w:bottom w:w="18" w:type="dxa"/>
              <w:right w:w="85" w:type="dxa"/>
            </w:tcMar>
            <w:vAlign w:val="center"/>
          </w:tcPr>
          <w:p w14:paraId="1BDF041A">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2C5CA131">
            <w:pPr>
              <w:spacing w:before="0" w:after="0" w:line="240" w:lineRule="auto"/>
              <w:jc w:val="left"/>
            </w:pPr>
            <w:r>
              <w:rPr>
                <w:rFonts w:ascii="Aptos" w:hAnsi="Aptos"/>
                <w:b w:val="0"/>
                <w:color w:val="153247"/>
                <w:sz w:val="10"/>
              </w:rPr>
              <w:t>0-100%</w:t>
            </w:r>
          </w:p>
        </w:tc>
      </w:tr>
      <w:tr w14:paraId="6EF88DC7">
        <w:tc>
          <w:tcPr>
            <w:tcW w:w="900" w:type="dxa"/>
            <w:shd w:val="clear" w:color="auto" w:fill="F3F7F9"/>
            <w:tcMar>
              <w:top w:w="18" w:type="dxa"/>
              <w:left w:w="85" w:type="dxa"/>
              <w:bottom w:w="18" w:type="dxa"/>
              <w:right w:w="85" w:type="dxa"/>
            </w:tcMar>
            <w:vAlign w:val="center"/>
          </w:tcPr>
          <w:p w14:paraId="3228B29C">
            <w:pPr>
              <w:spacing w:before="0" w:after="0" w:line="240" w:lineRule="auto"/>
              <w:jc w:val="center"/>
            </w:pPr>
            <w:r>
              <w:rPr>
                <w:rFonts w:ascii="Aptos" w:hAnsi="Aptos"/>
                <w:b w:val="0"/>
                <w:color w:val="153247"/>
                <w:sz w:val="10"/>
              </w:rPr>
              <w:t>26</w:t>
            </w:r>
          </w:p>
        </w:tc>
        <w:tc>
          <w:tcPr>
            <w:tcW w:w="3300" w:type="dxa"/>
            <w:shd w:val="clear" w:color="auto" w:fill="F3F7F9"/>
            <w:tcMar>
              <w:top w:w="18" w:type="dxa"/>
              <w:left w:w="85" w:type="dxa"/>
              <w:bottom w:w="18" w:type="dxa"/>
              <w:right w:w="85" w:type="dxa"/>
            </w:tcMar>
            <w:vAlign w:val="center"/>
          </w:tcPr>
          <w:p w14:paraId="20F5BC5E">
            <w:pPr>
              <w:spacing w:before="0" w:after="0" w:line="240" w:lineRule="auto"/>
              <w:jc w:val="left"/>
            </w:pPr>
            <w:r>
              <w:rPr>
                <w:rFonts w:ascii="Aptos" w:hAnsi="Aptos"/>
                <w:b w:val="0"/>
                <w:color w:val="153247"/>
                <w:sz w:val="10"/>
              </w:rPr>
              <w:t>Pattern Green</w:t>
            </w:r>
          </w:p>
        </w:tc>
        <w:tc>
          <w:tcPr>
            <w:tcW w:w="3200" w:type="dxa"/>
            <w:shd w:val="clear" w:color="auto" w:fill="F3F7F9"/>
            <w:tcMar>
              <w:top w:w="18" w:type="dxa"/>
              <w:left w:w="85" w:type="dxa"/>
              <w:bottom w:w="18" w:type="dxa"/>
              <w:right w:w="85" w:type="dxa"/>
            </w:tcMar>
            <w:vAlign w:val="center"/>
          </w:tcPr>
          <w:p w14:paraId="6CA27674">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1106C1F0">
            <w:pPr>
              <w:spacing w:before="0" w:after="0" w:line="240" w:lineRule="auto"/>
              <w:jc w:val="left"/>
            </w:pPr>
            <w:r>
              <w:rPr>
                <w:rFonts w:ascii="Aptos" w:hAnsi="Aptos"/>
                <w:b w:val="0"/>
                <w:color w:val="153247"/>
                <w:sz w:val="10"/>
              </w:rPr>
              <w:t>0-100%</w:t>
            </w:r>
          </w:p>
        </w:tc>
      </w:tr>
      <w:tr w14:paraId="5262DC04">
        <w:tc>
          <w:tcPr>
            <w:tcW w:w="900" w:type="dxa"/>
            <w:tcMar>
              <w:top w:w="18" w:type="dxa"/>
              <w:left w:w="85" w:type="dxa"/>
              <w:bottom w:w="18" w:type="dxa"/>
              <w:right w:w="85" w:type="dxa"/>
            </w:tcMar>
            <w:vAlign w:val="center"/>
          </w:tcPr>
          <w:p w14:paraId="739CEAF1">
            <w:pPr>
              <w:spacing w:before="0" w:after="0" w:line="240" w:lineRule="auto"/>
              <w:jc w:val="center"/>
            </w:pPr>
            <w:r>
              <w:rPr>
                <w:rFonts w:ascii="Aptos" w:hAnsi="Aptos"/>
                <w:b w:val="0"/>
                <w:color w:val="153247"/>
                <w:sz w:val="10"/>
              </w:rPr>
              <w:t>27</w:t>
            </w:r>
          </w:p>
        </w:tc>
        <w:tc>
          <w:tcPr>
            <w:tcW w:w="3300" w:type="dxa"/>
            <w:tcMar>
              <w:top w:w="18" w:type="dxa"/>
              <w:left w:w="85" w:type="dxa"/>
              <w:bottom w:w="18" w:type="dxa"/>
              <w:right w:w="85" w:type="dxa"/>
            </w:tcMar>
            <w:vAlign w:val="center"/>
          </w:tcPr>
          <w:p w14:paraId="275B8DC3">
            <w:pPr>
              <w:spacing w:before="0" w:after="0" w:line="240" w:lineRule="auto"/>
              <w:jc w:val="left"/>
            </w:pPr>
            <w:r>
              <w:rPr>
                <w:rFonts w:ascii="Aptos" w:hAnsi="Aptos"/>
                <w:b w:val="0"/>
                <w:color w:val="153247"/>
                <w:sz w:val="10"/>
              </w:rPr>
              <w:t>Pattern Blue</w:t>
            </w:r>
          </w:p>
        </w:tc>
        <w:tc>
          <w:tcPr>
            <w:tcW w:w="3200" w:type="dxa"/>
            <w:tcMar>
              <w:top w:w="18" w:type="dxa"/>
              <w:left w:w="85" w:type="dxa"/>
              <w:bottom w:w="18" w:type="dxa"/>
              <w:right w:w="85" w:type="dxa"/>
            </w:tcMar>
            <w:vAlign w:val="center"/>
          </w:tcPr>
          <w:p w14:paraId="1D8CE41B">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37E2AF1E">
            <w:pPr>
              <w:spacing w:before="0" w:after="0" w:line="240" w:lineRule="auto"/>
              <w:jc w:val="left"/>
            </w:pPr>
            <w:r>
              <w:rPr>
                <w:rFonts w:ascii="Aptos" w:hAnsi="Aptos"/>
                <w:b w:val="0"/>
                <w:color w:val="153247"/>
                <w:sz w:val="10"/>
              </w:rPr>
              <w:t>0-100%</w:t>
            </w:r>
          </w:p>
        </w:tc>
      </w:tr>
      <w:tr w14:paraId="5FABF9BB">
        <w:tc>
          <w:tcPr>
            <w:tcW w:w="900" w:type="dxa"/>
            <w:shd w:val="clear" w:color="auto" w:fill="F3F7F9"/>
            <w:tcMar>
              <w:top w:w="18" w:type="dxa"/>
              <w:left w:w="85" w:type="dxa"/>
              <w:bottom w:w="18" w:type="dxa"/>
              <w:right w:w="85" w:type="dxa"/>
            </w:tcMar>
            <w:vAlign w:val="center"/>
          </w:tcPr>
          <w:p w14:paraId="6E0B7431">
            <w:pPr>
              <w:spacing w:before="0" w:after="0" w:line="240" w:lineRule="auto"/>
              <w:jc w:val="center"/>
            </w:pPr>
            <w:r>
              <w:rPr>
                <w:rFonts w:ascii="Aptos" w:hAnsi="Aptos"/>
                <w:b w:val="0"/>
                <w:color w:val="153247"/>
                <w:sz w:val="10"/>
              </w:rPr>
              <w:t>28</w:t>
            </w:r>
          </w:p>
        </w:tc>
        <w:tc>
          <w:tcPr>
            <w:tcW w:w="3300" w:type="dxa"/>
            <w:shd w:val="clear" w:color="auto" w:fill="F3F7F9"/>
            <w:tcMar>
              <w:top w:w="18" w:type="dxa"/>
              <w:left w:w="85" w:type="dxa"/>
              <w:bottom w:w="18" w:type="dxa"/>
              <w:right w:w="85" w:type="dxa"/>
            </w:tcMar>
            <w:vAlign w:val="center"/>
          </w:tcPr>
          <w:p w14:paraId="4476ABF8">
            <w:pPr>
              <w:spacing w:before="0" w:after="0" w:line="240" w:lineRule="auto"/>
              <w:jc w:val="left"/>
            </w:pPr>
            <w:r>
              <w:rPr>
                <w:rFonts w:ascii="Aptos" w:hAnsi="Aptos"/>
                <w:b w:val="0"/>
                <w:color w:val="153247"/>
                <w:sz w:val="10"/>
              </w:rPr>
              <w:t>Pattern White</w:t>
            </w:r>
          </w:p>
        </w:tc>
        <w:tc>
          <w:tcPr>
            <w:tcW w:w="3200" w:type="dxa"/>
            <w:shd w:val="clear" w:color="auto" w:fill="F3F7F9"/>
            <w:tcMar>
              <w:top w:w="18" w:type="dxa"/>
              <w:left w:w="85" w:type="dxa"/>
              <w:bottom w:w="18" w:type="dxa"/>
              <w:right w:w="85" w:type="dxa"/>
            </w:tcMar>
            <w:vAlign w:val="center"/>
          </w:tcPr>
          <w:p w14:paraId="6D314F95">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2EBE938E">
            <w:pPr>
              <w:spacing w:before="0" w:after="0" w:line="240" w:lineRule="auto"/>
              <w:jc w:val="left"/>
            </w:pPr>
            <w:r>
              <w:rPr>
                <w:rFonts w:ascii="Aptos" w:hAnsi="Aptos"/>
                <w:b w:val="0"/>
                <w:color w:val="153247"/>
                <w:sz w:val="10"/>
              </w:rPr>
              <w:t>0-100%</w:t>
            </w:r>
          </w:p>
        </w:tc>
      </w:tr>
      <w:tr w14:paraId="6680E287">
        <w:tc>
          <w:tcPr>
            <w:tcW w:w="900" w:type="dxa"/>
            <w:tcMar>
              <w:top w:w="18" w:type="dxa"/>
              <w:left w:w="85" w:type="dxa"/>
              <w:bottom w:w="18" w:type="dxa"/>
              <w:right w:w="85" w:type="dxa"/>
            </w:tcMar>
            <w:vAlign w:val="center"/>
          </w:tcPr>
          <w:p w14:paraId="620493A4">
            <w:pPr>
              <w:spacing w:before="0" w:after="0" w:line="240" w:lineRule="auto"/>
              <w:jc w:val="center"/>
            </w:pPr>
            <w:r>
              <w:rPr>
                <w:rFonts w:ascii="Aptos" w:hAnsi="Aptos"/>
                <w:b w:val="0"/>
                <w:color w:val="153247"/>
                <w:sz w:val="10"/>
              </w:rPr>
              <w:t>29</w:t>
            </w:r>
          </w:p>
        </w:tc>
        <w:tc>
          <w:tcPr>
            <w:tcW w:w="3300" w:type="dxa"/>
            <w:tcMar>
              <w:top w:w="18" w:type="dxa"/>
              <w:left w:w="85" w:type="dxa"/>
              <w:bottom w:w="18" w:type="dxa"/>
              <w:right w:w="85" w:type="dxa"/>
            </w:tcMar>
            <w:vAlign w:val="center"/>
          </w:tcPr>
          <w:p w14:paraId="0D5F28D5">
            <w:pPr>
              <w:spacing w:before="0" w:after="0" w:line="240" w:lineRule="auto"/>
              <w:jc w:val="left"/>
            </w:pPr>
            <w:r>
              <w:rPr>
                <w:rFonts w:ascii="Aptos" w:hAnsi="Aptos"/>
                <w:b w:val="0"/>
                <w:color w:val="153247"/>
                <w:sz w:val="10"/>
              </w:rPr>
              <w:t>Pattern Dimmer</w:t>
            </w:r>
          </w:p>
        </w:tc>
        <w:tc>
          <w:tcPr>
            <w:tcW w:w="3200" w:type="dxa"/>
            <w:tcMar>
              <w:top w:w="18" w:type="dxa"/>
              <w:left w:w="85" w:type="dxa"/>
              <w:bottom w:w="18" w:type="dxa"/>
              <w:right w:w="85" w:type="dxa"/>
            </w:tcMar>
            <w:vAlign w:val="center"/>
          </w:tcPr>
          <w:p w14:paraId="5F212CBC">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2F59D45F">
            <w:pPr>
              <w:spacing w:before="0" w:after="0" w:line="240" w:lineRule="auto"/>
              <w:jc w:val="left"/>
            </w:pPr>
            <w:r>
              <w:rPr>
                <w:rFonts w:ascii="Aptos" w:hAnsi="Aptos"/>
                <w:b w:val="0"/>
                <w:color w:val="153247"/>
                <w:sz w:val="10"/>
              </w:rPr>
              <w:t>0-100%</w:t>
            </w:r>
          </w:p>
        </w:tc>
      </w:tr>
      <w:tr w14:paraId="3D771D60">
        <w:tc>
          <w:tcPr>
            <w:tcW w:w="900" w:type="dxa"/>
            <w:shd w:val="clear" w:color="auto" w:fill="F3F7F9"/>
            <w:tcMar>
              <w:top w:w="18" w:type="dxa"/>
              <w:left w:w="85" w:type="dxa"/>
              <w:bottom w:w="18" w:type="dxa"/>
              <w:right w:w="85" w:type="dxa"/>
            </w:tcMar>
            <w:vAlign w:val="center"/>
          </w:tcPr>
          <w:p w14:paraId="4FAC6070">
            <w:pPr>
              <w:spacing w:before="0" w:after="0" w:line="240" w:lineRule="auto"/>
              <w:jc w:val="center"/>
            </w:pPr>
            <w:r>
              <w:rPr>
                <w:rFonts w:ascii="Aptos" w:hAnsi="Aptos"/>
                <w:b w:val="0"/>
                <w:color w:val="153247"/>
                <w:sz w:val="10"/>
              </w:rPr>
              <w:t>30</w:t>
            </w:r>
          </w:p>
        </w:tc>
        <w:tc>
          <w:tcPr>
            <w:tcW w:w="3300" w:type="dxa"/>
            <w:shd w:val="clear" w:color="auto" w:fill="F3F7F9"/>
            <w:tcMar>
              <w:top w:w="18" w:type="dxa"/>
              <w:left w:w="85" w:type="dxa"/>
              <w:bottom w:w="18" w:type="dxa"/>
              <w:right w:w="85" w:type="dxa"/>
            </w:tcMar>
            <w:vAlign w:val="center"/>
          </w:tcPr>
          <w:p w14:paraId="42ABCD05">
            <w:pPr>
              <w:spacing w:before="0" w:after="0" w:line="240" w:lineRule="auto"/>
              <w:jc w:val="left"/>
            </w:pPr>
            <w:r>
              <w:rPr>
                <w:rFonts w:ascii="Aptos" w:hAnsi="Aptos"/>
                <w:b w:val="0"/>
                <w:color w:val="153247"/>
                <w:sz w:val="10"/>
              </w:rPr>
              <w:t>Background Dimmer</w:t>
            </w:r>
          </w:p>
        </w:tc>
        <w:tc>
          <w:tcPr>
            <w:tcW w:w="3200" w:type="dxa"/>
            <w:shd w:val="clear" w:color="auto" w:fill="F3F7F9"/>
            <w:tcMar>
              <w:top w:w="18" w:type="dxa"/>
              <w:left w:w="85" w:type="dxa"/>
              <w:bottom w:w="18" w:type="dxa"/>
              <w:right w:w="85" w:type="dxa"/>
            </w:tcMar>
            <w:vAlign w:val="center"/>
          </w:tcPr>
          <w:p w14:paraId="27202452">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72C26575">
            <w:pPr>
              <w:spacing w:before="0" w:after="0" w:line="240" w:lineRule="auto"/>
              <w:jc w:val="left"/>
            </w:pPr>
            <w:r>
              <w:rPr>
                <w:rFonts w:ascii="Aptos" w:hAnsi="Aptos"/>
                <w:b w:val="0"/>
                <w:color w:val="153247"/>
                <w:sz w:val="10"/>
              </w:rPr>
              <w:t>0-100%</w:t>
            </w:r>
          </w:p>
        </w:tc>
      </w:tr>
      <w:tr w14:paraId="4BF9B109">
        <w:tc>
          <w:tcPr>
            <w:tcW w:w="900" w:type="dxa"/>
            <w:tcMar>
              <w:top w:w="18" w:type="dxa"/>
              <w:left w:w="85" w:type="dxa"/>
              <w:bottom w:w="18" w:type="dxa"/>
              <w:right w:w="85" w:type="dxa"/>
            </w:tcMar>
            <w:vAlign w:val="center"/>
          </w:tcPr>
          <w:p w14:paraId="16C63F20">
            <w:pPr>
              <w:spacing w:before="0" w:after="0" w:line="240" w:lineRule="auto"/>
              <w:jc w:val="center"/>
            </w:pPr>
            <w:r>
              <w:rPr>
                <w:rFonts w:ascii="Aptos" w:hAnsi="Aptos"/>
                <w:b w:val="0"/>
                <w:color w:val="153247"/>
                <w:sz w:val="10"/>
              </w:rPr>
              <w:t>31</w:t>
            </w:r>
          </w:p>
        </w:tc>
        <w:tc>
          <w:tcPr>
            <w:tcW w:w="3300" w:type="dxa"/>
            <w:tcMar>
              <w:top w:w="18" w:type="dxa"/>
              <w:left w:w="85" w:type="dxa"/>
              <w:bottom w:w="18" w:type="dxa"/>
              <w:right w:w="85" w:type="dxa"/>
            </w:tcMar>
            <w:vAlign w:val="center"/>
          </w:tcPr>
          <w:p w14:paraId="5910C184">
            <w:pPr>
              <w:spacing w:before="0" w:after="0" w:line="240" w:lineRule="auto"/>
              <w:jc w:val="left"/>
            </w:pPr>
            <w:r>
              <w:rPr>
                <w:rFonts w:ascii="Aptos" w:hAnsi="Aptos"/>
                <w:b w:val="0"/>
                <w:color w:val="153247"/>
                <w:sz w:val="10"/>
              </w:rPr>
              <w:t>Pattern Transition</w:t>
            </w:r>
          </w:p>
        </w:tc>
        <w:tc>
          <w:tcPr>
            <w:tcW w:w="3200" w:type="dxa"/>
            <w:tcMar>
              <w:top w:w="18" w:type="dxa"/>
              <w:left w:w="85" w:type="dxa"/>
              <w:bottom w:w="18" w:type="dxa"/>
              <w:right w:w="85" w:type="dxa"/>
            </w:tcMar>
            <w:vAlign w:val="center"/>
          </w:tcPr>
          <w:p w14:paraId="1C01B1CD">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4D823A16">
            <w:pPr>
              <w:spacing w:before="0" w:after="0" w:line="240" w:lineRule="auto"/>
              <w:jc w:val="left"/>
            </w:pPr>
            <w:r>
              <w:rPr>
                <w:rFonts w:ascii="Aptos" w:hAnsi="Aptos"/>
                <w:b w:val="0"/>
                <w:color w:val="153247"/>
                <w:sz w:val="10"/>
              </w:rPr>
              <w:t>Transition control</w:t>
            </w:r>
          </w:p>
        </w:tc>
      </w:tr>
      <w:tr w14:paraId="60044BA9">
        <w:tc>
          <w:tcPr>
            <w:tcW w:w="900" w:type="dxa"/>
            <w:shd w:val="clear" w:color="auto" w:fill="F3F7F9"/>
            <w:tcMar>
              <w:top w:w="18" w:type="dxa"/>
              <w:left w:w="85" w:type="dxa"/>
              <w:bottom w:w="18" w:type="dxa"/>
              <w:right w:w="85" w:type="dxa"/>
            </w:tcMar>
            <w:vAlign w:val="center"/>
          </w:tcPr>
          <w:p w14:paraId="3CE318BF">
            <w:pPr>
              <w:spacing w:before="0" w:after="0" w:line="240" w:lineRule="auto"/>
              <w:jc w:val="center"/>
            </w:pPr>
            <w:r>
              <w:rPr>
                <w:rFonts w:ascii="Aptos" w:hAnsi="Aptos"/>
                <w:b w:val="0"/>
                <w:color w:val="153247"/>
                <w:sz w:val="10"/>
              </w:rPr>
              <w:t>32</w:t>
            </w:r>
          </w:p>
        </w:tc>
        <w:tc>
          <w:tcPr>
            <w:tcW w:w="3300" w:type="dxa"/>
            <w:shd w:val="clear" w:color="auto" w:fill="F3F7F9"/>
            <w:tcMar>
              <w:top w:w="18" w:type="dxa"/>
              <w:left w:w="85" w:type="dxa"/>
              <w:bottom w:w="18" w:type="dxa"/>
              <w:right w:w="85" w:type="dxa"/>
            </w:tcMar>
            <w:vAlign w:val="center"/>
          </w:tcPr>
          <w:p w14:paraId="54263860">
            <w:pPr>
              <w:spacing w:before="0" w:after="0" w:line="240" w:lineRule="auto"/>
              <w:jc w:val="left"/>
            </w:pPr>
            <w:r>
              <w:rPr>
                <w:rFonts w:ascii="Aptos" w:hAnsi="Aptos"/>
                <w:b w:val="0"/>
                <w:color w:val="153247"/>
                <w:sz w:val="10"/>
              </w:rPr>
              <w:t>Pattern Angle / Position</w:t>
            </w:r>
          </w:p>
        </w:tc>
        <w:tc>
          <w:tcPr>
            <w:tcW w:w="3200" w:type="dxa"/>
            <w:shd w:val="clear" w:color="auto" w:fill="F3F7F9"/>
            <w:tcMar>
              <w:top w:w="18" w:type="dxa"/>
              <w:left w:w="85" w:type="dxa"/>
              <w:bottom w:w="18" w:type="dxa"/>
              <w:right w:w="85" w:type="dxa"/>
            </w:tcMar>
            <w:vAlign w:val="center"/>
          </w:tcPr>
          <w:p w14:paraId="12BACD47">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372B5955">
            <w:pPr>
              <w:spacing w:before="0" w:after="0" w:line="240" w:lineRule="auto"/>
              <w:jc w:val="left"/>
            </w:pPr>
            <w:r>
              <w:rPr>
                <w:rFonts w:ascii="Aptos" w:hAnsi="Aptos"/>
                <w:b w:val="0"/>
                <w:color w:val="153247"/>
                <w:sz w:val="10"/>
              </w:rPr>
              <w:t>Angle or position</w:t>
            </w:r>
          </w:p>
        </w:tc>
      </w:tr>
      <w:tr w14:paraId="1391D3C1">
        <w:tc>
          <w:tcPr>
            <w:tcW w:w="900" w:type="dxa"/>
            <w:tcMar>
              <w:top w:w="18" w:type="dxa"/>
              <w:left w:w="85" w:type="dxa"/>
              <w:bottom w:w="18" w:type="dxa"/>
              <w:right w:w="85" w:type="dxa"/>
            </w:tcMar>
            <w:vAlign w:val="center"/>
          </w:tcPr>
          <w:p w14:paraId="51E34144">
            <w:pPr>
              <w:spacing w:before="0" w:after="0" w:line="240" w:lineRule="auto"/>
              <w:jc w:val="center"/>
            </w:pPr>
            <w:r>
              <w:rPr>
                <w:rFonts w:ascii="Aptos" w:hAnsi="Aptos"/>
                <w:b w:val="0"/>
                <w:color w:val="153247"/>
                <w:sz w:val="10"/>
              </w:rPr>
              <w:t>33</w:t>
            </w:r>
          </w:p>
        </w:tc>
        <w:tc>
          <w:tcPr>
            <w:tcW w:w="3300" w:type="dxa"/>
            <w:tcMar>
              <w:top w:w="18" w:type="dxa"/>
              <w:left w:w="85" w:type="dxa"/>
              <w:bottom w:w="18" w:type="dxa"/>
              <w:right w:w="85" w:type="dxa"/>
            </w:tcMar>
            <w:vAlign w:val="center"/>
          </w:tcPr>
          <w:p w14:paraId="4D3433BB">
            <w:pPr>
              <w:spacing w:before="0" w:after="0" w:line="240" w:lineRule="auto"/>
              <w:jc w:val="left"/>
            </w:pPr>
            <w:r>
              <w:rPr>
                <w:rFonts w:ascii="Aptos" w:hAnsi="Aptos"/>
                <w:b w:val="0"/>
                <w:color w:val="153247"/>
                <w:sz w:val="10"/>
              </w:rPr>
              <w:t>Foreground Strobe</w:t>
            </w:r>
          </w:p>
        </w:tc>
        <w:tc>
          <w:tcPr>
            <w:tcW w:w="3200" w:type="dxa"/>
            <w:tcMar>
              <w:top w:w="18" w:type="dxa"/>
              <w:left w:w="85" w:type="dxa"/>
              <w:bottom w:w="18" w:type="dxa"/>
              <w:right w:w="85" w:type="dxa"/>
            </w:tcMar>
            <w:vAlign w:val="center"/>
          </w:tcPr>
          <w:p w14:paraId="4D5F731D">
            <w:pPr>
              <w:spacing w:before="0" w:after="0" w:line="240" w:lineRule="auto"/>
              <w:jc w:val="center"/>
            </w:pPr>
            <w:r>
              <w:rPr>
                <w:rFonts w:ascii="Aptos" w:hAnsi="Aptos"/>
                <w:b w:val="0"/>
                <w:color w:val="153247"/>
                <w:sz w:val="10"/>
              </w:rPr>
              <w:t>000-003 / 004-203 / 204-255</w:t>
            </w:r>
          </w:p>
        </w:tc>
        <w:tc>
          <w:tcPr>
            <w:tcW w:w="6850" w:type="dxa"/>
            <w:tcMar>
              <w:top w:w="18" w:type="dxa"/>
              <w:left w:w="85" w:type="dxa"/>
              <w:bottom w:w="18" w:type="dxa"/>
              <w:right w:w="85" w:type="dxa"/>
            </w:tcMar>
            <w:vAlign w:val="center"/>
          </w:tcPr>
          <w:p w14:paraId="35436B6B">
            <w:pPr>
              <w:spacing w:before="0" w:after="0" w:line="240" w:lineRule="auto"/>
              <w:jc w:val="left"/>
            </w:pPr>
            <w:r>
              <w:rPr>
                <w:rFonts w:ascii="Aptos" w:hAnsi="Aptos"/>
                <w:b w:val="0"/>
                <w:color w:val="153247"/>
                <w:sz w:val="10"/>
              </w:rPr>
              <w:t>Open / synchronized / random</w:t>
            </w:r>
          </w:p>
        </w:tc>
      </w:tr>
      <w:tr w14:paraId="7508F36B">
        <w:tc>
          <w:tcPr>
            <w:tcW w:w="900" w:type="dxa"/>
            <w:shd w:val="clear" w:color="auto" w:fill="F3F7F9"/>
            <w:tcMar>
              <w:top w:w="18" w:type="dxa"/>
              <w:left w:w="85" w:type="dxa"/>
              <w:bottom w:w="18" w:type="dxa"/>
              <w:right w:w="85" w:type="dxa"/>
            </w:tcMar>
            <w:vAlign w:val="center"/>
          </w:tcPr>
          <w:p w14:paraId="6D566F0C">
            <w:pPr>
              <w:spacing w:before="0" w:after="0" w:line="240" w:lineRule="auto"/>
              <w:jc w:val="center"/>
            </w:pPr>
            <w:r>
              <w:rPr>
                <w:rFonts w:ascii="Aptos" w:hAnsi="Aptos"/>
                <w:b w:val="0"/>
                <w:color w:val="153247"/>
                <w:sz w:val="10"/>
              </w:rPr>
              <w:t>34</w:t>
            </w:r>
          </w:p>
        </w:tc>
        <w:tc>
          <w:tcPr>
            <w:tcW w:w="3300" w:type="dxa"/>
            <w:shd w:val="clear" w:color="auto" w:fill="F3F7F9"/>
            <w:tcMar>
              <w:top w:w="18" w:type="dxa"/>
              <w:left w:w="85" w:type="dxa"/>
              <w:bottom w:w="18" w:type="dxa"/>
              <w:right w:w="85" w:type="dxa"/>
            </w:tcMar>
            <w:vAlign w:val="center"/>
          </w:tcPr>
          <w:p w14:paraId="5D1673CC">
            <w:pPr>
              <w:spacing w:before="0" w:after="0" w:line="240" w:lineRule="auto"/>
              <w:jc w:val="left"/>
            </w:pPr>
            <w:r>
              <w:rPr>
                <w:rFonts w:ascii="Aptos" w:hAnsi="Aptos"/>
                <w:b w:val="0"/>
                <w:color w:val="153247"/>
                <w:sz w:val="10"/>
              </w:rPr>
              <w:t>Background Strobe</w:t>
            </w:r>
          </w:p>
        </w:tc>
        <w:tc>
          <w:tcPr>
            <w:tcW w:w="3200" w:type="dxa"/>
            <w:shd w:val="clear" w:color="auto" w:fill="F3F7F9"/>
            <w:tcMar>
              <w:top w:w="18" w:type="dxa"/>
              <w:left w:w="85" w:type="dxa"/>
              <w:bottom w:w="18" w:type="dxa"/>
              <w:right w:w="85" w:type="dxa"/>
            </w:tcMar>
            <w:vAlign w:val="center"/>
          </w:tcPr>
          <w:p w14:paraId="1A70A5FF">
            <w:pPr>
              <w:spacing w:before="0" w:after="0" w:line="240" w:lineRule="auto"/>
              <w:jc w:val="center"/>
            </w:pPr>
            <w:r>
              <w:rPr>
                <w:rFonts w:ascii="Aptos" w:hAnsi="Aptos"/>
                <w:b w:val="0"/>
                <w:color w:val="153247"/>
                <w:sz w:val="10"/>
              </w:rPr>
              <w:t>000-003 / 004-203 / 204-255</w:t>
            </w:r>
          </w:p>
        </w:tc>
        <w:tc>
          <w:tcPr>
            <w:tcW w:w="6850" w:type="dxa"/>
            <w:shd w:val="clear" w:color="auto" w:fill="F3F7F9"/>
            <w:tcMar>
              <w:top w:w="18" w:type="dxa"/>
              <w:left w:w="85" w:type="dxa"/>
              <w:bottom w:w="18" w:type="dxa"/>
              <w:right w:w="85" w:type="dxa"/>
            </w:tcMar>
            <w:vAlign w:val="center"/>
          </w:tcPr>
          <w:p w14:paraId="25F8B550">
            <w:pPr>
              <w:spacing w:before="0" w:after="0" w:line="240" w:lineRule="auto"/>
              <w:jc w:val="left"/>
            </w:pPr>
            <w:r>
              <w:rPr>
                <w:rFonts w:ascii="Aptos" w:hAnsi="Aptos"/>
                <w:b w:val="0"/>
                <w:color w:val="153247"/>
                <w:sz w:val="10"/>
              </w:rPr>
              <w:t>Open / synchronized / random</w:t>
            </w:r>
          </w:p>
        </w:tc>
      </w:tr>
      <w:tr w14:paraId="1B548229">
        <w:tc>
          <w:tcPr>
            <w:tcW w:w="900" w:type="dxa"/>
            <w:tcMar>
              <w:top w:w="18" w:type="dxa"/>
              <w:left w:w="85" w:type="dxa"/>
              <w:bottom w:w="18" w:type="dxa"/>
              <w:right w:w="85" w:type="dxa"/>
            </w:tcMar>
            <w:vAlign w:val="center"/>
          </w:tcPr>
          <w:p w14:paraId="1B367FF4">
            <w:pPr>
              <w:spacing w:before="0" w:after="0" w:line="240" w:lineRule="auto"/>
              <w:jc w:val="center"/>
            </w:pPr>
            <w:r>
              <w:rPr>
                <w:rFonts w:ascii="Aptos" w:hAnsi="Aptos"/>
                <w:b w:val="0"/>
                <w:color w:val="153247"/>
                <w:sz w:val="10"/>
              </w:rPr>
              <w:t>35</w:t>
            </w:r>
          </w:p>
        </w:tc>
        <w:tc>
          <w:tcPr>
            <w:tcW w:w="3300" w:type="dxa"/>
            <w:tcMar>
              <w:top w:w="18" w:type="dxa"/>
              <w:left w:w="85" w:type="dxa"/>
              <w:bottom w:w="18" w:type="dxa"/>
              <w:right w:w="85" w:type="dxa"/>
            </w:tcMar>
            <w:vAlign w:val="center"/>
          </w:tcPr>
          <w:p w14:paraId="7C8991EA">
            <w:pPr>
              <w:spacing w:before="0" w:after="0" w:line="240" w:lineRule="auto"/>
              <w:jc w:val="left"/>
            </w:pPr>
            <w:r>
              <w:rPr>
                <w:rFonts w:ascii="Aptos" w:hAnsi="Aptos"/>
                <w:b w:val="0"/>
                <w:color w:val="153247"/>
                <w:sz w:val="10"/>
              </w:rPr>
              <w:t>Background Select</w:t>
            </w:r>
          </w:p>
        </w:tc>
        <w:tc>
          <w:tcPr>
            <w:tcW w:w="3200" w:type="dxa"/>
            <w:tcMar>
              <w:top w:w="18" w:type="dxa"/>
              <w:left w:w="85" w:type="dxa"/>
              <w:bottom w:w="18" w:type="dxa"/>
              <w:right w:w="85" w:type="dxa"/>
            </w:tcMar>
            <w:vAlign w:val="center"/>
          </w:tcPr>
          <w:p w14:paraId="642240A9">
            <w:pPr>
              <w:spacing w:before="0" w:after="0" w:line="240" w:lineRule="auto"/>
              <w:jc w:val="center"/>
            </w:pPr>
            <w:r>
              <w:rPr>
                <w:rFonts w:ascii="Aptos" w:hAnsi="Aptos"/>
                <w:b w:val="0"/>
                <w:color w:val="153247"/>
                <w:sz w:val="10"/>
              </w:rPr>
              <w:t>000-008 / 009-015 / 016-255</w:t>
            </w:r>
          </w:p>
        </w:tc>
        <w:tc>
          <w:tcPr>
            <w:tcW w:w="6850" w:type="dxa"/>
            <w:tcMar>
              <w:top w:w="18" w:type="dxa"/>
              <w:left w:w="85" w:type="dxa"/>
              <w:bottom w:w="18" w:type="dxa"/>
              <w:right w:w="85" w:type="dxa"/>
            </w:tcMar>
            <w:vAlign w:val="center"/>
          </w:tcPr>
          <w:p w14:paraId="08927547">
            <w:pPr>
              <w:spacing w:before="0" w:after="0" w:line="240" w:lineRule="auto"/>
              <w:jc w:val="left"/>
            </w:pPr>
            <w:r>
              <w:rPr>
                <w:rFonts w:ascii="Aptos" w:hAnsi="Aptos"/>
                <w:b w:val="0"/>
                <w:color w:val="153247"/>
                <w:sz w:val="10"/>
              </w:rPr>
              <w:t>None / background choices / none</w:t>
            </w:r>
          </w:p>
        </w:tc>
      </w:tr>
      <w:tr w14:paraId="4BC871DA">
        <w:tc>
          <w:tcPr>
            <w:tcW w:w="900" w:type="dxa"/>
            <w:shd w:val="clear" w:color="auto" w:fill="F3F7F9"/>
            <w:tcMar>
              <w:top w:w="18" w:type="dxa"/>
              <w:left w:w="85" w:type="dxa"/>
              <w:bottom w:w="18" w:type="dxa"/>
              <w:right w:w="85" w:type="dxa"/>
            </w:tcMar>
            <w:vAlign w:val="center"/>
          </w:tcPr>
          <w:p w14:paraId="4FCB5329">
            <w:pPr>
              <w:spacing w:before="0" w:after="0" w:line="240" w:lineRule="auto"/>
              <w:jc w:val="center"/>
            </w:pPr>
            <w:r>
              <w:rPr>
                <w:rFonts w:ascii="Aptos" w:hAnsi="Aptos"/>
                <w:b w:val="0"/>
                <w:color w:val="153247"/>
                <w:sz w:val="10"/>
              </w:rPr>
              <w:t>36</w:t>
            </w:r>
          </w:p>
        </w:tc>
        <w:tc>
          <w:tcPr>
            <w:tcW w:w="3300" w:type="dxa"/>
            <w:shd w:val="clear" w:color="auto" w:fill="F3F7F9"/>
            <w:tcMar>
              <w:top w:w="18" w:type="dxa"/>
              <w:left w:w="85" w:type="dxa"/>
              <w:bottom w:w="18" w:type="dxa"/>
              <w:right w:w="85" w:type="dxa"/>
            </w:tcMar>
            <w:vAlign w:val="center"/>
          </w:tcPr>
          <w:p w14:paraId="431F3340">
            <w:pPr>
              <w:spacing w:before="0" w:after="0" w:line="240" w:lineRule="auto"/>
              <w:jc w:val="left"/>
            </w:pPr>
            <w:r>
              <w:rPr>
                <w:rFonts w:ascii="Aptos" w:hAnsi="Aptos"/>
                <w:b w:val="0"/>
                <w:color w:val="153247"/>
                <w:sz w:val="10"/>
              </w:rPr>
              <w:t>Shape Frequency</w:t>
            </w:r>
          </w:p>
        </w:tc>
        <w:tc>
          <w:tcPr>
            <w:tcW w:w="3200" w:type="dxa"/>
            <w:shd w:val="clear" w:color="auto" w:fill="F3F7F9"/>
            <w:tcMar>
              <w:top w:w="18" w:type="dxa"/>
              <w:left w:w="85" w:type="dxa"/>
              <w:bottom w:w="18" w:type="dxa"/>
              <w:right w:w="85" w:type="dxa"/>
            </w:tcMar>
            <w:vAlign w:val="center"/>
          </w:tcPr>
          <w:p w14:paraId="149BC74B">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1CF52BD5">
            <w:pPr>
              <w:spacing w:before="0" w:after="0" w:line="240" w:lineRule="auto"/>
              <w:jc w:val="left"/>
            </w:pPr>
            <w:r>
              <w:rPr>
                <w:rFonts w:ascii="Aptos" w:hAnsi="Aptos"/>
                <w:b w:val="0"/>
                <w:color w:val="153247"/>
                <w:sz w:val="10"/>
              </w:rPr>
              <w:t>Shape frequency</w:t>
            </w:r>
          </w:p>
        </w:tc>
      </w:tr>
      <w:tr w14:paraId="0AA38BCF">
        <w:tc>
          <w:tcPr>
            <w:tcW w:w="900" w:type="dxa"/>
            <w:tcMar>
              <w:top w:w="18" w:type="dxa"/>
              <w:left w:w="85" w:type="dxa"/>
              <w:bottom w:w="18" w:type="dxa"/>
              <w:right w:w="85" w:type="dxa"/>
            </w:tcMar>
            <w:vAlign w:val="center"/>
          </w:tcPr>
          <w:p w14:paraId="07475A24">
            <w:pPr>
              <w:spacing w:before="0" w:after="0" w:line="240" w:lineRule="auto"/>
              <w:jc w:val="center"/>
            </w:pPr>
            <w:r>
              <w:rPr>
                <w:rFonts w:ascii="Aptos" w:hAnsi="Aptos"/>
                <w:b w:val="0"/>
                <w:color w:val="153247"/>
                <w:sz w:val="10"/>
              </w:rPr>
              <w:t>37</w:t>
            </w:r>
          </w:p>
        </w:tc>
        <w:tc>
          <w:tcPr>
            <w:tcW w:w="3300" w:type="dxa"/>
            <w:tcMar>
              <w:top w:w="18" w:type="dxa"/>
              <w:left w:w="85" w:type="dxa"/>
              <w:bottom w:w="18" w:type="dxa"/>
              <w:right w:w="85" w:type="dxa"/>
            </w:tcMar>
            <w:vAlign w:val="center"/>
          </w:tcPr>
          <w:p w14:paraId="007D561F">
            <w:pPr>
              <w:spacing w:before="0" w:after="0" w:line="240" w:lineRule="auto"/>
              <w:jc w:val="left"/>
            </w:pPr>
            <w:r>
              <w:rPr>
                <w:rFonts w:ascii="Aptos" w:hAnsi="Aptos"/>
                <w:b w:val="0"/>
                <w:color w:val="153247"/>
                <w:sz w:val="10"/>
              </w:rPr>
              <w:t>Halo Dimmer</w:t>
            </w:r>
          </w:p>
        </w:tc>
        <w:tc>
          <w:tcPr>
            <w:tcW w:w="3200" w:type="dxa"/>
            <w:tcMar>
              <w:top w:w="18" w:type="dxa"/>
              <w:left w:w="85" w:type="dxa"/>
              <w:bottom w:w="18" w:type="dxa"/>
              <w:right w:w="85" w:type="dxa"/>
            </w:tcMar>
            <w:vAlign w:val="center"/>
          </w:tcPr>
          <w:p w14:paraId="53DFA27F">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6AAE41A6">
            <w:pPr>
              <w:spacing w:before="0" w:after="0" w:line="240" w:lineRule="auto"/>
              <w:jc w:val="left"/>
            </w:pPr>
            <w:r>
              <w:rPr>
                <w:rFonts w:ascii="Aptos" w:hAnsi="Aptos"/>
                <w:b w:val="0"/>
                <w:color w:val="153247"/>
                <w:sz w:val="10"/>
              </w:rPr>
              <w:t>0-100%</w:t>
            </w:r>
          </w:p>
        </w:tc>
      </w:tr>
      <w:tr w14:paraId="51977804">
        <w:tc>
          <w:tcPr>
            <w:tcW w:w="900" w:type="dxa"/>
            <w:shd w:val="clear" w:color="auto" w:fill="F3F7F9"/>
            <w:tcMar>
              <w:top w:w="18" w:type="dxa"/>
              <w:left w:w="85" w:type="dxa"/>
              <w:bottom w:w="18" w:type="dxa"/>
              <w:right w:w="85" w:type="dxa"/>
            </w:tcMar>
            <w:vAlign w:val="center"/>
          </w:tcPr>
          <w:p w14:paraId="334CEB64">
            <w:pPr>
              <w:spacing w:before="0" w:after="0" w:line="240" w:lineRule="auto"/>
              <w:jc w:val="center"/>
            </w:pPr>
            <w:r>
              <w:rPr>
                <w:rFonts w:ascii="Aptos" w:hAnsi="Aptos"/>
                <w:b w:val="0"/>
                <w:color w:val="153247"/>
                <w:sz w:val="10"/>
              </w:rPr>
              <w:t>38</w:t>
            </w:r>
          </w:p>
        </w:tc>
        <w:tc>
          <w:tcPr>
            <w:tcW w:w="3300" w:type="dxa"/>
            <w:shd w:val="clear" w:color="auto" w:fill="F3F7F9"/>
            <w:tcMar>
              <w:top w:w="18" w:type="dxa"/>
              <w:left w:w="85" w:type="dxa"/>
              <w:bottom w:w="18" w:type="dxa"/>
              <w:right w:w="85" w:type="dxa"/>
            </w:tcMar>
            <w:vAlign w:val="center"/>
          </w:tcPr>
          <w:p w14:paraId="7596E518">
            <w:pPr>
              <w:spacing w:before="0" w:after="0" w:line="240" w:lineRule="auto"/>
              <w:jc w:val="left"/>
            </w:pPr>
            <w:r>
              <w:rPr>
                <w:rFonts w:ascii="Aptos" w:hAnsi="Aptos"/>
                <w:b w:val="0"/>
                <w:color w:val="153247"/>
                <w:sz w:val="10"/>
              </w:rPr>
              <w:t>Halo Strobe</w:t>
            </w:r>
          </w:p>
        </w:tc>
        <w:tc>
          <w:tcPr>
            <w:tcW w:w="3200" w:type="dxa"/>
            <w:shd w:val="clear" w:color="auto" w:fill="F3F7F9"/>
            <w:tcMar>
              <w:top w:w="18" w:type="dxa"/>
              <w:left w:w="85" w:type="dxa"/>
              <w:bottom w:w="18" w:type="dxa"/>
              <w:right w:w="85" w:type="dxa"/>
            </w:tcMar>
            <w:vAlign w:val="center"/>
          </w:tcPr>
          <w:p w14:paraId="55663452">
            <w:pPr>
              <w:spacing w:before="0" w:after="0" w:line="240" w:lineRule="auto"/>
              <w:jc w:val="center"/>
            </w:pPr>
            <w:r>
              <w:rPr>
                <w:rFonts w:ascii="Aptos" w:hAnsi="Aptos"/>
                <w:b w:val="0"/>
                <w:color w:val="153247"/>
                <w:sz w:val="10"/>
              </w:rPr>
              <w:t>000-003 / 004-250 / 251-255</w:t>
            </w:r>
          </w:p>
        </w:tc>
        <w:tc>
          <w:tcPr>
            <w:tcW w:w="6850" w:type="dxa"/>
            <w:shd w:val="clear" w:color="auto" w:fill="F3F7F9"/>
            <w:tcMar>
              <w:top w:w="18" w:type="dxa"/>
              <w:left w:w="85" w:type="dxa"/>
              <w:bottom w:w="18" w:type="dxa"/>
              <w:right w:w="85" w:type="dxa"/>
            </w:tcMar>
            <w:vAlign w:val="center"/>
          </w:tcPr>
          <w:p w14:paraId="3BBA6140">
            <w:pPr>
              <w:spacing w:before="0" w:after="0" w:line="240" w:lineRule="auto"/>
              <w:jc w:val="left"/>
            </w:pPr>
            <w:r>
              <w:rPr>
                <w:rFonts w:ascii="Aptos" w:hAnsi="Aptos"/>
                <w:b w:val="0"/>
                <w:color w:val="153247"/>
                <w:sz w:val="10"/>
              </w:rPr>
              <w:t>Open / synchronized slow-fast / open</w:t>
            </w:r>
          </w:p>
        </w:tc>
      </w:tr>
      <w:tr w14:paraId="20AAF465">
        <w:tc>
          <w:tcPr>
            <w:tcW w:w="900" w:type="dxa"/>
            <w:tcMar>
              <w:top w:w="18" w:type="dxa"/>
              <w:left w:w="85" w:type="dxa"/>
              <w:bottom w:w="18" w:type="dxa"/>
              <w:right w:w="85" w:type="dxa"/>
            </w:tcMar>
            <w:vAlign w:val="center"/>
          </w:tcPr>
          <w:p w14:paraId="54661856">
            <w:pPr>
              <w:spacing w:before="0" w:after="0" w:line="240" w:lineRule="auto"/>
              <w:jc w:val="center"/>
            </w:pPr>
            <w:r>
              <w:rPr>
                <w:rFonts w:ascii="Aptos" w:hAnsi="Aptos"/>
                <w:b w:val="0"/>
                <w:color w:val="153247"/>
                <w:sz w:val="10"/>
              </w:rPr>
              <w:t>39</w:t>
            </w:r>
          </w:p>
        </w:tc>
        <w:tc>
          <w:tcPr>
            <w:tcW w:w="3300" w:type="dxa"/>
            <w:tcMar>
              <w:top w:w="18" w:type="dxa"/>
              <w:left w:w="85" w:type="dxa"/>
              <w:bottom w:w="18" w:type="dxa"/>
              <w:right w:w="85" w:type="dxa"/>
            </w:tcMar>
            <w:vAlign w:val="center"/>
          </w:tcPr>
          <w:p w14:paraId="5219BE1E">
            <w:pPr>
              <w:spacing w:before="0" w:after="0" w:line="240" w:lineRule="auto"/>
              <w:jc w:val="left"/>
            </w:pPr>
            <w:r>
              <w:rPr>
                <w:rFonts w:ascii="Aptos" w:hAnsi="Aptos"/>
                <w:b w:val="0"/>
                <w:color w:val="153247"/>
                <w:sz w:val="10"/>
              </w:rPr>
              <w:t>Halo Red</w:t>
            </w:r>
          </w:p>
        </w:tc>
        <w:tc>
          <w:tcPr>
            <w:tcW w:w="3200" w:type="dxa"/>
            <w:tcMar>
              <w:top w:w="18" w:type="dxa"/>
              <w:left w:w="85" w:type="dxa"/>
              <w:bottom w:w="18" w:type="dxa"/>
              <w:right w:w="85" w:type="dxa"/>
            </w:tcMar>
            <w:vAlign w:val="center"/>
          </w:tcPr>
          <w:p w14:paraId="5D13F553">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5FC01F9E">
            <w:pPr>
              <w:spacing w:before="0" w:after="0" w:line="240" w:lineRule="auto"/>
              <w:jc w:val="left"/>
            </w:pPr>
            <w:r>
              <w:rPr>
                <w:rFonts w:ascii="Aptos" w:hAnsi="Aptos"/>
                <w:b w:val="0"/>
                <w:color w:val="153247"/>
                <w:sz w:val="10"/>
              </w:rPr>
              <w:t>0-100%</w:t>
            </w:r>
          </w:p>
        </w:tc>
      </w:tr>
      <w:tr w14:paraId="0C5C84F4">
        <w:tc>
          <w:tcPr>
            <w:tcW w:w="900" w:type="dxa"/>
            <w:shd w:val="clear" w:color="auto" w:fill="F3F7F9"/>
            <w:tcMar>
              <w:top w:w="18" w:type="dxa"/>
              <w:left w:w="85" w:type="dxa"/>
              <w:bottom w:w="18" w:type="dxa"/>
              <w:right w:w="85" w:type="dxa"/>
            </w:tcMar>
            <w:vAlign w:val="center"/>
          </w:tcPr>
          <w:p w14:paraId="6485A7B7">
            <w:pPr>
              <w:spacing w:before="0" w:after="0" w:line="240" w:lineRule="auto"/>
              <w:jc w:val="center"/>
            </w:pPr>
            <w:r>
              <w:rPr>
                <w:rFonts w:ascii="Aptos" w:hAnsi="Aptos"/>
                <w:b w:val="0"/>
                <w:color w:val="153247"/>
                <w:sz w:val="10"/>
              </w:rPr>
              <w:t>40</w:t>
            </w:r>
          </w:p>
        </w:tc>
        <w:tc>
          <w:tcPr>
            <w:tcW w:w="3300" w:type="dxa"/>
            <w:shd w:val="clear" w:color="auto" w:fill="F3F7F9"/>
            <w:tcMar>
              <w:top w:w="18" w:type="dxa"/>
              <w:left w:w="85" w:type="dxa"/>
              <w:bottom w:w="18" w:type="dxa"/>
              <w:right w:w="85" w:type="dxa"/>
            </w:tcMar>
            <w:vAlign w:val="center"/>
          </w:tcPr>
          <w:p w14:paraId="0A3E95D1">
            <w:pPr>
              <w:spacing w:before="0" w:after="0" w:line="240" w:lineRule="auto"/>
              <w:jc w:val="left"/>
            </w:pPr>
            <w:r>
              <w:rPr>
                <w:rFonts w:ascii="Aptos" w:hAnsi="Aptos"/>
                <w:b w:val="0"/>
                <w:color w:val="153247"/>
                <w:sz w:val="10"/>
              </w:rPr>
              <w:t>Halo Green</w:t>
            </w:r>
          </w:p>
        </w:tc>
        <w:tc>
          <w:tcPr>
            <w:tcW w:w="3200" w:type="dxa"/>
            <w:shd w:val="clear" w:color="auto" w:fill="F3F7F9"/>
            <w:tcMar>
              <w:top w:w="18" w:type="dxa"/>
              <w:left w:w="85" w:type="dxa"/>
              <w:bottom w:w="18" w:type="dxa"/>
              <w:right w:w="85" w:type="dxa"/>
            </w:tcMar>
            <w:vAlign w:val="center"/>
          </w:tcPr>
          <w:p w14:paraId="1F699508">
            <w:pPr>
              <w:spacing w:before="0" w:after="0" w:line="240" w:lineRule="auto"/>
              <w:jc w:val="center"/>
            </w:pPr>
            <w:r>
              <w:rPr>
                <w:rFonts w:ascii="Aptos" w:hAnsi="Aptos"/>
                <w:b w:val="0"/>
                <w:color w:val="153247"/>
                <w:sz w:val="10"/>
              </w:rPr>
              <w:t>000-255</w:t>
            </w:r>
          </w:p>
        </w:tc>
        <w:tc>
          <w:tcPr>
            <w:tcW w:w="6850" w:type="dxa"/>
            <w:shd w:val="clear" w:color="auto" w:fill="F3F7F9"/>
            <w:tcMar>
              <w:top w:w="18" w:type="dxa"/>
              <w:left w:w="85" w:type="dxa"/>
              <w:bottom w:w="18" w:type="dxa"/>
              <w:right w:w="85" w:type="dxa"/>
            </w:tcMar>
            <w:vAlign w:val="center"/>
          </w:tcPr>
          <w:p w14:paraId="6ADC840E">
            <w:pPr>
              <w:spacing w:before="0" w:after="0" w:line="240" w:lineRule="auto"/>
              <w:jc w:val="left"/>
            </w:pPr>
            <w:r>
              <w:rPr>
                <w:rFonts w:ascii="Aptos" w:hAnsi="Aptos"/>
                <w:b w:val="0"/>
                <w:color w:val="153247"/>
                <w:sz w:val="10"/>
              </w:rPr>
              <w:t>0-100%</w:t>
            </w:r>
          </w:p>
        </w:tc>
      </w:tr>
      <w:tr w14:paraId="671DBFB1">
        <w:tc>
          <w:tcPr>
            <w:tcW w:w="900" w:type="dxa"/>
            <w:tcMar>
              <w:top w:w="18" w:type="dxa"/>
              <w:left w:w="85" w:type="dxa"/>
              <w:bottom w:w="18" w:type="dxa"/>
              <w:right w:w="85" w:type="dxa"/>
            </w:tcMar>
            <w:vAlign w:val="center"/>
          </w:tcPr>
          <w:p w14:paraId="37B0B118">
            <w:pPr>
              <w:spacing w:before="0" w:after="0" w:line="240" w:lineRule="auto"/>
              <w:jc w:val="center"/>
            </w:pPr>
            <w:r>
              <w:rPr>
                <w:rFonts w:ascii="Aptos" w:hAnsi="Aptos"/>
                <w:b w:val="0"/>
                <w:color w:val="153247"/>
                <w:sz w:val="10"/>
              </w:rPr>
              <w:t>41</w:t>
            </w:r>
          </w:p>
        </w:tc>
        <w:tc>
          <w:tcPr>
            <w:tcW w:w="3300" w:type="dxa"/>
            <w:tcMar>
              <w:top w:w="18" w:type="dxa"/>
              <w:left w:w="85" w:type="dxa"/>
              <w:bottom w:w="18" w:type="dxa"/>
              <w:right w:w="85" w:type="dxa"/>
            </w:tcMar>
            <w:vAlign w:val="center"/>
          </w:tcPr>
          <w:p w14:paraId="44DAA431">
            <w:pPr>
              <w:spacing w:before="0" w:after="0" w:line="240" w:lineRule="auto"/>
              <w:jc w:val="left"/>
            </w:pPr>
            <w:r>
              <w:rPr>
                <w:rFonts w:ascii="Aptos" w:hAnsi="Aptos"/>
                <w:b w:val="0"/>
                <w:color w:val="153247"/>
                <w:sz w:val="10"/>
              </w:rPr>
              <w:t>Halo Blue</w:t>
            </w:r>
          </w:p>
        </w:tc>
        <w:tc>
          <w:tcPr>
            <w:tcW w:w="3200" w:type="dxa"/>
            <w:tcMar>
              <w:top w:w="18" w:type="dxa"/>
              <w:left w:w="85" w:type="dxa"/>
              <w:bottom w:w="18" w:type="dxa"/>
              <w:right w:w="85" w:type="dxa"/>
            </w:tcMar>
            <w:vAlign w:val="center"/>
          </w:tcPr>
          <w:p w14:paraId="0E28D574">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281487D8">
            <w:pPr>
              <w:spacing w:before="0" w:after="0" w:line="240" w:lineRule="auto"/>
              <w:jc w:val="left"/>
            </w:pPr>
            <w:r>
              <w:rPr>
                <w:rFonts w:ascii="Aptos" w:hAnsi="Aptos"/>
                <w:b w:val="0"/>
                <w:color w:val="153247"/>
                <w:sz w:val="10"/>
              </w:rPr>
              <w:t>0-100%</w:t>
            </w:r>
          </w:p>
        </w:tc>
      </w:tr>
      <w:tr w14:paraId="1EE1D814">
        <w:tc>
          <w:tcPr>
            <w:tcW w:w="900" w:type="dxa"/>
            <w:shd w:val="clear" w:color="auto" w:fill="F3F7F9"/>
            <w:tcMar>
              <w:top w:w="18" w:type="dxa"/>
              <w:left w:w="85" w:type="dxa"/>
              <w:bottom w:w="18" w:type="dxa"/>
              <w:right w:w="85" w:type="dxa"/>
            </w:tcMar>
            <w:vAlign w:val="center"/>
          </w:tcPr>
          <w:p w14:paraId="5D05D547">
            <w:pPr>
              <w:spacing w:before="0" w:after="0" w:line="240" w:lineRule="auto"/>
              <w:jc w:val="center"/>
            </w:pPr>
            <w:r>
              <w:rPr>
                <w:rFonts w:ascii="Aptos" w:hAnsi="Aptos"/>
                <w:b w:val="0"/>
                <w:color w:val="153247"/>
                <w:sz w:val="10"/>
              </w:rPr>
              <w:t>42</w:t>
            </w:r>
          </w:p>
        </w:tc>
        <w:tc>
          <w:tcPr>
            <w:tcW w:w="3300" w:type="dxa"/>
            <w:shd w:val="clear" w:color="auto" w:fill="F3F7F9"/>
            <w:tcMar>
              <w:top w:w="18" w:type="dxa"/>
              <w:left w:w="85" w:type="dxa"/>
              <w:bottom w:w="18" w:type="dxa"/>
              <w:right w:w="85" w:type="dxa"/>
            </w:tcMar>
            <w:vAlign w:val="center"/>
          </w:tcPr>
          <w:p w14:paraId="13037A41">
            <w:pPr>
              <w:spacing w:before="0" w:after="0" w:line="240" w:lineRule="auto"/>
              <w:jc w:val="left"/>
            </w:pPr>
            <w:r>
              <w:rPr>
                <w:rFonts w:ascii="Aptos" w:hAnsi="Aptos"/>
                <w:b w:val="0"/>
                <w:color w:val="153247"/>
                <w:sz w:val="10"/>
              </w:rPr>
              <w:t>Halo Macro</w:t>
            </w:r>
          </w:p>
        </w:tc>
        <w:tc>
          <w:tcPr>
            <w:tcW w:w="3200" w:type="dxa"/>
            <w:shd w:val="clear" w:color="auto" w:fill="F3F7F9"/>
            <w:tcMar>
              <w:top w:w="18" w:type="dxa"/>
              <w:left w:w="85" w:type="dxa"/>
              <w:bottom w:w="18" w:type="dxa"/>
              <w:right w:w="85" w:type="dxa"/>
            </w:tcMar>
            <w:vAlign w:val="center"/>
          </w:tcPr>
          <w:p w14:paraId="3FC8DF58">
            <w:pPr>
              <w:spacing w:before="0" w:after="0" w:line="240" w:lineRule="auto"/>
              <w:jc w:val="center"/>
            </w:pPr>
            <w:r>
              <w:rPr>
                <w:rFonts w:ascii="Aptos" w:hAnsi="Aptos"/>
                <w:b w:val="0"/>
                <w:color w:val="153247"/>
                <w:sz w:val="10"/>
              </w:rPr>
              <w:t>000-001 / 002-051 / 052-054 / 055-250 / 251-255</w:t>
            </w:r>
          </w:p>
        </w:tc>
        <w:tc>
          <w:tcPr>
            <w:tcW w:w="6850" w:type="dxa"/>
            <w:shd w:val="clear" w:color="auto" w:fill="F3F7F9"/>
            <w:tcMar>
              <w:top w:w="18" w:type="dxa"/>
              <w:left w:w="85" w:type="dxa"/>
              <w:bottom w:w="18" w:type="dxa"/>
              <w:right w:w="85" w:type="dxa"/>
            </w:tcMar>
            <w:vAlign w:val="center"/>
          </w:tcPr>
          <w:p w14:paraId="3FDC4A16">
            <w:pPr>
              <w:spacing w:before="0" w:after="0" w:line="240" w:lineRule="auto"/>
              <w:jc w:val="left"/>
            </w:pPr>
            <w:r>
              <w:rPr>
                <w:rFonts w:ascii="Aptos" w:hAnsi="Aptos"/>
                <w:b w:val="0"/>
                <w:color w:val="153247"/>
                <w:sz w:val="10"/>
              </w:rPr>
              <w:t>None / fixed colors / dynamic 1 / dynamic effects 2-50 / effect 51</w:t>
            </w:r>
          </w:p>
        </w:tc>
      </w:tr>
      <w:tr w14:paraId="5398E669">
        <w:tc>
          <w:tcPr>
            <w:tcW w:w="900" w:type="dxa"/>
            <w:tcMar>
              <w:top w:w="18" w:type="dxa"/>
              <w:left w:w="85" w:type="dxa"/>
              <w:bottom w:w="18" w:type="dxa"/>
              <w:right w:w="85" w:type="dxa"/>
            </w:tcMar>
            <w:vAlign w:val="center"/>
          </w:tcPr>
          <w:p w14:paraId="08C4D7AB">
            <w:pPr>
              <w:spacing w:before="0" w:after="0" w:line="240" w:lineRule="auto"/>
              <w:jc w:val="center"/>
            </w:pPr>
            <w:r>
              <w:rPr>
                <w:rFonts w:ascii="Aptos" w:hAnsi="Aptos"/>
                <w:b w:val="0"/>
                <w:color w:val="153247"/>
                <w:sz w:val="10"/>
              </w:rPr>
              <w:t>43</w:t>
            </w:r>
          </w:p>
        </w:tc>
        <w:tc>
          <w:tcPr>
            <w:tcW w:w="3300" w:type="dxa"/>
            <w:tcMar>
              <w:top w:w="18" w:type="dxa"/>
              <w:left w:w="85" w:type="dxa"/>
              <w:bottom w:w="18" w:type="dxa"/>
              <w:right w:w="85" w:type="dxa"/>
            </w:tcMar>
            <w:vAlign w:val="center"/>
          </w:tcPr>
          <w:p w14:paraId="24196587">
            <w:pPr>
              <w:spacing w:before="0" w:after="0" w:line="240" w:lineRule="auto"/>
              <w:jc w:val="left"/>
            </w:pPr>
            <w:r>
              <w:rPr>
                <w:rFonts w:ascii="Aptos" w:hAnsi="Aptos"/>
                <w:b w:val="0"/>
                <w:color w:val="153247"/>
                <w:sz w:val="10"/>
              </w:rPr>
              <w:t>Halo Speed</w:t>
            </w:r>
          </w:p>
        </w:tc>
        <w:tc>
          <w:tcPr>
            <w:tcW w:w="3200" w:type="dxa"/>
            <w:tcMar>
              <w:top w:w="18" w:type="dxa"/>
              <w:left w:w="85" w:type="dxa"/>
              <w:bottom w:w="18" w:type="dxa"/>
              <w:right w:w="85" w:type="dxa"/>
            </w:tcMar>
            <w:vAlign w:val="center"/>
          </w:tcPr>
          <w:p w14:paraId="26C26280">
            <w:pPr>
              <w:spacing w:before="0" w:after="0" w:line="240" w:lineRule="auto"/>
              <w:jc w:val="center"/>
            </w:pPr>
            <w:r>
              <w:rPr>
                <w:rFonts w:ascii="Aptos" w:hAnsi="Aptos"/>
                <w:b w:val="0"/>
                <w:color w:val="153247"/>
                <w:sz w:val="10"/>
              </w:rPr>
              <w:t>000-255</w:t>
            </w:r>
          </w:p>
        </w:tc>
        <w:tc>
          <w:tcPr>
            <w:tcW w:w="6850" w:type="dxa"/>
            <w:tcMar>
              <w:top w:w="18" w:type="dxa"/>
              <w:left w:w="85" w:type="dxa"/>
              <w:bottom w:w="18" w:type="dxa"/>
              <w:right w:w="85" w:type="dxa"/>
            </w:tcMar>
            <w:vAlign w:val="center"/>
          </w:tcPr>
          <w:p w14:paraId="112B5B65">
            <w:pPr>
              <w:spacing w:before="0" w:after="0" w:line="240" w:lineRule="auto"/>
              <w:jc w:val="left"/>
            </w:pPr>
            <w:r>
              <w:rPr>
                <w:rFonts w:ascii="Aptos" w:hAnsi="Aptos"/>
                <w:b w:val="0"/>
                <w:color w:val="153247"/>
                <w:sz w:val="10"/>
              </w:rPr>
              <w:t>Slow to fast</w:t>
            </w:r>
          </w:p>
        </w:tc>
      </w:tr>
    </w:tbl>
    <w:p w14:paraId="761F7C33">
      <w:pPr>
        <w:spacing w:after="40"/>
      </w:pPr>
    </w:p>
    <w:p w14:paraId="17870BDF">
      <w:pPr>
        <w:pStyle w:val="4"/>
        <w:pageBreakBefore/>
      </w:pPr>
      <w:r>
        <w:t>5.5  78-Channel Personality (K10)</w:t>
      </w:r>
    </w:p>
    <w:p w14:paraId="095E89CC">
      <w:pPr>
        <w:spacing w:before="0" w:after="80" w:line="283" w:lineRule="auto"/>
      </w:pPr>
      <w:r>
        <w:rPr>
          <w:rFonts w:ascii="Aptos" w:hAnsi="Aptos"/>
          <w:b w:val="0"/>
          <w:i w:val="0"/>
          <w:sz w:val="17"/>
        </w:rPr>
        <w:t>Channels 1-21 use the same functions and values as the 21-channel personality. Channels 22-78 provide direct RGB control of all nineteen LEDs.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57CA35D4">
        <w:trPr>
          <w:tblHeader/>
        </w:trPr>
        <w:tc>
          <w:tcPr>
            <w:tcW w:w="900" w:type="dxa"/>
            <w:shd w:val="clear" w:color="auto" w:fill="1677A8"/>
            <w:tcMar>
              <w:top w:w="18" w:type="dxa"/>
              <w:left w:w="85" w:type="dxa"/>
              <w:bottom w:w="18" w:type="dxa"/>
              <w:right w:w="85" w:type="dxa"/>
            </w:tcMar>
            <w:vAlign w:val="center"/>
          </w:tcPr>
          <w:p w14:paraId="53D1AF8D">
            <w:pPr>
              <w:spacing w:before="0" w:after="0" w:line="240" w:lineRule="auto"/>
              <w:jc w:val="center"/>
            </w:pPr>
            <w:r>
              <w:rPr>
                <w:rFonts w:ascii="Aptos" w:hAnsi="Aptos"/>
                <w:b/>
                <w:color w:val="FFFFFF"/>
                <w:sz w:val="14"/>
              </w:rPr>
              <w:t>CH</w:t>
            </w:r>
          </w:p>
        </w:tc>
        <w:tc>
          <w:tcPr>
            <w:tcW w:w="3300" w:type="dxa"/>
            <w:shd w:val="clear" w:color="auto" w:fill="1677A8"/>
            <w:tcMar>
              <w:top w:w="18" w:type="dxa"/>
              <w:left w:w="85" w:type="dxa"/>
              <w:bottom w:w="18" w:type="dxa"/>
              <w:right w:w="85" w:type="dxa"/>
            </w:tcMar>
            <w:vAlign w:val="center"/>
          </w:tcPr>
          <w:p w14:paraId="10EF7281">
            <w:pPr>
              <w:spacing w:before="0" w:after="0" w:line="240" w:lineRule="auto"/>
              <w:jc w:val="left"/>
            </w:pPr>
            <w:r>
              <w:rPr>
                <w:rFonts w:ascii="Aptos" w:hAnsi="Aptos"/>
                <w:b/>
                <w:color w:val="FFFFFF"/>
                <w:sz w:val="14"/>
              </w:rPr>
              <w:t>Function</w:t>
            </w:r>
          </w:p>
        </w:tc>
        <w:tc>
          <w:tcPr>
            <w:tcW w:w="3200" w:type="dxa"/>
            <w:shd w:val="clear" w:color="auto" w:fill="1677A8"/>
            <w:tcMar>
              <w:top w:w="18" w:type="dxa"/>
              <w:left w:w="85" w:type="dxa"/>
              <w:bottom w:w="18" w:type="dxa"/>
              <w:right w:w="85" w:type="dxa"/>
            </w:tcMar>
            <w:vAlign w:val="center"/>
          </w:tcPr>
          <w:p w14:paraId="40BA1F58">
            <w:pPr>
              <w:spacing w:before="0" w:after="0" w:line="240" w:lineRule="auto"/>
              <w:jc w:val="center"/>
            </w:pPr>
            <w:r>
              <w:rPr>
                <w:rFonts w:ascii="Aptos" w:hAnsi="Aptos"/>
                <w:b/>
                <w:color w:val="FFFFFF"/>
                <w:sz w:val="14"/>
              </w:rPr>
              <w:t>DMX Value</w:t>
            </w:r>
          </w:p>
        </w:tc>
        <w:tc>
          <w:tcPr>
            <w:tcW w:w="6850" w:type="dxa"/>
            <w:shd w:val="clear" w:color="auto" w:fill="1677A8"/>
            <w:tcMar>
              <w:top w:w="18" w:type="dxa"/>
              <w:left w:w="85" w:type="dxa"/>
              <w:bottom w:w="18" w:type="dxa"/>
              <w:right w:w="85" w:type="dxa"/>
            </w:tcMar>
            <w:vAlign w:val="center"/>
          </w:tcPr>
          <w:p w14:paraId="64B811F2">
            <w:pPr>
              <w:spacing w:before="0" w:after="0" w:line="240" w:lineRule="auto"/>
              <w:jc w:val="left"/>
            </w:pPr>
            <w:r>
              <w:rPr>
                <w:rFonts w:ascii="Aptos" w:hAnsi="Aptos"/>
                <w:b/>
                <w:color w:val="FFFFFF"/>
                <w:sz w:val="14"/>
              </w:rPr>
              <w:t>Description</w:t>
            </w:r>
          </w:p>
        </w:tc>
      </w:tr>
      <w:tr w14:paraId="359E7DD8">
        <w:tc>
          <w:tcPr>
            <w:tcW w:w="900" w:type="dxa"/>
            <w:tcMar>
              <w:top w:w="18" w:type="dxa"/>
              <w:left w:w="85" w:type="dxa"/>
              <w:bottom w:w="18" w:type="dxa"/>
              <w:right w:w="85" w:type="dxa"/>
            </w:tcMar>
            <w:vAlign w:val="center"/>
          </w:tcPr>
          <w:p w14:paraId="0B852715">
            <w:pPr>
              <w:spacing w:before="0" w:after="0" w:line="240" w:lineRule="auto"/>
              <w:jc w:val="center"/>
            </w:pPr>
            <w:r>
              <w:rPr>
                <w:rFonts w:ascii="Aptos" w:hAnsi="Aptos"/>
                <w:b w:val="0"/>
                <w:color w:val="153247"/>
                <w:sz w:val="13"/>
              </w:rPr>
              <w:t>22-24</w:t>
            </w:r>
          </w:p>
        </w:tc>
        <w:tc>
          <w:tcPr>
            <w:tcW w:w="3300" w:type="dxa"/>
            <w:tcMar>
              <w:top w:w="18" w:type="dxa"/>
              <w:left w:w="85" w:type="dxa"/>
              <w:bottom w:w="18" w:type="dxa"/>
              <w:right w:w="85" w:type="dxa"/>
            </w:tcMar>
            <w:vAlign w:val="center"/>
          </w:tcPr>
          <w:p w14:paraId="29317C82">
            <w:pPr>
              <w:spacing w:before="0" w:after="0" w:line="240" w:lineRule="auto"/>
              <w:jc w:val="left"/>
            </w:pPr>
            <w:r>
              <w:rPr>
                <w:rFonts w:ascii="Aptos" w:hAnsi="Aptos"/>
                <w:b w:val="0"/>
                <w:color w:val="153247"/>
                <w:sz w:val="13"/>
              </w:rPr>
              <w:t>LED 1</w:t>
            </w:r>
          </w:p>
        </w:tc>
        <w:tc>
          <w:tcPr>
            <w:tcW w:w="3200" w:type="dxa"/>
            <w:tcMar>
              <w:top w:w="18" w:type="dxa"/>
              <w:left w:w="85" w:type="dxa"/>
              <w:bottom w:w="18" w:type="dxa"/>
              <w:right w:w="85" w:type="dxa"/>
            </w:tcMar>
            <w:vAlign w:val="center"/>
          </w:tcPr>
          <w:p w14:paraId="539B2E93">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9D671B4">
            <w:pPr>
              <w:spacing w:before="0" w:after="0" w:line="240" w:lineRule="auto"/>
              <w:jc w:val="left"/>
            </w:pPr>
            <w:r>
              <w:rPr>
                <w:rFonts w:ascii="Aptos" w:hAnsi="Aptos"/>
                <w:b w:val="0"/>
                <w:color w:val="153247"/>
                <w:sz w:val="13"/>
              </w:rPr>
              <w:t>Red / Green / Blue; 0-100% per component</w:t>
            </w:r>
          </w:p>
        </w:tc>
      </w:tr>
      <w:tr w14:paraId="31B335BA">
        <w:tc>
          <w:tcPr>
            <w:tcW w:w="900" w:type="dxa"/>
            <w:shd w:val="clear" w:color="auto" w:fill="F3F7F9"/>
            <w:tcMar>
              <w:top w:w="18" w:type="dxa"/>
              <w:left w:w="85" w:type="dxa"/>
              <w:bottom w:w="18" w:type="dxa"/>
              <w:right w:w="85" w:type="dxa"/>
            </w:tcMar>
            <w:vAlign w:val="center"/>
          </w:tcPr>
          <w:p w14:paraId="2414C009">
            <w:pPr>
              <w:spacing w:before="0" w:after="0" w:line="240" w:lineRule="auto"/>
              <w:jc w:val="center"/>
            </w:pPr>
            <w:r>
              <w:rPr>
                <w:rFonts w:ascii="Aptos" w:hAnsi="Aptos"/>
                <w:b w:val="0"/>
                <w:color w:val="153247"/>
                <w:sz w:val="13"/>
              </w:rPr>
              <w:t>25-27</w:t>
            </w:r>
          </w:p>
        </w:tc>
        <w:tc>
          <w:tcPr>
            <w:tcW w:w="3300" w:type="dxa"/>
            <w:shd w:val="clear" w:color="auto" w:fill="F3F7F9"/>
            <w:tcMar>
              <w:top w:w="18" w:type="dxa"/>
              <w:left w:w="85" w:type="dxa"/>
              <w:bottom w:w="18" w:type="dxa"/>
              <w:right w:w="85" w:type="dxa"/>
            </w:tcMar>
            <w:vAlign w:val="center"/>
          </w:tcPr>
          <w:p w14:paraId="59C3EDF9">
            <w:pPr>
              <w:spacing w:before="0" w:after="0" w:line="240" w:lineRule="auto"/>
              <w:jc w:val="left"/>
            </w:pPr>
            <w:r>
              <w:rPr>
                <w:rFonts w:ascii="Aptos" w:hAnsi="Aptos"/>
                <w:b w:val="0"/>
                <w:color w:val="153247"/>
                <w:sz w:val="13"/>
              </w:rPr>
              <w:t>LED 2</w:t>
            </w:r>
          </w:p>
        </w:tc>
        <w:tc>
          <w:tcPr>
            <w:tcW w:w="3200" w:type="dxa"/>
            <w:shd w:val="clear" w:color="auto" w:fill="F3F7F9"/>
            <w:tcMar>
              <w:top w:w="18" w:type="dxa"/>
              <w:left w:w="85" w:type="dxa"/>
              <w:bottom w:w="18" w:type="dxa"/>
              <w:right w:w="85" w:type="dxa"/>
            </w:tcMar>
            <w:vAlign w:val="center"/>
          </w:tcPr>
          <w:p w14:paraId="0D496228">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397D2DB7">
            <w:pPr>
              <w:spacing w:before="0" w:after="0" w:line="240" w:lineRule="auto"/>
              <w:jc w:val="left"/>
            </w:pPr>
            <w:r>
              <w:rPr>
                <w:rFonts w:ascii="Aptos" w:hAnsi="Aptos"/>
                <w:b w:val="0"/>
                <w:color w:val="153247"/>
                <w:sz w:val="13"/>
              </w:rPr>
              <w:t>Red / Green / Blue; 0-100% per component</w:t>
            </w:r>
          </w:p>
        </w:tc>
      </w:tr>
      <w:tr w14:paraId="1BE4745D">
        <w:tc>
          <w:tcPr>
            <w:tcW w:w="900" w:type="dxa"/>
            <w:tcMar>
              <w:top w:w="18" w:type="dxa"/>
              <w:left w:w="85" w:type="dxa"/>
              <w:bottom w:w="18" w:type="dxa"/>
              <w:right w:w="85" w:type="dxa"/>
            </w:tcMar>
            <w:vAlign w:val="center"/>
          </w:tcPr>
          <w:p w14:paraId="510ECFF2">
            <w:pPr>
              <w:spacing w:before="0" w:after="0" w:line="240" w:lineRule="auto"/>
              <w:jc w:val="center"/>
            </w:pPr>
            <w:r>
              <w:rPr>
                <w:rFonts w:ascii="Aptos" w:hAnsi="Aptos"/>
                <w:b w:val="0"/>
                <w:color w:val="153247"/>
                <w:sz w:val="13"/>
              </w:rPr>
              <w:t>28-30</w:t>
            </w:r>
          </w:p>
        </w:tc>
        <w:tc>
          <w:tcPr>
            <w:tcW w:w="3300" w:type="dxa"/>
            <w:tcMar>
              <w:top w:w="18" w:type="dxa"/>
              <w:left w:w="85" w:type="dxa"/>
              <w:bottom w:w="18" w:type="dxa"/>
              <w:right w:w="85" w:type="dxa"/>
            </w:tcMar>
            <w:vAlign w:val="center"/>
          </w:tcPr>
          <w:p w14:paraId="19F1B83B">
            <w:pPr>
              <w:spacing w:before="0" w:after="0" w:line="240" w:lineRule="auto"/>
              <w:jc w:val="left"/>
            </w:pPr>
            <w:r>
              <w:rPr>
                <w:rFonts w:ascii="Aptos" w:hAnsi="Aptos"/>
                <w:b w:val="0"/>
                <w:color w:val="153247"/>
                <w:sz w:val="13"/>
              </w:rPr>
              <w:t>LED 3</w:t>
            </w:r>
          </w:p>
        </w:tc>
        <w:tc>
          <w:tcPr>
            <w:tcW w:w="3200" w:type="dxa"/>
            <w:tcMar>
              <w:top w:w="18" w:type="dxa"/>
              <w:left w:w="85" w:type="dxa"/>
              <w:bottom w:w="18" w:type="dxa"/>
              <w:right w:w="85" w:type="dxa"/>
            </w:tcMar>
            <w:vAlign w:val="center"/>
          </w:tcPr>
          <w:p w14:paraId="304E8971">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34A5406">
            <w:pPr>
              <w:spacing w:before="0" w:after="0" w:line="240" w:lineRule="auto"/>
              <w:jc w:val="left"/>
            </w:pPr>
            <w:r>
              <w:rPr>
                <w:rFonts w:ascii="Aptos" w:hAnsi="Aptos"/>
                <w:b w:val="0"/>
                <w:color w:val="153247"/>
                <w:sz w:val="13"/>
              </w:rPr>
              <w:t>Red / Green / Blue; 0-100% per component</w:t>
            </w:r>
          </w:p>
        </w:tc>
      </w:tr>
      <w:tr w14:paraId="5D481885">
        <w:tc>
          <w:tcPr>
            <w:tcW w:w="900" w:type="dxa"/>
            <w:shd w:val="clear" w:color="auto" w:fill="F3F7F9"/>
            <w:tcMar>
              <w:top w:w="18" w:type="dxa"/>
              <w:left w:w="85" w:type="dxa"/>
              <w:bottom w:w="18" w:type="dxa"/>
              <w:right w:w="85" w:type="dxa"/>
            </w:tcMar>
            <w:vAlign w:val="center"/>
          </w:tcPr>
          <w:p w14:paraId="200BB79E">
            <w:pPr>
              <w:spacing w:before="0" w:after="0" w:line="240" w:lineRule="auto"/>
              <w:jc w:val="center"/>
            </w:pPr>
            <w:r>
              <w:rPr>
                <w:rFonts w:ascii="Aptos" w:hAnsi="Aptos"/>
                <w:b w:val="0"/>
                <w:color w:val="153247"/>
                <w:sz w:val="13"/>
              </w:rPr>
              <w:t>31-33</w:t>
            </w:r>
          </w:p>
        </w:tc>
        <w:tc>
          <w:tcPr>
            <w:tcW w:w="3300" w:type="dxa"/>
            <w:shd w:val="clear" w:color="auto" w:fill="F3F7F9"/>
            <w:tcMar>
              <w:top w:w="18" w:type="dxa"/>
              <w:left w:w="85" w:type="dxa"/>
              <w:bottom w:w="18" w:type="dxa"/>
              <w:right w:w="85" w:type="dxa"/>
            </w:tcMar>
            <w:vAlign w:val="center"/>
          </w:tcPr>
          <w:p w14:paraId="5293D1FC">
            <w:pPr>
              <w:spacing w:before="0" w:after="0" w:line="240" w:lineRule="auto"/>
              <w:jc w:val="left"/>
            </w:pPr>
            <w:r>
              <w:rPr>
                <w:rFonts w:ascii="Aptos" w:hAnsi="Aptos"/>
                <w:b w:val="0"/>
                <w:color w:val="153247"/>
                <w:sz w:val="13"/>
              </w:rPr>
              <w:t>LED 4</w:t>
            </w:r>
          </w:p>
        </w:tc>
        <w:tc>
          <w:tcPr>
            <w:tcW w:w="3200" w:type="dxa"/>
            <w:shd w:val="clear" w:color="auto" w:fill="F3F7F9"/>
            <w:tcMar>
              <w:top w:w="18" w:type="dxa"/>
              <w:left w:w="85" w:type="dxa"/>
              <w:bottom w:w="18" w:type="dxa"/>
              <w:right w:w="85" w:type="dxa"/>
            </w:tcMar>
            <w:vAlign w:val="center"/>
          </w:tcPr>
          <w:p w14:paraId="39741EE6">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55450DC0">
            <w:pPr>
              <w:spacing w:before="0" w:after="0" w:line="240" w:lineRule="auto"/>
              <w:jc w:val="left"/>
            </w:pPr>
            <w:r>
              <w:rPr>
                <w:rFonts w:ascii="Aptos" w:hAnsi="Aptos"/>
                <w:b w:val="0"/>
                <w:color w:val="153247"/>
                <w:sz w:val="13"/>
              </w:rPr>
              <w:t>Red / Green / Blue; 0-100% per component</w:t>
            </w:r>
          </w:p>
        </w:tc>
      </w:tr>
      <w:tr w14:paraId="76C69515">
        <w:tc>
          <w:tcPr>
            <w:tcW w:w="900" w:type="dxa"/>
            <w:tcMar>
              <w:top w:w="18" w:type="dxa"/>
              <w:left w:w="85" w:type="dxa"/>
              <w:bottom w:w="18" w:type="dxa"/>
              <w:right w:w="85" w:type="dxa"/>
            </w:tcMar>
            <w:vAlign w:val="center"/>
          </w:tcPr>
          <w:p w14:paraId="3DA02976">
            <w:pPr>
              <w:spacing w:before="0" w:after="0" w:line="240" w:lineRule="auto"/>
              <w:jc w:val="center"/>
            </w:pPr>
            <w:r>
              <w:rPr>
                <w:rFonts w:ascii="Aptos" w:hAnsi="Aptos"/>
                <w:b w:val="0"/>
                <w:color w:val="153247"/>
                <w:sz w:val="13"/>
              </w:rPr>
              <w:t>34-36</w:t>
            </w:r>
          </w:p>
        </w:tc>
        <w:tc>
          <w:tcPr>
            <w:tcW w:w="3300" w:type="dxa"/>
            <w:tcMar>
              <w:top w:w="18" w:type="dxa"/>
              <w:left w:w="85" w:type="dxa"/>
              <w:bottom w:w="18" w:type="dxa"/>
              <w:right w:w="85" w:type="dxa"/>
            </w:tcMar>
            <w:vAlign w:val="center"/>
          </w:tcPr>
          <w:p w14:paraId="54A9499D">
            <w:pPr>
              <w:spacing w:before="0" w:after="0" w:line="240" w:lineRule="auto"/>
              <w:jc w:val="left"/>
            </w:pPr>
            <w:r>
              <w:rPr>
                <w:rFonts w:ascii="Aptos" w:hAnsi="Aptos"/>
                <w:b w:val="0"/>
                <w:color w:val="153247"/>
                <w:sz w:val="13"/>
              </w:rPr>
              <w:t>LED 5</w:t>
            </w:r>
          </w:p>
        </w:tc>
        <w:tc>
          <w:tcPr>
            <w:tcW w:w="3200" w:type="dxa"/>
            <w:tcMar>
              <w:top w:w="18" w:type="dxa"/>
              <w:left w:w="85" w:type="dxa"/>
              <w:bottom w:w="18" w:type="dxa"/>
              <w:right w:w="85" w:type="dxa"/>
            </w:tcMar>
            <w:vAlign w:val="center"/>
          </w:tcPr>
          <w:p w14:paraId="60727827">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CEA9492">
            <w:pPr>
              <w:spacing w:before="0" w:after="0" w:line="240" w:lineRule="auto"/>
              <w:jc w:val="left"/>
            </w:pPr>
            <w:r>
              <w:rPr>
                <w:rFonts w:ascii="Aptos" w:hAnsi="Aptos"/>
                <w:b w:val="0"/>
                <w:color w:val="153247"/>
                <w:sz w:val="13"/>
              </w:rPr>
              <w:t>Red / Green / Blue; 0-100% per component</w:t>
            </w:r>
          </w:p>
        </w:tc>
      </w:tr>
      <w:tr w14:paraId="5ECC986F">
        <w:tc>
          <w:tcPr>
            <w:tcW w:w="900" w:type="dxa"/>
            <w:shd w:val="clear" w:color="auto" w:fill="F3F7F9"/>
            <w:tcMar>
              <w:top w:w="18" w:type="dxa"/>
              <w:left w:w="85" w:type="dxa"/>
              <w:bottom w:w="18" w:type="dxa"/>
              <w:right w:w="85" w:type="dxa"/>
            </w:tcMar>
            <w:vAlign w:val="center"/>
          </w:tcPr>
          <w:p w14:paraId="4DA7D706">
            <w:pPr>
              <w:spacing w:before="0" w:after="0" w:line="240" w:lineRule="auto"/>
              <w:jc w:val="center"/>
            </w:pPr>
            <w:r>
              <w:rPr>
                <w:rFonts w:ascii="Aptos" w:hAnsi="Aptos"/>
                <w:b w:val="0"/>
                <w:color w:val="153247"/>
                <w:sz w:val="13"/>
              </w:rPr>
              <w:t>37-39</w:t>
            </w:r>
          </w:p>
        </w:tc>
        <w:tc>
          <w:tcPr>
            <w:tcW w:w="3300" w:type="dxa"/>
            <w:shd w:val="clear" w:color="auto" w:fill="F3F7F9"/>
            <w:tcMar>
              <w:top w:w="18" w:type="dxa"/>
              <w:left w:w="85" w:type="dxa"/>
              <w:bottom w:w="18" w:type="dxa"/>
              <w:right w:w="85" w:type="dxa"/>
            </w:tcMar>
            <w:vAlign w:val="center"/>
          </w:tcPr>
          <w:p w14:paraId="0FCBD772">
            <w:pPr>
              <w:spacing w:before="0" w:after="0" w:line="240" w:lineRule="auto"/>
              <w:jc w:val="left"/>
            </w:pPr>
            <w:r>
              <w:rPr>
                <w:rFonts w:ascii="Aptos" w:hAnsi="Aptos"/>
                <w:b w:val="0"/>
                <w:color w:val="153247"/>
                <w:sz w:val="13"/>
              </w:rPr>
              <w:t>LED 6</w:t>
            </w:r>
          </w:p>
        </w:tc>
        <w:tc>
          <w:tcPr>
            <w:tcW w:w="3200" w:type="dxa"/>
            <w:shd w:val="clear" w:color="auto" w:fill="F3F7F9"/>
            <w:tcMar>
              <w:top w:w="18" w:type="dxa"/>
              <w:left w:w="85" w:type="dxa"/>
              <w:bottom w:w="18" w:type="dxa"/>
              <w:right w:w="85" w:type="dxa"/>
            </w:tcMar>
            <w:vAlign w:val="center"/>
          </w:tcPr>
          <w:p w14:paraId="0A527043">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6583DEC7">
            <w:pPr>
              <w:spacing w:before="0" w:after="0" w:line="240" w:lineRule="auto"/>
              <w:jc w:val="left"/>
            </w:pPr>
            <w:r>
              <w:rPr>
                <w:rFonts w:ascii="Aptos" w:hAnsi="Aptos"/>
                <w:b w:val="0"/>
                <w:color w:val="153247"/>
                <w:sz w:val="13"/>
              </w:rPr>
              <w:t>Red / Green / Blue; 0-100% per component</w:t>
            </w:r>
          </w:p>
        </w:tc>
      </w:tr>
      <w:tr w14:paraId="6679E2A7">
        <w:tc>
          <w:tcPr>
            <w:tcW w:w="900" w:type="dxa"/>
            <w:tcMar>
              <w:top w:w="18" w:type="dxa"/>
              <w:left w:w="85" w:type="dxa"/>
              <w:bottom w:w="18" w:type="dxa"/>
              <w:right w:w="85" w:type="dxa"/>
            </w:tcMar>
            <w:vAlign w:val="center"/>
          </w:tcPr>
          <w:p w14:paraId="6935FD77">
            <w:pPr>
              <w:spacing w:before="0" w:after="0" w:line="240" w:lineRule="auto"/>
              <w:jc w:val="center"/>
            </w:pPr>
            <w:r>
              <w:rPr>
                <w:rFonts w:ascii="Aptos" w:hAnsi="Aptos"/>
                <w:b w:val="0"/>
                <w:color w:val="153247"/>
                <w:sz w:val="13"/>
              </w:rPr>
              <w:t>40-42</w:t>
            </w:r>
          </w:p>
        </w:tc>
        <w:tc>
          <w:tcPr>
            <w:tcW w:w="3300" w:type="dxa"/>
            <w:tcMar>
              <w:top w:w="18" w:type="dxa"/>
              <w:left w:w="85" w:type="dxa"/>
              <w:bottom w:w="18" w:type="dxa"/>
              <w:right w:w="85" w:type="dxa"/>
            </w:tcMar>
            <w:vAlign w:val="center"/>
          </w:tcPr>
          <w:p w14:paraId="5056FDB6">
            <w:pPr>
              <w:spacing w:before="0" w:after="0" w:line="240" w:lineRule="auto"/>
              <w:jc w:val="left"/>
            </w:pPr>
            <w:r>
              <w:rPr>
                <w:rFonts w:ascii="Aptos" w:hAnsi="Aptos"/>
                <w:b w:val="0"/>
                <w:color w:val="153247"/>
                <w:sz w:val="13"/>
              </w:rPr>
              <w:t>LED 7</w:t>
            </w:r>
          </w:p>
        </w:tc>
        <w:tc>
          <w:tcPr>
            <w:tcW w:w="3200" w:type="dxa"/>
            <w:tcMar>
              <w:top w:w="18" w:type="dxa"/>
              <w:left w:w="85" w:type="dxa"/>
              <w:bottom w:w="18" w:type="dxa"/>
              <w:right w:w="85" w:type="dxa"/>
            </w:tcMar>
            <w:vAlign w:val="center"/>
          </w:tcPr>
          <w:p w14:paraId="397C5E4F">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9502EB9">
            <w:pPr>
              <w:spacing w:before="0" w:after="0" w:line="240" w:lineRule="auto"/>
              <w:jc w:val="left"/>
            </w:pPr>
            <w:r>
              <w:rPr>
                <w:rFonts w:ascii="Aptos" w:hAnsi="Aptos"/>
                <w:b w:val="0"/>
                <w:color w:val="153247"/>
                <w:sz w:val="13"/>
              </w:rPr>
              <w:t>Red / Green / Blue; 0-100% per component</w:t>
            </w:r>
          </w:p>
        </w:tc>
      </w:tr>
      <w:tr w14:paraId="3000518E">
        <w:tc>
          <w:tcPr>
            <w:tcW w:w="900" w:type="dxa"/>
            <w:shd w:val="clear" w:color="auto" w:fill="F3F7F9"/>
            <w:tcMar>
              <w:top w:w="18" w:type="dxa"/>
              <w:left w:w="85" w:type="dxa"/>
              <w:bottom w:w="18" w:type="dxa"/>
              <w:right w:w="85" w:type="dxa"/>
            </w:tcMar>
            <w:vAlign w:val="center"/>
          </w:tcPr>
          <w:p w14:paraId="77966A2F">
            <w:pPr>
              <w:spacing w:before="0" w:after="0" w:line="240" w:lineRule="auto"/>
              <w:jc w:val="center"/>
            </w:pPr>
            <w:r>
              <w:rPr>
                <w:rFonts w:ascii="Aptos" w:hAnsi="Aptos"/>
                <w:b w:val="0"/>
                <w:color w:val="153247"/>
                <w:sz w:val="13"/>
              </w:rPr>
              <w:t>43-45</w:t>
            </w:r>
          </w:p>
        </w:tc>
        <w:tc>
          <w:tcPr>
            <w:tcW w:w="3300" w:type="dxa"/>
            <w:shd w:val="clear" w:color="auto" w:fill="F3F7F9"/>
            <w:tcMar>
              <w:top w:w="18" w:type="dxa"/>
              <w:left w:w="85" w:type="dxa"/>
              <w:bottom w:w="18" w:type="dxa"/>
              <w:right w:w="85" w:type="dxa"/>
            </w:tcMar>
            <w:vAlign w:val="center"/>
          </w:tcPr>
          <w:p w14:paraId="087C056A">
            <w:pPr>
              <w:spacing w:before="0" w:after="0" w:line="240" w:lineRule="auto"/>
              <w:jc w:val="left"/>
            </w:pPr>
            <w:r>
              <w:rPr>
                <w:rFonts w:ascii="Aptos" w:hAnsi="Aptos"/>
                <w:b w:val="0"/>
                <w:color w:val="153247"/>
                <w:sz w:val="13"/>
              </w:rPr>
              <w:t>LED 8</w:t>
            </w:r>
          </w:p>
        </w:tc>
        <w:tc>
          <w:tcPr>
            <w:tcW w:w="3200" w:type="dxa"/>
            <w:shd w:val="clear" w:color="auto" w:fill="F3F7F9"/>
            <w:tcMar>
              <w:top w:w="18" w:type="dxa"/>
              <w:left w:w="85" w:type="dxa"/>
              <w:bottom w:w="18" w:type="dxa"/>
              <w:right w:w="85" w:type="dxa"/>
            </w:tcMar>
            <w:vAlign w:val="center"/>
          </w:tcPr>
          <w:p w14:paraId="4083DE8C">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136A744B">
            <w:pPr>
              <w:spacing w:before="0" w:after="0" w:line="240" w:lineRule="auto"/>
              <w:jc w:val="left"/>
            </w:pPr>
            <w:r>
              <w:rPr>
                <w:rFonts w:ascii="Aptos" w:hAnsi="Aptos"/>
                <w:b w:val="0"/>
                <w:color w:val="153247"/>
                <w:sz w:val="13"/>
              </w:rPr>
              <w:t>Red / Green / Blue; 0-100% per component</w:t>
            </w:r>
          </w:p>
        </w:tc>
      </w:tr>
      <w:tr w14:paraId="1183A8EC">
        <w:tc>
          <w:tcPr>
            <w:tcW w:w="900" w:type="dxa"/>
            <w:tcMar>
              <w:top w:w="18" w:type="dxa"/>
              <w:left w:w="85" w:type="dxa"/>
              <w:bottom w:w="18" w:type="dxa"/>
              <w:right w:w="85" w:type="dxa"/>
            </w:tcMar>
            <w:vAlign w:val="center"/>
          </w:tcPr>
          <w:p w14:paraId="49BA1D41">
            <w:pPr>
              <w:spacing w:before="0" w:after="0" w:line="240" w:lineRule="auto"/>
              <w:jc w:val="center"/>
            </w:pPr>
            <w:r>
              <w:rPr>
                <w:rFonts w:ascii="Aptos" w:hAnsi="Aptos"/>
                <w:b w:val="0"/>
                <w:color w:val="153247"/>
                <w:sz w:val="13"/>
              </w:rPr>
              <w:t>46-48</w:t>
            </w:r>
          </w:p>
        </w:tc>
        <w:tc>
          <w:tcPr>
            <w:tcW w:w="3300" w:type="dxa"/>
            <w:tcMar>
              <w:top w:w="18" w:type="dxa"/>
              <w:left w:w="85" w:type="dxa"/>
              <w:bottom w:w="18" w:type="dxa"/>
              <w:right w:w="85" w:type="dxa"/>
            </w:tcMar>
            <w:vAlign w:val="center"/>
          </w:tcPr>
          <w:p w14:paraId="054365BC">
            <w:pPr>
              <w:spacing w:before="0" w:after="0" w:line="240" w:lineRule="auto"/>
              <w:jc w:val="left"/>
            </w:pPr>
            <w:r>
              <w:rPr>
                <w:rFonts w:ascii="Aptos" w:hAnsi="Aptos"/>
                <w:b w:val="0"/>
                <w:color w:val="153247"/>
                <w:sz w:val="13"/>
              </w:rPr>
              <w:t>LED 9</w:t>
            </w:r>
          </w:p>
        </w:tc>
        <w:tc>
          <w:tcPr>
            <w:tcW w:w="3200" w:type="dxa"/>
            <w:tcMar>
              <w:top w:w="18" w:type="dxa"/>
              <w:left w:w="85" w:type="dxa"/>
              <w:bottom w:w="18" w:type="dxa"/>
              <w:right w:w="85" w:type="dxa"/>
            </w:tcMar>
            <w:vAlign w:val="center"/>
          </w:tcPr>
          <w:p w14:paraId="21526641">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50C2B9D">
            <w:pPr>
              <w:spacing w:before="0" w:after="0" w:line="240" w:lineRule="auto"/>
              <w:jc w:val="left"/>
            </w:pPr>
            <w:r>
              <w:rPr>
                <w:rFonts w:ascii="Aptos" w:hAnsi="Aptos"/>
                <w:b w:val="0"/>
                <w:color w:val="153247"/>
                <w:sz w:val="13"/>
              </w:rPr>
              <w:t>Red / Green / Blue; 0-100% per component</w:t>
            </w:r>
          </w:p>
        </w:tc>
      </w:tr>
      <w:tr w14:paraId="7080DB57">
        <w:tc>
          <w:tcPr>
            <w:tcW w:w="900" w:type="dxa"/>
            <w:shd w:val="clear" w:color="auto" w:fill="F3F7F9"/>
            <w:tcMar>
              <w:top w:w="18" w:type="dxa"/>
              <w:left w:w="85" w:type="dxa"/>
              <w:bottom w:w="18" w:type="dxa"/>
              <w:right w:w="85" w:type="dxa"/>
            </w:tcMar>
            <w:vAlign w:val="center"/>
          </w:tcPr>
          <w:p w14:paraId="2DADADCB">
            <w:pPr>
              <w:spacing w:before="0" w:after="0" w:line="240" w:lineRule="auto"/>
              <w:jc w:val="center"/>
            </w:pPr>
            <w:r>
              <w:rPr>
                <w:rFonts w:ascii="Aptos" w:hAnsi="Aptos"/>
                <w:b w:val="0"/>
                <w:color w:val="153247"/>
                <w:sz w:val="13"/>
              </w:rPr>
              <w:t>49-51</w:t>
            </w:r>
          </w:p>
        </w:tc>
        <w:tc>
          <w:tcPr>
            <w:tcW w:w="3300" w:type="dxa"/>
            <w:shd w:val="clear" w:color="auto" w:fill="F3F7F9"/>
            <w:tcMar>
              <w:top w:w="18" w:type="dxa"/>
              <w:left w:w="85" w:type="dxa"/>
              <w:bottom w:w="18" w:type="dxa"/>
              <w:right w:w="85" w:type="dxa"/>
            </w:tcMar>
            <w:vAlign w:val="center"/>
          </w:tcPr>
          <w:p w14:paraId="231D3C2A">
            <w:pPr>
              <w:spacing w:before="0" w:after="0" w:line="240" w:lineRule="auto"/>
              <w:jc w:val="left"/>
            </w:pPr>
            <w:r>
              <w:rPr>
                <w:rFonts w:ascii="Aptos" w:hAnsi="Aptos"/>
                <w:b w:val="0"/>
                <w:color w:val="153247"/>
                <w:sz w:val="13"/>
              </w:rPr>
              <w:t>LED 10</w:t>
            </w:r>
          </w:p>
        </w:tc>
        <w:tc>
          <w:tcPr>
            <w:tcW w:w="3200" w:type="dxa"/>
            <w:shd w:val="clear" w:color="auto" w:fill="F3F7F9"/>
            <w:tcMar>
              <w:top w:w="18" w:type="dxa"/>
              <w:left w:w="85" w:type="dxa"/>
              <w:bottom w:w="18" w:type="dxa"/>
              <w:right w:w="85" w:type="dxa"/>
            </w:tcMar>
            <w:vAlign w:val="center"/>
          </w:tcPr>
          <w:p w14:paraId="3275AE53">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0813D078">
            <w:pPr>
              <w:spacing w:before="0" w:after="0" w:line="240" w:lineRule="auto"/>
              <w:jc w:val="left"/>
            </w:pPr>
            <w:r>
              <w:rPr>
                <w:rFonts w:ascii="Aptos" w:hAnsi="Aptos"/>
                <w:b w:val="0"/>
                <w:color w:val="153247"/>
                <w:sz w:val="13"/>
              </w:rPr>
              <w:t>Red / Green / Blue; 0-100% per component</w:t>
            </w:r>
          </w:p>
        </w:tc>
      </w:tr>
      <w:tr w14:paraId="3A47FB29">
        <w:tc>
          <w:tcPr>
            <w:tcW w:w="900" w:type="dxa"/>
            <w:tcMar>
              <w:top w:w="18" w:type="dxa"/>
              <w:left w:w="85" w:type="dxa"/>
              <w:bottom w:w="18" w:type="dxa"/>
              <w:right w:w="85" w:type="dxa"/>
            </w:tcMar>
            <w:vAlign w:val="center"/>
          </w:tcPr>
          <w:p w14:paraId="07D95F90">
            <w:pPr>
              <w:spacing w:before="0" w:after="0" w:line="240" w:lineRule="auto"/>
              <w:jc w:val="center"/>
            </w:pPr>
            <w:r>
              <w:rPr>
                <w:rFonts w:ascii="Aptos" w:hAnsi="Aptos"/>
                <w:b w:val="0"/>
                <w:color w:val="153247"/>
                <w:sz w:val="13"/>
              </w:rPr>
              <w:t>52-54</w:t>
            </w:r>
          </w:p>
        </w:tc>
        <w:tc>
          <w:tcPr>
            <w:tcW w:w="3300" w:type="dxa"/>
            <w:tcMar>
              <w:top w:w="18" w:type="dxa"/>
              <w:left w:w="85" w:type="dxa"/>
              <w:bottom w:w="18" w:type="dxa"/>
              <w:right w:w="85" w:type="dxa"/>
            </w:tcMar>
            <w:vAlign w:val="center"/>
          </w:tcPr>
          <w:p w14:paraId="5AE05638">
            <w:pPr>
              <w:spacing w:before="0" w:after="0" w:line="240" w:lineRule="auto"/>
              <w:jc w:val="left"/>
            </w:pPr>
            <w:r>
              <w:rPr>
                <w:rFonts w:ascii="Aptos" w:hAnsi="Aptos"/>
                <w:b w:val="0"/>
                <w:color w:val="153247"/>
                <w:sz w:val="13"/>
              </w:rPr>
              <w:t>LED 11</w:t>
            </w:r>
          </w:p>
        </w:tc>
        <w:tc>
          <w:tcPr>
            <w:tcW w:w="3200" w:type="dxa"/>
            <w:tcMar>
              <w:top w:w="18" w:type="dxa"/>
              <w:left w:w="85" w:type="dxa"/>
              <w:bottom w:w="18" w:type="dxa"/>
              <w:right w:w="85" w:type="dxa"/>
            </w:tcMar>
            <w:vAlign w:val="center"/>
          </w:tcPr>
          <w:p w14:paraId="6EC9FBF3">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C6CCE81">
            <w:pPr>
              <w:spacing w:before="0" w:after="0" w:line="240" w:lineRule="auto"/>
              <w:jc w:val="left"/>
            </w:pPr>
            <w:r>
              <w:rPr>
                <w:rFonts w:ascii="Aptos" w:hAnsi="Aptos"/>
                <w:b w:val="0"/>
                <w:color w:val="153247"/>
                <w:sz w:val="13"/>
              </w:rPr>
              <w:t>Red / Green / Blue; 0-100% per component</w:t>
            </w:r>
          </w:p>
        </w:tc>
      </w:tr>
      <w:tr w14:paraId="26D9F6C7">
        <w:tc>
          <w:tcPr>
            <w:tcW w:w="900" w:type="dxa"/>
            <w:shd w:val="clear" w:color="auto" w:fill="F3F7F9"/>
            <w:tcMar>
              <w:top w:w="18" w:type="dxa"/>
              <w:left w:w="85" w:type="dxa"/>
              <w:bottom w:w="18" w:type="dxa"/>
              <w:right w:w="85" w:type="dxa"/>
            </w:tcMar>
            <w:vAlign w:val="center"/>
          </w:tcPr>
          <w:p w14:paraId="2D47F9C7">
            <w:pPr>
              <w:spacing w:before="0" w:after="0" w:line="240" w:lineRule="auto"/>
              <w:jc w:val="center"/>
            </w:pPr>
            <w:r>
              <w:rPr>
                <w:rFonts w:ascii="Aptos" w:hAnsi="Aptos"/>
                <w:b w:val="0"/>
                <w:color w:val="153247"/>
                <w:sz w:val="13"/>
              </w:rPr>
              <w:t>55-57</w:t>
            </w:r>
          </w:p>
        </w:tc>
        <w:tc>
          <w:tcPr>
            <w:tcW w:w="3300" w:type="dxa"/>
            <w:shd w:val="clear" w:color="auto" w:fill="F3F7F9"/>
            <w:tcMar>
              <w:top w:w="18" w:type="dxa"/>
              <w:left w:w="85" w:type="dxa"/>
              <w:bottom w:w="18" w:type="dxa"/>
              <w:right w:w="85" w:type="dxa"/>
            </w:tcMar>
            <w:vAlign w:val="center"/>
          </w:tcPr>
          <w:p w14:paraId="459A1082">
            <w:pPr>
              <w:spacing w:before="0" w:after="0" w:line="240" w:lineRule="auto"/>
              <w:jc w:val="left"/>
            </w:pPr>
            <w:r>
              <w:rPr>
                <w:rFonts w:ascii="Aptos" w:hAnsi="Aptos"/>
                <w:b w:val="0"/>
                <w:color w:val="153247"/>
                <w:sz w:val="13"/>
              </w:rPr>
              <w:t>LED 12</w:t>
            </w:r>
          </w:p>
        </w:tc>
        <w:tc>
          <w:tcPr>
            <w:tcW w:w="3200" w:type="dxa"/>
            <w:shd w:val="clear" w:color="auto" w:fill="F3F7F9"/>
            <w:tcMar>
              <w:top w:w="18" w:type="dxa"/>
              <w:left w:w="85" w:type="dxa"/>
              <w:bottom w:w="18" w:type="dxa"/>
              <w:right w:w="85" w:type="dxa"/>
            </w:tcMar>
            <w:vAlign w:val="center"/>
          </w:tcPr>
          <w:p w14:paraId="1F499D5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0CCEBD87">
            <w:pPr>
              <w:spacing w:before="0" w:after="0" w:line="240" w:lineRule="auto"/>
              <w:jc w:val="left"/>
            </w:pPr>
            <w:r>
              <w:rPr>
                <w:rFonts w:ascii="Aptos" w:hAnsi="Aptos"/>
                <w:b w:val="0"/>
                <w:color w:val="153247"/>
                <w:sz w:val="13"/>
              </w:rPr>
              <w:t>Red / Green / Blue; 0-100% per component</w:t>
            </w:r>
          </w:p>
        </w:tc>
      </w:tr>
      <w:tr w14:paraId="73C1DD12">
        <w:tc>
          <w:tcPr>
            <w:tcW w:w="900" w:type="dxa"/>
            <w:tcMar>
              <w:top w:w="18" w:type="dxa"/>
              <w:left w:w="85" w:type="dxa"/>
              <w:bottom w:w="18" w:type="dxa"/>
              <w:right w:w="85" w:type="dxa"/>
            </w:tcMar>
            <w:vAlign w:val="center"/>
          </w:tcPr>
          <w:p w14:paraId="0A5CA211">
            <w:pPr>
              <w:spacing w:before="0" w:after="0" w:line="240" w:lineRule="auto"/>
              <w:jc w:val="center"/>
            </w:pPr>
            <w:r>
              <w:rPr>
                <w:rFonts w:ascii="Aptos" w:hAnsi="Aptos"/>
                <w:b w:val="0"/>
                <w:color w:val="153247"/>
                <w:sz w:val="13"/>
              </w:rPr>
              <w:t>58-60</w:t>
            </w:r>
          </w:p>
        </w:tc>
        <w:tc>
          <w:tcPr>
            <w:tcW w:w="3300" w:type="dxa"/>
            <w:tcMar>
              <w:top w:w="18" w:type="dxa"/>
              <w:left w:w="85" w:type="dxa"/>
              <w:bottom w:w="18" w:type="dxa"/>
              <w:right w:w="85" w:type="dxa"/>
            </w:tcMar>
            <w:vAlign w:val="center"/>
          </w:tcPr>
          <w:p w14:paraId="41B39C3E">
            <w:pPr>
              <w:spacing w:before="0" w:after="0" w:line="240" w:lineRule="auto"/>
              <w:jc w:val="left"/>
            </w:pPr>
            <w:r>
              <w:rPr>
                <w:rFonts w:ascii="Aptos" w:hAnsi="Aptos"/>
                <w:b w:val="0"/>
                <w:color w:val="153247"/>
                <w:sz w:val="13"/>
              </w:rPr>
              <w:t>LED 13</w:t>
            </w:r>
          </w:p>
        </w:tc>
        <w:tc>
          <w:tcPr>
            <w:tcW w:w="3200" w:type="dxa"/>
            <w:tcMar>
              <w:top w:w="18" w:type="dxa"/>
              <w:left w:w="85" w:type="dxa"/>
              <w:bottom w:w="18" w:type="dxa"/>
              <w:right w:w="85" w:type="dxa"/>
            </w:tcMar>
            <w:vAlign w:val="center"/>
          </w:tcPr>
          <w:p w14:paraId="4F8AF36F">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1C8BD2D">
            <w:pPr>
              <w:spacing w:before="0" w:after="0" w:line="240" w:lineRule="auto"/>
              <w:jc w:val="left"/>
            </w:pPr>
            <w:r>
              <w:rPr>
                <w:rFonts w:ascii="Aptos" w:hAnsi="Aptos"/>
                <w:b w:val="0"/>
                <w:color w:val="153247"/>
                <w:sz w:val="13"/>
              </w:rPr>
              <w:t>Red / Green / Blue; 0-100% per component</w:t>
            </w:r>
          </w:p>
        </w:tc>
      </w:tr>
      <w:tr w14:paraId="0525CD64">
        <w:tc>
          <w:tcPr>
            <w:tcW w:w="900" w:type="dxa"/>
            <w:shd w:val="clear" w:color="auto" w:fill="F3F7F9"/>
            <w:tcMar>
              <w:top w:w="18" w:type="dxa"/>
              <w:left w:w="85" w:type="dxa"/>
              <w:bottom w:w="18" w:type="dxa"/>
              <w:right w:w="85" w:type="dxa"/>
            </w:tcMar>
            <w:vAlign w:val="center"/>
          </w:tcPr>
          <w:p w14:paraId="46CE18EC">
            <w:pPr>
              <w:spacing w:before="0" w:after="0" w:line="240" w:lineRule="auto"/>
              <w:jc w:val="center"/>
            </w:pPr>
            <w:r>
              <w:rPr>
                <w:rFonts w:ascii="Aptos" w:hAnsi="Aptos"/>
                <w:b w:val="0"/>
                <w:color w:val="153247"/>
                <w:sz w:val="13"/>
              </w:rPr>
              <w:t>61-63</w:t>
            </w:r>
          </w:p>
        </w:tc>
        <w:tc>
          <w:tcPr>
            <w:tcW w:w="3300" w:type="dxa"/>
            <w:shd w:val="clear" w:color="auto" w:fill="F3F7F9"/>
            <w:tcMar>
              <w:top w:w="18" w:type="dxa"/>
              <w:left w:w="85" w:type="dxa"/>
              <w:bottom w:w="18" w:type="dxa"/>
              <w:right w:w="85" w:type="dxa"/>
            </w:tcMar>
            <w:vAlign w:val="center"/>
          </w:tcPr>
          <w:p w14:paraId="6F3BD7AD">
            <w:pPr>
              <w:spacing w:before="0" w:after="0" w:line="240" w:lineRule="auto"/>
              <w:jc w:val="left"/>
            </w:pPr>
            <w:r>
              <w:rPr>
                <w:rFonts w:ascii="Aptos" w:hAnsi="Aptos"/>
                <w:b w:val="0"/>
                <w:color w:val="153247"/>
                <w:sz w:val="13"/>
              </w:rPr>
              <w:t>LED 14</w:t>
            </w:r>
          </w:p>
        </w:tc>
        <w:tc>
          <w:tcPr>
            <w:tcW w:w="3200" w:type="dxa"/>
            <w:shd w:val="clear" w:color="auto" w:fill="F3F7F9"/>
            <w:tcMar>
              <w:top w:w="18" w:type="dxa"/>
              <w:left w:w="85" w:type="dxa"/>
              <w:bottom w:w="18" w:type="dxa"/>
              <w:right w:w="85" w:type="dxa"/>
            </w:tcMar>
            <w:vAlign w:val="center"/>
          </w:tcPr>
          <w:p w14:paraId="43E75615">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3BC16F63">
            <w:pPr>
              <w:spacing w:before="0" w:after="0" w:line="240" w:lineRule="auto"/>
              <w:jc w:val="left"/>
            </w:pPr>
            <w:r>
              <w:rPr>
                <w:rFonts w:ascii="Aptos" w:hAnsi="Aptos"/>
                <w:b w:val="0"/>
                <w:color w:val="153247"/>
                <w:sz w:val="13"/>
              </w:rPr>
              <w:t>Red / Green / Blue; 0-100% per component</w:t>
            </w:r>
          </w:p>
        </w:tc>
      </w:tr>
      <w:tr w14:paraId="150D4FA1">
        <w:tc>
          <w:tcPr>
            <w:tcW w:w="900" w:type="dxa"/>
            <w:tcMar>
              <w:top w:w="18" w:type="dxa"/>
              <w:left w:w="85" w:type="dxa"/>
              <w:bottom w:w="18" w:type="dxa"/>
              <w:right w:w="85" w:type="dxa"/>
            </w:tcMar>
            <w:vAlign w:val="center"/>
          </w:tcPr>
          <w:p w14:paraId="38DFE728">
            <w:pPr>
              <w:spacing w:before="0" w:after="0" w:line="240" w:lineRule="auto"/>
              <w:jc w:val="center"/>
            </w:pPr>
            <w:r>
              <w:rPr>
                <w:rFonts w:ascii="Aptos" w:hAnsi="Aptos"/>
                <w:b w:val="0"/>
                <w:color w:val="153247"/>
                <w:sz w:val="13"/>
              </w:rPr>
              <w:t>64-66</w:t>
            </w:r>
          </w:p>
        </w:tc>
        <w:tc>
          <w:tcPr>
            <w:tcW w:w="3300" w:type="dxa"/>
            <w:tcMar>
              <w:top w:w="18" w:type="dxa"/>
              <w:left w:w="85" w:type="dxa"/>
              <w:bottom w:w="18" w:type="dxa"/>
              <w:right w:w="85" w:type="dxa"/>
            </w:tcMar>
            <w:vAlign w:val="center"/>
          </w:tcPr>
          <w:p w14:paraId="559B7445">
            <w:pPr>
              <w:spacing w:before="0" w:after="0" w:line="240" w:lineRule="auto"/>
              <w:jc w:val="left"/>
            </w:pPr>
            <w:r>
              <w:rPr>
                <w:rFonts w:ascii="Aptos" w:hAnsi="Aptos"/>
                <w:b w:val="0"/>
                <w:color w:val="153247"/>
                <w:sz w:val="13"/>
              </w:rPr>
              <w:t>LED 15</w:t>
            </w:r>
          </w:p>
        </w:tc>
        <w:tc>
          <w:tcPr>
            <w:tcW w:w="3200" w:type="dxa"/>
            <w:tcMar>
              <w:top w:w="18" w:type="dxa"/>
              <w:left w:w="85" w:type="dxa"/>
              <w:bottom w:w="18" w:type="dxa"/>
              <w:right w:w="85" w:type="dxa"/>
            </w:tcMar>
            <w:vAlign w:val="center"/>
          </w:tcPr>
          <w:p w14:paraId="7B474B00">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EA68B36">
            <w:pPr>
              <w:spacing w:before="0" w:after="0" w:line="240" w:lineRule="auto"/>
              <w:jc w:val="left"/>
            </w:pPr>
            <w:r>
              <w:rPr>
                <w:rFonts w:ascii="Aptos" w:hAnsi="Aptos"/>
                <w:b w:val="0"/>
                <w:color w:val="153247"/>
                <w:sz w:val="13"/>
              </w:rPr>
              <w:t>Red / Green / Blue; 0-100% per component</w:t>
            </w:r>
          </w:p>
        </w:tc>
      </w:tr>
      <w:tr w14:paraId="31C5C29A">
        <w:tc>
          <w:tcPr>
            <w:tcW w:w="900" w:type="dxa"/>
            <w:shd w:val="clear" w:color="auto" w:fill="F3F7F9"/>
            <w:tcMar>
              <w:top w:w="18" w:type="dxa"/>
              <w:left w:w="85" w:type="dxa"/>
              <w:bottom w:w="18" w:type="dxa"/>
              <w:right w:w="85" w:type="dxa"/>
            </w:tcMar>
            <w:vAlign w:val="center"/>
          </w:tcPr>
          <w:p w14:paraId="2BD74704">
            <w:pPr>
              <w:spacing w:before="0" w:after="0" w:line="240" w:lineRule="auto"/>
              <w:jc w:val="center"/>
            </w:pPr>
            <w:r>
              <w:rPr>
                <w:rFonts w:ascii="Aptos" w:hAnsi="Aptos"/>
                <w:b w:val="0"/>
                <w:color w:val="153247"/>
                <w:sz w:val="13"/>
              </w:rPr>
              <w:t>67-69</w:t>
            </w:r>
          </w:p>
        </w:tc>
        <w:tc>
          <w:tcPr>
            <w:tcW w:w="3300" w:type="dxa"/>
            <w:shd w:val="clear" w:color="auto" w:fill="F3F7F9"/>
            <w:tcMar>
              <w:top w:w="18" w:type="dxa"/>
              <w:left w:w="85" w:type="dxa"/>
              <w:bottom w:w="18" w:type="dxa"/>
              <w:right w:w="85" w:type="dxa"/>
            </w:tcMar>
            <w:vAlign w:val="center"/>
          </w:tcPr>
          <w:p w14:paraId="5CA0942C">
            <w:pPr>
              <w:spacing w:before="0" w:after="0" w:line="240" w:lineRule="auto"/>
              <w:jc w:val="left"/>
            </w:pPr>
            <w:r>
              <w:rPr>
                <w:rFonts w:ascii="Aptos" w:hAnsi="Aptos"/>
                <w:b w:val="0"/>
                <w:color w:val="153247"/>
                <w:sz w:val="13"/>
              </w:rPr>
              <w:t>LED 16</w:t>
            </w:r>
          </w:p>
        </w:tc>
        <w:tc>
          <w:tcPr>
            <w:tcW w:w="3200" w:type="dxa"/>
            <w:shd w:val="clear" w:color="auto" w:fill="F3F7F9"/>
            <w:tcMar>
              <w:top w:w="18" w:type="dxa"/>
              <w:left w:w="85" w:type="dxa"/>
              <w:bottom w:w="18" w:type="dxa"/>
              <w:right w:w="85" w:type="dxa"/>
            </w:tcMar>
            <w:vAlign w:val="center"/>
          </w:tcPr>
          <w:p w14:paraId="4B696A18">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00F6C77A">
            <w:pPr>
              <w:spacing w:before="0" w:after="0" w:line="240" w:lineRule="auto"/>
              <w:jc w:val="left"/>
            </w:pPr>
            <w:r>
              <w:rPr>
                <w:rFonts w:ascii="Aptos" w:hAnsi="Aptos"/>
                <w:b w:val="0"/>
                <w:color w:val="153247"/>
                <w:sz w:val="13"/>
              </w:rPr>
              <w:t>Red / Green / Blue; 0-100% per component</w:t>
            </w:r>
          </w:p>
        </w:tc>
      </w:tr>
      <w:tr w14:paraId="4027DC9E">
        <w:tc>
          <w:tcPr>
            <w:tcW w:w="900" w:type="dxa"/>
            <w:tcMar>
              <w:top w:w="18" w:type="dxa"/>
              <w:left w:w="85" w:type="dxa"/>
              <w:bottom w:w="18" w:type="dxa"/>
              <w:right w:w="85" w:type="dxa"/>
            </w:tcMar>
            <w:vAlign w:val="center"/>
          </w:tcPr>
          <w:p w14:paraId="388C7421">
            <w:pPr>
              <w:spacing w:before="0" w:after="0" w:line="240" w:lineRule="auto"/>
              <w:jc w:val="center"/>
            </w:pPr>
            <w:r>
              <w:rPr>
                <w:rFonts w:ascii="Aptos" w:hAnsi="Aptos"/>
                <w:b w:val="0"/>
                <w:color w:val="153247"/>
                <w:sz w:val="13"/>
              </w:rPr>
              <w:t>70-72</w:t>
            </w:r>
          </w:p>
        </w:tc>
        <w:tc>
          <w:tcPr>
            <w:tcW w:w="3300" w:type="dxa"/>
            <w:tcMar>
              <w:top w:w="18" w:type="dxa"/>
              <w:left w:w="85" w:type="dxa"/>
              <w:bottom w:w="18" w:type="dxa"/>
              <w:right w:w="85" w:type="dxa"/>
            </w:tcMar>
            <w:vAlign w:val="center"/>
          </w:tcPr>
          <w:p w14:paraId="4E6EF03E">
            <w:pPr>
              <w:spacing w:before="0" w:after="0" w:line="240" w:lineRule="auto"/>
              <w:jc w:val="left"/>
            </w:pPr>
            <w:r>
              <w:rPr>
                <w:rFonts w:ascii="Aptos" w:hAnsi="Aptos"/>
                <w:b w:val="0"/>
                <w:color w:val="153247"/>
                <w:sz w:val="13"/>
              </w:rPr>
              <w:t>LED 17</w:t>
            </w:r>
          </w:p>
        </w:tc>
        <w:tc>
          <w:tcPr>
            <w:tcW w:w="3200" w:type="dxa"/>
            <w:tcMar>
              <w:top w:w="18" w:type="dxa"/>
              <w:left w:w="85" w:type="dxa"/>
              <w:bottom w:w="18" w:type="dxa"/>
              <w:right w:w="85" w:type="dxa"/>
            </w:tcMar>
            <w:vAlign w:val="center"/>
          </w:tcPr>
          <w:p w14:paraId="46356886">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DB32171">
            <w:pPr>
              <w:spacing w:before="0" w:after="0" w:line="240" w:lineRule="auto"/>
              <w:jc w:val="left"/>
            </w:pPr>
            <w:r>
              <w:rPr>
                <w:rFonts w:ascii="Aptos" w:hAnsi="Aptos"/>
                <w:b w:val="0"/>
                <w:color w:val="153247"/>
                <w:sz w:val="13"/>
              </w:rPr>
              <w:t>Red / Green / Blue; 0-100% per component</w:t>
            </w:r>
          </w:p>
        </w:tc>
      </w:tr>
      <w:tr w14:paraId="40B733C2">
        <w:tc>
          <w:tcPr>
            <w:tcW w:w="900" w:type="dxa"/>
            <w:shd w:val="clear" w:color="auto" w:fill="F3F7F9"/>
            <w:tcMar>
              <w:top w:w="18" w:type="dxa"/>
              <w:left w:w="85" w:type="dxa"/>
              <w:bottom w:w="18" w:type="dxa"/>
              <w:right w:w="85" w:type="dxa"/>
            </w:tcMar>
            <w:vAlign w:val="center"/>
          </w:tcPr>
          <w:p w14:paraId="42253F3D">
            <w:pPr>
              <w:spacing w:before="0" w:after="0" w:line="240" w:lineRule="auto"/>
              <w:jc w:val="center"/>
            </w:pPr>
            <w:r>
              <w:rPr>
                <w:rFonts w:ascii="Aptos" w:hAnsi="Aptos"/>
                <w:b w:val="0"/>
                <w:color w:val="153247"/>
                <w:sz w:val="13"/>
              </w:rPr>
              <w:t>73-75</w:t>
            </w:r>
          </w:p>
        </w:tc>
        <w:tc>
          <w:tcPr>
            <w:tcW w:w="3300" w:type="dxa"/>
            <w:shd w:val="clear" w:color="auto" w:fill="F3F7F9"/>
            <w:tcMar>
              <w:top w:w="18" w:type="dxa"/>
              <w:left w:w="85" w:type="dxa"/>
              <w:bottom w:w="18" w:type="dxa"/>
              <w:right w:w="85" w:type="dxa"/>
            </w:tcMar>
            <w:vAlign w:val="center"/>
          </w:tcPr>
          <w:p w14:paraId="41C067BF">
            <w:pPr>
              <w:spacing w:before="0" w:after="0" w:line="240" w:lineRule="auto"/>
              <w:jc w:val="left"/>
            </w:pPr>
            <w:r>
              <w:rPr>
                <w:rFonts w:ascii="Aptos" w:hAnsi="Aptos"/>
                <w:b w:val="0"/>
                <w:color w:val="153247"/>
                <w:sz w:val="13"/>
              </w:rPr>
              <w:t>LED 18</w:t>
            </w:r>
          </w:p>
        </w:tc>
        <w:tc>
          <w:tcPr>
            <w:tcW w:w="3200" w:type="dxa"/>
            <w:shd w:val="clear" w:color="auto" w:fill="F3F7F9"/>
            <w:tcMar>
              <w:top w:w="18" w:type="dxa"/>
              <w:left w:w="85" w:type="dxa"/>
              <w:bottom w:w="18" w:type="dxa"/>
              <w:right w:w="85" w:type="dxa"/>
            </w:tcMar>
            <w:vAlign w:val="center"/>
          </w:tcPr>
          <w:p w14:paraId="1C4B337A">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693D7CD4">
            <w:pPr>
              <w:spacing w:before="0" w:after="0" w:line="240" w:lineRule="auto"/>
              <w:jc w:val="left"/>
            </w:pPr>
            <w:r>
              <w:rPr>
                <w:rFonts w:ascii="Aptos" w:hAnsi="Aptos"/>
                <w:b w:val="0"/>
                <w:color w:val="153247"/>
                <w:sz w:val="13"/>
              </w:rPr>
              <w:t>Red / Green / Blue; 0-100% per component</w:t>
            </w:r>
          </w:p>
        </w:tc>
      </w:tr>
      <w:tr w14:paraId="26AC5334">
        <w:tc>
          <w:tcPr>
            <w:tcW w:w="900" w:type="dxa"/>
            <w:tcMar>
              <w:top w:w="18" w:type="dxa"/>
              <w:left w:w="85" w:type="dxa"/>
              <w:bottom w:w="18" w:type="dxa"/>
              <w:right w:w="85" w:type="dxa"/>
            </w:tcMar>
            <w:vAlign w:val="center"/>
          </w:tcPr>
          <w:p w14:paraId="53448CE7">
            <w:pPr>
              <w:spacing w:before="0" w:after="0" w:line="240" w:lineRule="auto"/>
              <w:jc w:val="center"/>
            </w:pPr>
            <w:r>
              <w:rPr>
                <w:rFonts w:ascii="Aptos" w:hAnsi="Aptos"/>
                <w:b w:val="0"/>
                <w:color w:val="153247"/>
                <w:sz w:val="13"/>
              </w:rPr>
              <w:t>76-78</w:t>
            </w:r>
          </w:p>
        </w:tc>
        <w:tc>
          <w:tcPr>
            <w:tcW w:w="3300" w:type="dxa"/>
            <w:tcMar>
              <w:top w:w="18" w:type="dxa"/>
              <w:left w:w="85" w:type="dxa"/>
              <w:bottom w:w="18" w:type="dxa"/>
              <w:right w:w="85" w:type="dxa"/>
            </w:tcMar>
            <w:vAlign w:val="center"/>
          </w:tcPr>
          <w:p w14:paraId="4847A990">
            <w:pPr>
              <w:spacing w:before="0" w:after="0" w:line="240" w:lineRule="auto"/>
              <w:jc w:val="left"/>
            </w:pPr>
            <w:r>
              <w:rPr>
                <w:rFonts w:ascii="Aptos" w:hAnsi="Aptos"/>
                <w:b w:val="0"/>
                <w:color w:val="153247"/>
                <w:sz w:val="13"/>
              </w:rPr>
              <w:t>LED 19</w:t>
            </w:r>
          </w:p>
        </w:tc>
        <w:tc>
          <w:tcPr>
            <w:tcW w:w="3200" w:type="dxa"/>
            <w:tcMar>
              <w:top w:w="18" w:type="dxa"/>
              <w:left w:w="85" w:type="dxa"/>
              <w:bottom w:w="18" w:type="dxa"/>
              <w:right w:w="85" w:type="dxa"/>
            </w:tcMar>
            <w:vAlign w:val="center"/>
          </w:tcPr>
          <w:p w14:paraId="0DE06F32">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4B967C7">
            <w:pPr>
              <w:spacing w:before="0" w:after="0" w:line="240" w:lineRule="auto"/>
              <w:jc w:val="left"/>
            </w:pPr>
            <w:r>
              <w:rPr>
                <w:rFonts w:ascii="Aptos" w:hAnsi="Aptos"/>
                <w:b w:val="0"/>
                <w:color w:val="153247"/>
                <w:sz w:val="13"/>
              </w:rPr>
              <w:t>Red / Green / Blue; 0-100% per component</w:t>
            </w:r>
          </w:p>
        </w:tc>
      </w:tr>
    </w:tbl>
    <w:p w14:paraId="49C82C53">
      <w:pPr>
        <w:spacing w:after="40"/>
      </w:pPr>
    </w:p>
    <w:p w14:paraId="112992F3">
      <w:pPr>
        <w:pStyle w:val="4"/>
        <w:pageBreakBefore/>
      </w:pPr>
      <w:r>
        <w:t>5.6  92-Channel Personality</w:t>
      </w:r>
    </w:p>
    <w:p w14:paraId="6245E891">
      <w:pPr>
        <w:spacing w:before="0" w:after="80" w:line="283" w:lineRule="auto"/>
      </w:pPr>
      <w:r>
        <w:rPr>
          <w:rFonts w:ascii="Aptos" w:hAnsi="Aptos"/>
          <w:b w:val="0"/>
          <w:i w:val="0"/>
          <w:sz w:val="17"/>
        </w:rPr>
        <w:t>Channels 1-35 use the same functions and values as the 35-channel personality. Channels 36-92 provide direct RGB control of all nineteen LEDs.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08059FC2">
        <w:trPr>
          <w:tblHeader/>
        </w:trPr>
        <w:tc>
          <w:tcPr>
            <w:tcW w:w="900" w:type="dxa"/>
            <w:shd w:val="clear" w:color="auto" w:fill="1677A8"/>
            <w:tcMar>
              <w:top w:w="18" w:type="dxa"/>
              <w:left w:w="85" w:type="dxa"/>
              <w:bottom w:w="18" w:type="dxa"/>
              <w:right w:w="85" w:type="dxa"/>
            </w:tcMar>
            <w:vAlign w:val="center"/>
          </w:tcPr>
          <w:p w14:paraId="233CF560">
            <w:pPr>
              <w:spacing w:before="0" w:after="0" w:line="240" w:lineRule="auto"/>
              <w:jc w:val="center"/>
            </w:pPr>
            <w:r>
              <w:rPr>
                <w:rFonts w:ascii="Aptos" w:hAnsi="Aptos"/>
                <w:b/>
                <w:color w:val="FFFFFF"/>
                <w:sz w:val="14"/>
              </w:rPr>
              <w:t>CH</w:t>
            </w:r>
          </w:p>
        </w:tc>
        <w:tc>
          <w:tcPr>
            <w:tcW w:w="3300" w:type="dxa"/>
            <w:shd w:val="clear" w:color="auto" w:fill="1677A8"/>
            <w:tcMar>
              <w:top w:w="18" w:type="dxa"/>
              <w:left w:w="85" w:type="dxa"/>
              <w:bottom w:w="18" w:type="dxa"/>
              <w:right w:w="85" w:type="dxa"/>
            </w:tcMar>
            <w:vAlign w:val="center"/>
          </w:tcPr>
          <w:p w14:paraId="6F8E54BD">
            <w:pPr>
              <w:spacing w:before="0" w:after="0" w:line="240" w:lineRule="auto"/>
              <w:jc w:val="left"/>
            </w:pPr>
            <w:r>
              <w:rPr>
                <w:rFonts w:ascii="Aptos" w:hAnsi="Aptos"/>
                <w:b/>
                <w:color w:val="FFFFFF"/>
                <w:sz w:val="14"/>
              </w:rPr>
              <w:t>Function</w:t>
            </w:r>
          </w:p>
        </w:tc>
        <w:tc>
          <w:tcPr>
            <w:tcW w:w="3200" w:type="dxa"/>
            <w:shd w:val="clear" w:color="auto" w:fill="1677A8"/>
            <w:tcMar>
              <w:top w:w="18" w:type="dxa"/>
              <w:left w:w="85" w:type="dxa"/>
              <w:bottom w:w="18" w:type="dxa"/>
              <w:right w:w="85" w:type="dxa"/>
            </w:tcMar>
            <w:vAlign w:val="center"/>
          </w:tcPr>
          <w:p w14:paraId="436BF77C">
            <w:pPr>
              <w:spacing w:before="0" w:after="0" w:line="240" w:lineRule="auto"/>
              <w:jc w:val="center"/>
            </w:pPr>
            <w:r>
              <w:rPr>
                <w:rFonts w:ascii="Aptos" w:hAnsi="Aptos"/>
                <w:b/>
                <w:color w:val="FFFFFF"/>
                <w:sz w:val="14"/>
              </w:rPr>
              <w:t>DMX Value</w:t>
            </w:r>
          </w:p>
        </w:tc>
        <w:tc>
          <w:tcPr>
            <w:tcW w:w="6850" w:type="dxa"/>
            <w:shd w:val="clear" w:color="auto" w:fill="1677A8"/>
            <w:tcMar>
              <w:top w:w="18" w:type="dxa"/>
              <w:left w:w="85" w:type="dxa"/>
              <w:bottom w:w="18" w:type="dxa"/>
              <w:right w:w="85" w:type="dxa"/>
            </w:tcMar>
            <w:vAlign w:val="center"/>
          </w:tcPr>
          <w:p w14:paraId="113DD400">
            <w:pPr>
              <w:spacing w:before="0" w:after="0" w:line="240" w:lineRule="auto"/>
              <w:jc w:val="left"/>
            </w:pPr>
            <w:r>
              <w:rPr>
                <w:rFonts w:ascii="Aptos" w:hAnsi="Aptos"/>
                <w:b/>
                <w:color w:val="FFFFFF"/>
                <w:sz w:val="14"/>
              </w:rPr>
              <w:t>Description</w:t>
            </w:r>
          </w:p>
        </w:tc>
      </w:tr>
      <w:tr w14:paraId="50A68D1B">
        <w:tc>
          <w:tcPr>
            <w:tcW w:w="900" w:type="dxa"/>
            <w:tcMar>
              <w:top w:w="18" w:type="dxa"/>
              <w:left w:w="85" w:type="dxa"/>
              <w:bottom w:w="18" w:type="dxa"/>
              <w:right w:w="85" w:type="dxa"/>
            </w:tcMar>
            <w:vAlign w:val="center"/>
          </w:tcPr>
          <w:p w14:paraId="7B0133A5">
            <w:pPr>
              <w:spacing w:before="0" w:after="0" w:line="240" w:lineRule="auto"/>
              <w:jc w:val="center"/>
            </w:pPr>
            <w:r>
              <w:rPr>
                <w:rFonts w:ascii="Aptos" w:hAnsi="Aptos"/>
                <w:b w:val="0"/>
                <w:color w:val="153247"/>
                <w:sz w:val="13"/>
              </w:rPr>
              <w:t>36-38</w:t>
            </w:r>
          </w:p>
        </w:tc>
        <w:tc>
          <w:tcPr>
            <w:tcW w:w="3300" w:type="dxa"/>
            <w:tcMar>
              <w:top w:w="18" w:type="dxa"/>
              <w:left w:w="85" w:type="dxa"/>
              <w:bottom w:w="18" w:type="dxa"/>
              <w:right w:w="85" w:type="dxa"/>
            </w:tcMar>
            <w:vAlign w:val="center"/>
          </w:tcPr>
          <w:p w14:paraId="047BA189">
            <w:pPr>
              <w:spacing w:before="0" w:after="0" w:line="240" w:lineRule="auto"/>
              <w:jc w:val="left"/>
            </w:pPr>
            <w:r>
              <w:rPr>
                <w:rFonts w:ascii="Aptos" w:hAnsi="Aptos"/>
                <w:b w:val="0"/>
                <w:color w:val="153247"/>
                <w:sz w:val="13"/>
              </w:rPr>
              <w:t>LED 1</w:t>
            </w:r>
          </w:p>
        </w:tc>
        <w:tc>
          <w:tcPr>
            <w:tcW w:w="3200" w:type="dxa"/>
            <w:tcMar>
              <w:top w:w="18" w:type="dxa"/>
              <w:left w:w="85" w:type="dxa"/>
              <w:bottom w:w="18" w:type="dxa"/>
              <w:right w:w="85" w:type="dxa"/>
            </w:tcMar>
            <w:vAlign w:val="center"/>
          </w:tcPr>
          <w:p w14:paraId="6A93BE07">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23A4B48">
            <w:pPr>
              <w:spacing w:before="0" w:after="0" w:line="240" w:lineRule="auto"/>
              <w:jc w:val="left"/>
            </w:pPr>
            <w:r>
              <w:rPr>
                <w:rFonts w:ascii="Aptos" w:hAnsi="Aptos"/>
                <w:b w:val="0"/>
                <w:color w:val="153247"/>
                <w:sz w:val="13"/>
              </w:rPr>
              <w:t>Red / Green / Blue; 0-100% per component</w:t>
            </w:r>
          </w:p>
        </w:tc>
      </w:tr>
      <w:tr w14:paraId="0DF30143">
        <w:tc>
          <w:tcPr>
            <w:tcW w:w="900" w:type="dxa"/>
            <w:shd w:val="clear" w:color="auto" w:fill="F3F7F9"/>
            <w:tcMar>
              <w:top w:w="18" w:type="dxa"/>
              <w:left w:w="85" w:type="dxa"/>
              <w:bottom w:w="18" w:type="dxa"/>
              <w:right w:w="85" w:type="dxa"/>
            </w:tcMar>
            <w:vAlign w:val="center"/>
          </w:tcPr>
          <w:p w14:paraId="7F41B2AE">
            <w:pPr>
              <w:spacing w:before="0" w:after="0" w:line="240" w:lineRule="auto"/>
              <w:jc w:val="center"/>
            </w:pPr>
            <w:r>
              <w:rPr>
                <w:rFonts w:ascii="Aptos" w:hAnsi="Aptos"/>
                <w:b w:val="0"/>
                <w:color w:val="153247"/>
                <w:sz w:val="13"/>
              </w:rPr>
              <w:t>39-41</w:t>
            </w:r>
          </w:p>
        </w:tc>
        <w:tc>
          <w:tcPr>
            <w:tcW w:w="3300" w:type="dxa"/>
            <w:shd w:val="clear" w:color="auto" w:fill="F3F7F9"/>
            <w:tcMar>
              <w:top w:w="18" w:type="dxa"/>
              <w:left w:w="85" w:type="dxa"/>
              <w:bottom w:w="18" w:type="dxa"/>
              <w:right w:w="85" w:type="dxa"/>
            </w:tcMar>
            <w:vAlign w:val="center"/>
          </w:tcPr>
          <w:p w14:paraId="0C4A6C57">
            <w:pPr>
              <w:spacing w:before="0" w:after="0" w:line="240" w:lineRule="auto"/>
              <w:jc w:val="left"/>
            </w:pPr>
            <w:r>
              <w:rPr>
                <w:rFonts w:ascii="Aptos" w:hAnsi="Aptos"/>
                <w:b w:val="0"/>
                <w:color w:val="153247"/>
                <w:sz w:val="13"/>
              </w:rPr>
              <w:t>LED 2</w:t>
            </w:r>
          </w:p>
        </w:tc>
        <w:tc>
          <w:tcPr>
            <w:tcW w:w="3200" w:type="dxa"/>
            <w:shd w:val="clear" w:color="auto" w:fill="F3F7F9"/>
            <w:tcMar>
              <w:top w:w="18" w:type="dxa"/>
              <w:left w:w="85" w:type="dxa"/>
              <w:bottom w:w="18" w:type="dxa"/>
              <w:right w:w="85" w:type="dxa"/>
            </w:tcMar>
            <w:vAlign w:val="center"/>
          </w:tcPr>
          <w:p w14:paraId="5F3F67A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5368B9B7">
            <w:pPr>
              <w:spacing w:before="0" w:after="0" w:line="240" w:lineRule="auto"/>
              <w:jc w:val="left"/>
            </w:pPr>
            <w:r>
              <w:rPr>
                <w:rFonts w:ascii="Aptos" w:hAnsi="Aptos"/>
                <w:b w:val="0"/>
                <w:color w:val="153247"/>
                <w:sz w:val="13"/>
              </w:rPr>
              <w:t>Red / Green / Blue; 0-100% per component</w:t>
            </w:r>
          </w:p>
        </w:tc>
      </w:tr>
      <w:tr w14:paraId="320831CE">
        <w:tc>
          <w:tcPr>
            <w:tcW w:w="900" w:type="dxa"/>
            <w:tcMar>
              <w:top w:w="18" w:type="dxa"/>
              <w:left w:w="85" w:type="dxa"/>
              <w:bottom w:w="18" w:type="dxa"/>
              <w:right w:w="85" w:type="dxa"/>
            </w:tcMar>
            <w:vAlign w:val="center"/>
          </w:tcPr>
          <w:p w14:paraId="2A685558">
            <w:pPr>
              <w:spacing w:before="0" w:after="0" w:line="240" w:lineRule="auto"/>
              <w:jc w:val="center"/>
            </w:pPr>
            <w:r>
              <w:rPr>
                <w:rFonts w:ascii="Aptos" w:hAnsi="Aptos"/>
                <w:b w:val="0"/>
                <w:color w:val="153247"/>
                <w:sz w:val="13"/>
              </w:rPr>
              <w:t>42-44</w:t>
            </w:r>
          </w:p>
        </w:tc>
        <w:tc>
          <w:tcPr>
            <w:tcW w:w="3300" w:type="dxa"/>
            <w:tcMar>
              <w:top w:w="18" w:type="dxa"/>
              <w:left w:w="85" w:type="dxa"/>
              <w:bottom w:w="18" w:type="dxa"/>
              <w:right w:w="85" w:type="dxa"/>
            </w:tcMar>
            <w:vAlign w:val="center"/>
          </w:tcPr>
          <w:p w14:paraId="5B7566C0">
            <w:pPr>
              <w:spacing w:before="0" w:after="0" w:line="240" w:lineRule="auto"/>
              <w:jc w:val="left"/>
            </w:pPr>
            <w:r>
              <w:rPr>
                <w:rFonts w:ascii="Aptos" w:hAnsi="Aptos"/>
                <w:b w:val="0"/>
                <w:color w:val="153247"/>
                <w:sz w:val="13"/>
              </w:rPr>
              <w:t>LED 3</w:t>
            </w:r>
          </w:p>
        </w:tc>
        <w:tc>
          <w:tcPr>
            <w:tcW w:w="3200" w:type="dxa"/>
            <w:tcMar>
              <w:top w:w="18" w:type="dxa"/>
              <w:left w:w="85" w:type="dxa"/>
              <w:bottom w:w="18" w:type="dxa"/>
              <w:right w:w="85" w:type="dxa"/>
            </w:tcMar>
            <w:vAlign w:val="center"/>
          </w:tcPr>
          <w:p w14:paraId="70721FCA">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4659E210">
            <w:pPr>
              <w:spacing w:before="0" w:after="0" w:line="240" w:lineRule="auto"/>
              <w:jc w:val="left"/>
            </w:pPr>
            <w:r>
              <w:rPr>
                <w:rFonts w:ascii="Aptos" w:hAnsi="Aptos"/>
                <w:b w:val="0"/>
                <w:color w:val="153247"/>
                <w:sz w:val="13"/>
              </w:rPr>
              <w:t>Red / Green / Blue; 0-100% per component</w:t>
            </w:r>
          </w:p>
        </w:tc>
      </w:tr>
      <w:tr w14:paraId="1FE02A93">
        <w:tc>
          <w:tcPr>
            <w:tcW w:w="900" w:type="dxa"/>
            <w:shd w:val="clear" w:color="auto" w:fill="F3F7F9"/>
            <w:tcMar>
              <w:top w:w="18" w:type="dxa"/>
              <w:left w:w="85" w:type="dxa"/>
              <w:bottom w:w="18" w:type="dxa"/>
              <w:right w:w="85" w:type="dxa"/>
            </w:tcMar>
            <w:vAlign w:val="center"/>
          </w:tcPr>
          <w:p w14:paraId="67E85A04">
            <w:pPr>
              <w:spacing w:before="0" w:after="0" w:line="240" w:lineRule="auto"/>
              <w:jc w:val="center"/>
            </w:pPr>
            <w:r>
              <w:rPr>
                <w:rFonts w:ascii="Aptos" w:hAnsi="Aptos"/>
                <w:b w:val="0"/>
                <w:color w:val="153247"/>
                <w:sz w:val="13"/>
              </w:rPr>
              <w:t>45-47</w:t>
            </w:r>
          </w:p>
        </w:tc>
        <w:tc>
          <w:tcPr>
            <w:tcW w:w="3300" w:type="dxa"/>
            <w:shd w:val="clear" w:color="auto" w:fill="F3F7F9"/>
            <w:tcMar>
              <w:top w:w="18" w:type="dxa"/>
              <w:left w:w="85" w:type="dxa"/>
              <w:bottom w:w="18" w:type="dxa"/>
              <w:right w:w="85" w:type="dxa"/>
            </w:tcMar>
            <w:vAlign w:val="center"/>
          </w:tcPr>
          <w:p w14:paraId="4625B19A">
            <w:pPr>
              <w:spacing w:before="0" w:after="0" w:line="240" w:lineRule="auto"/>
              <w:jc w:val="left"/>
            </w:pPr>
            <w:r>
              <w:rPr>
                <w:rFonts w:ascii="Aptos" w:hAnsi="Aptos"/>
                <w:b w:val="0"/>
                <w:color w:val="153247"/>
                <w:sz w:val="13"/>
              </w:rPr>
              <w:t>LED 4</w:t>
            </w:r>
          </w:p>
        </w:tc>
        <w:tc>
          <w:tcPr>
            <w:tcW w:w="3200" w:type="dxa"/>
            <w:shd w:val="clear" w:color="auto" w:fill="F3F7F9"/>
            <w:tcMar>
              <w:top w:w="18" w:type="dxa"/>
              <w:left w:w="85" w:type="dxa"/>
              <w:bottom w:w="18" w:type="dxa"/>
              <w:right w:w="85" w:type="dxa"/>
            </w:tcMar>
            <w:vAlign w:val="center"/>
          </w:tcPr>
          <w:p w14:paraId="385E3DA9">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649E792C">
            <w:pPr>
              <w:spacing w:before="0" w:after="0" w:line="240" w:lineRule="auto"/>
              <w:jc w:val="left"/>
            </w:pPr>
            <w:r>
              <w:rPr>
                <w:rFonts w:ascii="Aptos" w:hAnsi="Aptos"/>
                <w:b w:val="0"/>
                <w:color w:val="153247"/>
                <w:sz w:val="13"/>
              </w:rPr>
              <w:t>Red / Green / Blue; 0-100% per component</w:t>
            </w:r>
          </w:p>
        </w:tc>
      </w:tr>
      <w:tr w14:paraId="668C2A5F">
        <w:tc>
          <w:tcPr>
            <w:tcW w:w="900" w:type="dxa"/>
            <w:tcMar>
              <w:top w:w="18" w:type="dxa"/>
              <w:left w:w="85" w:type="dxa"/>
              <w:bottom w:w="18" w:type="dxa"/>
              <w:right w:w="85" w:type="dxa"/>
            </w:tcMar>
            <w:vAlign w:val="center"/>
          </w:tcPr>
          <w:p w14:paraId="2D9082C3">
            <w:pPr>
              <w:spacing w:before="0" w:after="0" w:line="240" w:lineRule="auto"/>
              <w:jc w:val="center"/>
            </w:pPr>
            <w:r>
              <w:rPr>
                <w:rFonts w:ascii="Aptos" w:hAnsi="Aptos"/>
                <w:b w:val="0"/>
                <w:color w:val="153247"/>
                <w:sz w:val="13"/>
              </w:rPr>
              <w:t>48-50</w:t>
            </w:r>
          </w:p>
        </w:tc>
        <w:tc>
          <w:tcPr>
            <w:tcW w:w="3300" w:type="dxa"/>
            <w:tcMar>
              <w:top w:w="18" w:type="dxa"/>
              <w:left w:w="85" w:type="dxa"/>
              <w:bottom w:w="18" w:type="dxa"/>
              <w:right w:w="85" w:type="dxa"/>
            </w:tcMar>
            <w:vAlign w:val="center"/>
          </w:tcPr>
          <w:p w14:paraId="551A3F6A">
            <w:pPr>
              <w:spacing w:before="0" w:after="0" w:line="240" w:lineRule="auto"/>
              <w:jc w:val="left"/>
            </w:pPr>
            <w:r>
              <w:rPr>
                <w:rFonts w:ascii="Aptos" w:hAnsi="Aptos"/>
                <w:b w:val="0"/>
                <w:color w:val="153247"/>
                <w:sz w:val="13"/>
              </w:rPr>
              <w:t>LED 5</w:t>
            </w:r>
          </w:p>
        </w:tc>
        <w:tc>
          <w:tcPr>
            <w:tcW w:w="3200" w:type="dxa"/>
            <w:tcMar>
              <w:top w:w="18" w:type="dxa"/>
              <w:left w:w="85" w:type="dxa"/>
              <w:bottom w:w="18" w:type="dxa"/>
              <w:right w:w="85" w:type="dxa"/>
            </w:tcMar>
            <w:vAlign w:val="center"/>
          </w:tcPr>
          <w:p w14:paraId="0DC09565">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527CF15">
            <w:pPr>
              <w:spacing w:before="0" w:after="0" w:line="240" w:lineRule="auto"/>
              <w:jc w:val="left"/>
            </w:pPr>
            <w:r>
              <w:rPr>
                <w:rFonts w:ascii="Aptos" w:hAnsi="Aptos"/>
                <w:b w:val="0"/>
                <w:color w:val="153247"/>
                <w:sz w:val="13"/>
              </w:rPr>
              <w:t>Red / Green / Blue; 0-100% per component</w:t>
            </w:r>
          </w:p>
        </w:tc>
      </w:tr>
      <w:tr w14:paraId="051C3BCB">
        <w:tc>
          <w:tcPr>
            <w:tcW w:w="900" w:type="dxa"/>
            <w:shd w:val="clear" w:color="auto" w:fill="F3F7F9"/>
            <w:tcMar>
              <w:top w:w="18" w:type="dxa"/>
              <w:left w:w="85" w:type="dxa"/>
              <w:bottom w:w="18" w:type="dxa"/>
              <w:right w:w="85" w:type="dxa"/>
            </w:tcMar>
            <w:vAlign w:val="center"/>
          </w:tcPr>
          <w:p w14:paraId="0B86CCE8">
            <w:pPr>
              <w:spacing w:before="0" w:after="0" w:line="240" w:lineRule="auto"/>
              <w:jc w:val="center"/>
            </w:pPr>
            <w:r>
              <w:rPr>
                <w:rFonts w:ascii="Aptos" w:hAnsi="Aptos"/>
                <w:b w:val="0"/>
                <w:color w:val="153247"/>
                <w:sz w:val="13"/>
              </w:rPr>
              <w:t>51-53</w:t>
            </w:r>
          </w:p>
        </w:tc>
        <w:tc>
          <w:tcPr>
            <w:tcW w:w="3300" w:type="dxa"/>
            <w:shd w:val="clear" w:color="auto" w:fill="F3F7F9"/>
            <w:tcMar>
              <w:top w:w="18" w:type="dxa"/>
              <w:left w:w="85" w:type="dxa"/>
              <w:bottom w:w="18" w:type="dxa"/>
              <w:right w:w="85" w:type="dxa"/>
            </w:tcMar>
            <w:vAlign w:val="center"/>
          </w:tcPr>
          <w:p w14:paraId="2B8D41A6">
            <w:pPr>
              <w:spacing w:before="0" w:after="0" w:line="240" w:lineRule="auto"/>
              <w:jc w:val="left"/>
            </w:pPr>
            <w:r>
              <w:rPr>
                <w:rFonts w:ascii="Aptos" w:hAnsi="Aptos"/>
                <w:b w:val="0"/>
                <w:color w:val="153247"/>
                <w:sz w:val="13"/>
              </w:rPr>
              <w:t>LED 6</w:t>
            </w:r>
          </w:p>
        </w:tc>
        <w:tc>
          <w:tcPr>
            <w:tcW w:w="3200" w:type="dxa"/>
            <w:shd w:val="clear" w:color="auto" w:fill="F3F7F9"/>
            <w:tcMar>
              <w:top w:w="18" w:type="dxa"/>
              <w:left w:w="85" w:type="dxa"/>
              <w:bottom w:w="18" w:type="dxa"/>
              <w:right w:w="85" w:type="dxa"/>
            </w:tcMar>
            <w:vAlign w:val="center"/>
          </w:tcPr>
          <w:p w14:paraId="3B5E10AB">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03857737">
            <w:pPr>
              <w:spacing w:before="0" w:after="0" w:line="240" w:lineRule="auto"/>
              <w:jc w:val="left"/>
            </w:pPr>
            <w:r>
              <w:rPr>
                <w:rFonts w:ascii="Aptos" w:hAnsi="Aptos"/>
                <w:b w:val="0"/>
                <w:color w:val="153247"/>
                <w:sz w:val="13"/>
              </w:rPr>
              <w:t>Red / Green / Blue; 0-100% per component</w:t>
            </w:r>
          </w:p>
        </w:tc>
      </w:tr>
      <w:tr w14:paraId="46EACD9F">
        <w:tc>
          <w:tcPr>
            <w:tcW w:w="900" w:type="dxa"/>
            <w:tcMar>
              <w:top w:w="18" w:type="dxa"/>
              <w:left w:w="85" w:type="dxa"/>
              <w:bottom w:w="18" w:type="dxa"/>
              <w:right w:w="85" w:type="dxa"/>
            </w:tcMar>
            <w:vAlign w:val="center"/>
          </w:tcPr>
          <w:p w14:paraId="445D3D7E">
            <w:pPr>
              <w:spacing w:before="0" w:after="0" w:line="240" w:lineRule="auto"/>
              <w:jc w:val="center"/>
            </w:pPr>
            <w:r>
              <w:rPr>
                <w:rFonts w:ascii="Aptos" w:hAnsi="Aptos"/>
                <w:b w:val="0"/>
                <w:color w:val="153247"/>
                <w:sz w:val="13"/>
              </w:rPr>
              <w:t>54-56</w:t>
            </w:r>
          </w:p>
        </w:tc>
        <w:tc>
          <w:tcPr>
            <w:tcW w:w="3300" w:type="dxa"/>
            <w:tcMar>
              <w:top w:w="18" w:type="dxa"/>
              <w:left w:w="85" w:type="dxa"/>
              <w:bottom w:w="18" w:type="dxa"/>
              <w:right w:w="85" w:type="dxa"/>
            </w:tcMar>
            <w:vAlign w:val="center"/>
          </w:tcPr>
          <w:p w14:paraId="71F31F5F">
            <w:pPr>
              <w:spacing w:before="0" w:after="0" w:line="240" w:lineRule="auto"/>
              <w:jc w:val="left"/>
            </w:pPr>
            <w:r>
              <w:rPr>
                <w:rFonts w:ascii="Aptos" w:hAnsi="Aptos"/>
                <w:b w:val="0"/>
                <w:color w:val="153247"/>
                <w:sz w:val="13"/>
              </w:rPr>
              <w:t>LED 7</w:t>
            </w:r>
          </w:p>
        </w:tc>
        <w:tc>
          <w:tcPr>
            <w:tcW w:w="3200" w:type="dxa"/>
            <w:tcMar>
              <w:top w:w="18" w:type="dxa"/>
              <w:left w:w="85" w:type="dxa"/>
              <w:bottom w:w="18" w:type="dxa"/>
              <w:right w:w="85" w:type="dxa"/>
            </w:tcMar>
            <w:vAlign w:val="center"/>
          </w:tcPr>
          <w:p w14:paraId="2C23BA2A">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946F125">
            <w:pPr>
              <w:spacing w:before="0" w:after="0" w:line="240" w:lineRule="auto"/>
              <w:jc w:val="left"/>
            </w:pPr>
            <w:r>
              <w:rPr>
                <w:rFonts w:ascii="Aptos" w:hAnsi="Aptos"/>
                <w:b w:val="0"/>
                <w:color w:val="153247"/>
                <w:sz w:val="13"/>
              </w:rPr>
              <w:t>Red / Green / Blue; 0-100% per component</w:t>
            </w:r>
          </w:p>
        </w:tc>
      </w:tr>
      <w:tr w14:paraId="21AF758C">
        <w:tc>
          <w:tcPr>
            <w:tcW w:w="900" w:type="dxa"/>
            <w:shd w:val="clear" w:color="auto" w:fill="F3F7F9"/>
            <w:tcMar>
              <w:top w:w="18" w:type="dxa"/>
              <w:left w:w="85" w:type="dxa"/>
              <w:bottom w:w="18" w:type="dxa"/>
              <w:right w:w="85" w:type="dxa"/>
            </w:tcMar>
            <w:vAlign w:val="center"/>
          </w:tcPr>
          <w:p w14:paraId="334B02EA">
            <w:pPr>
              <w:spacing w:before="0" w:after="0" w:line="240" w:lineRule="auto"/>
              <w:jc w:val="center"/>
            </w:pPr>
            <w:r>
              <w:rPr>
                <w:rFonts w:ascii="Aptos" w:hAnsi="Aptos"/>
                <w:b w:val="0"/>
                <w:color w:val="153247"/>
                <w:sz w:val="13"/>
              </w:rPr>
              <w:t>57-59</w:t>
            </w:r>
          </w:p>
        </w:tc>
        <w:tc>
          <w:tcPr>
            <w:tcW w:w="3300" w:type="dxa"/>
            <w:shd w:val="clear" w:color="auto" w:fill="F3F7F9"/>
            <w:tcMar>
              <w:top w:w="18" w:type="dxa"/>
              <w:left w:w="85" w:type="dxa"/>
              <w:bottom w:w="18" w:type="dxa"/>
              <w:right w:w="85" w:type="dxa"/>
            </w:tcMar>
            <w:vAlign w:val="center"/>
          </w:tcPr>
          <w:p w14:paraId="5D1D7C0B">
            <w:pPr>
              <w:spacing w:before="0" w:after="0" w:line="240" w:lineRule="auto"/>
              <w:jc w:val="left"/>
            </w:pPr>
            <w:r>
              <w:rPr>
                <w:rFonts w:ascii="Aptos" w:hAnsi="Aptos"/>
                <w:b w:val="0"/>
                <w:color w:val="153247"/>
                <w:sz w:val="13"/>
              </w:rPr>
              <w:t>LED 8</w:t>
            </w:r>
          </w:p>
        </w:tc>
        <w:tc>
          <w:tcPr>
            <w:tcW w:w="3200" w:type="dxa"/>
            <w:shd w:val="clear" w:color="auto" w:fill="F3F7F9"/>
            <w:tcMar>
              <w:top w:w="18" w:type="dxa"/>
              <w:left w:w="85" w:type="dxa"/>
              <w:bottom w:w="18" w:type="dxa"/>
              <w:right w:w="85" w:type="dxa"/>
            </w:tcMar>
            <w:vAlign w:val="center"/>
          </w:tcPr>
          <w:p w14:paraId="4B72CB98">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7AEE4CDC">
            <w:pPr>
              <w:spacing w:before="0" w:after="0" w:line="240" w:lineRule="auto"/>
              <w:jc w:val="left"/>
            </w:pPr>
            <w:r>
              <w:rPr>
                <w:rFonts w:ascii="Aptos" w:hAnsi="Aptos"/>
                <w:b w:val="0"/>
                <w:color w:val="153247"/>
                <w:sz w:val="13"/>
              </w:rPr>
              <w:t>Red / Green / Blue; 0-100% per component</w:t>
            </w:r>
          </w:p>
        </w:tc>
      </w:tr>
      <w:tr w14:paraId="551FA46F">
        <w:tc>
          <w:tcPr>
            <w:tcW w:w="900" w:type="dxa"/>
            <w:tcMar>
              <w:top w:w="18" w:type="dxa"/>
              <w:left w:w="85" w:type="dxa"/>
              <w:bottom w:w="18" w:type="dxa"/>
              <w:right w:w="85" w:type="dxa"/>
            </w:tcMar>
            <w:vAlign w:val="center"/>
          </w:tcPr>
          <w:p w14:paraId="3B0A294F">
            <w:pPr>
              <w:spacing w:before="0" w:after="0" w:line="240" w:lineRule="auto"/>
              <w:jc w:val="center"/>
            </w:pPr>
            <w:r>
              <w:rPr>
                <w:rFonts w:ascii="Aptos" w:hAnsi="Aptos"/>
                <w:b w:val="0"/>
                <w:color w:val="153247"/>
                <w:sz w:val="13"/>
              </w:rPr>
              <w:t>60-62</w:t>
            </w:r>
          </w:p>
        </w:tc>
        <w:tc>
          <w:tcPr>
            <w:tcW w:w="3300" w:type="dxa"/>
            <w:tcMar>
              <w:top w:w="18" w:type="dxa"/>
              <w:left w:w="85" w:type="dxa"/>
              <w:bottom w:w="18" w:type="dxa"/>
              <w:right w:w="85" w:type="dxa"/>
            </w:tcMar>
            <w:vAlign w:val="center"/>
          </w:tcPr>
          <w:p w14:paraId="2C11C1EB">
            <w:pPr>
              <w:spacing w:before="0" w:after="0" w:line="240" w:lineRule="auto"/>
              <w:jc w:val="left"/>
            </w:pPr>
            <w:r>
              <w:rPr>
                <w:rFonts w:ascii="Aptos" w:hAnsi="Aptos"/>
                <w:b w:val="0"/>
                <w:color w:val="153247"/>
                <w:sz w:val="13"/>
              </w:rPr>
              <w:t>LED 9</w:t>
            </w:r>
          </w:p>
        </w:tc>
        <w:tc>
          <w:tcPr>
            <w:tcW w:w="3200" w:type="dxa"/>
            <w:tcMar>
              <w:top w:w="18" w:type="dxa"/>
              <w:left w:w="85" w:type="dxa"/>
              <w:bottom w:w="18" w:type="dxa"/>
              <w:right w:w="85" w:type="dxa"/>
            </w:tcMar>
            <w:vAlign w:val="center"/>
          </w:tcPr>
          <w:p w14:paraId="2CD17017">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3BA978B8">
            <w:pPr>
              <w:spacing w:before="0" w:after="0" w:line="240" w:lineRule="auto"/>
              <w:jc w:val="left"/>
            </w:pPr>
            <w:r>
              <w:rPr>
                <w:rFonts w:ascii="Aptos" w:hAnsi="Aptos"/>
                <w:b w:val="0"/>
                <w:color w:val="153247"/>
                <w:sz w:val="13"/>
              </w:rPr>
              <w:t>Red / Green / Blue; 0-100% per component</w:t>
            </w:r>
          </w:p>
        </w:tc>
      </w:tr>
      <w:tr w14:paraId="23553E7F">
        <w:tc>
          <w:tcPr>
            <w:tcW w:w="900" w:type="dxa"/>
            <w:shd w:val="clear" w:color="auto" w:fill="F3F7F9"/>
            <w:tcMar>
              <w:top w:w="18" w:type="dxa"/>
              <w:left w:w="85" w:type="dxa"/>
              <w:bottom w:w="18" w:type="dxa"/>
              <w:right w:w="85" w:type="dxa"/>
            </w:tcMar>
            <w:vAlign w:val="center"/>
          </w:tcPr>
          <w:p w14:paraId="3E8579F2">
            <w:pPr>
              <w:spacing w:before="0" w:after="0" w:line="240" w:lineRule="auto"/>
              <w:jc w:val="center"/>
            </w:pPr>
            <w:r>
              <w:rPr>
                <w:rFonts w:ascii="Aptos" w:hAnsi="Aptos"/>
                <w:b w:val="0"/>
                <w:color w:val="153247"/>
                <w:sz w:val="13"/>
              </w:rPr>
              <w:t>63-65</w:t>
            </w:r>
          </w:p>
        </w:tc>
        <w:tc>
          <w:tcPr>
            <w:tcW w:w="3300" w:type="dxa"/>
            <w:shd w:val="clear" w:color="auto" w:fill="F3F7F9"/>
            <w:tcMar>
              <w:top w:w="18" w:type="dxa"/>
              <w:left w:w="85" w:type="dxa"/>
              <w:bottom w:w="18" w:type="dxa"/>
              <w:right w:w="85" w:type="dxa"/>
            </w:tcMar>
            <w:vAlign w:val="center"/>
          </w:tcPr>
          <w:p w14:paraId="78B459EF">
            <w:pPr>
              <w:spacing w:before="0" w:after="0" w:line="240" w:lineRule="auto"/>
              <w:jc w:val="left"/>
            </w:pPr>
            <w:r>
              <w:rPr>
                <w:rFonts w:ascii="Aptos" w:hAnsi="Aptos"/>
                <w:b w:val="0"/>
                <w:color w:val="153247"/>
                <w:sz w:val="13"/>
              </w:rPr>
              <w:t>LED 10</w:t>
            </w:r>
          </w:p>
        </w:tc>
        <w:tc>
          <w:tcPr>
            <w:tcW w:w="3200" w:type="dxa"/>
            <w:shd w:val="clear" w:color="auto" w:fill="F3F7F9"/>
            <w:tcMar>
              <w:top w:w="18" w:type="dxa"/>
              <w:left w:w="85" w:type="dxa"/>
              <w:bottom w:w="18" w:type="dxa"/>
              <w:right w:w="85" w:type="dxa"/>
            </w:tcMar>
            <w:vAlign w:val="center"/>
          </w:tcPr>
          <w:p w14:paraId="055BD1F3">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2725F560">
            <w:pPr>
              <w:spacing w:before="0" w:after="0" w:line="240" w:lineRule="auto"/>
              <w:jc w:val="left"/>
            </w:pPr>
            <w:r>
              <w:rPr>
                <w:rFonts w:ascii="Aptos" w:hAnsi="Aptos"/>
                <w:b w:val="0"/>
                <w:color w:val="153247"/>
                <w:sz w:val="13"/>
              </w:rPr>
              <w:t>Red / Green / Blue; 0-100% per component</w:t>
            </w:r>
          </w:p>
        </w:tc>
      </w:tr>
      <w:tr w14:paraId="17658FC5">
        <w:tc>
          <w:tcPr>
            <w:tcW w:w="900" w:type="dxa"/>
            <w:tcMar>
              <w:top w:w="18" w:type="dxa"/>
              <w:left w:w="85" w:type="dxa"/>
              <w:bottom w:w="18" w:type="dxa"/>
              <w:right w:w="85" w:type="dxa"/>
            </w:tcMar>
            <w:vAlign w:val="center"/>
          </w:tcPr>
          <w:p w14:paraId="13A78D09">
            <w:pPr>
              <w:spacing w:before="0" w:after="0" w:line="240" w:lineRule="auto"/>
              <w:jc w:val="center"/>
            </w:pPr>
            <w:r>
              <w:rPr>
                <w:rFonts w:ascii="Aptos" w:hAnsi="Aptos"/>
                <w:b w:val="0"/>
                <w:color w:val="153247"/>
                <w:sz w:val="13"/>
              </w:rPr>
              <w:t>66-68</w:t>
            </w:r>
          </w:p>
        </w:tc>
        <w:tc>
          <w:tcPr>
            <w:tcW w:w="3300" w:type="dxa"/>
            <w:tcMar>
              <w:top w:w="18" w:type="dxa"/>
              <w:left w:w="85" w:type="dxa"/>
              <w:bottom w:w="18" w:type="dxa"/>
              <w:right w:w="85" w:type="dxa"/>
            </w:tcMar>
            <w:vAlign w:val="center"/>
          </w:tcPr>
          <w:p w14:paraId="67300772">
            <w:pPr>
              <w:spacing w:before="0" w:after="0" w:line="240" w:lineRule="auto"/>
              <w:jc w:val="left"/>
            </w:pPr>
            <w:r>
              <w:rPr>
                <w:rFonts w:ascii="Aptos" w:hAnsi="Aptos"/>
                <w:b w:val="0"/>
                <w:color w:val="153247"/>
                <w:sz w:val="13"/>
              </w:rPr>
              <w:t>LED 11</w:t>
            </w:r>
          </w:p>
        </w:tc>
        <w:tc>
          <w:tcPr>
            <w:tcW w:w="3200" w:type="dxa"/>
            <w:tcMar>
              <w:top w:w="18" w:type="dxa"/>
              <w:left w:w="85" w:type="dxa"/>
              <w:bottom w:w="18" w:type="dxa"/>
              <w:right w:w="85" w:type="dxa"/>
            </w:tcMar>
            <w:vAlign w:val="center"/>
          </w:tcPr>
          <w:p w14:paraId="4A7906C8">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96C4A50">
            <w:pPr>
              <w:spacing w:before="0" w:after="0" w:line="240" w:lineRule="auto"/>
              <w:jc w:val="left"/>
            </w:pPr>
            <w:r>
              <w:rPr>
                <w:rFonts w:ascii="Aptos" w:hAnsi="Aptos"/>
                <w:b w:val="0"/>
                <w:color w:val="153247"/>
                <w:sz w:val="13"/>
              </w:rPr>
              <w:t>Red / Green / Blue; 0-100% per component</w:t>
            </w:r>
          </w:p>
        </w:tc>
      </w:tr>
      <w:tr w14:paraId="2E779034">
        <w:tc>
          <w:tcPr>
            <w:tcW w:w="900" w:type="dxa"/>
            <w:shd w:val="clear" w:color="auto" w:fill="F3F7F9"/>
            <w:tcMar>
              <w:top w:w="18" w:type="dxa"/>
              <w:left w:w="85" w:type="dxa"/>
              <w:bottom w:w="18" w:type="dxa"/>
              <w:right w:w="85" w:type="dxa"/>
            </w:tcMar>
            <w:vAlign w:val="center"/>
          </w:tcPr>
          <w:p w14:paraId="41F58F85">
            <w:pPr>
              <w:spacing w:before="0" w:after="0" w:line="240" w:lineRule="auto"/>
              <w:jc w:val="center"/>
            </w:pPr>
            <w:r>
              <w:rPr>
                <w:rFonts w:ascii="Aptos" w:hAnsi="Aptos"/>
                <w:b w:val="0"/>
                <w:color w:val="153247"/>
                <w:sz w:val="13"/>
              </w:rPr>
              <w:t>69-71</w:t>
            </w:r>
          </w:p>
        </w:tc>
        <w:tc>
          <w:tcPr>
            <w:tcW w:w="3300" w:type="dxa"/>
            <w:shd w:val="clear" w:color="auto" w:fill="F3F7F9"/>
            <w:tcMar>
              <w:top w:w="18" w:type="dxa"/>
              <w:left w:w="85" w:type="dxa"/>
              <w:bottom w:w="18" w:type="dxa"/>
              <w:right w:w="85" w:type="dxa"/>
            </w:tcMar>
            <w:vAlign w:val="center"/>
          </w:tcPr>
          <w:p w14:paraId="40B38AAA">
            <w:pPr>
              <w:spacing w:before="0" w:after="0" w:line="240" w:lineRule="auto"/>
              <w:jc w:val="left"/>
            </w:pPr>
            <w:r>
              <w:rPr>
                <w:rFonts w:ascii="Aptos" w:hAnsi="Aptos"/>
                <w:b w:val="0"/>
                <w:color w:val="153247"/>
                <w:sz w:val="13"/>
              </w:rPr>
              <w:t>LED 12</w:t>
            </w:r>
          </w:p>
        </w:tc>
        <w:tc>
          <w:tcPr>
            <w:tcW w:w="3200" w:type="dxa"/>
            <w:shd w:val="clear" w:color="auto" w:fill="F3F7F9"/>
            <w:tcMar>
              <w:top w:w="18" w:type="dxa"/>
              <w:left w:w="85" w:type="dxa"/>
              <w:bottom w:w="18" w:type="dxa"/>
              <w:right w:w="85" w:type="dxa"/>
            </w:tcMar>
            <w:vAlign w:val="center"/>
          </w:tcPr>
          <w:p w14:paraId="6E6860AA">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36A79014">
            <w:pPr>
              <w:spacing w:before="0" w:after="0" w:line="240" w:lineRule="auto"/>
              <w:jc w:val="left"/>
            </w:pPr>
            <w:r>
              <w:rPr>
                <w:rFonts w:ascii="Aptos" w:hAnsi="Aptos"/>
                <w:b w:val="0"/>
                <w:color w:val="153247"/>
                <w:sz w:val="13"/>
              </w:rPr>
              <w:t>Red / Green / Blue; 0-100% per component</w:t>
            </w:r>
          </w:p>
        </w:tc>
      </w:tr>
      <w:tr w14:paraId="38E55A51">
        <w:tc>
          <w:tcPr>
            <w:tcW w:w="900" w:type="dxa"/>
            <w:tcMar>
              <w:top w:w="18" w:type="dxa"/>
              <w:left w:w="85" w:type="dxa"/>
              <w:bottom w:w="18" w:type="dxa"/>
              <w:right w:w="85" w:type="dxa"/>
            </w:tcMar>
            <w:vAlign w:val="center"/>
          </w:tcPr>
          <w:p w14:paraId="42814373">
            <w:pPr>
              <w:spacing w:before="0" w:after="0" w:line="240" w:lineRule="auto"/>
              <w:jc w:val="center"/>
            </w:pPr>
            <w:r>
              <w:rPr>
                <w:rFonts w:ascii="Aptos" w:hAnsi="Aptos"/>
                <w:b w:val="0"/>
                <w:color w:val="153247"/>
                <w:sz w:val="13"/>
              </w:rPr>
              <w:t>72-74</w:t>
            </w:r>
          </w:p>
        </w:tc>
        <w:tc>
          <w:tcPr>
            <w:tcW w:w="3300" w:type="dxa"/>
            <w:tcMar>
              <w:top w:w="18" w:type="dxa"/>
              <w:left w:w="85" w:type="dxa"/>
              <w:bottom w:w="18" w:type="dxa"/>
              <w:right w:w="85" w:type="dxa"/>
            </w:tcMar>
            <w:vAlign w:val="center"/>
          </w:tcPr>
          <w:p w14:paraId="18D0B347">
            <w:pPr>
              <w:spacing w:before="0" w:after="0" w:line="240" w:lineRule="auto"/>
              <w:jc w:val="left"/>
            </w:pPr>
            <w:r>
              <w:rPr>
                <w:rFonts w:ascii="Aptos" w:hAnsi="Aptos"/>
                <w:b w:val="0"/>
                <w:color w:val="153247"/>
                <w:sz w:val="13"/>
              </w:rPr>
              <w:t>LED 13</w:t>
            </w:r>
          </w:p>
        </w:tc>
        <w:tc>
          <w:tcPr>
            <w:tcW w:w="3200" w:type="dxa"/>
            <w:tcMar>
              <w:top w:w="18" w:type="dxa"/>
              <w:left w:w="85" w:type="dxa"/>
              <w:bottom w:w="18" w:type="dxa"/>
              <w:right w:w="85" w:type="dxa"/>
            </w:tcMar>
            <w:vAlign w:val="center"/>
          </w:tcPr>
          <w:p w14:paraId="0D8CC59F">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7838A337">
            <w:pPr>
              <w:spacing w:before="0" w:after="0" w:line="240" w:lineRule="auto"/>
              <w:jc w:val="left"/>
            </w:pPr>
            <w:r>
              <w:rPr>
                <w:rFonts w:ascii="Aptos" w:hAnsi="Aptos"/>
                <w:b w:val="0"/>
                <w:color w:val="153247"/>
                <w:sz w:val="13"/>
              </w:rPr>
              <w:t>Red / Green / Blue; 0-100% per component</w:t>
            </w:r>
          </w:p>
        </w:tc>
      </w:tr>
      <w:tr w14:paraId="63C52356">
        <w:tc>
          <w:tcPr>
            <w:tcW w:w="900" w:type="dxa"/>
            <w:shd w:val="clear" w:color="auto" w:fill="F3F7F9"/>
            <w:tcMar>
              <w:top w:w="18" w:type="dxa"/>
              <w:left w:w="85" w:type="dxa"/>
              <w:bottom w:w="18" w:type="dxa"/>
              <w:right w:w="85" w:type="dxa"/>
            </w:tcMar>
            <w:vAlign w:val="center"/>
          </w:tcPr>
          <w:p w14:paraId="292FCE02">
            <w:pPr>
              <w:spacing w:before="0" w:after="0" w:line="240" w:lineRule="auto"/>
              <w:jc w:val="center"/>
            </w:pPr>
            <w:r>
              <w:rPr>
                <w:rFonts w:ascii="Aptos" w:hAnsi="Aptos"/>
                <w:b w:val="0"/>
                <w:color w:val="153247"/>
                <w:sz w:val="13"/>
              </w:rPr>
              <w:t>75-77</w:t>
            </w:r>
          </w:p>
        </w:tc>
        <w:tc>
          <w:tcPr>
            <w:tcW w:w="3300" w:type="dxa"/>
            <w:shd w:val="clear" w:color="auto" w:fill="F3F7F9"/>
            <w:tcMar>
              <w:top w:w="18" w:type="dxa"/>
              <w:left w:w="85" w:type="dxa"/>
              <w:bottom w:w="18" w:type="dxa"/>
              <w:right w:w="85" w:type="dxa"/>
            </w:tcMar>
            <w:vAlign w:val="center"/>
          </w:tcPr>
          <w:p w14:paraId="364D8313">
            <w:pPr>
              <w:spacing w:before="0" w:after="0" w:line="240" w:lineRule="auto"/>
              <w:jc w:val="left"/>
            </w:pPr>
            <w:r>
              <w:rPr>
                <w:rFonts w:ascii="Aptos" w:hAnsi="Aptos"/>
                <w:b w:val="0"/>
                <w:color w:val="153247"/>
                <w:sz w:val="13"/>
              </w:rPr>
              <w:t>LED 14</w:t>
            </w:r>
          </w:p>
        </w:tc>
        <w:tc>
          <w:tcPr>
            <w:tcW w:w="3200" w:type="dxa"/>
            <w:shd w:val="clear" w:color="auto" w:fill="F3F7F9"/>
            <w:tcMar>
              <w:top w:w="18" w:type="dxa"/>
              <w:left w:w="85" w:type="dxa"/>
              <w:bottom w:w="18" w:type="dxa"/>
              <w:right w:w="85" w:type="dxa"/>
            </w:tcMar>
            <w:vAlign w:val="center"/>
          </w:tcPr>
          <w:p w14:paraId="763EA52C">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1FB2437">
            <w:pPr>
              <w:spacing w:before="0" w:after="0" w:line="240" w:lineRule="auto"/>
              <w:jc w:val="left"/>
            </w:pPr>
            <w:r>
              <w:rPr>
                <w:rFonts w:ascii="Aptos" w:hAnsi="Aptos"/>
                <w:b w:val="0"/>
                <w:color w:val="153247"/>
                <w:sz w:val="13"/>
              </w:rPr>
              <w:t>Red / Green / Blue; 0-100% per component</w:t>
            </w:r>
          </w:p>
        </w:tc>
      </w:tr>
      <w:tr w14:paraId="2A9B13BD">
        <w:tc>
          <w:tcPr>
            <w:tcW w:w="900" w:type="dxa"/>
            <w:tcMar>
              <w:top w:w="18" w:type="dxa"/>
              <w:left w:w="85" w:type="dxa"/>
              <w:bottom w:w="18" w:type="dxa"/>
              <w:right w:w="85" w:type="dxa"/>
            </w:tcMar>
            <w:vAlign w:val="center"/>
          </w:tcPr>
          <w:p w14:paraId="4136D054">
            <w:pPr>
              <w:spacing w:before="0" w:after="0" w:line="240" w:lineRule="auto"/>
              <w:jc w:val="center"/>
            </w:pPr>
            <w:r>
              <w:rPr>
                <w:rFonts w:ascii="Aptos" w:hAnsi="Aptos"/>
                <w:b w:val="0"/>
                <w:color w:val="153247"/>
                <w:sz w:val="13"/>
              </w:rPr>
              <w:t>78-80</w:t>
            </w:r>
          </w:p>
        </w:tc>
        <w:tc>
          <w:tcPr>
            <w:tcW w:w="3300" w:type="dxa"/>
            <w:tcMar>
              <w:top w:w="18" w:type="dxa"/>
              <w:left w:w="85" w:type="dxa"/>
              <w:bottom w:w="18" w:type="dxa"/>
              <w:right w:w="85" w:type="dxa"/>
            </w:tcMar>
            <w:vAlign w:val="center"/>
          </w:tcPr>
          <w:p w14:paraId="4216E61C">
            <w:pPr>
              <w:spacing w:before="0" w:after="0" w:line="240" w:lineRule="auto"/>
              <w:jc w:val="left"/>
            </w:pPr>
            <w:r>
              <w:rPr>
                <w:rFonts w:ascii="Aptos" w:hAnsi="Aptos"/>
                <w:b w:val="0"/>
                <w:color w:val="153247"/>
                <w:sz w:val="13"/>
              </w:rPr>
              <w:t>LED 15</w:t>
            </w:r>
          </w:p>
        </w:tc>
        <w:tc>
          <w:tcPr>
            <w:tcW w:w="3200" w:type="dxa"/>
            <w:tcMar>
              <w:top w:w="18" w:type="dxa"/>
              <w:left w:w="85" w:type="dxa"/>
              <w:bottom w:w="18" w:type="dxa"/>
              <w:right w:w="85" w:type="dxa"/>
            </w:tcMar>
            <w:vAlign w:val="center"/>
          </w:tcPr>
          <w:p w14:paraId="1E266A85">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3A7A2EC">
            <w:pPr>
              <w:spacing w:before="0" w:after="0" w:line="240" w:lineRule="auto"/>
              <w:jc w:val="left"/>
            </w:pPr>
            <w:r>
              <w:rPr>
                <w:rFonts w:ascii="Aptos" w:hAnsi="Aptos"/>
                <w:b w:val="0"/>
                <w:color w:val="153247"/>
                <w:sz w:val="13"/>
              </w:rPr>
              <w:t>Red / Green / Blue; 0-100% per component</w:t>
            </w:r>
          </w:p>
        </w:tc>
      </w:tr>
      <w:tr w14:paraId="027485C4">
        <w:tc>
          <w:tcPr>
            <w:tcW w:w="900" w:type="dxa"/>
            <w:shd w:val="clear" w:color="auto" w:fill="F3F7F9"/>
            <w:tcMar>
              <w:top w:w="18" w:type="dxa"/>
              <w:left w:w="85" w:type="dxa"/>
              <w:bottom w:w="18" w:type="dxa"/>
              <w:right w:w="85" w:type="dxa"/>
            </w:tcMar>
            <w:vAlign w:val="center"/>
          </w:tcPr>
          <w:p w14:paraId="5DE158B5">
            <w:pPr>
              <w:spacing w:before="0" w:after="0" w:line="240" w:lineRule="auto"/>
              <w:jc w:val="center"/>
            </w:pPr>
            <w:r>
              <w:rPr>
                <w:rFonts w:ascii="Aptos" w:hAnsi="Aptos"/>
                <w:b w:val="0"/>
                <w:color w:val="153247"/>
                <w:sz w:val="13"/>
              </w:rPr>
              <w:t>81-83</w:t>
            </w:r>
          </w:p>
        </w:tc>
        <w:tc>
          <w:tcPr>
            <w:tcW w:w="3300" w:type="dxa"/>
            <w:shd w:val="clear" w:color="auto" w:fill="F3F7F9"/>
            <w:tcMar>
              <w:top w:w="18" w:type="dxa"/>
              <w:left w:w="85" w:type="dxa"/>
              <w:bottom w:w="18" w:type="dxa"/>
              <w:right w:w="85" w:type="dxa"/>
            </w:tcMar>
            <w:vAlign w:val="center"/>
          </w:tcPr>
          <w:p w14:paraId="21DAF5D4">
            <w:pPr>
              <w:spacing w:before="0" w:after="0" w:line="240" w:lineRule="auto"/>
              <w:jc w:val="left"/>
            </w:pPr>
            <w:r>
              <w:rPr>
                <w:rFonts w:ascii="Aptos" w:hAnsi="Aptos"/>
                <w:b w:val="0"/>
                <w:color w:val="153247"/>
                <w:sz w:val="13"/>
              </w:rPr>
              <w:t>LED 16</w:t>
            </w:r>
          </w:p>
        </w:tc>
        <w:tc>
          <w:tcPr>
            <w:tcW w:w="3200" w:type="dxa"/>
            <w:shd w:val="clear" w:color="auto" w:fill="F3F7F9"/>
            <w:tcMar>
              <w:top w:w="18" w:type="dxa"/>
              <w:left w:w="85" w:type="dxa"/>
              <w:bottom w:w="18" w:type="dxa"/>
              <w:right w:w="85" w:type="dxa"/>
            </w:tcMar>
            <w:vAlign w:val="center"/>
          </w:tcPr>
          <w:p w14:paraId="48088B8B">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813812D">
            <w:pPr>
              <w:spacing w:before="0" w:after="0" w:line="240" w:lineRule="auto"/>
              <w:jc w:val="left"/>
            </w:pPr>
            <w:r>
              <w:rPr>
                <w:rFonts w:ascii="Aptos" w:hAnsi="Aptos"/>
                <w:b w:val="0"/>
                <w:color w:val="153247"/>
                <w:sz w:val="13"/>
              </w:rPr>
              <w:t>Red / Green / Blue; 0-100% per component</w:t>
            </w:r>
          </w:p>
        </w:tc>
      </w:tr>
      <w:tr w14:paraId="78652DA8">
        <w:tc>
          <w:tcPr>
            <w:tcW w:w="900" w:type="dxa"/>
            <w:tcMar>
              <w:top w:w="18" w:type="dxa"/>
              <w:left w:w="85" w:type="dxa"/>
              <w:bottom w:w="18" w:type="dxa"/>
              <w:right w:w="85" w:type="dxa"/>
            </w:tcMar>
            <w:vAlign w:val="center"/>
          </w:tcPr>
          <w:p w14:paraId="794F626A">
            <w:pPr>
              <w:spacing w:before="0" w:after="0" w:line="240" w:lineRule="auto"/>
              <w:jc w:val="center"/>
            </w:pPr>
            <w:r>
              <w:rPr>
                <w:rFonts w:ascii="Aptos" w:hAnsi="Aptos"/>
                <w:b w:val="0"/>
                <w:color w:val="153247"/>
                <w:sz w:val="13"/>
              </w:rPr>
              <w:t>84-86</w:t>
            </w:r>
          </w:p>
        </w:tc>
        <w:tc>
          <w:tcPr>
            <w:tcW w:w="3300" w:type="dxa"/>
            <w:tcMar>
              <w:top w:w="18" w:type="dxa"/>
              <w:left w:w="85" w:type="dxa"/>
              <w:bottom w:w="18" w:type="dxa"/>
              <w:right w:w="85" w:type="dxa"/>
            </w:tcMar>
            <w:vAlign w:val="center"/>
          </w:tcPr>
          <w:p w14:paraId="3A89AA73">
            <w:pPr>
              <w:spacing w:before="0" w:after="0" w:line="240" w:lineRule="auto"/>
              <w:jc w:val="left"/>
            </w:pPr>
            <w:r>
              <w:rPr>
                <w:rFonts w:ascii="Aptos" w:hAnsi="Aptos"/>
                <w:b w:val="0"/>
                <w:color w:val="153247"/>
                <w:sz w:val="13"/>
              </w:rPr>
              <w:t>LED 17</w:t>
            </w:r>
          </w:p>
        </w:tc>
        <w:tc>
          <w:tcPr>
            <w:tcW w:w="3200" w:type="dxa"/>
            <w:tcMar>
              <w:top w:w="18" w:type="dxa"/>
              <w:left w:w="85" w:type="dxa"/>
              <w:bottom w:w="18" w:type="dxa"/>
              <w:right w:w="85" w:type="dxa"/>
            </w:tcMar>
            <w:vAlign w:val="center"/>
          </w:tcPr>
          <w:p w14:paraId="2DC05C45">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9852ED7">
            <w:pPr>
              <w:spacing w:before="0" w:after="0" w:line="240" w:lineRule="auto"/>
              <w:jc w:val="left"/>
            </w:pPr>
            <w:r>
              <w:rPr>
                <w:rFonts w:ascii="Aptos" w:hAnsi="Aptos"/>
                <w:b w:val="0"/>
                <w:color w:val="153247"/>
                <w:sz w:val="13"/>
              </w:rPr>
              <w:t>Red / Green / Blue; 0-100% per component</w:t>
            </w:r>
          </w:p>
        </w:tc>
      </w:tr>
      <w:tr w14:paraId="4BBD55ED">
        <w:tc>
          <w:tcPr>
            <w:tcW w:w="900" w:type="dxa"/>
            <w:shd w:val="clear" w:color="auto" w:fill="F3F7F9"/>
            <w:tcMar>
              <w:top w:w="18" w:type="dxa"/>
              <w:left w:w="85" w:type="dxa"/>
              <w:bottom w:w="18" w:type="dxa"/>
              <w:right w:w="85" w:type="dxa"/>
            </w:tcMar>
            <w:vAlign w:val="center"/>
          </w:tcPr>
          <w:p w14:paraId="5C6B8F3F">
            <w:pPr>
              <w:spacing w:before="0" w:after="0" w:line="240" w:lineRule="auto"/>
              <w:jc w:val="center"/>
            </w:pPr>
            <w:r>
              <w:rPr>
                <w:rFonts w:ascii="Aptos" w:hAnsi="Aptos"/>
                <w:b w:val="0"/>
                <w:color w:val="153247"/>
                <w:sz w:val="13"/>
              </w:rPr>
              <w:t>87-89</w:t>
            </w:r>
          </w:p>
        </w:tc>
        <w:tc>
          <w:tcPr>
            <w:tcW w:w="3300" w:type="dxa"/>
            <w:shd w:val="clear" w:color="auto" w:fill="F3F7F9"/>
            <w:tcMar>
              <w:top w:w="18" w:type="dxa"/>
              <w:left w:w="85" w:type="dxa"/>
              <w:bottom w:w="18" w:type="dxa"/>
              <w:right w:w="85" w:type="dxa"/>
            </w:tcMar>
            <w:vAlign w:val="center"/>
          </w:tcPr>
          <w:p w14:paraId="4011037B">
            <w:pPr>
              <w:spacing w:before="0" w:after="0" w:line="240" w:lineRule="auto"/>
              <w:jc w:val="left"/>
            </w:pPr>
            <w:r>
              <w:rPr>
                <w:rFonts w:ascii="Aptos" w:hAnsi="Aptos"/>
                <w:b w:val="0"/>
                <w:color w:val="153247"/>
                <w:sz w:val="13"/>
              </w:rPr>
              <w:t>LED 18</w:t>
            </w:r>
          </w:p>
        </w:tc>
        <w:tc>
          <w:tcPr>
            <w:tcW w:w="3200" w:type="dxa"/>
            <w:shd w:val="clear" w:color="auto" w:fill="F3F7F9"/>
            <w:tcMar>
              <w:top w:w="18" w:type="dxa"/>
              <w:left w:w="85" w:type="dxa"/>
              <w:bottom w:w="18" w:type="dxa"/>
              <w:right w:w="85" w:type="dxa"/>
            </w:tcMar>
            <w:vAlign w:val="center"/>
          </w:tcPr>
          <w:p w14:paraId="52870C88">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748261F1">
            <w:pPr>
              <w:spacing w:before="0" w:after="0" w:line="240" w:lineRule="auto"/>
              <w:jc w:val="left"/>
            </w:pPr>
            <w:r>
              <w:rPr>
                <w:rFonts w:ascii="Aptos" w:hAnsi="Aptos"/>
                <w:b w:val="0"/>
                <w:color w:val="153247"/>
                <w:sz w:val="13"/>
              </w:rPr>
              <w:t>Red / Green / Blue; 0-100% per component</w:t>
            </w:r>
          </w:p>
        </w:tc>
      </w:tr>
      <w:tr w14:paraId="426C81F6">
        <w:tc>
          <w:tcPr>
            <w:tcW w:w="900" w:type="dxa"/>
            <w:tcMar>
              <w:top w:w="18" w:type="dxa"/>
              <w:left w:w="85" w:type="dxa"/>
              <w:bottom w:w="18" w:type="dxa"/>
              <w:right w:w="85" w:type="dxa"/>
            </w:tcMar>
            <w:vAlign w:val="center"/>
          </w:tcPr>
          <w:p w14:paraId="209996C8">
            <w:pPr>
              <w:spacing w:before="0" w:after="0" w:line="240" w:lineRule="auto"/>
              <w:jc w:val="center"/>
            </w:pPr>
            <w:r>
              <w:rPr>
                <w:rFonts w:ascii="Aptos" w:hAnsi="Aptos"/>
                <w:b w:val="0"/>
                <w:color w:val="153247"/>
                <w:sz w:val="13"/>
              </w:rPr>
              <w:t>90-92</w:t>
            </w:r>
          </w:p>
        </w:tc>
        <w:tc>
          <w:tcPr>
            <w:tcW w:w="3300" w:type="dxa"/>
            <w:tcMar>
              <w:top w:w="18" w:type="dxa"/>
              <w:left w:w="85" w:type="dxa"/>
              <w:bottom w:w="18" w:type="dxa"/>
              <w:right w:w="85" w:type="dxa"/>
            </w:tcMar>
            <w:vAlign w:val="center"/>
          </w:tcPr>
          <w:p w14:paraId="4AB4D57F">
            <w:pPr>
              <w:spacing w:before="0" w:after="0" w:line="240" w:lineRule="auto"/>
              <w:jc w:val="left"/>
            </w:pPr>
            <w:r>
              <w:rPr>
                <w:rFonts w:ascii="Aptos" w:hAnsi="Aptos"/>
                <w:b w:val="0"/>
                <w:color w:val="153247"/>
                <w:sz w:val="13"/>
              </w:rPr>
              <w:t>LED 19</w:t>
            </w:r>
          </w:p>
        </w:tc>
        <w:tc>
          <w:tcPr>
            <w:tcW w:w="3200" w:type="dxa"/>
            <w:tcMar>
              <w:top w:w="18" w:type="dxa"/>
              <w:left w:w="85" w:type="dxa"/>
              <w:bottom w:w="18" w:type="dxa"/>
              <w:right w:w="85" w:type="dxa"/>
            </w:tcMar>
            <w:vAlign w:val="center"/>
          </w:tcPr>
          <w:p w14:paraId="2D889D60">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0506902F">
            <w:pPr>
              <w:spacing w:before="0" w:after="0" w:line="240" w:lineRule="auto"/>
              <w:jc w:val="left"/>
            </w:pPr>
            <w:r>
              <w:rPr>
                <w:rFonts w:ascii="Aptos" w:hAnsi="Aptos"/>
                <w:b w:val="0"/>
                <w:color w:val="153247"/>
                <w:sz w:val="13"/>
              </w:rPr>
              <w:t>Red / Green / Blue; 0-100% per component</w:t>
            </w:r>
          </w:p>
        </w:tc>
      </w:tr>
    </w:tbl>
    <w:p w14:paraId="2F8E36A4">
      <w:pPr>
        <w:spacing w:after="40"/>
      </w:pPr>
    </w:p>
    <w:p w14:paraId="29B0768E">
      <w:pPr>
        <w:pStyle w:val="4"/>
        <w:pageBreakBefore/>
      </w:pPr>
      <w:r>
        <w:t>5.7  97-Channel Personality</w:t>
      </w:r>
    </w:p>
    <w:p w14:paraId="7C14F885">
      <w:pPr>
        <w:spacing w:before="0" w:after="80" w:line="283" w:lineRule="auto"/>
      </w:pPr>
      <w:r>
        <w:rPr>
          <w:rFonts w:ascii="Aptos" w:hAnsi="Aptos"/>
          <w:b w:val="0"/>
          <w:i w:val="0"/>
          <w:sz w:val="17"/>
        </w:rPr>
        <w:t>Channels 1-21 use the same functions and values as the 21-channel personality. Channels 22-97 provide direct RGBW control of all nineteen LEDs.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5C389853">
        <w:trPr>
          <w:tblHeader/>
        </w:trPr>
        <w:tc>
          <w:tcPr>
            <w:tcW w:w="900" w:type="dxa"/>
            <w:shd w:val="clear" w:color="auto" w:fill="1677A8"/>
            <w:tcMar>
              <w:top w:w="18" w:type="dxa"/>
              <w:left w:w="85" w:type="dxa"/>
              <w:bottom w:w="18" w:type="dxa"/>
              <w:right w:w="85" w:type="dxa"/>
            </w:tcMar>
            <w:vAlign w:val="center"/>
          </w:tcPr>
          <w:p w14:paraId="25271BC9">
            <w:pPr>
              <w:spacing w:before="0" w:after="0" w:line="240" w:lineRule="auto"/>
              <w:jc w:val="center"/>
            </w:pPr>
            <w:r>
              <w:rPr>
                <w:rFonts w:ascii="Aptos" w:hAnsi="Aptos"/>
                <w:b/>
                <w:color w:val="FFFFFF"/>
                <w:sz w:val="14"/>
              </w:rPr>
              <w:t>CH</w:t>
            </w:r>
          </w:p>
        </w:tc>
        <w:tc>
          <w:tcPr>
            <w:tcW w:w="3300" w:type="dxa"/>
            <w:shd w:val="clear" w:color="auto" w:fill="1677A8"/>
            <w:tcMar>
              <w:top w:w="18" w:type="dxa"/>
              <w:left w:w="85" w:type="dxa"/>
              <w:bottom w:w="18" w:type="dxa"/>
              <w:right w:w="85" w:type="dxa"/>
            </w:tcMar>
            <w:vAlign w:val="center"/>
          </w:tcPr>
          <w:p w14:paraId="143303D8">
            <w:pPr>
              <w:spacing w:before="0" w:after="0" w:line="240" w:lineRule="auto"/>
              <w:jc w:val="left"/>
            </w:pPr>
            <w:r>
              <w:rPr>
                <w:rFonts w:ascii="Aptos" w:hAnsi="Aptos"/>
                <w:b/>
                <w:color w:val="FFFFFF"/>
                <w:sz w:val="14"/>
              </w:rPr>
              <w:t>Function</w:t>
            </w:r>
          </w:p>
        </w:tc>
        <w:tc>
          <w:tcPr>
            <w:tcW w:w="3200" w:type="dxa"/>
            <w:shd w:val="clear" w:color="auto" w:fill="1677A8"/>
            <w:tcMar>
              <w:top w:w="18" w:type="dxa"/>
              <w:left w:w="85" w:type="dxa"/>
              <w:bottom w:w="18" w:type="dxa"/>
              <w:right w:w="85" w:type="dxa"/>
            </w:tcMar>
            <w:vAlign w:val="center"/>
          </w:tcPr>
          <w:p w14:paraId="7F3156F0">
            <w:pPr>
              <w:spacing w:before="0" w:after="0" w:line="240" w:lineRule="auto"/>
              <w:jc w:val="center"/>
            </w:pPr>
            <w:r>
              <w:rPr>
                <w:rFonts w:ascii="Aptos" w:hAnsi="Aptos"/>
                <w:b/>
                <w:color w:val="FFFFFF"/>
                <w:sz w:val="14"/>
              </w:rPr>
              <w:t>DMX Value</w:t>
            </w:r>
          </w:p>
        </w:tc>
        <w:tc>
          <w:tcPr>
            <w:tcW w:w="6850" w:type="dxa"/>
            <w:shd w:val="clear" w:color="auto" w:fill="1677A8"/>
            <w:tcMar>
              <w:top w:w="18" w:type="dxa"/>
              <w:left w:w="85" w:type="dxa"/>
              <w:bottom w:w="18" w:type="dxa"/>
              <w:right w:w="85" w:type="dxa"/>
            </w:tcMar>
            <w:vAlign w:val="center"/>
          </w:tcPr>
          <w:p w14:paraId="2AFA60D6">
            <w:pPr>
              <w:spacing w:before="0" w:after="0" w:line="240" w:lineRule="auto"/>
              <w:jc w:val="left"/>
            </w:pPr>
            <w:r>
              <w:rPr>
                <w:rFonts w:ascii="Aptos" w:hAnsi="Aptos"/>
                <w:b/>
                <w:color w:val="FFFFFF"/>
                <w:sz w:val="14"/>
              </w:rPr>
              <w:t>Description</w:t>
            </w:r>
          </w:p>
        </w:tc>
      </w:tr>
      <w:tr w14:paraId="000EFB65">
        <w:tc>
          <w:tcPr>
            <w:tcW w:w="900" w:type="dxa"/>
            <w:tcMar>
              <w:top w:w="18" w:type="dxa"/>
              <w:left w:w="85" w:type="dxa"/>
              <w:bottom w:w="18" w:type="dxa"/>
              <w:right w:w="85" w:type="dxa"/>
            </w:tcMar>
            <w:vAlign w:val="center"/>
          </w:tcPr>
          <w:p w14:paraId="7177D6F0">
            <w:pPr>
              <w:spacing w:before="0" w:after="0" w:line="240" w:lineRule="auto"/>
              <w:jc w:val="center"/>
            </w:pPr>
            <w:r>
              <w:rPr>
                <w:rFonts w:ascii="Aptos" w:hAnsi="Aptos"/>
                <w:b w:val="0"/>
                <w:color w:val="153247"/>
                <w:sz w:val="13"/>
              </w:rPr>
              <w:t>22-25</w:t>
            </w:r>
          </w:p>
        </w:tc>
        <w:tc>
          <w:tcPr>
            <w:tcW w:w="3300" w:type="dxa"/>
            <w:tcMar>
              <w:top w:w="18" w:type="dxa"/>
              <w:left w:w="85" w:type="dxa"/>
              <w:bottom w:w="18" w:type="dxa"/>
              <w:right w:w="85" w:type="dxa"/>
            </w:tcMar>
            <w:vAlign w:val="center"/>
          </w:tcPr>
          <w:p w14:paraId="7E34AF83">
            <w:pPr>
              <w:spacing w:before="0" w:after="0" w:line="240" w:lineRule="auto"/>
              <w:jc w:val="left"/>
            </w:pPr>
            <w:r>
              <w:rPr>
                <w:rFonts w:ascii="Aptos" w:hAnsi="Aptos"/>
                <w:b w:val="0"/>
                <w:color w:val="153247"/>
                <w:sz w:val="13"/>
              </w:rPr>
              <w:t>LED 1</w:t>
            </w:r>
          </w:p>
        </w:tc>
        <w:tc>
          <w:tcPr>
            <w:tcW w:w="3200" w:type="dxa"/>
            <w:tcMar>
              <w:top w:w="18" w:type="dxa"/>
              <w:left w:w="85" w:type="dxa"/>
              <w:bottom w:w="18" w:type="dxa"/>
              <w:right w:w="85" w:type="dxa"/>
            </w:tcMar>
            <w:vAlign w:val="center"/>
          </w:tcPr>
          <w:p w14:paraId="3D007A70">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848D9CC">
            <w:pPr>
              <w:spacing w:before="0" w:after="0" w:line="240" w:lineRule="auto"/>
              <w:jc w:val="left"/>
            </w:pPr>
            <w:r>
              <w:rPr>
                <w:rFonts w:ascii="Aptos" w:hAnsi="Aptos"/>
                <w:b w:val="0"/>
                <w:color w:val="153247"/>
                <w:sz w:val="13"/>
              </w:rPr>
              <w:t>Red / Green / Blue / White; 0-100% per component</w:t>
            </w:r>
          </w:p>
        </w:tc>
      </w:tr>
      <w:tr w14:paraId="2AB59414">
        <w:tc>
          <w:tcPr>
            <w:tcW w:w="900" w:type="dxa"/>
            <w:shd w:val="clear" w:color="auto" w:fill="F3F7F9"/>
            <w:tcMar>
              <w:top w:w="18" w:type="dxa"/>
              <w:left w:w="85" w:type="dxa"/>
              <w:bottom w:w="18" w:type="dxa"/>
              <w:right w:w="85" w:type="dxa"/>
            </w:tcMar>
            <w:vAlign w:val="center"/>
          </w:tcPr>
          <w:p w14:paraId="2F7A5F3C">
            <w:pPr>
              <w:spacing w:before="0" w:after="0" w:line="240" w:lineRule="auto"/>
              <w:jc w:val="center"/>
            </w:pPr>
            <w:r>
              <w:rPr>
                <w:rFonts w:ascii="Aptos" w:hAnsi="Aptos"/>
                <w:b w:val="0"/>
                <w:color w:val="153247"/>
                <w:sz w:val="13"/>
              </w:rPr>
              <w:t>26-29</w:t>
            </w:r>
          </w:p>
        </w:tc>
        <w:tc>
          <w:tcPr>
            <w:tcW w:w="3300" w:type="dxa"/>
            <w:shd w:val="clear" w:color="auto" w:fill="F3F7F9"/>
            <w:tcMar>
              <w:top w:w="18" w:type="dxa"/>
              <w:left w:w="85" w:type="dxa"/>
              <w:bottom w:w="18" w:type="dxa"/>
              <w:right w:w="85" w:type="dxa"/>
            </w:tcMar>
            <w:vAlign w:val="center"/>
          </w:tcPr>
          <w:p w14:paraId="28E74171">
            <w:pPr>
              <w:spacing w:before="0" w:after="0" w:line="240" w:lineRule="auto"/>
              <w:jc w:val="left"/>
            </w:pPr>
            <w:r>
              <w:rPr>
                <w:rFonts w:ascii="Aptos" w:hAnsi="Aptos"/>
                <w:b w:val="0"/>
                <w:color w:val="153247"/>
                <w:sz w:val="13"/>
              </w:rPr>
              <w:t>LED 2</w:t>
            </w:r>
          </w:p>
        </w:tc>
        <w:tc>
          <w:tcPr>
            <w:tcW w:w="3200" w:type="dxa"/>
            <w:shd w:val="clear" w:color="auto" w:fill="F3F7F9"/>
            <w:tcMar>
              <w:top w:w="18" w:type="dxa"/>
              <w:left w:w="85" w:type="dxa"/>
              <w:bottom w:w="18" w:type="dxa"/>
              <w:right w:w="85" w:type="dxa"/>
            </w:tcMar>
            <w:vAlign w:val="center"/>
          </w:tcPr>
          <w:p w14:paraId="2E24B4A5">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2B180E19">
            <w:pPr>
              <w:spacing w:before="0" w:after="0" w:line="240" w:lineRule="auto"/>
              <w:jc w:val="left"/>
            </w:pPr>
            <w:r>
              <w:rPr>
                <w:rFonts w:ascii="Aptos" w:hAnsi="Aptos"/>
                <w:b w:val="0"/>
                <w:color w:val="153247"/>
                <w:sz w:val="13"/>
              </w:rPr>
              <w:t>Red / Green / Blue / White; 0-100% per component</w:t>
            </w:r>
          </w:p>
        </w:tc>
      </w:tr>
      <w:tr w14:paraId="54555D3D">
        <w:tc>
          <w:tcPr>
            <w:tcW w:w="900" w:type="dxa"/>
            <w:tcMar>
              <w:top w:w="18" w:type="dxa"/>
              <w:left w:w="85" w:type="dxa"/>
              <w:bottom w:w="18" w:type="dxa"/>
              <w:right w:w="85" w:type="dxa"/>
            </w:tcMar>
            <w:vAlign w:val="center"/>
          </w:tcPr>
          <w:p w14:paraId="697B7B8C">
            <w:pPr>
              <w:spacing w:before="0" w:after="0" w:line="240" w:lineRule="auto"/>
              <w:jc w:val="center"/>
            </w:pPr>
            <w:r>
              <w:rPr>
                <w:rFonts w:ascii="Aptos" w:hAnsi="Aptos"/>
                <w:b w:val="0"/>
                <w:color w:val="153247"/>
                <w:sz w:val="13"/>
              </w:rPr>
              <w:t>30-33</w:t>
            </w:r>
          </w:p>
        </w:tc>
        <w:tc>
          <w:tcPr>
            <w:tcW w:w="3300" w:type="dxa"/>
            <w:tcMar>
              <w:top w:w="18" w:type="dxa"/>
              <w:left w:w="85" w:type="dxa"/>
              <w:bottom w:w="18" w:type="dxa"/>
              <w:right w:w="85" w:type="dxa"/>
            </w:tcMar>
            <w:vAlign w:val="center"/>
          </w:tcPr>
          <w:p w14:paraId="285A0A27">
            <w:pPr>
              <w:spacing w:before="0" w:after="0" w:line="240" w:lineRule="auto"/>
              <w:jc w:val="left"/>
            </w:pPr>
            <w:r>
              <w:rPr>
                <w:rFonts w:ascii="Aptos" w:hAnsi="Aptos"/>
                <w:b w:val="0"/>
                <w:color w:val="153247"/>
                <w:sz w:val="13"/>
              </w:rPr>
              <w:t>LED 3</w:t>
            </w:r>
          </w:p>
        </w:tc>
        <w:tc>
          <w:tcPr>
            <w:tcW w:w="3200" w:type="dxa"/>
            <w:tcMar>
              <w:top w:w="18" w:type="dxa"/>
              <w:left w:w="85" w:type="dxa"/>
              <w:bottom w:w="18" w:type="dxa"/>
              <w:right w:w="85" w:type="dxa"/>
            </w:tcMar>
            <w:vAlign w:val="center"/>
          </w:tcPr>
          <w:p w14:paraId="22420DE2">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4FAB09ED">
            <w:pPr>
              <w:spacing w:before="0" w:after="0" w:line="240" w:lineRule="auto"/>
              <w:jc w:val="left"/>
            </w:pPr>
            <w:r>
              <w:rPr>
                <w:rFonts w:ascii="Aptos" w:hAnsi="Aptos"/>
                <w:b w:val="0"/>
                <w:color w:val="153247"/>
                <w:sz w:val="13"/>
              </w:rPr>
              <w:t>Red / Green / Blue / White; 0-100% per component</w:t>
            </w:r>
          </w:p>
        </w:tc>
      </w:tr>
      <w:tr w14:paraId="08ED68F8">
        <w:tc>
          <w:tcPr>
            <w:tcW w:w="900" w:type="dxa"/>
            <w:shd w:val="clear" w:color="auto" w:fill="F3F7F9"/>
            <w:tcMar>
              <w:top w:w="18" w:type="dxa"/>
              <w:left w:w="85" w:type="dxa"/>
              <w:bottom w:w="18" w:type="dxa"/>
              <w:right w:w="85" w:type="dxa"/>
            </w:tcMar>
            <w:vAlign w:val="center"/>
          </w:tcPr>
          <w:p w14:paraId="7F44E4F6">
            <w:pPr>
              <w:spacing w:before="0" w:after="0" w:line="240" w:lineRule="auto"/>
              <w:jc w:val="center"/>
            </w:pPr>
            <w:r>
              <w:rPr>
                <w:rFonts w:ascii="Aptos" w:hAnsi="Aptos"/>
                <w:b w:val="0"/>
                <w:color w:val="153247"/>
                <w:sz w:val="13"/>
              </w:rPr>
              <w:t>34-37</w:t>
            </w:r>
          </w:p>
        </w:tc>
        <w:tc>
          <w:tcPr>
            <w:tcW w:w="3300" w:type="dxa"/>
            <w:shd w:val="clear" w:color="auto" w:fill="F3F7F9"/>
            <w:tcMar>
              <w:top w:w="18" w:type="dxa"/>
              <w:left w:w="85" w:type="dxa"/>
              <w:bottom w:w="18" w:type="dxa"/>
              <w:right w:w="85" w:type="dxa"/>
            </w:tcMar>
            <w:vAlign w:val="center"/>
          </w:tcPr>
          <w:p w14:paraId="73CC3F25">
            <w:pPr>
              <w:spacing w:before="0" w:after="0" w:line="240" w:lineRule="auto"/>
              <w:jc w:val="left"/>
            </w:pPr>
            <w:r>
              <w:rPr>
                <w:rFonts w:ascii="Aptos" w:hAnsi="Aptos"/>
                <w:b w:val="0"/>
                <w:color w:val="153247"/>
                <w:sz w:val="13"/>
              </w:rPr>
              <w:t>LED 4</w:t>
            </w:r>
          </w:p>
        </w:tc>
        <w:tc>
          <w:tcPr>
            <w:tcW w:w="3200" w:type="dxa"/>
            <w:shd w:val="clear" w:color="auto" w:fill="F3F7F9"/>
            <w:tcMar>
              <w:top w:w="18" w:type="dxa"/>
              <w:left w:w="85" w:type="dxa"/>
              <w:bottom w:w="18" w:type="dxa"/>
              <w:right w:w="85" w:type="dxa"/>
            </w:tcMar>
            <w:vAlign w:val="center"/>
          </w:tcPr>
          <w:p w14:paraId="5D1B0491">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46BB7C1">
            <w:pPr>
              <w:spacing w:before="0" w:after="0" w:line="240" w:lineRule="auto"/>
              <w:jc w:val="left"/>
            </w:pPr>
            <w:r>
              <w:rPr>
                <w:rFonts w:ascii="Aptos" w:hAnsi="Aptos"/>
                <w:b w:val="0"/>
                <w:color w:val="153247"/>
                <w:sz w:val="13"/>
              </w:rPr>
              <w:t>Red / Green / Blue / White; 0-100% per component</w:t>
            </w:r>
          </w:p>
        </w:tc>
      </w:tr>
      <w:tr w14:paraId="3381F4F1">
        <w:tc>
          <w:tcPr>
            <w:tcW w:w="900" w:type="dxa"/>
            <w:tcMar>
              <w:top w:w="18" w:type="dxa"/>
              <w:left w:w="85" w:type="dxa"/>
              <w:bottom w:w="18" w:type="dxa"/>
              <w:right w:w="85" w:type="dxa"/>
            </w:tcMar>
            <w:vAlign w:val="center"/>
          </w:tcPr>
          <w:p w14:paraId="20DC63AF">
            <w:pPr>
              <w:spacing w:before="0" w:after="0" w:line="240" w:lineRule="auto"/>
              <w:jc w:val="center"/>
            </w:pPr>
            <w:r>
              <w:rPr>
                <w:rFonts w:ascii="Aptos" w:hAnsi="Aptos"/>
                <w:b w:val="0"/>
                <w:color w:val="153247"/>
                <w:sz w:val="13"/>
              </w:rPr>
              <w:t>38-41</w:t>
            </w:r>
          </w:p>
        </w:tc>
        <w:tc>
          <w:tcPr>
            <w:tcW w:w="3300" w:type="dxa"/>
            <w:tcMar>
              <w:top w:w="18" w:type="dxa"/>
              <w:left w:w="85" w:type="dxa"/>
              <w:bottom w:w="18" w:type="dxa"/>
              <w:right w:w="85" w:type="dxa"/>
            </w:tcMar>
            <w:vAlign w:val="center"/>
          </w:tcPr>
          <w:p w14:paraId="798FEC31">
            <w:pPr>
              <w:spacing w:before="0" w:after="0" w:line="240" w:lineRule="auto"/>
              <w:jc w:val="left"/>
            </w:pPr>
            <w:r>
              <w:rPr>
                <w:rFonts w:ascii="Aptos" w:hAnsi="Aptos"/>
                <w:b w:val="0"/>
                <w:color w:val="153247"/>
                <w:sz w:val="13"/>
              </w:rPr>
              <w:t>LED 5</w:t>
            </w:r>
          </w:p>
        </w:tc>
        <w:tc>
          <w:tcPr>
            <w:tcW w:w="3200" w:type="dxa"/>
            <w:tcMar>
              <w:top w:w="18" w:type="dxa"/>
              <w:left w:w="85" w:type="dxa"/>
              <w:bottom w:w="18" w:type="dxa"/>
              <w:right w:w="85" w:type="dxa"/>
            </w:tcMar>
            <w:vAlign w:val="center"/>
          </w:tcPr>
          <w:p w14:paraId="506888B8">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AEC6C94">
            <w:pPr>
              <w:spacing w:before="0" w:after="0" w:line="240" w:lineRule="auto"/>
              <w:jc w:val="left"/>
            </w:pPr>
            <w:r>
              <w:rPr>
                <w:rFonts w:ascii="Aptos" w:hAnsi="Aptos"/>
                <w:b w:val="0"/>
                <w:color w:val="153247"/>
                <w:sz w:val="13"/>
              </w:rPr>
              <w:t>Red / Green / Blue / White; 0-100% per component</w:t>
            </w:r>
          </w:p>
        </w:tc>
      </w:tr>
      <w:tr w14:paraId="2A0C5096">
        <w:tc>
          <w:tcPr>
            <w:tcW w:w="900" w:type="dxa"/>
            <w:shd w:val="clear" w:color="auto" w:fill="F3F7F9"/>
            <w:tcMar>
              <w:top w:w="18" w:type="dxa"/>
              <w:left w:w="85" w:type="dxa"/>
              <w:bottom w:w="18" w:type="dxa"/>
              <w:right w:w="85" w:type="dxa"/>
            </w:tcMar>
            <w:vAlign w:val="center"/>
          </w:tcPr>
          <w:p w14:paraId="5BEE8839">
            <w:pPr>
              <w:spacing w:before="0" w:after="0" w:line="240" w:lineRule="auto"/>
              <w:jc w:val="center"/>
            </w:pPr>
            <w:r>
              <w:rPr>
                <w:rFonts w:ascii="Aptos" w:hAnsi="Aptos"/>
                <w:b w:val="0"/>
                <w:color w:val="153247"/>
                <w:sz w:val="13"/>
              </w:rPr>
              <w:t>42-45</w:t>
            </w:r>
          </w:p>
        </w:tc>
        <w:tc>
          <w:tcPr>
            <w:tcW w:w="3300" w:type="dxa"/>
            <w:shd w:val="clear" w:color="auto" w:fill="F3F7F9"/>
            <w:tcMar>
              <w:top w:w="18" w:type="dxa"/>
              <w:left w:w="85" w:type="dxa"/>
              <w:bottom w:w="18" w:type="dxa"/>
              <w:right w:w="85" w:type="dxa"/>
            </w:tcMar>
            <w:vAlign w:val="center"/>
          </w:tcPr>
          <w:p w14:paraId="03834FAA">
            <w:pPr>
              <w:spacing w:before="0" w:after="0" w:line="240" w:lineRule="auto"/>
              <w:jc w:val="left"/>
            </w:pPr>
            <w:r>
              <w:rPr>
                <w:rFonts w:ascii="Aptos" w:hAnsi="Aptos"/>
                <w:b w:val="0"/>
                <w:color w:val="153247"/>
                <w:sz w:val="13"/>
              </w:rPr>
              <w:t>LED 6</w:t>
            </w:r>
          </w:p>
        </w:tc>
        <w:tc>
          <w:tcPr>
            <w:tcW w:w="3200" w:type="dxa"/>
            <w:shd w:val="clear" w:color="auto" w:fill="F3F7F9"/>
            <w:tcMar>
              <w:top w:w="18" w:type="dxa"/>
              <w:left w:w="85" w:type="dxa"/>
              <w:bottom w:w="18" w:type="dxa"/>
              <w:right w:w="85" w:type="dxa"/>
            </w:tcMar>
            <w:vAlign w:val="center"/>
          </w:tcPr>
          <w:p w14:paraId="06AEDEC2">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291F6684">
            <w:pPr>
              <w:spacing w:before="0" w:after="0" w:line="240" w:lineRule="auto"/>
              <w:jc w:val="left"/>
            </w:pPr>
            <w:r>
              <w:rPr>
                <w:rFonts w:ascii="Aptos" w:hAnsi="Aptos"/>
                <w:b w:val="0"/>
                <w:color w:val="153247"/>
                <w:sz w:val="13"/>
              </w:rPr>
              <w:t>Red / Green / Blue / White; 0-100% per component</w:t>
            </w:r>
          </w:p>
        </w:tc>
      </w:tr>
      <w:tr w14:paraId="3E00DF61">
        <w:tc>
          <w:tcPr>
            <w:tcW w:w="900" w:type="dxa"/>
            <w:tcMar>
              <w:top w:w="18" w:type="dxa"/>
              <w:left w:w="85" w:type="dxa"/>
              <w:bottom w:w="18" w:type="dxa"/>
              <w:right w:w="85" w:type="dxa"/>
            </w:tcMar>
            <w:vAlign w:val="center"/>
          </w:tcPr>
          <w:p w14:paraId="50692689">
            <w:pPr>
              <w:spacing w:before="0" w:after="0" w:line="240" w:lineRule="auto"/>
              <w:jc w:val="center"/>
            </w:pPr>
            <w:r>
              <w:rPr>
                <w:rFonts w:ascii="Aptos" w:hAnsi="Aptos"/>
                <w:b w:val="0"/>
                <w:color w:val="153247"/>
                <w:sz w:val="13"/>
              </w:rPr>
              <w:t>46-49</w:t>
            </w:r>
          </w:p>
        </w:tc>
        <w:tc>
          <w:tcPr>
            <w:tcW w:w="3300" w:type="dxa"/>
            <w:tcMar>
              <w:top w:w="18" w:type="dxa"/>
              <w:left w:w="85" w:type="dxa"/>
              <w:bottom w:w="18" w:type="dxa"/>
              <w:right w:w="85" w:type="dxa"/>
            </w:tcMar>
            <w:vAlign w:val="center"/>
          </w:tcPr>
          <w:p w14:paraId="2FA193C4">
            <w:pPr>
              <w:spacing w:before="0" w:after="0" w:line="240" w:lineRule="auto"/>
              <w:jc w:val="left"/>
            </w:pPr>
            <w:r>
              <w:rPr>
                <w:rFonts w:ascii="Aptos" w:hAnsi="Aptos"/>
                <w:b w:val="0"/>
                <w:color w:val="153247"/>
                <w:sz w:val="13"/>
              </w:rPr>
              <w:t>LED 7</w:t>
            </w:r>
          </w:p>
        </w:tc>
        <w:tc>
          <w:tcPr>
            <w:tcW w:w="3200" w:type="dxa"/>
            <w:tcMar>
              <w:top w:w="18" w:type="dxa"/>
              <w:left w:w="85" w:type="dxa"/>
              <w:bottom w:w="18" w:type="dxa"/>
              <w:right w:w="85" w:type="dxa"/>
            </w:tcMar>
            <w:vAlign w:val="center"/>
          </w:tcPr>
          <w:p w14:paraId="7AAF6BDA">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D00C383">
            <w:pPr>
              <w:spacing w:before="0" w:after="0" w:line="240" w:lineRule="auto"/>
              <w:jc w:val="left"/>
            </w:pPr>
            <w:r>
              <w:rPr>
                <w:rFonts w:ascii="Aptos" w:hAnsi="Aptos"/>
                <w:b w:val="0"/>
                <w:color w:val="153247"/>
                <w:sz w:val="13"/>
              </w:rPr>
              <w:t>Red / Green / Blue / White; 0-100% per component</w:t>
            </w:r>
          </w:p>
        </w:tc>
      </w:tr>
      <w:tr w14:paraId="510EF818">
        <w:tc>
          <w:tcPr>
            <w:tcW w:w="900" w:type="dxa"/>
            <w:shd w:val="clear" w:color="auto" w:fill="F3F7F9"/>
            <w:tcMar>
              <w:top w:w="18" w:type="dxa"/>
              <w:left w:w="85" w:type="dxa"/>
              <w:bottom w:w="18" w:type="dxa"/>
              <w:right w:w="85" w:type="dxa"/>
            </w:tcMar>
            <w:vAlign w:val="center"/>
          </w:tcPr>
          <w:p w14:paraId="4F3132C7">
            <w:pPr>
              <w:spacing w:before="0" w:after="0" w:line="240" w:lineRule="auto"/>
              <w:jc w:val="center"/>
            </w:pPr>
            <w:r>
              <w:rPr>
                <w:rFonts w:ascii="Aptos" w:hAnsi="Aptos"/>
                <w:b w:val="0"/>
                <w:color w:val="153247"/>
                <w:sz w:val="13"/>
              </w:rPr>
              <w:t>50-53</w:t>
            </w:r>
          </w:p>
        </w:tc>
        <w:tc>
          <w:tcPr>
            <w:tcW w:w="3300" w:type="dxa"/>
            <w:shd w:val="clear" w:color="auto" w:fill="F3F7F9"/>
            <w:tcMar>
              <w:top w:w="18" w:type="dxa"/>
              <w:left w:w="85" w:type="dxa"/>
              <w:bottom w:w="18" w:type="dxa"/>
              <w:right w:w="85" w:type="dxa"/>
            </w:tcMar>
            <w:vAlign w:val="center"/>
          </w:tcPr>
          <w:p w14:paraId="4DC0E139">
            <w:pPr>
              <w:spacing w:before="0" w:after="0" w:line="240" w:lineRule="auto"/>
              <w:jc w:val="left"/>
            </w:pPr>
            <w:r>
              <w:rPr>
                <w:rFonts w:ascii="Aptos" w:hAnsi="Aptos"/>
                <w:b w:val="0"/>
                <w:color w:val="153247"/>
                <w:sz w:val="13"/>
              </w:rPr>
              <w:t>LED 8</w:t>
            </w:r>
          </w:p>
        </w:tc>
        <w:tc>
          <w:tcPr>
            <w:tcW w:w="3200" w:type="dxa"/>
            <w:shd w:val="clear" w:color="auto" w:fill="F3F7F9"/>
            <w:tcMar>
              <w:top w:w="18" w:type="dxa"/>
              <w:left w:w="85" w:type="dxa"/>
              <w:bottom w:w="18" w:type="dxa"/>
              <w:right w:w="85" w:type="dxa"/>
            </w:tcMar>
            <w:vAlign w:val="center"/>
          </w:tcPr>
          <w:p w14:paraId="53346F1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5B38E286">
            <w:pPr>
              <w:spacing w:before="0" w:after="0" w:line="240" w:lineRule="auto"/>
              <w:jc w:val="left"/>
            </w:pPr>
            <w:r>
              <w:rPr>
                <w:rFonts w:ascii="Aptos" w:hAnsi="Aptos"/>
                <w:b w:val="0"/>
                <w:color w:val="153247"/>
                <w:sz w:val="13"/>
              </w:rPr>
              <w:t>Red / Green / Blue / White; 0-100% per component</w:t>
            </w:r>
          </w:p>
        </w:tc>
      </w:tr>
      <w:tr w14:paraId="2C3299A2">
        <w:tc>
          <w:tcPr>
            <w:tcW w:w="900" w:type="dxa"/>
            <w:tcMar>
              <w:top w:w="18" w:type="dxa"/>
              <w:left w:w="85" w:type="dxa"/>
              <w:bottom w:w="18" w:type="dxa"/>
              <w:right w:w="85" w:type="dxa"/>
            </w:tcMar>
            <w:vAlign w:val="center"/>
          </w:tcPr>
          <w:p w14:paraId="5F8A2586">
            <w:pPr>
              <w:spacing w:before="0" w:after="0" w:line="240" w:lineRule="auto"/>
              <w:jc w:val="center"/>
            </w:pPr>
            <w:r>
              <w:rPr>
                <w:rFonts w:ascii="Aptos" w:hAnsi="Aptos"/>
                <w:b w:val="0"/>
                <w:color w:val="153247"/>
                <w:sz w:val="13"/>
              </w:rPr>
              <w:t>54-57</w:t>
            </w:r>
          </w:p>
        </w:tc>
        <w:tc>
          <w:tcPr>
            <w:tcW w:w="3300" w:type="dxa"/>
            <w:tcMar>
              <w:top w:w="18" w:type="dxa"/>
              <w:left w:w="85" w:type="dxa"/>
              <w:bottom w:w="18" w:type="dxa"/>
              <w:right w:w="85" w:type="dxa"/>
            </w:tcMar>
            <w:vAlign w:val="center"/>
          </w:tcPr>
          <w:p w14:paraId="17DCD54C">
            <w:pPr>
              <w:spacing w:before="0" w:after="0" w:line="240" w:lineRule="auto"/>
              <w:jc w:val="left"/>
            </w:pPr>
            <w:r>
              <w:rPr>
                <w:rFonts w:ascii="Aptos" w:hAnsi="Aptos"/>
                <w:b w:val="0"/>
                <w:color w:val="153247"/>
                <w:sz w:val="13"/>
              </w:rPr>
              <w:t>LED 9</w:t>
            </w:r>
          </w:p>
        </w:tc>
        <w:tc>
          <w:tcPr>
            <w:tcW w:w="3200" w:type="dxa"/>
            <w:tcMar>
              <w:top w:w="18" w:type="dxa"/>
              <w:left w:w="85" w:type="dxa"/>
              <w:bottom w:w="18" w:type="dxa"/>
              <w:right w:w="85" w:type="dxa"/>
            </w:tcMar>
            <w:vAlign w:val="center"/>
          </w:tcPr>
          <w:p w14:paraId="2A778B78">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3D2BAB2">
            <w:pPr>
              <w:spacing w:before="0" w:after="0" w:line="240" w:lineRule="auto"/>
              <w:jc w:val="left"/>
            </w:pPr>
            <w:r>
              <w:rPr>
                <w:rFonts w:ascii="Aptos" w:hAnsi="Aptos"/>
                <w:b w:val="0"/>
                <w:color w:val="153247"/>
                <w:sz w:val="13"/>
              </w:rPr>
              <w:t>Red / Green / Blue / White; 0-100% per component</w:t>
            </w:r>
          </w:p>
        </w:tc>
      </w:tr>
      <w:tr w14:paraId="7F228942">
        <w:tc>
          <w:tcPr>
            <w:tcW w:w="900" w:type="dxa"/>
            <w:shd w:val="clear" w:color="auto" w:fill="F3F7F9"/>
            <w:tcMar>
              <w:top w:w="18" w:type="dxa"/>
              <w:left w:w="85" w:type="dxa"/>
              <w:bottom w:w="18" w:type="dxa"/>
              <w:right w:w="85" w:type="dxa"/>
            </w:tcMar>
            <w:vAlign w:val="center"/>
          </w:tcPr>
          <w:p w14:paraId="4B6FD331">
            <w:pPr>
              <w:spacing w:before="0" w:after="0" w:line="240" w:lineRule="auto"/>
              <w:jc w:val="center"/>
            </w:pPr>
            <w:r>
              <w:rPr>
                <w:rFonts w:ascii="Aptos" w:hAnsi="Aptos"/>
                <w:b w:val="0"/>
                <w:color w:val="153247"/>
                <w:sz w:val="13"/>
              </w:rPr>
              <w:t>58-61</w:t>
            </w:r>
          </w:p>
        </w:tc>
        <w:tc>
          <w:tcPr>
            <w:tcW w:w="3300" w:type="dxa"/>
            <w:shd w:val="clear" w:color="auto" w:fill="F3F7F9"/>
            <w:tcMar>
              <w:top w:w="18" w:type="dxa"/>
              <w:left w:w="85" w:type="dxa"/>
              <w:bottom w:w="18" w:type="dxa"/>
              <w:right w:w="85" w:type="dxa"/>
            </w:tcMar>
            <w:vAlign w:val="center"/>
          </w:tcPr>
          <w:p w14:paraId="66F02CDB">
            <w:pPr>
              <w:spacing w:before="0" w:after="0" w:line="240" w:lineRule="auto"/>
              <w:jc w:val="left"/>
            </w:pPr>
            <w:r>
              <w:rPr>
                <w:rFonts w:ascii="Aptos" w:hAnsi="Aptos"/>
                <w:b w:val="0"/>
                <w:color w:val="153247"/>
                <w:sz w:val="13"/>
              </w:rPr>
              <w:t>LED 10</w:t>
            </w:r>
          </w:p>
        </w:tc>
        <w:tc>
          <w:tcPr>
            <w:tcW w:w="3200" w:type="dxa"/>
            <w:shd w:val="clear" w:color="auto" w:fill="F3F7F9"/>
            <w:tcMar>
              <w:top w:w="18" w:type="dxa"/>
              <w:left w:w="85" w:type="dxa"/>
              <w:bottom w:w="18" w:type="dxa"/>
              <w:right w:w="85" w:type="dxa"/>
            </w:tcMar>
            <w:vAlign w:val="center"/>
          </w:tcPr>
          <w:p w14:paraId="4EED2805">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30E93C3C">
            <w:pPr>
              <w:spacing w:before="0" w:after="0" w:line="240" w:lineRule="auto"/>
              <w:jc w:val="left"/>
            </w:pPr>
            <w:r>
              <w:rPr>
                <w:rFonts w:ascii="Aptos" w:hAnsi="Aptos"/>
                <w:b w:val="0"/>
                <w:color w:val="153247"/>
                <w:sz w:val="13"/>
              </w:rPr>
              <w:t>Red / Green / Blue / White; 0-100% per component</w:t>
            </w:r>
          </w:p>
        </w:tc>
      </w:tr>
      <w:tr w14:paraId="1E5AF923">
        <w:tc>
          <w:tcPr>
            <w:tcW w:w="900" w:type="dxa"/>
            <w:tcMar>
              <w:top w:w="18" w:type="dxa"/>
              <w:left w:w="85" w:type="dxa"/>
              <w:bottom w:w="18" w:type="dxa"/>
              <w:right w:w="85" w:type="dxa"/>
            </w:tcMar>
            <w:vAlign w:val="center"/>
          </w:tcPr>
          <w:p w14:paraId="63B2A310">
            <w:pPr>
              <w:spacing w:before="0" w:after="0" w:line="240" w:lineRule="auto"/>
              <w:jc w:val="center"/>
            </w:pPr>
            <w:r>
              <w:rPr>
                <w:rFonts w:ascii="Aptos" w:hAnsi="Aptos"/>
                <w:b w:val="0"/>
                <w:color w:val="153247"/>
                <w:sz w:val="13"/>
              </w:rPr>
              <w:t>62-65</w:t>
            </w:r>
          </w:p>
        </w:tc>
        <w:tc>
          <w:tcPr>
            <w:tcW w:w="3300" w:type="dxa"/>
            <w:tcMar>
              <w:top w:w="18" w:type="dxa"/>
              <w:left w:w="85" w:type="dxa"/>
              <w:bottom w:w="18" w:type="dxa"/>
              <w:right w:w="85" w:type="dxa"/>
            </w:tcMar>
            <w:vAlign w:val="center"/>
          </w:tcPr>
          <w:p w14:paraId="7A079508">
            <w:pPr>
              <w:spacing w:before="0" w:after="0" w:line="240" w:lineRule="auto"/>
              <w:jc w:val="left"/>
            </w:pPr>
            <w:r>
              <w:rPr>
                <w:rFonts w:ascii="Aptos" w:hAnsi="Aptos"/>
                <w:b w:val="0"/>
                <w:color w:val="153247"/>
                <w:sz w:val="13"/>
              </w:rPr>
              <w:t>LED 11</w:t>
            </w:r>
          </w:p>
        </w:tc>
        <w:tc>
          <w:tcPr>
            <w:tcW w:w="3200" w:type="dxa"/>
            <w:tcMar>
              <w:top w:w="18" w:type="dxa"/>
              <w:left w:w="85" w:type="dxa"/>
              <w:bottom w:w="18" w:type="dxa"/>
              <w:right w:w="85" w:type="dxa"/>
            </w:tcMar>
            <w:vAlign w:val="center"/>
          </w:tcPr>
          <w:p w14:paraId="1825466B">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28B664A0">
            <w:pPr>
              <w:spacing w:before="0" w:after="0" w:line="240" w:lineRule="auto"/>
              <w:jc w:val="left"/>
            </w:pPr>
            <w:r>
              <w:rPr>
                <w:rFonts w:ascii="Aptos" w:hAnsi="Aptos"/>
                <w:b w:val="0"/>
                <w:color w:val="153247"/>
                <w:sz w:val="13"/>
              </w:rPr>
              <w:t>Red / Green / Blue / White; 0-100% per component</w:t>
            </w:r>
          </w:p>
        </w:tc>
      </w:tr>
      <w:tr w14:paraId="65BBC49A">
        <w:tc>
          <w:tcPr>
            <w:tcW w:w="900" w:type="dxa"/>
            <w:shd w:val="clear" w:color="auto" w:fill="F3F7F9"/>
            <w:tcMar>
              <w:top w:w="18" w:type="dxa"/>
              <w:left w:w="85" w:type="dxa"/>
              <w:bottom w:w="18" w:type="dxa"/>
              <w:right w:w="85" w:type="dxa"/>
            </w:tcMar>
            <w:vAlign w:val="center"/>
          </w:tcPr>
          <w:p w14:paraId="4C1FD602">
            <w:pPr>
              <w:spacing w:before="0" w:after="0" w:line="240" w:lineRule="auto"/>
              <w:jc w:val="center"/>
            </w:pPr>
            <w:r>
              <w:rPr>
                <w:rFonts w:ascii="Aptos" w:hAnsi="Aptos"/>
                <w:b w:val="0"/>
                <w:color w:val="153247"/>
                <w:sz w:val="13"/>
              </w:rPr>
              <w:t>66-69</w:t>
            </w:r>
          </w:p>
        </w:tc>
        <w:tc>
          <w:tcPr>
            <w:tcW w:w="3300" w:type="dxa"/>
            <w:shd w:val="clear" w:color="auto" w:fill="F3F7F9"/>
            <w:tcMar>
              <w:top w:w="18" w:type="dxa"/>
              <w:left w:w="85" w:type="dxa"/>
              <w:bottom w:w="18" w:type="dxa"/>
              <w:right w:w="85" w:type="dxa"/>
            </w:tcMar>
            <w:vAlign w:val="center"/>
          </w:tcPr>
          <w:p w14:paraId="3180B832">
            <w:pPr>
              <w:spacing w:before="0" w:after="0" w:line="240" w:lineRule="auto"/>
              <w:jc w:val="left"/>
            </w:pPr>
            <w:r>
              <w:rPr>
                <w:rFonts w:ascii="Aptos" w:hAnsi="Aptos"/>
                <w:b w:val="0"/>
                <w:color w:val="153247"/>
                <w:sz w:val="13"/>
              </w:rPr>
              <w:t>LED 12</w:t>
            </w:r>
          </w:p>
        </w:tc>
        <w:tc>
          <w:tcPr>
            <w:tcW w:w="3200" w:type="dxa"/>
            <w:shd w:val="clear" w:color="auto" w:fill="F3F7F9"/>
            <w:tcMar>
              <w:top w:w="18" w:type="dxa"/>
              <w:left w:w="85" w:type="dxa"/>
              <w:bottom w:w="18" w:type="dxa"/>
              <w:right w:w="85" w:type="dxa"/>
            </w:tcMar>
            <w:vAlign w:val="center"/>
          </w:tcPr>
          <w:p w14:paraId="0CAAA9F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2465CA2">
            <w:pPr>
              <w:spacing w:before="0" w:after="0" w:line="240" w:lineRule="auto"/>
              <w:jc w:val="left"/>
            </w:pPr>
            <w:r>
              <w:rPr>
                <w:rFonts w:ascii="Aptos" w:hAnsi="Aptos"/>
                <w:b w:val="0"/>
                <w:color w:val="153247"/>
                <w:sz w:val="13"/>
              </w:rPr>
              <w:t>Red / Green / Blue / White; 0-100% per component</w:t>
            </w:r>
          </w:p>
        </w:tc>
      </w:tr>
      <w:tr w14:paraId="4FFC286A">
        <w:tc>
          <w:tcPr>
            <w:tcW w:w="900" w:type="dxa"/>
            <w:tcMar>
              <w:top w:w="18" w:type="dxa"/>
              <w:left w:w="85" w:type="dxa"/>
              <w:bottom w:w="18" w:type="dxa"/>
              <w:right w:w="85" w:type="dxa"/>
            </w:tcMar>
            <w:vAlign w:val="center"/>
          </w:tcPr>
          <w:p w14:paraId="435E6F7E">
            <w:pPr>
              <w:spacing w:before="0" w:after="0" w:line="240" w:lineRule="auto"/>
              <w:jc w:val="center"/>
            </w:pPr>
            <w:r>
              <w:rPr>
                <w:rFonts w:ascii="Aptos" w:hAnsi="Aptos"/>
                <w:b w:val="0"/>
                <w:color w:val="153247"/>
                <w:sz w:val="13"/>
              </w:rPr>
              <w:t>70-73</w:t>
            </w:r>
          </w:p>
        </w:tc>
        <w:tc>
          <w:tcPr>
            <w:tcW w:w="3300" w:type="dxa"/>
            <w:tcMar>
              <w:top w:w="18" w:type="dxa"/>
              <w:left w:w="85" w:type="dxa"/>
              <w:bottom w:w="18" w:type="dxa"/>
              <w:right w:w="85" w:type="dxa"/>
            </w:tcMar>
            <w:vAlign w:val="center"/>
          </w:tcPr>
          <w:p w14:paraId="26063893">
            <w:pPr>
              <w:spacing w:before="0" w:after="0" w:line="240" w:lineRule="auto"/>
              <w:jc w:val="left"/>
            </w:pPr>
            <w:r>
              <w:rPr>
                <w:rFonts w:ascii="Aptos" w:hAnsi="Aptos"/>
                <w:b w:val="0"/>
                <w:color w:val="153247"/>
                <w:sz w:val="13"/>
              </w:rPr>
              <w:t>LED 13</w:t>
            </w:r>
          </w:p>
        </w:tc>
        <w:tc>
          <w:tcPr>
            <w:tcW w:w="3200" w:type="dxa"/>
            <w:tcMar>
              <w:top w:w="18" w:type="dxa"/>
              <w:left w:w="85" w:type="dxa"/>
              <w:bottom w:w="18" w:type="dxa"/>
              <w:right w:w="85" w:type="dxa"/>
            </w:tcMar>
            <w:vAlign w:val="center"/>
          </w:tcPr>
          <w:p w14:paraId="06E61EFD">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0C2158E5">
            <w:pPr>
              <w:spacing w:before="0" w:after="0" w:line="240" w:lineRule="auto"/>
              <w:jc w:val="left"/>
            </w:pPr>
            <w:r>
              <w:rPr>
                <w:rFonts w:ascii="Aptos" w:hAnsi="Aptos"/>
                <w:b w:val="0"/>
                <w:color w:val="153247"/>
                <w:sz w:val="13"/>
              </w:rPr>
              <w:t>Red / Green / Blue / White; 0-100% per component</w:t>
            </w:r>
          </w:p>
        </w:tc>
      </w:tr>
      <w:tr w14:paraId="4CC2A332">
        <w:tc>
          <w:tcPr>
            <w:tcW w:w="900" w:type="dxa"/>
            <w:shd w:val="clear" w:color="auto" w:fill="F3F7F9"/>
            <w:tcMar>
              <w:top w:w="18" w:type="dxa"/>
              <w:left w:w="85" w:type="dxa"/>
              <w:bottom w:w="18" w:type="dxa"/>
              <w:right w:w="85" w:type="dxa"/>
            </w:tcMar>
            <w:vAlign w:val="center"/>
          </w:tcPr>
          <w:p w14:paraId="3F2409F2">
            <w:pPr>
              <w:spacing w:before="0" w:after="0" w:line="240" w:lineRule="auto"/>
              <w:jc w:val="center"/>
            </w:pPr>
            <w:r>
              <w:rPr>
                <w:rFonts w:ascii="Aptos" w:hAnsi="Aptos"/>
                <w:b w:val="0"/>
                <w:color w:val="153247"/>
                <w:sz w:val="13"/>
              </w:rPr>
              <w:t>74-77</w:t>
            </w:r>
          </w:p>
        </w:tc>
        <w:tc>
          <w:tcPr>
            <w:tcW w:w="3300" w:type="dxa"/>
            <w:shd w:val="clear" w:color="auto" w:fill="F3F7F9"/>
            <w:tcMar>
              <w:top w:w="18" w:type="dxa"/>
              <w:left w:w="85" w:type="dxa"/>
              <w:bottom w:w="18" w:type="dxa"/>
              <w:right w:w="85" w:type="dxa"/>
            </w:tcMar>
            <w:vAlign w:val="center"/>
          </w:tcPr>
          <w:p w14:paraId="77EC89F5">
            <w:pPr>
              <w:spacing w:before="0" w:after="0" w:line="240" w:lineRule="auto"/>
              <w:jc w:val="left"/>
            </w:pPr>
            <w:r>
              <w:rPr>
                <w:rFonts w:ascii="Aptos" w:hAnsi="Aptos"/>
                <w:b w:val="0"/>
                <w:color w:val="153247"/>
                <w:sz w:val="13"/>
              </w:rPr>
              <w:t>LED 14</w:t>
            </w:r>
          </w:p>
        </w:tc>
        <w:tc>
          <w:tcPr>
            <w:tcW w:w="3200" w:type="dxa"/>
            <w:shd w:val="clear" w:color="auto" w:fill="F3F7F9"/>
            <w:tcMar>
              <w:top w:w="18" w:type="dxa"/>
              <w:left w:w="85" w:type="dxa"/>
              <w:bottom w:w="18" w:type="dxa"/>
              <w:right w:w="85" w:type="dxa"/>
            </w:tcMar>
            <w:vAlign w:val="center"/>
          </w:tcPr>
          <w:p w14:paraId="3BF6FAF6">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4AF5DD8">
            <w:pPr>
              <w:spacing w:before="0" w:after="0" w:line="240" w:lineRule="auto"/>
              <w:jc w:val="left"/>
            </w:pPr>
            <w:r>
              <w:rPr>
                <w:rFonts w:ascii="Aptos" w:hAnsi="Aptos"/>
                <w:b w:val="0"/>
                <w:color w:val="153247"/>
                <w:sz w:val="13"/>
              </w:rPr>
              <w:t>Red / Green / Blue / White; 0-100% per component</w:t>
            </w:r>
          </w:p>
        </w:tc>
      </w:tr>
      <w:tr w14:paraId="135DF4C4">
        <w:tc>
          <w:tcPr>
            <w:tcW w:w="900" w:type="dxa"/>
            <w:tcMar>
              <w:top w:w="18" w:type="dxa"/>
              <w:left w:w="85" w:type="dxa"/>
              <w:bottom w:w="18" w:type="dxa"/>
              <w:right w:w="85" w:type="dxa"/>
            </w:tcMar>
            <w:vAlign w:val="center"/>
          </w:tcPr>
          <w:p w14:paraId="32B101B1">
            <w:pPr>
              <w:spacing w:before="0" w:after="0" w:line="240" w:lineRule="auto"/>
              <w:jc w:val="center"/>
            </w:pPr>
            <w:r>
              <w:rPr>
                <w:rFonts w:ascii="Aptos" w:hAnsi="Aptos"/>
                <w:b w:val="0"/>
                <w:color w:val="153247"/>
                <w:sz w:val="13"/>
              </w:rPr>
              <w:t>78-81</w:t>
            </w:r>
          </w:p>
        </w:tc>
        <w:tc>
          <w:tcPr>
            <w:tcW w:w="3300" w:type="dxa"/>
            <w:tcMar>
              <w:top w:w="18" w:type="dxa"/>
              <w:left w:w="85" w:type="dxa"/>
              <w:bottom w:w="18" w:type="dxa"/>
              <w:right w:w="85" w:type="dxa"/>
            </w:tcMar>
            <w:vAlign w:val="center"/>
          </w:tcPr>
          <w:p w14:paraId="7AF6A4EE">
            <w:pPr>
              <w:spacing w:before="0" w:after="0" w:line="240" w:lineRule="auto"/>
              <w:jc w:val="left"/>
            </w:pPr>
            <w:r>
              <w:rPr>
                <w:rFonts w:ascii="Aptos" w:hAnsi="Aptos"/>
                <w:b w:val="0"/>
                <w:color w:val="153247"/>
                <w:sz w:val="13"/>
              </w:rPr>
              <w:t>LED 15</w:t>
            </w:r>
          </w:p>
        </w:tc>
        <w:tc>
          <w:tcPr>
            <w:tcW w:w="3200" w:type="dxa"/>
            <w:tcMar>
              <w:top w:w="18" w:type="dxa"/>
              <w:left w:w="85" w:type="dxa"/>
              <w:bottom w:w="18" w:type="dxa"/>
              <w:right w:w="85" w:type="dxa"/>
            </w:tcMar>
            <w:vAlign w:val="center"/>
          </w:tcPr>
          <w:p w14:paraId="41301668">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3C20C9A5">
            <w:pPr>
              <w:spacing w:before="0" w:after="0" w:line="240" w:lineRule="auto"/>
              <w:jc w:val="left"/>
            </w:pPr>
            <w:r>
              <w:rPr>
                <w:rFonts w:ascii="Aptos" w:hAnsi="Aptos"/>
                <w:b w:val="0"/>
                <w:color w:val="153247"/>
                <w:sz w:val="13"/>
              </w:rPr>
              <w:t>Red / Green / Blue / White; 0-100% per component</w:t>
            </w:r>
          </w:p>
        </w:tc>
      </w:tr>
      <w:tr w14:paraId="259865A0">
        <w:tc>
          <w:tcPr>
            <w:tcW w:w="900" w:type="dxa"/>
            <w:shd w:val="clear" w:color="auto" w:fill="F3F7F9"/>
            <w:tcMar>
              <w:top w:w="18" w:type="dxa"/>
              <w:left w:w="85" w:type="dxa"/>
              <w:bottom w:w="18" w:type="dxa"/>
              <w:right w:w="85" w:type="dxa"/>
            </w:tcMar>
            <w:vAlign w:val="center"/>
          </w:tcPr>
          <w:p w14:paraId="46A3C3D0">
            <w:pPr>
              <w:spacing w:before="0" w:after="0" w:line="240" w:lineRule="auto"/>
              <w:jc w:val="center"/>
            </w:pPr>
            <w:r>
              <w:rPr>
                <w:rFonts w:ascii="Aptos" w:hAnsi="Aptos"/>
                <w:b w:val="0"/>
                <w:color w:val="153247"/>
                <w:sz w:val="13"/>
              </w:rPr>
              <w:t>82-85</w:t>
            </w:r>
          </w:p>
        </w:tc>
        <w:tc>
          <w:tcPr>
            <w:tcW w:w="3300" w:type="dxa"/>
            <w:shd w:val="clear" w:color="auto" w:fill="F3F7F9"/>
            <w:tcMar>
              <w:top w:w="18" w:type="dxa"/>
              <w:left w:w="85" w:type="dxa"/>
              <w:bottom w:w="18" w:type="dxa"/>
              <w:right w:w="85" w:type="dxa"/>
            </w:tcMar>
            <w:vAlign w:val="center"/>
          </w:tcPr>
          <w:p w14:paraId="40650FFC">
            <w:pPr>
              <w:spacing w:before="0" w:after="0" w:line="240" w:lineRule="auto"/>
              <w:jc w:val="left"/>
            </w:pPr>
            <w:r>
              <w:rPr>
                <w:rFonts w:ascii="Aptos" w:hAnsi="Aptos"/>
                <w:b w:val="0"/>
                <w:color w:val="153247"/>
                <w:sz w:val="13"/>
              </w:rPr>
              <w:t>LED 16</w:t>
            </w:r>
          </w:p>
        </w:tc>
        <w:tc>
          <w:tcPr>
            <w:tcW w:w="3200" w:type="dxa"/>
            <w:shd w:val="clear" w:color="auto" w:fill="F3F7F9"/>
            <w:tcMar>
              <w:top w:w="18" w:type="dxa"/>
              <w:left w:w="85" w:type="dxa"/>
              <w:bottom w:w="18" w:type="dxa"/>
              <w:right w:w="85" w:type="dxa"/>
            </w:tcMar>
            <w:vAlign w:val="center"/>
          </w:tcPr>
          <w:p w14:paraId="03C8E945">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71B33CD3">
            <w:pPr>
              <w:spacing w:before="0" w:after="0" w:line="240" w:lineRule="auto"/>
              <w:jc w:val="left"/>
            </w:pPr>
            <w:r>
              <w:rPr>
                <w:rFonts w:ascii="Aptos" w:hAnsi="Aptos"/>
                <w:b w:val="0"/>
                <w:color w:val="153247"/>
                <w:sz w:val="13"/>
              </w:rPr>
              <w:t>Red / Green / Blue / White; 0-100% per component</w:t>
            </w:r>
          </w:p>
        </w:tc>
      </w:tr>
      <w:tr w14:paraId="5672A614">
        <w:tc>
          <w:tcPr>
            <w:tcW w:w="900" w:type="dxa"/>
            <w:tcMar>
              <w:top w:w="18" w:type="dxa"/>
              <w:left w:w="85" w:type="dxa"/>
              <w:bottom w:w="18" w:type="dxa"/>
              <w:right w:w="85" w:type="dxa"/>
            </w:tcMar>
            <w:vAlign w:val="center"/>
          </w:tcPr>
          <w:p w14:paraId="582FBDB5">
            <w:pPr>
              <w:spacing w:before="0" w:after="0" w:line="240" w:lineRule="auto"/>
              <w:jc w:val="center"/>
            </w:pPr>
            <w:r>
              <w:rPr>
                <w:rFonts w:ascii="Aptos" w:hAnsi="Aptos"/>
                <w:b w:val="0"/>
                <w:color w:val="153247"/>
                <w:sz w:val="13"/>
              </w:rPr>
              <w:t>86-89</w:t>
            </w:r>
          </w:p>
        </w:tc>
        <w:tc>
          <w:tcPr>
            <w:tcW w:w="3300" w:type="dxa"/>
            <w:tcMar>
              <w:top w:w="18" w:type="dxa"/>
              <w:left w:w="85" w:type="dxa"/>
              <w:bottom w:w="18" w:type="dxa"/>
              <w:right w:w="85" w:type="dxa"/>
            </w:tcMar>
            <w:vAlign w:val="center"/>
          </w:tcPr>
          <w:p w14:paraId="3244E15C">
            <w:pPr>
              <w:spacing w:before="0" w:after="0" w:line="240" w:lineRule="auto"/>
              <w:jc w:val="left"/>
            </w:pPr>
            <w:r>
              <w:rPr>
                <w:rFonts w:ascii="Aptos" w:hAnsi="Aptos"/>
                <w:b w:val="0"/>
                <w:color w:val="153247"/>
                <w:sz w:val="13"/>
              </w:rPr>
              <w:t>LED 17</w:t>
            </w:r>
          </w:p>
        </w:tc>
        <w:tc>
          <w:tcPr>
            <w:tcW w:w="3200" w:type="dxa"/>
            <w:tcMar>
              <w:top w:w="18" w:type="dxa"/>
              <w:left w:w="85" w:type="dxa"/>
              <w:bottom w:w="18" w:type="dxa"/>
              <w:right w:w="85" w:type="dxa"/>
            </w:tcMar>
            <w:vAlign w:val="center"/>
          </w:tcPr>
          <w:p w14:paraId="69709BF7">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15803A5D">
            <w:pPr>
              <w:spacing w:before="0" w:after="0" w:line="240" w:lineRule="auto"/>
              <w:jc w:val="left"/>
            </w:pPr>
            <w:r>
              <w:rPr>
                <w:rFonts w:ascii="Aptos" w:hAnsi="Aptos"/>
                <w:b w:val="0"/>
                <w:color w:val="153247"/>
                <w:sz w:val="13"/>
              </w:rPr>
              <w:t>Red / Green / Blue / White; 0-100% per component</w:t>
            </w:r>
          </w:p>
        </w:tc>
      </w:tr>
      <w:tr w14:paraId="47CCAA3D">
        <w:tc>
          <w:tcPr>
            <w:tcW w:w="900" w:type="dxa"/>
            <w:shd w:val="clear" w:color="auto" w:fill="F3F7F9"/>
            <w:tcMar>
              <w:top w:w="18" w:type="dxa"/>
              <w:left w:w="85" w:type="dxa"/>
              <w:bottom w:w="18" w:type="dxa"/>
              <w:right w:w="85" w:type="dxa"/>
            </w:tcMar>
            <w:vAlign w:val="center"/>
          </w:tcPr>
          <w:p w14:paraId="787ADC90">
            <w:pPr>
              <w:spacing w:before="0" w:after="0" w:line="240" w:lineRule="auto"/>
              <w:jc w:val="center"/>
            </w:pPr>
            <w:r>
              <w:rPr>
                <w:rFonts w:ascii="Aptos" w:hAnsi="Aptos"/>
                <w:b w:val="0"/>
                <w:color w:val="153247"/>
                <w:sz w:val="13"/>
              </w:rPr>
              <w:t>90-93</w:t>
            </w:r>
          </w:p>
        </w:tc>
        <w:tc>
          <w:tcPr>
            <w:tcW w:w="3300" w:type="dxa"/>
            <w:shd w:val="clear" w:color="auto" w:fill="F3F7F9"/>
            <w:tcMar>
              <w:top w:w="18" w:type="dxa"/>
              <w:left w:w="85" w:type="dxa"/>
              <w:bottom w:w="18" w:type="dxa"/>
              <w:right w:w="85" w:type="dxa"/>
            </w:tcMar>
            <w:vAlign w:val="center"/>
          </w:tcPr>
          <w:p w14:paraId="4309EE44">
            <w:pPr>
              <w:spacing w:before="0" w:after="0" w:line="240" w:lineRule="auto"/>
              <w:jc w:val="left"/>
            </w:pPr>
            <w:r>
              <w:rPr>
                <w:rFonts w:ascii="Aptos" w:hAnsi="Aptos"/>
                <w:b w:val="0"/>
                <w:color w:val="153247"/>
                <w:sz w:val="13"/>
              </w:rPr>
              <w:t>LED 18</w:t>
            </w:r>
          </w:p>
        </w:tc>
        <w:tc>
          <w:tcPr>
            <w:tcW w:w="3200" w:type="dxa"/>
            <w:shd w:val="clear" w:color="auto" w:fill="F3F7F9"/>
            <w:tcMar>
              <w:top w:w="18" w:type="dxa"/>
              <w:left w:w="85" w:type="dxa"/>
              <w:bottom w:w="18" w:type="dxa"/>
              <w:right w:w="85" w:type="dxa"/>
            </w:tcMar>
            <w:vAlign w:val="center"/>
          </w:tcPr>
          <w:p w14:paraId="11849164">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6F73EE41">
            <w:pPr>
              <w:spacing w:before="0" w:after="0" w:line="240" w:lineRule="auto"/>
              <w:jc w:val="left"/>
            </w:pPr>
            <w:r>
              <w:rPr>
                <w:rFonts w:ascii="Aptos" w:hAnsi="Aptos"/>
                <w:b w:val="0"/>
                <w:color w:val="153247"/>
                <w:sz w:val="13"/>
              </w:rPr>
              <w:t>Red / Green / Blue / White; 0-100% per component</w:t>
            </w:r>
          </w:p>
        </w:tc>
      </w:tr>
      <w:tr w14:paraId="2FA6257E">
        <w:tc>
          <w:tcPr>
            <w:tcW w:w="900" w:type="dxa"/>
            <w:tcMar>
              <w:top w:w="18" w:type="dxa"/>
              <w:left w:w="85" w:type="dxa"/>
              <w:bottom w:w="18" w:type="dxa"/>
              <w:right w:w="85" w:type="dxa"/>
            </w:tcMar>
            <w:vAlign w:val="center"/>
          </w:tcPr>
          <w:p w14:paraId="4BCA451A">
            <w:pPr>
              <w:spacing w:before="0" w:after="0" w:line="240" w:lineRule="auto"/>
              <w:jc w:val="center"/>
            </w:pPr>
            <w:r>
              <w:rPr>
                <w:rFonts w:ascii="Aptos" w:hAnsi="Aptos"/>
                <w:b w:val="0"/>
                <w:color w:val="153247"/>
                <w:sz w:val="13"/>
              </w:rPr>
              <w:t>94-97</w:t>
            </w:r>
          </w:p>
        </w:tc>
        <w:tc>
          <w:tcPr>
            <w:tcW w:w="3300" w:type="dxa"/>
            <w:tcMar>
              <w:top w:w="18" w:type="dxa"/>
              <w:left w:w="85" w:type="dxa"/>
              <w:bottom w:w="18" w:type="dxa"/>
              <w:right w:w="85" w:type="dxa"/>
            </w:tcMar>
            <w:vAlign w:val="center"/>
          </w:tcPr>
          <w:p w14:paraId="6AC52A1D">
            <w:pPr>
              <w:spacing w:before="0" w:after="0" w:line="240" w:lineRule="auto"/>
              <w:jc w:val="left"/>
            </w:pPr>
            <w:r>
              <w:rPr>
                <w:rFonts w:ascii="Aptos" w:hAnsi="Aptos"/>
                <w:b w:val="0"/>
                <w:color w:val="153247"/>
                <w:sz w:val="13"/>
              </w:rPr>
              <w:t>LED 19</w:t>
            </w:r>
          </w:p>
        </w:tc>
        <w:tc>
          <w:tcPr>
            <w:tcW w:w="3200" w:type="dxa"/>
            <w:tcMar>
              <w:top w:w="18" w:type="dxa"/>
              <w:left w:w="85" w:type="dxa"/>
              <w:bottom w:w="18" w:type="dxa"/>
              <w:right w:w="85" w:type="dxa"/>
            </w:tcMar>
            <w:vAlign w:val="center"/>
          </w:tcPr>
          <w:p w14:paraId="491399D1">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563C70A">
            <w:pPr>
              <w:spacing w:before="0" w:after="0" w:line="240" w:lineRule="auto"/>
              <w:jc w:val="left"/>
            </w:pPr>
            <w:r>
              <w:rPr>
                <w:rFonts w:ascii="Aptos" w:hAnsi="Aptos"/>
                <w:b w:val="0"/>
                <w:color w:val="153247"/>
                <w:sz w:val="13"/>
              </w:rPr>
              <w:t>Red / Green / Blue / White; 0-100% per component</w:t>
            </w:r>
          </w:p>
        </w:tc>
      </w:tr>
    </w:tbl>
    <w:p w14:paraId="19075CA6">
      <w:pPr>
        <w:spacing w:after="40"/>
      </w:pPr>
    </w:p>
    <w:p w14:paraId="111BD2F9">
      <w:pPr>
        <w:pStyle w:val="4"/>
        <w:pageBreakBefore/>
      </w:pPr>
      <w:r>
        <w:t>5.8  119-Channel Personality (K10)</w:t>
      </w:r>
    </w:p>
    <w:p w14:paraId="082ADEA4">
      <w:pPr>
        <w:spacing w:before="0" w:after="80" w:line="283" w:lineRule="auto"/>
      </w:pPr>
      <w:r>
        <w:rPr>
          <w:rFonts w:ascii="Aptos" w:hAnsi="Aptos"/>
          <w:b w:val="0"/>
          <w:i w:val="0"/>
          <w:sz w:val="17"/>
        </w:rPr>
        <w:t>Channels 1-43 use the same functions and values as the 43-channel personality. Channels 44-119 provide direct RGBW control of all nineteen LEDs.</w:t>
      </w:r>
    </w:p>
    <w:tbl>
      <w:tblPr>
        <w:tblStyle w:val="33"/>
        <w:tblW w:w="142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300"/>
        <w:gridCol w:w="3200"/>
        <w:gridCol w:w="6850"/>
      </w:tblGrid>
      <w:tr w14:paraId="76182992">
        <w:trPr>
          <w:tblHeader/>
        </w:trPr>
        <w:tc>
          <w:tcPr>
            <w:tcW w:w="900" w:type="dxa"/>
            <w:shd w:val="clear" w:color="auto" w:fill="1677A8"/>
            <w:tcMar>
              <w:top w:w="18" w:type="dxa"/>
              <w:left w:w="85" w:type="dxa"/>
              <w:bottom w:w="18" w:type="dxa"/>
              <w:right w:w="85" w:type="dxa"/>
            </w:tcMar>
            <w:vAlign w:val="center"/>
          </w:tcPr>
          <w:p w14:paraId="697CECDB">
            <w:pPr>
              <w:spacing w:before="0" w:after="0" w:line="240" w:lineRule="auto"/>
              <w:jc w:val="center"/>
            </w:pPr>
            <w:r>
              <w:rPr>
                <w:rFonts w:ascii="Aptos" w:hAnsi="Aptos"/>
                <w:b/>
                <w:color w:val="FFFFFF"/>
                <w:sz w:val="14"/>
              </w:rPr>
              <w:t>CH</w:t>
            </w:r>
          </w:p>
        </w:tc>
        <w:tc>
          <w:tcPr>
            <w:tcW w:w="3300" w:type="dxa"/>
            <w:shd w:val="clear" w:color="auto" w:fill="1677A8"/>
            <w:tcMar>
              <w:top w:w="18" w:type="dxa"/>
              <w:left w:w="85" w:type="dxa"/>
              <w:bottom w:w="18" w:type="dxa"/>
              <w:right w:w="85" w:type="dxa"/>
            </w:tcMar>
            <w:vAlign w:val="center"/>
          </w:tcPr>
          <w:p w14:paraId="60120E2E">
            <w:pPr>
              <w:spacing w:before="0" w:after="0" w:line="240" w:lineRule="auto"/>
              <w:jc w:val="left"/>
            </w:pPr>
            <w:r>
              <w:rPr>
                <w:rFonts w:ascii="Aptos" w:hAnsi="Aptos"/>
                <w:b/>
                <w:color w:val="FFFFFF"/>
                <w:sz w:val="14"/>
              </w:rPr>
              <w:t>Function</w:t>
            </w:r>
          </w:p>
        </w:tc>
        <w:tc>
          <w:tcPr>
            <w:tcW w:w="3200" w:type="dxa"/>
            <w:shd w:val="clear" w:color="auto" w:fill="1677A8"/>
            <w:tcMar>
              <w:top w:w="18" w:type="dxa"/>
              <w:left w:w="85" w:type="dxa"/>
              <w:bottom w:w="18" w:type="dxa"/>
              <w:right w:w="85" w:type="dxa"/>
            </w:tcMar>
            <w:vAlign w:val="center"/>
          </w:tcPr>
          <w:p w14:paraId="5126F085">
            <w:pPr>
              <w:spacing w:before="0" w:after="0" w:line="240" w:lineRule="auto"/>
              <w:jc w:val="center"/>
            </w:pPr>
            <w:r>
              <w:rPr>
                <w:rFonts w:ascii="Aptos" w:hAnsi="Aptos"/>
                <w:b/>
                <w:color w:val="FFFFFF"/>
                <w:sz w:val="14"/>
              </w:rPr>
              <w:t>DMX Value</w:t>
            </w:r>
          </w:p>
        </w:tc>
        <w:tc>
          <w:tcPr>
            <w:tcW w:w="6850" w:type="dxa"/>
            <w:shd w:val="clear" w:color="auto" w:fill="1677A8"/>
            <w:tcMar>
              <w:top w:w="18" w:type="dxa"/>
              <w:left w:w="85" w:type="dxa"/>
              <w:bottom w:w="18" w:type="dxa"/>
              <w:right w:w="85" w:type="dxa"/>
            </w:tcMar>
            <w:vAlign w:val="center"/>
          </w:tcPr>
          <w:p w14:paraId="7304B943">
            <w:pPr>
              <w:spacing w:before="0" w:after="0" w:line="240" w:lineRule="auto"/>
              <w:jc w:val="left"/>
            </w:pPr>
            <w:r>
              <w:rPr>
                <w:rFonts w:ascii="Aptos" w:hAnsi="Aptos"/>
                <w:b/>
                <w:color w:val="FFFFFF"/>
                <w:sz w:val="14"/>
              </w:rPr>
              <w:t>Description</w:t>
            </w:r>
          </w:p>
        </w:tc>
      </w:tr>
      <w:tr w14:paraId="2E9D4B12">
        <w:tc>
          <w:tcPr>
            <w:tcW w:w="900" w:type="dxa"/>
            <w:tcMar>
              <w:top w:w="18" w:type="dxa"/>
              <w:left w:w="85" w:type="dxa"/>
              <w:bottom w:w="18" w:type="dxa"/>
              <w:right w:w="85" w:type="dxa"/>
            </w:tcMar>
            <w:vAlign w:val="center"/>
          </w:tcPr>
          <w:p w14:paraId="0A9F22DB">
            <w:pPr>
              <w:spacing w:before="0" w:after="0" w:line="240" w:lineRule="auto"/>
              <w:jc w:val="center"/>
            </w:pPr>
            <w:r>
              <w:rPr>
                <w:rFonts w:ascii="Aptos" w:hAnsi="Aptos"/>
                <w:b w:val="0"/>
                <w:color w:val="153247"/>
                <w:sz w:val="13"/>
              </w:rPr>
              <w:t>44-47</w:t>
            </w:r>
          </w:p>
        </w:tc>
        <w:tc>
          <w:tcPr>
            <w:tcW w:w="3300" w:type="dxa"/>
            <w:tcMar>
              <w:top w:w="18" w:type="dxa"/>
              <w:left w:w="85" w:type="dxa"/>
              <w:bottom w:w="18" w:type="dxa"/>
              <w:right w:w="85" w:type="dxa"/>
            </w:tcMar>
            <w:vAlign w:val="center"/>
          </w:tcPr>
          <w:p w14:paraId="26785BB9">
            <w:pPr>
              <w:spacing w:before="0" w:after="0" w:line="240" w:lineRule="auto"/>
              <w:jc w:val="left"/>
            </w:pPr>
            <w:r>
              <w:rPr>
                <w:rFonts w:ascii="Aptos" w:hAnsi="Aptos"/>
                <w:b w:val="0"/>
                <w:color w:val="153247"/>
                <w:sz w:val="13"/>
              </w:rPr>
              <w:t>LED 1</w:t>
            </w:r>
          </w:p>
        </w:tc>
        <w:tc>
          <w:tcPr>
            <w:tcW w:w="3200" w:type="dxa"/>
            <w:tcMar>
              <w:top w:w="18" w:type="dxa"/>
              <w:left w:w="85" w:type="dxa"/>
              <w:bottom w:w="18" w:type="dxa"/>
              <w:right w:w="85" w:type="dxa"/>
            </w:tcMar>
            <w:vAlign w:val="center"/>
          </w:tcPr>
          <w:p w14:paraId="7E0DB1B5">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089E8A0F">
            <w:pPr>
              <w:spacing w:before="0" w:after="0" w:line="240" w:lineRule="auto"/>
              <w:jc w:val="left"/>
            </w:pPr>
            <w:r>
              <w:rPr>
                <w:rFonts w:ascii="Aptos" w:hAnsi="Aptos"/>
                <w:b w:val="0"/>
                <w:color w:val="153247"/>
                <w:sz w:val="13"/>
              </w:rPr>
              <w:t>Red / Green / Blue / White; 0-100% per component</w:t>
            </w:r>
          </w:p>
        </w:tc>
      </w:tr>
      <w:tr w14:paraId="436F391D">
        <w:tc>
          <w:tcPr>
            <w:tcW w:w="900" w:type="dxa"/>
            <w:shd w:val="clear" w:color="auto" w:fill="F3F7F9"/>
            <w:tcMar>
              <w:top w:w="18" w:type="dxa"/>
              <w:left w:w="85" w:type="dxa"/>
              <w:bottom w:w="18" w:type="dxa"/>
              <w:right w:w="85" w:type="dxa"/>
            </w:tcMar>
            <w:vAlign w:val="center"/>
          </w:tcPr>
          <w:p w14:paraId="4B83C049">
            <w:pPr>
              <w:spacing w:before="0" w:after="0" w:line="240" w:lineRule="auto"/>
              <w:jc w:val="center"/>
            </w:pPr>
            <w:r>
              <w:rPr>
                <w:rFonts w:ascii="Aptos" w:hAnsi="Aptos"/>
                <w:b w:val="0"/>
                <w:color w:val="153247"/>
                <w:sz w:val="13"/>
              </w:rPr>
              <w:t>48-51</w:t>
            </w:r>
          </w:p>
        </w:tc>
        <w:tc>
          <w:tcPr>
            <w:tcW w:w="3300" w:type="dxa"/>
            <w:shd w:val="clear" w:color="auto" w:fill="F3F7F9"/>
            <w:tcMar>
              <w:top w:w="18" w:type="dxa"/>
              <w:left w:w="85" w:type="dxa"/>
              <w:bottom w:w="18" w:type="dxa"/>
              <w:right w:w="85" w:type="dxa"/>
            </w:tcMar>
            <w:vAlign w:val="center"/>
          </w:tcPr>
          <w:p w14:paraId="70E76AC9">
            <w:pPr>
              <w:spacing w:before="0" w:after="0" w:line="240" w:lineRule="auto"/>
              <w:jc w:val="left"/>
            </w:pPr>
            <w:r>
              <w:rPr>
                <w:rFonts w:ascii="Aptos" w:hAnsi="Aptos"/>
                <w:b w:val="0"/>
                <w:color w:val="153247"/>
                <w:sz w:val="13"/>
              </w:rPr>
              <w:t>LED 2</w:t>
            </w:r>
          </w:p>
        </w:tc>
        <w:tc>
          <w:tcPr>
            <w:tcW w:w="3200" w:type="dxa"/>
            <w:shd w:val="clear" w:color="auto" w:fill="F3F7F9"/>
            <w:tcMar>
              <w:top w:w="18" w:type="dxa"/>
              <w:left w:w="85" w:type="dxa"/>
              <w:bottom w:w="18" w:type="dxa"/>
              <w:right w:w="85" w:type="dxa"/>
            </w:tcMar>
            <w:vAlign w:val="center"/>
          </w:tcPr>
          <w:p w14:paraId="3572993F">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2F09CDD6">
            <w:pPr>
              <w:spacing w:before="0" w:after="0" w:line="240" w:lineRule="auto"/>
              <w:jc w:val="left"/>
            </w:pPr>
            <w:r>
              <w:rPr>
                <w:rFonts w:ascii="Aptos" w:hAnsi="Aptos"/>
                <w:b w:val="0"/>
                <w:color w:val="153247"/>
                <w:sz w:val="13"/>
              </w:rPr>
              <w:t>Red / Green / Blue / White; 0-100% per component</w:t>
            </w:r>
          </w:p>
        </w:tc>
      </w:tr>
      <w:tr w14:paraId="1E351010">
        <w:tc>
          <w:tcPr>
            <w:tcW w:w="900" w:type="dxa"/>
            <w:tcMar>
              <w:top w:w="18" w:type="dxa"/>
              <w:left w:w="85" w:type="dxa"/>
              <w:bottom w:w="18" w:type="dxa"/>
              <w:right w:w="85" w:type="dxa"/>
            </w:tcMar>
            <w:vAlign w:val="center"/>
          </w:tcPr>
          <w:p w14:paraId="5893614B">
            <w:pPr>
              <w:spacing w:before="0" w:after="0" w:line="240" w:lineRule="auto"/>
              <w:jc w:val="center"/>
            </w:pPr>
            <w:r>
              <w:rPr>
                <w:rFonts w:ascii="Aptos" w:hAnsi="Aptos"/>
                <w:b w:val="0"/>
                <w:color w:val="153247"/>
                <w:sz w:val="13"/>
              </w:rPr>
              <w:t>52-55</w:t>
            </w:r>
          </w:p>
        </w:tc>
        <w:tc>
          <w:tcPr>
            <w:tcW w:w="3300" w:type="dxa"/>
            <w:tcMar>
              <w:top w:w="18" w:type="dxa"/>
              <w:left w:w="85" w:type="dxa"/>
              <w:bottom w:w="18" w:type="dxa"/>
              <w:right w:w="85" w:type="dxa"/>
            </w:tcMar>
            <w:vAlign w:val="center"/>
          </w:tcPr>
          <w:p w14:paraId="024A1FC2">
            <w:pPr>
              <w:spacing w:before="0" w:after="0" w:line="240" w:lineRule="auto"/>
              <w:jc w:val="left"/>
            </w:pPr>
            <w:r>
              <w:rPr>
                <w:rFonts w:ascii="Aptos" w:hAnsi="Aptos"/>
                <w:b w:val="0"/>
                <w:color w:val="153247"/>
                <w:sz w:val="13"/>
              </w:rPr>
              <w:t>LED 3</w:t>
            </w:r>
          </w:p>
        </w:tc>
        <w:tc>
          <w:tcPr>
            <w:tcW w:w="3200" w:type="dxa"/>
            <w:tcMar>
              <w:top w:w="18" w:type="dxa"/>
              <w:left w:w="85" w:type="dxa"/>
              <w:bottom w:w="18" w:type="dxa"/>
              <w:right w:w="85" w:type="dxa"/>
            </w:tcMar>
            <w:vAlign w:val="center"/>
          </w:tcPr>
          <w:p w14:paraId="135DE8BB">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066FCD33">
            <w:pPr>
              <w:spacing w:before="0" w:after="0" w:line="240" w:lineRule="auto"/>
              <w:jc w:val="left"/>
            </w:pPr>
            <w:r>
              <w:rPr>
                <w:rFonts w:ascii="Aptos" w:hAnsi="Aptos"/>
                <w:b w:val="0"/>
                <w:color w:val="153247"/>
                <w:sz w:val="13"/>
              </w:rPr>
              <w:t>Red / Green / Blue / White; 0-100% per component</w:t>
            </w:r>
          </w:p>
        </w:tc>
      </w:tr>
      <w:tr w14:paraId="496EC2F0">
        <w:tc>
          <w:tcPr>
            <w:tcW w:w="900" w:type="dxa"/>
            <w:shd w:val="clear" w:color="auto" w:fill="F3F7F9"/>
            <w:tcMar>
              <w:top w:w="18" w:type="dxa"/>
              <w:left w:w="85" w:type="dxa"/>
              <w:bottom w:w="18" w:type="dxa"/>
              <w:right w:w="85" w:type="dxa"/>
            </w:tcMar>
            <w:vAlign w:val="center"/>
          </w:tcPr>
          <w:p w14:paraId="2DD6E2FE">
            <w:pPr>
              <w:spacing w:before="0" w:after="0" w:line="240" w:lineRule="auto"/>
              <w:jc w:val="center"/>
            </w:pPr>
            <w:r>
              <w:rPr>
                <w:rFonts w:ascii="Aptos" w:hAnsi="Aptos"/>
                <w:b w:val="0"/>
                <w:color w:val="153247"/>
                <w:sz w:val="13"/>
              </w:rPr>
              <w:t>56-59</w:t>
            </w:r>
          </w:p>
        </w:tc>
        <w:tc>
          <w:tcPr>
            <w:tcW w:w="3300" w:type="dxa"/>
            <w:shd w:val="clear" w:color="auto" w:fill="F3F7F9"/>
            <w:tcMar>
              <w:top w:w="18" w:type="dxa"/>
              <w:left w:w="85" w:type="dxa"/>
              <w:bottom w:w="18" w:type="dxa"/>
              <w:right w:w="85" w:type="dxa"/>
            </w:tcMar>
            <w:vAlign w:val="center"/>
          </w:tcPr>
          <w:p w14:paraId="710551C9">
            <w:pPr>
              <w:spacing w:before="0" w:after="0" w:line="240" w:lineRule="auto"/>
              <w:jc w:val="left"/>
            </w:pPr>
            <w:r>
              <w:rPr>
                <w:rFonts w:ascii="Aptos" w:hAnsi="Aptos"/>
                <w:b w:val="0"/>
                <w:color w:val="153247"/>
                <w:sz w:val="13"/>
              </w:rPr>
              <w:t>LED 4</w:t>
            </w:r>
          </w:p>
        </w:tc>
        <w:tc>
          <w:tcPr>
            <w:tcW w:w="3200" w:type="dxa"/>
            <w:shd w:val="clear" w:color="auto" w:fill="F3F7F9"/>
            <w:tcMar>
              <w:top w:w="18" w:type="dxa"/>
              <w:left w:w="85" w:type="dxa"/>
              <w:bottom w:w="18" w:type="dxa"/>
              <w:right w:w="85" w:type="dxa"/>
            </w:tcMar>
            <w:vAlign w:val="center"/>
          </w:tcPr>
          <w:p w14:paraId="7EF1DBE2">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569BB38">
            <w:pPr>
              <w:spacing w:before="0" w:after="0" w:line="240" w:lineRule="auto"/>
              <w:jc w:val="left"/>
            </w:pPr>
            <w:r>
              <w:rPr>
                <w:rFonts w:ascii="Aptos" w:hAnsi="Aptos"/>
                <w:b w:val="0"/>
                <w:color w:val="153247"/>
                <w:sz w:val="13"/>
              </w:rPr>
              <w:t>Red / Green / Blue / White; 0-100% per component</w:t>
            </w:r>
          </w:p>
        </w:tc>
      </w:tr>
      <w:tr w14:paraId="64972492">
        <w:tc>
          <w:tcPr>
            <w:tcW w:w="900" w:type="dxa"/>
            <w:tcMar>
              <w:top w:w="18" w:type="dxa"/>
              <w:left w:w="85" w:type="dxa"/>
              <w:bottom w:w="18" w:type="dxa"/>
              <w:right w:w="85" w:type="dxa"/>
            </w:tcMar>
            <w:vAlign w:val="center"/>
          </w:tcPr>
          <w:p w14:paraId="79B55158">
            <w:pPr>
              <w:spacing w:before="0" w:after="0" w:line="240" w:lineRule="auto"/>
              <w:jc w:val="center"/>
            </w:pPr>
            <w:r>
              <w:rPr>
                <w:rFonts w:ascii="Aptos" w:hAnsi="Aptos"/>
                <w:b w:val="0"/>
                <w:color w:val="153247"/>
                <w:sz w:val="13"/>
              </w:rPr>
              <w:t>60-63</w:t>
            </w:r>
          </w:p>
        </w:tc>
        <w:tc>
          <w:tcPr>
            <w:tcW w:w="3300" w:type="dxa"/>
            <w:tcMar>
              <w:top w:w="18" w:type="dxa"/>
              <w:left w:w="85" w:type="dxa"/>
              <w:bottom w:w="18" w:type="dxa"/>
              <w:right w:w="85" w:type="dxa"/>
            </w:tcMar>
            <w:vAlign w:val="center"/>
          </w:tcPr>
          <w:p w14:paraId="5AD18B4F">
            <w:pPr>
              <w:spacing w:before="0" w:after="0" w:line="240" w:lineRule="auto"/>
              <w:jc w:val="left"/>
            </w:pPr>
            <w:r>
              <w:rPr>
                <w:rFonts w:ascii="Aptos" w:hAnsi="Aptos"/>
                <w:b w:val="0"/>
                <w:color w:val="153247"/>
                <w:sz w:val="13"/>
              </w:rPr>
              <w:t>LED 5</w:t>
            </w:r>
          </w:p>
        </w:tc>
        <w:tc>
          <w:tcPr>
            <w:tcW w:w="3200" w:type="dxa"/>
            <w:tcMar>
              <w:top w:w="18" w:type="dxa"/>
              <w:left w:w="85" w:type="dxa"/>
              <w:bottom w:w="18" w:type="dxa"/>
              <w:right w:w="85" w:type="dxa"/>
            </w:tcMar>
            <w:vAlign w:val="center"/>
          </w:tcPr>
          <w:p w14:paraId="76C29B5F">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1E6CC62">
            <w:pPr>
              <w:spacing w:before="0" w:after="0" w:line="240" w:lineRule="auto"/>
              <w:jc w:val="left"/>
            </w:pPr>
            <w:r>
              <w:rPr>
                <w:rFonts w:ascii="Aptos" w:hAnsi="Aptos"/>
                <w:b w:val="0"/>
                <w:color w:val="153247"/>
                <w:sz w:val="13"/>
              </w:rPr>
              <w:t>Red / Green / Blue / White; 0-100% per component</w:t>
            </w:r>
          </w:p>
        </w:tc>
      </w:tr>
      <w:tr w14:paraId="502AF757">
        <w:tc>
          <w:tcPr>
            <w:tcW w:w="900" w:type="dxa"/>
            <w:shd w:val="clear" w:color="auto" w:fill="F3F7F9"/>
            <w:tcMar>
              <w:top w:w="18" w:type="dxa"/>
              <w:left w:w="85" w:type="dxa"/>
              <w:bottom w:w="18" w:type="dxa"/>
              <w:right w:w="85" w:type="dxa"/>
            </w:tcMar>
            <w:vAlign w:val="center"/>
          </w:tcPr>
          <w:p w14:paraId="32D07019">
            <w:pPr>
              <w:spacing w:before="0" w:after="0" w:line="240" w:lineRule="auto"/>
              <w:jc w:val="center"/>
            </w:pPr>
            <w:r>
              <w:rPr>
                <w:rFonts w:ascii="Aptos" w:hAnsi="Aptos"/>
                <w:b w:val="0"/>
                <w:color w:val="153247"/>
                <w:sz w:val="13"/>
              </w:rPr>
              <w:t>64-67</w:t>
            </w:r>
          </w:p>
        </w:tc>
        <w:tc>
          <w:tcPr>
            <w:tcW w:w="3300" w:type="dxa"/>
            <w:shd w:val="clear" w:color="auto" w:fill="F3F7F9"/>
            <w:tcMar>
              <w:top w:w="18" w:type="dxa"/>
              <w:left w:w="85" w:type="dxa"/>
              <w:bottom w:w="18" w:type="dxa"/>
              <w:right w:w="85" w:type="dxa"/>
            </w:tcMar>
            <w:vAlign w:val="center"/>
          </w:tcPr>
          <w:p w14:paraId="45BADEC4">
            <w:pPr>
              <w:spacing w:before="0" w:after="0" w:line="240" w:lineRule="auto"/>
              <w:jc w:val="left"/>
            </w:pPr>
            <w:r>
              <w:rPr>
                <w:rFonts w:ascii="Aptos" w:hAnsi="Aptos"/>
                <w:b w:val="0"/>
                <w:color w:val="153247"/>
                <w:sz w:val="13"/>
              </w:rPr>
              <w:t>LED 6</w:t>
            </w:r>
          </w:p>
        </w:tc>
        <w:tc>
          <w:tcPr>
            <w:tcW w:w="3200" w:type="dxa"/>
            <w:shd w:val="clear" w:color="auto" w:fill="F3F7F9"/>
            <w:tcMar>
              <w:top w:w="18" w:type="dxa"/>
              <w:left w:w="85" w:type="dxa"/>
              <w:bottom w:w="18" w:type="dxa"/>
              <w:right w:w="85" w:type="dxa"/>
            </w:tcMar>
            <w:vAlign w:val="center"/>
          </w:tcPr>
          <w:p w14:paraId="609E75B4">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B2FC5E2">
            <w:pPr>
              <w:spacing w:before="0" w:after="0" w:line="240" w:lineRule="auto"/>
              <w:jc w:val="left"/>
            </w:pPr>
            <w:r>
              <w:rPr>
                <w:rFonts w:ascii="Aptos" w:hAnsi="Aptos"/>
                <w:b w:val="0"/>
                <w:color w:val="153247"/>
                <w:sz w:val="13"/>
              </w:rPr>
              <w:t>Red / Green / Blue / White; 0-100% per component</w:t>
            </w:r>
          </w:p>
        </w:tc>
      </w:tr>
      <w:tr w14:paraId="160B2263">
        <w:tc>
          <w:tcPr>
            <w:tcW w:w="900" w:type="dxa"/>
            <w:tcMar>
              <w:top w:w="18" w:type="dxa"/>
              <w:left w:w="85" w:type="dxa"/>
              <w:bottom w:w="18" w:type="dxa"/>
              <w:right w:w="85" w:type="dxa"/>
            </w:tcMar>
            <w:vAlign w:val="center"/>
          </w:tcPr>
          <w:p w14:paraId="74274CB8">
            <w:pPr>
              <w:spacing w:before="0" w:after="0" w:line="240" w:lineRule="auto"/>
              <w:jc w:val="center"/>
            </w:pPr>
            <w:r>
              <w:rPr>
                <w:rFonts w:ascii="Aptos" w:hAnsi="Aptos"/>
                <w:b w:val="0"/>
                <w:color w:val="153247"/>
                <w:sz w:val="13"/>
              </w:rPr>
              <w:t>68-71</w:t>
            </w:r>
          </w:p>
        </w:tc>
        <w:tc>
          <w:tcPr>
            <w:tcW w:w="3300" w:type="dxa"/>
            <w:tcMar>
              <w:top w:w="18" w:type="dxa"/>
              <w:left w:w="85" w:type="dxa"/>
              <w:bottom w:w="18" w:type="dxa"/>
              <w:right w:w="85" w:type="dxa"/>
            </w:tcMar>
            <w:vAlign w:val="center"/>
          </w:tcPr>
          <w:p w14:paraId="5A53C377">
            <w:pPr>
              <w:spacing w:before="0" w:after="0" w:line="240" w:lineRule="auto"/>
              <w:jc w:val="left"/>
            </w:pPr>
            <w:r>
              <w:rPr>
                <w:rFonts w:ascii="Aptos" w:hAnsi="Aptos"/>
                <w:b w:val="0"/>
                <w:color w:val="153247"/>
                <w:sz w:val="13"/>
              </w:rPr>
              <w:t>LED 7</w:t>
            </w:r>
          </w:p>
        </w:tc>
        <w:tc>
          <w:tcPr>
            <w:tcW w:w="3200" w:type="dxa"/>
            <w:tcMar>
              <w:top w:w="18" w:type="dxa"/>
              <w:left w:w="85" w:type="dxa"/>
              <w:bottom w:w="18" w:type="dxa"/>
              <w:right w:w="85" w:type="dxa"/>
            </w:tcMar>
            <w:vAlign w:val="center"/>
          </w:tcPr>
          <w:p w14:paraId="2C11DE14">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387D9CF1">
            <w:pPr>
              <w:spacing w:before="0" w:after="0" w:line="240" w:lineRule="auto"/>
              <w:jc w:val="left"/>
            </w:pPr>
            <w:r>
              <w:rPr>
                <w:rFonts w:ascii="Aptos" w:hAnsi="Aptos"/>
                <w:b w:val="0"/>
                <w:color w:val="153247"/>
                <w:sz w:val="13"/>
              </w:rPr>
              <w:t>Red / Green / Blue / White; 0-100% per component</w:t>
            </w:r>
          </w:p>
        </w:tc>
      </w:tr>
      <w:tr w14:paraId="24980E49">
        <w:tc>
          <w:tcPr>
            <w:tcW w:w="900" w:type="dxa"/>
            <w:shd w:val="clear" w:color="auto" w:fill="F3F7F9"/>
            <w:tcMar>
              <w:top w:w="18" w:type="dxa"/>
              <w:left w:w="85" w:type="dxa"/>
              <w:bottom w:w="18" w:type="dxa"/>
              <w:right w:w="85" w:type="dxa"/>
            </w:tcMar>
            <w:vAlign w:val="center"/>
          </w:tcPr>
          <w:p w14:paraId="617D130E">
            <w:pPr>
              <w:spacing w:before="0" w:after="0" w:line="240" w:lineRule="auto"/>
              <w:jc w:val="center"/>
            </w:pPr>
            <w:r>
              <w:rPr>
                <w:rFonts w:ascii="Aptos" w:hAnsi="Aptos"/>
                <w:b w:val="0"/>
                <w:color w:val="153247"/>
                <w:sz w:val="13"/>
              </w:rPr>
              <w:t>72-75</w:t>
            </w:r>
          </w:p>
        </w:tc>
        <w:tc>
          <w:tcPr>
            <w:tcW w:w="3300" w:type="dxa"/>
            <w:shd w:val="clear" w:color="auto" w:fill="F3F7F9"/>
            <w:tcMar>
              <w:top w:w="18" w:type="dxa"/>
              <w:left w:w="85" w:type="dxa"/>
              <w:bottom w:w="18" w:type="dxa"/>
              <w:right w:w="85" w:type="dxa"/>
            </w:tcMar>
            <w:vAlign w:val="center"/>
          </w:tcPr>
          <w:p w14:paraId="10C1B900">
            <w:pPr>
              <w:spacing w:before="0" w:after="0" w:line="240" w:lineRule="auto"/>
              <w:jc w:val="left"/>
            </w:pPr>
            <w:r>
              <w:rPr>
                <w:rFonts w:ascii="Aptos" w:hAnsi="Aptos"/>
                <w:b w:val="0"/>
                <w:color w:val="153247"/>
                <w:sz w:val="13"/>
              </w:rPr>
              <w:t>LED 8</w:t>
            </w:r>
          </w:p>
        </w:tc>
        <w:tc>
          <w:tcPr>
            <w:tcW w:w="3200" w:type="dxa"/>
            <w:shd w:val="clear" w:color="auto" w:fill="F3F7F9"/>
            <w:tcMar>
              <w:top w:w="18" w:type="dxa"/>
              <w:left w:w="85" w:type="dxa"/>
              <w:bottom w:w="18" w:type="dxa"/>
              <w:right w:w="85" w:type="dxa"/>
            </w:tcMar>
            <w:vAlign w:val="center"/>
          </w:tcPr>
          <w:p w14:paraId="11485EBC">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4BF4EDCD">
            <w:pPr>
              <w:spacing w:before="0" w:after="0" w:line="240" w:lineRule="auto"/>
              <w:jc w:val="left"/>
            </w:pPr>
            <w:r>
              <w:rPr>
                <w:rFonts w:ascii="Aptos" w:hAnsi="Aptos"/>
                <w:b w:val="0"/>
                <w:color w:val="153247"/>
                <w:sz w:val="13"/>
              </w:rPr>
              <w:t>Red / Green / Blue / White; 0-100% per component</w:t>
            </w:r>
          </w:p>
        </w:tc>
      </w:tr>
      <w:tr w14:paraId="0E99A0B0">
        <w:tc>
          <w:tcPr>
            <w:tcW w:w="900" w:type="dxa"/>
            <w:tcMar>
              <w:top w:w="18" w:type="dxa"/>
              <w:left w:w="85" w:type="dxa"/>
              <w:bottom w:w="18" w:type="dxa"/>
              <w:right w:w="85" w:type="dxa"/>
            </w:tcMar>
            <w:vAlign w:val="center"/>
          </w:tcPr>
          <w:p w14:paraId="6899D4D4">
            <w:pPr>
              <w:spacing w:before="0" w:after="0" w:line="240" w:lineRule="auto"/>
              <w:jc w:val="center"/>
            </w:pPr>
            <w:r>
              <w:rPr>
                <w:rFonts w:ascii="Aptos" w:hAnsi="Aptos"/>
                <w:b w:val="0"/>
                <w:color w:val="153247"/>
                <w:sz w:val="13"/>
              </w:rPr>
              <w:t>76-79</w:t>
            </w:r>
          </w:p>
        </w:tc>
        <w:tc>
          <w:tcPr>
            <w:tcW w:w="3300" w:type="dxa"/>
            <w:tcMar>
              <w:top w:w="18" w:type="dxa"/>
              <w:left w:w="85" w:type="dxa"/>
              <w:bottom w:w="18" w:type="dxa"/>
              <w:right w:w="85" w:type="dxa"/>
            </w:tcMar>
            <w:vAlign w:val="center"/>
          </w:tcPr>
          <w:p w14:paraId="4843357B">
            <w:pPr>
              <w:spacing w:before="0" w:after="0" w:line="240" w:lineRule="auto"/>
              <w:jc w:val="left"/>
            </w:pPr>
            <w:r>
              <w:rPr>
                <w:rFonts w:ascii="Aptos" w:hAnsi="Aptos"/>
                <w:b w:val="0"/>
                <w:color w:val="153247"/>
                <w:sz w:val="13"/>
              </w:rPr>
              <w:t>LED 9</w:t>
            </w:r>
          </w:p>
        </w:tc>
        <w:tc>
          <w:tcPr>
            <w:tcW w:w="3200" w:type="dxa"/>
            <w:tcMar>
              <w:top w:w="18" w:type="dxa"/>
              <w:left w:w="85" w:type="dxa"/>
              <w:bottom w:w="18" w:type="dxa"/>
              <w:right w:w="85" w:type="dxa"/>
            </w:tcMar>
            <w:vAlign w:val="center"/>
          </w:tcPr>
          <w:p w14:paraId="20BCD8C9">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5DA5BE7F">
            <w:pPr>
              <w:spacing w:before="0" w:after="0" w:line="240" w:lineRule="auto"/>
              <w:jc w:val="left"/>
            </w:pPr>
            <w:r>
              <w:rPr>
                <w:rFonts w:ascii="Aptos" w:hAnsi="Aptos"/>
                <w:b w:val="0"/>
                <w:color w:val="153247"/>
                <w:sz w:val="13"/>
              </w:rPr>
              <w:t>Red / Green / Blue / White; 0-100% per component</w:t>
            </w:r>
          </w:p>
        </w:tc>
      </w:tr>
      <w:tr w14:paraId="55549F17">
        <w:tc>
          <w:tcPr>
            <w:tcW w:w="900" w:type="dxa"/>
            <w:shd w:val="clear" w:color="auto" w:fill="F3F7F9"/>
            <w:tcMar>
              <w:top w:w="18" w:type="dxa"/>
              <w:left w:w="85" w:type="dxa"/>
              <w:bottom w:w="18" w:type="dxa"/>
              <w:right w:w="85" w:type="dxa"/>
            </w:tcMar>
            <w:vAlign w:val="center"/>
          </w:tcPr>
          <w:p w14:paraId="15BDAD32">
            <w:pPr>
              <w:spacing w:before="0" w:after="0" w:line="240" w:lineRule="auto"/>
              <w:jc w:val="center"/>
            </w:pPr>
            <w:r>
              <w:rPr>
                <w:rFonts w:ascii="Aptos" w:hAnsi="Aptos"/>
                <w:b w:val="0"/>
                <w:color w:val="153247"/>
                <w:sz w:val="13"/>
              </w:rPr>
              <w:t>80-83</w:t>
            </w:r>
          </w:p>
        </w:tc>
        <w:tc>
          <w:tcPr>
            <w:tcW w:w="3300" w:type="dxa"/>
            <w:shd w:val="clear" w:color="auto" w:fill="F3F7F9"/>
            <w:tcMar>
              <w:top w:w="18" w:type="dxa"/>
              <w:left w:w="85" w:type="dxa"/>
              <w:bottom w:w="18" w:type="dxa"/>
              <w:right w:w="85" w:type="dxa"/>
            </w:tcMar>
            <w:vAlign w:val="center"/>
          </w:tcPr>
          <w:p w14:paraId="1DEE42AD">
            <w:pPr>
              <w:spacing w:before="0" w:after="0" w:line="240" w:lineRule="auto"/>
              <w:jc w:val="left"/>
            </w:pPr>
            <w:r>
              <w:rPr>
                <w:rFonts w:ascii="Aptos" w:hAnsi="Aptos"/>
                <w:b w:val="0"/>
                <w:color w:val="153247"/>
                <w:sz w:val="13"/>
              </w:rPr>
              <w:t>LED 10</w:t>
            </w:r>
          </w:p>
        </w:tc>
        <w:tc>
          <w:tcPr>
            <w:tcW w:w="3200" w:type="dxa"/>
            <w:shd w:val="clear" w:color="auto" w:fill="F3F7F9"/>
            <w:tcMar>
              <w:top w:w="18" w:type="dxa"/>
              <w:left w:w="85" w:type="dxa"/>
              <w:bottom w:w="18" w:type="dxa"/>
              <w:right w:w="85" w:type="dxa"/>
            </w:tcMar>
            <w:vAlign w:val="center"/>
          </w:tcPr>
          <w:p w14:paraId="187EA9C9">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2D9EFA21">
            <w:pPr>
              <w:spacing w:before="0" w:after="0" w:line="240" w:lineRule="auto"/>
              <w:jc w:val="left"/>
            </w:pPr>
            <w:r>
              <w:rPr>
                <w:rFonts w:ascii="Aptos" w:hAnsi="Aptos"/>
                <w:b w:val="0"/>
                <w:color w:val="153247"/>
                <w:sz w:val="13"/>
              </w:rPr>
              <w:t>Red / Green / Blue / White; 0-100% per component</w:t>
            </w:r>
          </w:p>
        </w:tc>
      </w:tr>
      <w:tr w14:paraId="33C52893">
        <w:tc>
          <w:tcPr>
            <w:tcW w:w="900" w:type="dxa"/>
            <w:tcMar>
              <w:top w:w="18" w:type="dxa"/>
              <w:left w:w="85" w:type="dxa"/>
              <w:bottom w:w="18" w:type="dxa"/>
              <w:right w:w="85" w:type="dxa"/>
            </w:tcMar>
            <w:vAlign w:val="center"/>
          </w:tcPr>
          <w:p w14:paraId="359F4451">
            <w:pPr>
              <w:spacing w:before="0" w:after="0" w:line="240" w:lineRule="auto"/>
              <w:jc w:val="center"/>
            </w:pPr>
            <w:r>
              <w:rPr>
                <w:rFonts w:ascii="Aptos" w:hAnsi="Aptos"/>
                <w:b w:val="0"/>
                <w:color w:val="153247"/>
                <w:sz w:val="13"/>
              </w:rPr>
              <w:t>84-87</w:t>
            </w:r>
          </w:p>
        </w:tc>
        <w:tc>
          <w:tcPr>
            <w:tcW w:w="3300" w:type="dxa"/>
            <w:tcMar>
              <w:top w:w="18" w:type="dxa"/>
              <w:left w:w="85" w:type="dxa"/>
              <w:bottom w:w="18" w:type="dxa"/>
              <w:right w:w="85" w:type="dxa"/>
            </w:tcMar>
            <w:vAlign w:val="center"/>
          </w:tcPr>
          <w:p w14:paraId="349B82A0">
            <w:pPr>
              <w:spacing w:before="0" w:after="0" w:line="240" w:lineRule="auto"/>
              <w:jc w:val="left"/>
            </w:pPr>
            <w:r>
              <w:rPr>
                <w:rFonts w:ascii="Aptos" w:hAnsi="Aptos"/>
                <w:b w:val="0"/>
                <w:color w:val="153247"/>
                <w:sz w:val="13"/>
              </w:rPr>
              <w:t>LED 11</w:t>
            </w:r>
          </w:p>
        </w:tc>
        <w:tc>
          <w:tcPr>
            <w:tcW w:w="3200" w:type="dxa"/>
            <w:tcMar>
              <w:top w:w="18" w:type="dxa"/>
              <w:left w:w="85" w:type="dxa"/>
              <w:bottom w:w="18" w:type="dxa"/>
              <w:right w:w="85" w:type="dxa"/>
            </w:tcMar>
            <w:vAlign w:val="center"/>
          </w:tcPr>
          <w:p w14:paraId="0ED6D37E">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75FE115C">
            <w:pPr>
              <w:spacing w:before="0" w:after="0" w:line="240" w:lineRule="auto"/>
              <w:jc w:val="left"/>
            </w:pPr>
            <w:r>
              <w:rPr>
                <w:rFonts w:ascii="Aptos" w:hAnsi="Aptos"/>
                <w:b w:val="0"/>
                <w:color w:val="153247"/>
                <w:sz w:val="13"/>
              </w:rPr>
              <w:t>Red / Green / Blue / White; 0-100% per component</w:t>
            </w:r>
          </w:p>
        </w:tc>
      </w:tr>
      <w:tr w14:paraId="489D810B">
        <w:tc>
          <w:tcPr>
            <w:tcW w:w="900" w:type="dxa"/>
            <w:shd w:val="clear" w:color="auto" w:fill="F3F7F9"/>
            <w:tcMar>
              <w:top w:w="18" w:type="dxa"/>
              <w:left w:w="85" w:type="dxa"/>
              <w:bottom w:w="18" w:type="dxa"/>
              <w:right w:w="85" w:type="dxa"/>
            </w:tcMar>
            <w:vAlign w:val="center"/>
          </w:tcPr>
          <w:p w14:paraId="162F90E3">
            <w:pPr>
              <w:spacing w:before="0" w:after="0" w:line="240" w:lineRule="auto"/>
              <w:jc w:val="center"/>
            </w:pPr>
            <w:r>
              <w:rPr>
                <w:rFonts w:ascii="Aptos" w:hAnsi="Aptos"/>
                <w:b w:val="0"/>
                <w:color w:val="153247"/>
                <w:sz w:val="13"/>
              </w:rPr>
              <w:t>88-91</w:t>
            </w:r>
          </w:p>
        </w:tc>
        <w:tc>
          <w:tcPr>
            <w:tcW w:w="3300" w:type="dxa"/>
            <w:shd w:val="clear" w:color="auto" w:fill="F3F7F9"/>
            <w:tcMar>
              <w:top w:w="18" w:type="dxa"/>
              <w:left w:w="85" w:type="dxa"/>
              <w:bottom w:w="18" w:type="dxa"/>
              <w:right w:w="85" w:type="dxa"/>
            </w:tcMar>
            <w:vAlign w:val="center"/>
          </w:tcPr>
          <w:p w14:paraId="654CA1A0">
            <w:pPr>
              <w:spacing w:before="0" w:after="0" w:line="240" w:lineRule="auto"/>
              <w:jc w:val="left"/>
            </w:pPr>
            <w:r>
              <w:rPr>
                <w:rFonts w:ascii="Aptos" w:hAnsi="Aptos"/>
                <w:b w:val="0"/>
                <w:color w:val="153247"/>
                <w:sz w:val="13"/>
              </w:rPr>
              <w:t>LED 12</w:t>
            </w:r>
          </w:p>
        </w:tc>
        <w:tc>
          <w:tcPr>
            <w:tcW w:w="3200" w:type="dxa"/>
            <w:shd w:val="clear" w:color="auto" w:fill="F3F7F9"/>
            <w:tcMar>
              <w:top w:w="18" w:type="dxa"/>
              <w:left w:w="85" w:type="dxa"/>
              <w:bottom w:w="18" w:type="dxa"/>
              <w:right w:w="85" w:type="dxa"/>
            </w:tcMar>
            <w:vAlign w:val="center"/>
          </w:tcPr>
          <w:p w14:paraId="7151B21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31E1849C">
            <w:pPr>
              <w:spacing w:before="0" w:after="0" w:line="240" w:lineRule="auto"/>
              <w:jc w:val="left"/>
            </w:pPr>
            <w:r>
              <w:rPr>
                <w:rFonts w:ascii="Aptos" w:hAnsi="Aptos"/>
                <w:b w:val="0"/>
                <w:color w:val="153247"/>
                <w:sz w:val="13"/>
              </w:rPr>
              <w:t>Red / Green / Blue / White; 0-100% per component</w:t>
            </w:r>
          </w:p>
        </w:tc>
      </w:tr>
      <w:tr w14:paraId="0A6833F8">
        <w:tc>
          <w:tcPr>
            <w:tcW w:w="900" w:type="dxa"/>
            <w:tcMar>
              <w:top w:w="18" w:type="dxa"/>
              <w:left w:w="85" w:type="dxa"/>
              <w:bottom w:w="18" w:type="dxa"/>
              <w:right w:w="85" w:type="dxa"/>
            </w:tcMar>
            <w:vAlign w:val="center"/>
          </w:tcPr>
          <w:p w14:paraId="7F8D304E">
            <w:pPr>
              <w:spacing w:before="0" w:after="0" w:line="240" w:lineRule="auto"/>
              <w:jc w:val="center"/>
            </w:pPr>
            <w:r>
              <w:rPr>
                <w:rFonts w:ascii="Aptos" w:hAnsi="Aptos"/>
                <w:b w:val="0"/>
                <w:color w:val="153247"/>
                <w:sz w:val="13"/>
              </w:rPr>
              <w:t>92-95</w:t>
            </w:r>
          </w:p>
        </w:tc>
        <w:tc>
          <w:tcPr>
            <w:tcW w:w="3300" w:type="dxa"/>
            <w:tcMar>
              <w:top w:w="18" w:type="dxa"/>
              <w:left w:w="85" w:type="dxa"/>
              <w:bottom w:w="18" w:type="dxa"/>
              <w:right w:w="85" w:type="dxa"/>
            </w:tcMar>
            <w:vAlign w:val="center"/>
          </w:tcPr>
          <w:p w14:paraId="0477773C">
            <w:pPr>
              <w:spacing w:before="0" w:after="0" w:line="240" w:lineRule="auto"/>
              <w:jc w:val="left"/>
            </w:pPr>
            <w:r>
              <w:rPr>
                <w:rFonts w:ascii="Aptos" w:hAnsi="Aptos"/>
                <w:b w:val="0"/>
                <w:color w:val="153247"/>
                <w:sz w:val="13"/>
              </w:rPr>
              <w:t>LED 13</w:t>
            </w:r>
          </w:p>
        </w:tc>
        <w:tc>
          <w:tcPr>
            <w:tcW w:w="3200" w:type="dxa"/>
            <w:tcMar>
              <w:top w:w="18" w:type="dxa"/>
              <w:left w:w="85" w:type="dxa"/>
              <w:bottom w:w="18" w:type="dxa"/>
              <w:right w:w="85" w:type="dxa"/>
            </w:tcMar>
            <w:vAlign w:val="center"/>
          </w:tcPr>
          <w:p w14:paraId="3AD14864">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E9E9D9D">
            <w:pPr>
              <w:spacing w:before="0" w:after="0" w:line="240" w:lineRule="auto"/>
              <w:jc w:val="left"/>
            </w:pPr>
            <w:r>
              <w:rPr>
                <w:rFonts w:ascii="Aptos" w:hAnsi="Aptos"/>
                <w:b w:val="0"/>
                <w:color w:val="153247"/>
                <w:sz w:val="13"/>
              </w:rPr>
              <w:t>Red / Green / Blue / White; 0-100% per component</w:t>
            </w:r>
          </w:p>
        </w:tc>
      </w:tr>
      <w:tr w14:paraId="065B53DC">
        <w:tc>
          <w:tcPr>
            <w:tcW w:w="900" w:type="dxa"/>
            <w:shd w:val="clear" w:color="auto" w:fill="F3F7F9"/>
            <w:tcMar>
              <w:top w:w="18" w:type="dxa"/>
              <w:left w:w="85" w:type="dxa"/>
              <w:bottom w:w="18" w:type="dxa"/>
              <w:right w:w="85" w:type="dxa"/>
            </w:tcMar>
            <w:vAlign w:val="center"/>
          </w:tcPr>
          <w:p w14:paraId="78DE66B9">
            <w:pPr>
              <w:spacing w:before="0" w:after="0" w:line="240" w:lineRule="auto"/>
              <w:jc w:val="center"/>
            </w:pPr>
            <w:r>
              <w:rPr>
                <w:rFonts w:ascii="Aptos" w:hAnsi="Aptos"/>
                <w:b w:val="0"/>
                <w:color w:val="153247"/>
                <w:sz w:val="13"/>
              </w:rPr>
              <w:t>96-99</w:t>
            </w:r>
          </w:p>
        </w:tc>
        <w:tc>
          <w:tcPr>
            <w:tcW w:w="3300" w:type="dxa"/>
            <w:shd w:val="clear" w:color="auto" w:fill="F3F7F9"/>
            <w:tcMar>
              <w:top w:w="18" w:type="dxa"/>
              <w:left w:w="85" w:type="dxa"/>
              <w:bottom w:w="18" w:type="dxa"/>
              <w:right w:w="85" w:type="dxa"/>
            </w:tcMar>
            <w:vAlign w:val="center"/>
          </w:tcPr>
          <w:p w14:paraId="7D218E39">
            <w:pPr>
              <w:spacing w:before="0" w:after="0" w:line="240" w:lineRule="auto"/>
              <w:jc w:val="left"/>
            </w:pPr>
            <w:r>
              <w:rPr>
                <w:rFonts w:ascii="Aptos" w:hAnsi="Aptos"/>
                <w:b w:val="0"/>
                <w:color w:val="153247"/>
                <w:sz w:val="13"/>
              </w:rPr>
              <w:t>LED 14</w:t>
            </w:r>
          </w:p>
        </w:tc>
        <w:tc>
          <w:tcPr>
            <w:tcW w:w="3200" w:type="dxa"/>
            <w:shd w:val="clear" w:color="auto" w:fill="F3F7F9"/>
            <w:tcMar>
              <w:top w:w="18" w:type="dxa"/>
              <w:left w:w="85" w:type="dxa"/>
              <w:bottom w:w="18" w:type="dxa"/>
              <w:right w:w="85" w:type="dxa"/>
            </w:tcMar>
            <w:vAlign w:val="center"/>
          </w:tcPr>
          <w:p w14:paraId="5562A1D5">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7AE34E17">
            <w:pPr>
              <w:spacing w:before="0" w:after="0" w:line="240" w:lineRule="auto"/>
              <w:jc w:val="left"/>
            </w:pPr>
            <w:r>
              <w:rPr>
                <w:rFonts w:ascii="Aptos" w:hAnsi="Aptos"/>
                <w:b w:val="0"/>
                <w:color w:val="153247"/>
                <w:sz w:val="13"/>
              </w:rPr>
              <w:t>Red / Green / Blue / White; 0-100% per component</w:t>
            </w:r>
          </w:p>
        </w:tc>
      </w:tr>
      <w:tr w14:paraId="0FFB02B0">
        <w:tc>
          <w:tcPr>
            <w:tcW w:w="900" w:type="dxa"/>
            <w:tcMar>
              <w:top w:w="18" w:type="dxa"/>
              <w:left w:w="85" w:type="dxa"/>
              <w:bottom w:w="18" w:type="dxa"/>
              <w:right w:w="85" w:type="dxa"/>
            </w:tcMar>
            <w:vAlign w:val="center"/>
          </w:tcPr>
          <w:p w14:paraId="3AA1CDF2">
            <w:pPr>
              <w:spacing w:before="0" w:after="0" w:line="240" w:lineRule="auto"/>
              <w:jc w:val="center"/>
            </w:pPr>
            <w:r>
              <w:rPr>
                <w:rFonts w:ascii="Aptos" w:hAnsi="Aptos"/>
                <w:b w:val="0"/>
                <w:color w:val="153247"/>
                <w:sz w:val="13"/>
              </w:rPr>
              <w:t>100-103</w:t>
            </w:r>
          </w:p>
        </w:tc>
        <w:tc>
          <w:tcPr>
            <w:tcW w:w="3300" w:type="dxa"/>
            <w:tcMar>
              <w:top w:w="18" w:type="dxa"/>
              <w:left w:w="85" w:type="dxa"/>
              <w:bottom w:w="18" w:type="dxa"/>
              <w:right w:w="85" w:type="dxa"/>
            </w:tcMar>
            <w:vAlign w:val="center"/>
          </w:tcPr>
          <w:p w14:paraId="04A5E535">
            <w:pPr>
              <w:spacing w:before="0" w:after="0" w:line="240" w:lineRule="auto"/>
              <w:jc w:val="left"/>
            </w:pPr>
            <w:r>
              <w:rPr>
                <w:rFonts w:ascii="Aptos" w:hAnsi="Aptos"/>
                <w:b w:val="0"/>
                <w:color w:val="153247"/>
                <w:sz w:val="13"/>
              </w:rPr>
              <w:t>LED 15</w:t>
            </w:r>
          </w:p>
        </w:tc>
        <w:tc>
          <w:tcPr>
            <w:tcW w:w="3200" w:type="dxa"/>
            <w:tcMar>
              <w:top w:w="18" w:type="dxa"/>
              <w:left w:w="85" w:type="dxa"/>
              <w:bottom w:w="18" w:type="dxa"/>
              <w:right w:w="85" w:type="dxa"/>
            </w:tcMar>
            <w:vAlign w:val="center"/>
          </w:tcPr>
          <w:p w14:paraId="201FA60B">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454FD9BC">
            <w:pPr>
              <w:spacing w:before="0" w:after="0" w:line="240" w:lineRule="auto"/>
              <w:jc w:val="left"/>
            </w:pPr>
            <w:r>
              <w:rPr>
                <w:rFonts w:ascii="Aptos" w:hAnsi="Aptos"/>
                <w:b w:val="0"/>
                <w:color w:val="153247"/>
                <w:sz w:val="13"/>
              </w:rPr>
              <w:t>Red / Green / Blue / White; 0-100% per component</w:t>
            </w:r>
          </w:p>
        </w:tc>
      </w:tr>
      <w:tr w14:paraId="0D71636E">
        <w:tc>
          <w:tcPr>
            <w:tcW w:w="900" w:type="dxa"/>
            <w:shd w:val="clear" w:color="auto" w:fill="F3F7F9"/>
            <w:tcMar>
              <w:top w:w="18" w:type="dxa"/>
              <w:left w:w="85" w:type="dxa"/>
              <w:bottom w:w="18" w:type="dxa"/>
              <w:right w:w="85" w:type="dxa"/>
            </w:tcMar>
            <w:vAlign w:val="center"/>
          </w:tcPr>
          <w:p w14:paraId="5E9D06A5">
            <w:pPr>
              <w:spacing w:before="0" w:after="0" w:line="240" w:lineRule="auto"/>
              <w:jc w:val="center"/>
            </w:pPr>
            <w:r>
              <w:rPr>
                <w:rFonts w:ascii="Aptos" w:hAnsi="Aptos"/>
                <w:b w:val="0"/>
                <w:color w:val="153247"/>
                <w:sz w:val="13"/>
              </w:rPr>
              <w:t>104-107</w:t>
            </w:r>
          </w:p>
        </w:tc>
        <w:tc>
          <w:tcPr>
            <w:tcW w:w="3300" w:type="dxa"/>
            <w:shd w:val="clear" w:color="auto" w:fill="F3F7F9"/>
            <w:tcMar>
              <w:top w:w="18" w:type="dxa"/>
              <w:left w:w="85" w:type="dxa"/>
              <w:bottom w:w="18" w:type="dxa"/>
              <w:right w:w="85" w:type="dxa"/>
            </w:tcMar>
            <w:vAlign w:val="center"/>
          </w:tcPr>
          <w:p w14:paraId="206D1167">
            <w:pPr>
              <w:spacing w:before="0" w:after="0" w:line="240" w:lineRule="auto"/>
              <w:jc w:val="left"/>
            </w:pPr>
            <w:r>
              <w:rPr>
                <w:rFonts w:ascii="Aptos" w:hAnsi="Aptos"/>
                <w:b w:val="0"/>
                <w:color w:val="153247"/>
                <w:sz w:val="13"/>
              </w:rPr>
              <w:t>LED 16</w:t>
            </w:r>
          </w:p>
        </w:tc>
        <w:tc>
          <w:tcPr>
            <w:tcW w:w="3200" w:type="dxa"/>
            <w:shd w:val="clear" w:color="auto" w:fill="F3F7F9"/>
            <w:tcMar>
              <w:top w:w="18" w:type="dxa"/>
              <w:left w:w="85" w:type="dxa"/>
              <w:bottom w:w="18" w:type="dxa"/>
              <w:right w:w="85" w:type="dxa"/>
            </w:tcMar>
            <w:vAlign w:val="center"/>
          </w:tcPr>
          <w:p w14:paraId="455E6DA0">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55FBC367">
            <w:pPr>
              <w:spacing w:before="0" w:after="0" w:line="240" w:lineRule="auto"/>
              <w:jc w:val="left"/>
            </w:pPr>
            <w:r>
              <w:rPr>
                <w:rFonts w:ascii="Aptos" w:hAnsi="Aptos"/>
                <w:b w:val="0"/>
                <w:color w:val="153247"/>
                <w:sz w:val="13"/>
              </w:rPr>
              <w:t>Red / Green / Blue / White; 0-100% per component</w:t>
            </w:r>
          </w:p>
        </w:tc>
      </w:tr>
      <w:tr w14:paraId="1CD7D5A7">
        <w:tc>
          <w:tcPr>
            <w:tcW w:w="900" w:type="dxa"/>
            <w:tcMar>
              <w:top w:w="18" w:type="dxa"/>
              <w:left w:w="85" w:type="dxa"/>
              <w:bottom w:w="18" w:type="dxa"/>
              <w:right w:w="85" w:type="dxa"/>
            </w:tcMar>
            <w:vAlign w:val="center"/>
          </w:tcPr>
          <w:p w14:paraId="12C23547">
            <w:pPr>
              <w:spacing w:before="0" w:after="0" w:line="240" w:lineRule="auto"/>
              <w:jc w:val="center"/>
            </w:pPr>
            <w:r>
              <w:rPr>
                <w:rFonts w:ascii="Aptos" w:hAnsi="Aptos"/>
                <w:b w:val="0"/>
                <w:color w:val="153247"/>
                <w:sz w:val="13"/>
              </w:rPr>
              <w:t>108-111</w:t>
            </w:r>
          </w:p>
        </w:tc>
        <w:tc>
          <w:tcPr>
            <w:tcW w:w="3300" w:type="dxa"/>
            <w:tcMar>
              <w:top w:w="18" w:type="dxa"/>
              <w:left w:w="85" w:type="dxa"/>
              <w:bottom w:w="18" w:type="dxa"/>
              <w:right w:w="85" w:type="dxa"/>
            </w:tcMar>
            <w:vAlign w:val="center"/>
          </w:tcPr>
          <w:p w14:paraId="44017825">
            <w:pPr>
              <w:spacing w:before="0" w:after="0" w:line="240" w:lineRule="auto"/>
              <w:jc w:val="left"/>
            </w:pPr>
            <w:r>
              <w:rPr>
                <w:rFonts w:ascii="Aptos" w:hAnsi="Aptos"/>
                <w:b w:val="0"/>
                <w:color w:val="153247"/>
                <w:sz w:val="13"/>
              </w:rPr>
              <w:t>LED 17</w:t>
            </w:r>
          </w:p>
        </w:tc>
        <w:tc>
          <w:tcPr>
            <w:tcW w:w="3200" w:type="dxa"/>
            <w:tcMar>
              <w:top w:w="18" w:type="dxa"/>
              <w:left w:w="85" w:type="dxa"/>
              <w:bottom w:w="18" w:type="dxa"/>
              <w:right w:w="85" w:type="dxa"/>
            </w:tcMar>
            <w:vAlign w:val="center"/>
          </w:tcPr>
          <w:p w14:paraId="106A5CC1">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79FAF94B">
            <w:pPr>
              <w:spacing w:before="0" w:after="0" w:line="240" w:lineRule="auto"/>
              <w:jc w:val="left"/>
            </w:pPr>
            <w:r>
              <w:rPr>
                <w:rFonts w:ascii="Aptos" w:hAnsi="Aptos"/>
                <w:b w:val="0"/>
                <w:color w:val="153247"/>
                <w:sz w:val="13"/>
              </w:rPr>
              <w:t>Red / Green / Blue / White; 0-100% per component</w:t>
            </w:r>
          </w:p>
        </w:tc>
      </w:tr>
      <w:tr w14:paraId="2C3B85BC">
        <w:tc>
          <w:tcPr>
            <w:tcW w:w="900" w:type="dxa"/>
            <w:shd w:val="clear" w:color="auto" w:fill="F3F7F9"/>
            <w:tcMar>
              <w:top w:w="18" w:type="dxa"/>
              <w:left w:w="85" w:type="dxa"/>
              <w:bottom w:w="18" w:type="dxa"/>
              <w:right w:w="85" w:type="dxa"/>
            </w:tcMar>
            <w:vAlign w:val="center"/>
          </w:tcPr>
          <w:p w14:paraId="2FFC4FF3">
            <w:pPr>
              <w:spacing w:before="0" w:after="0" w:line="240" w:lineRule="auto"/>
              <w:jc w:val="center"/>
            </w:pPr>
            <w:r>
              <w:rPr>
                <w:rFonts w:ascii="Aptos" w:hAnsi="Aptos"/>
                <w:b w:val="0"/>
                <w:color w:val="153247"/>
                <w:sz w:val="13"/>
              </w:rPr>
              <w:t>112-115</w:t>
            </w:r>
          </w:p>
        </w:tc>
        <w:tc>
          <w:tcPr>
            <w:tcW w:w="3300" w:type="dxa"/>
            <w:shd w:val="clear" w:color="auto" w:fill="F3F7F9"/>
            <w:tcMar>
              <w:top w:w="18" w:type="dxa"/>
              <w:left w:w="85" w:type="dxa"/>
              <w:bottom w:w="18" w:type="dxa"/>
              <w:right w:w="85" w:type="dxa"/>
            </w:tcMar>
            <w:vAlign w:val="center"/>
          </w:tcPr>
          <w:p w14:paraId="055ED098">
            <w:pPr>
              <w:spacing w:before="0" w:after="0" w:line="240" w:lineRule="auto"/>
              <w:jc w:val="left"/>
            </w:pPr>
            <w:r>
              <w:rPr>
                <w:rFonts w:ascii="Aptos" w:hAnsi="Aptos"/>
                <w:b w:val="0"/>
                <w:color w:val="153247"/>
                <w:sz w:val="13"/>
              </w:rPr>
              <w:t>LED 18</w:t>
            </w:r>
          </w:p>
        </w:tc>
        <w:tc>
          <w:tcPr>
            <w:tcW w:w="3200" w:type="dxa"/>
            <w:shd w:val="clear" w:color="auto" w:fill="F3F7F9"/>
            <w:tcMar>
              <w:top w:w="18" w:type="dxa"/>
              <w:left w:w="85" w:type="dxa"/>
              <w:bottom w:w="18" w:type="dxa"/>
              <w:right w:w="85" w:type="dxa"/>
            </w:tcMar>
            <w:vAlign w:val="center"/>
          </w:tcPr>
          <w:p w14:paraId="2F4889C1">
            <w:pPr>
              <w:spacing w:before="0" w:after="0" w:line="240" w:lineRule="auto"/>
              <w:jc w:val="center"/>
            </w:pPr>
            <w:r>
              <w:rPr>
                <w:rFonts w:ascii="Aptos" w:hAnsi="Aptos"/>
                <w:b w:val="0"/>
                <w:color w:val="153247"/>
                <w:sz w:val="13"/>
              </w:rPr>
              <w:t>000-255 each</w:t>
            </w:r>
          </w:p>
        </w:tc>
        <w:tc>
          <w:tcPr>
            <w:tcW w:w="6850" w:type="dxa"/>
            <w:shd w:val="clear" w:color="auto" w:fill="F3F7F9"/>
            <w:tcMar>
              <w:top w:w="18" w:type="dxa"/>
              <w:left w:w="85" w:type="dxa"/>
              <w:bottom w:w="18" w:type="dxa"/>
              <w:right w:w="85" w:type="dxa"/>
            </w:tcMar>
            <w:vAlign w:val="center"/>
          </w:tcPr>
          <w:p w14:paraId="666540E1">
            <w:pPr>
              <w:spacing w:before="0" w:after="0" w:line="240" w:lineRule="auto"/>
              <w:jc w:val="left"/>
            </w:pPr>
            <w:r>
              <w:rPr>
                <w:rFonts w:ascii="Aptos" w:hAnsi="Aptos"/>
                <w:b w:val="0"/>
                <w:color w:val="153247"/>
                <w:sz w:val="13"/>
              </w:rPr>
              <w:t>Red / Green / Blue / White; 0-100% per component</w:t>
            </w:r>
          </w:p>
        </w:tc>
      </w:tr>
      <w:tr w14:paraId="60FEFA0C">
        <w:tc>
          <w:tcPr>
            <w:tcW w:w="900" w:type="dxa"/>
            <w:tcMar>
              <w:top w:w="18" w:type="dxa"/>
              <w:left w:w="85" w:type="dxa"/>
              <w:bottom w:w="18" w:type="dxa"/>
              <w:right w:w="85" w:type="dxa"/>
            </w:tcMar>
            <w:vAlign w:val="center"/>
          </w:tcPr>
          <w:p w14:paraId="109C4DEC">
            <w:pPr>
              <w:spacing w:before="0" w:after="0" w:line="240" w:lineRule="auto"/>
              <w:jc w:val="center"/>
            </w:pPr>
            <w:r>
              <w:rPr>
                <w:rFonts w:ascii="Aptos" w:hAnsi="Aptos"/>
                <w:b w:val="0"/>
                <w:color w:val="153247"/>
                <w:sz w:val="13"/>
              </w:rPr>
              <w:t>116-119</w:t>
            </w:r>
          </w:p>
        </w:tc>
        <w:tc>
          <w:tcPr>
            <w:tcW w:w="3300" w:type="dxa"/>
            <w:tcMar>
              <w:top w:w="18" w:type="dxa"/>
              <w:left w:w="85" w:type="dxa"/>
              <w:bottom w:w="18" w:type="dxa"/>
              <w:right w:w="85" w:type="dxa"/>
            </w:tcMar>
            <w:vAlign w:val="center"/>
          </w:tcPr>
          <w:p w14:paraId="2B73C762">
            <w:pPr>
              <w:spacing w:before="0" w:after="0" w:line="240" w:lineRule="auto"/>
              <w:jc w:val="left"/>
            </w:pPr>
            <w:r>
              <w:rPr>
                <w:rFonts w:ascii="Aptos" w:hAnsi="Aptos"/>
                <w:b w:val="0"/>
                <w:color w:val="153247"/>
                <w:sz w:val="13"/>
              </w:rPr>
              <w:t>LED 19</w:t>
            </w:r>
          </w:p>
        </w:tc>
        <w:tc>
          <w:tcPr>
            <w:tcW w:w="3200" w:type="dxa"/>
            <w:tcMar>
              <w:top w:w="18" w:type="dxa"/>
              <w:left w:w="85" w:type="dxa"/>
              <w:bottom w:w="18" w:type="dxa"/>
              <w:right w:w="85" w:type="dxa"/>
            </w:tcMar>
            <w:vAlign w:val="center"/>
          </w:tcPr>
          <w:p w14:paraId="56231F4E">
            <w:pPr>
              <w:spacing w:before="0" w:after="0" w:line="240" w:lineRule="auto"/>
              <w:jc w:val="center"/>
            </w:pPr>
            <w:r>
              <w:rPr>
                <w:rFonts w:ascii="Aptos" w:hAnsi="Aptos"/>
                <w:b w:val="0"/>
                <w:color w:val="153247"/>
                <w:sz w:val="13"/>
              </w:rPr>
              <w:t>000-255 each</w:t>
            </w:r>
          </w:p>
        </w:tc>
        <w:tc>
          <w:tcPr>
            <w:tcW w:w="6850" w:type="dxa"/>
            <w:tcMar>
              <w:top w:w="18" w:type="dxa"/>
              <w:left w:w="85" w:type="dxa"/>
              <w:bottom w:w="18" w:type="dxa"/>
              <w:right w:w="85" w:type="dxa"/>
            </w:tcMar>
            <w:vAlign w:val="center"/>
          </w:tcPr>
          <w:p w14:paraId="6320C096">
            <w:pPr>
              <w:spacing w:before="0" w:after="0" w:line="240" w:lineRule="auto"/>
              <w:jc w:val="left"/>
            </w:pPr>
            <w:r>
              <w:rPr>
                <w:rFonts w:ascii="Aptos" w:hAnsi="Aptos"/>
                <w:b w:val="0"/>
                <w:color w:val="153247"/>
                <w:sz w:val="13"/>
              </w:rPr>
              <w:t>Red / Green / Blue / White; 0-100% per component</w:t>
            </w:r>
          </w:p>
        </w:tc>
      </w:tr>
    </w:tbl>
    <w:p w14:paraId="18188E07">
      <w:pPr>
        <w:spacing w:after="40"/>
      </w:pPr>
    </w:p>
    <w:p w14:paraId="6677B94B">
      <w:pPr>
        <w:pStyle w:val="3"/>
      </w:pPr>
      <w:r>
        <w:t>6  Photometric Data</w:t>
      </w:r>
    </w:p>
    <w:p w14:paraId="101355FF">
      <w:pPr>
        <w:spacing w:before="0" w:after="100" w:line="283" w:lineRule="auto"/>
      </w:pPr>
      <w:r>
        <w:rPr>
          <w:rFonts w:ascii="Aptos" w:hAnsi="Aptos"/>
          <w:b w:val="0"/>
          <w:i w:val="0"/>
        </w:rPr>
        <w:t>The source lists the following illuminance values for a 7° beam. Actual output varies with production tolerance, optical condition, mains voltage and measurement method.</w:t>
      </w:r>
    </w:p>
    <w:tbl>
      <w:tblPr>
        <w:tblStyle w:val="33"/>
        <w:tblW w:w="1420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2400"/>
        <w:gridCol w:w="2400"/>
        <w:gridCol w:w="2400"/>
        <w:gridCol w:w="2400"/>
        <w:gridCol w:w="2400"/>
      </w:tblGrid>
      <w:tr w14:paraId="74F896E0">
        <w:trPr>
          <w:tblHeader/>
        </w:trPr>
        <w:tc>
          <w:tcPr>
            <w:tcW w:w="2200" w:type="dxa"/>
            <w:shd w:val="clear" w:color="auto" w:fill="1677A8"/>
            <w:tcMar>
              <w:top w:w="18" w:type="dxa"/>
              <w:left w:w="85" w:type="dxa"/>
              <w:bottom w:w="18" w:type="dxa"/>
              <w:right w:w="85" w:type="dxa"/>
            </w:tcMar>
            <w:vAlign w:val="center"/>
          </w:tcPr>
          <w:p w14:paraId="0D3B1507">
            <w:pPr>
              <w:spacing w:before="0" w:after="0" w:line="240" w:lineRule="auto"/>
              <w:jc w:val="left"/>
            </w:pPr>
            <w:r>
              <w:rPr>
                <w:rFonts w:ascii="Aptos" w:hAnsi="Aptos"/>
                <w:b/>
                <w:color w:val="FFFFFF"/>
                <w:sz w:val="16"/>
              </w:rPr>
              <w:t>Color</w:t>
            </w:r>
          </w:p>
        </w:tc>
        <w:tc>
          <w:tcPr>
            <w:tcW w:w="2400" w:type="dxa"/>
            <w:shd w:val="clear" w:color="auto" w:fill="1677A8"/>
            <w:tcMar>
              <w:top w:w="18" w:type="dxa"/>
              <w:left w:w="85" w:type="dxa"/>
              <w:bottom w:w="18" w:type="dxa"/>
              <w:right w:w="85" w:type="dxa"/>
            </w:tcMar>
            <w:vAlign w:val="center"/>
          </w:tcPr>
          <w:p w14:paraId="0AC59152">
            <w:pPr>
              <w:spacing w:before="0" w:after="0" w:line="240" w:lineRule="auto"/>
              <w:jc w:val="center"/>
            </w:pPr>
            <w:r>
              <w:rPr>
                <w:rFonts w:ascii="Aptos" w:hAnsi="Aptos"/>
                <w:b/>
                <w:color w:val="FFFFFF"/>
                <w:sz w:val="16"/>
              </w:rPr>
              <w:t>3 m</w:t>
            </w:r>
          </w:p>
        </w:tc>
        <w:tc>
          <w:tcPr>
            <w:tcW w:w="2400" w:type="dxa"/>
            <w:shd w:val="clear" w:color="auto" w:fill="1677A8"/>
            <w:tcMar>
              <w:top w:w="18" w:type="dxa"/>
              <w:left w:w="85" w:type="dxa"/>
              <w:bottom w:w="18" w:type="dxa"/>
              <w:right w:w="85" w:type="dxa"/>
            </w:tcMar>
            <w:vAlign w:val="center"/>
          </w:tcPr>
          <w:p w14:paraId="5166854F">
            <w:pPr>
              <w:spacing w:before="0" w:after="0" w:line="240" w:lineRule="auto"/>
              <w:jc w:val="center"/>
            </w:pPr>
            <w:r>
              <w:rPr>
                <w:rFonts w:ascii="Aptos" w:hAnsi="Aptos"/>
                <w:b/>
                <w:color w:val="FFFFFF"/>
                <w:sz w:val="16"/>
              </w:rPr>
              <w:t>5 m</w:t>
            </w:r>
          </w:p>
        </w:tc>
        <w:tc>
          <w:tcPr>
            <w:tcW w:w="2400" w:type="dxa"/>
            <w:shd w:val="clear" w:color="auto" w:fill="1677A8"/>
            <w:tcMar>
              <w:top w:w="18" w:type="dxa"/>
              <w:left w:w="85" w:type="dxa"/>
              <w:bottom w:w="18" w:type="dxa"/>
              <w:right w:w="85" w:type="dxa"/>
            </w:tcMar>
            <w:vAlign w:val="center"/>
          </w:tcPr>
          <w:p w14:paraId="14264256">
            <w:pPr>
              <w:spacing w:before="0" w:after="0" w:line="240" w:lineRule="auto"/>
              <w:jc w:val="center"/>
            </w:pPr>
            <w:r>
              <w:rPr>
                <w:rFonts w:ascii="Aptos" w:hAnsi="Aptos"/>
                <w:b/>
                <w:color w:val="FFFFFF"/>
                <w:sz w:val="16"/>
              </w:rPr>
              <w:t>6 m</w:t>
            </w:r>
          </w:p>
        </w:tc>
        <w:tc>
          <w:tcPr>
            <w:tcW w:w="2400" w:type="dxa"/>
            <w:shd w:val="clear" w:color="auto" w:fill="1677A8"/>
            <w:tcMar>
              <w:top w:w="18" w:type="dxa"/>
              <w:left w:w="85" w:type="dxa"/>
              <w:bottom w:w="18" w:type="dxa"/>
              <w:right w:w="85" w:type="dxa"/>
            </w:tcMar>
            <w:vAlign w:val="center"/>
          </w:tcPr>
          <w:p w14:paraId="6D016DB2">
            <w:pPr>
              <w:spacing w:before="0" w:after="0" w:line="240" w:lineRule="auto"/>
              <w:jc w:val="center"/>
            </w:pPr>
            <w:r>
              <w:rPr>
                <w:rFonts w:ascii="Aptos" w:hAnsi="Aptos"/>
                <w:b/>
                <w:color w:val="FFFFFF"/>
                <w:sz w:val="16"/>
              </w:rPr>
              <w:t>8 m</w:t>
            </w:r>
          </w:p>
        </w:tc>
        <w:tc>
          <w:tcPr>
            <w:tcW w:w="2400" w:type="dxa"/>
            <w:shd w:val="clear" w:color="auto" w:fill="1677A8"/>
            <w:tcMar>
              <w:top w:w="18" w:type="dxa"/>
              <w:left w:w="85" w:type="dxa"/>
              <w:bottom w:w="18" w:type="dxa"/>
              <w:right w:w="85" w:type="dxa"/>
            </w:tcMar>
            <w:vAlign w:val="center"/>
          </w:tcPr>
          <w:p w14:paraId="2AB44C31">
            <w:pPr>
              <w:spacing w:before="0" w:after="0" w:line="240" w:lineRule="auto"/>
              <w:jc w:val="center"/>
            </w:pPr>
            <w:r>
              <w:rPr>
                <w:rFonts w:ascii="Aptos" w:hAnsi="Aptos"/>
                <w:b/>
                <w:color w:val="FFFFFF"/>
                <w:sz w:val="16"/>
              </w:rPr>
              <w:t>10 m</w:t>
            </w:r>
          </w:p>
        </w:tc>
      </w:tr>
      <w:tr w14:paraId="0FF2CF82">
        <w:tc>
          <w:tcPr>
            <w:tcW w:w="2200" w:type="dxa"/>
            <w:tcMar>
              <w:top w:w="18" w:type="dxa"/>
              <w:left w:w="85" w:type="dxa"/>
              <w:bottom w:w="18" w:type="dxa"/>
              <w:right w:w="85" w:type="dxa"/>
            </w:tcMar>
            <w:vAlign w:val="center"/>
          </w:tcPr>
          <w:p w14:paraId="3D3F1982">
            <w:pPr>
              <w:spacing w:before="0" w:after="0" w:line="240" w:lineRule="auto"/>
              <w:jc w:val="left"/>
            </w:pPr>
            <w:r>
              <w:rPr>
                <w:rFonts w:ascii="Aptos" w:hAnsi="Aptos"/>
                <w:b w:val="0"/>
                <w:color w:val="153247"/>
                <w:sz w:val="15"/>
              </w:rPr>
              <w:t>Red</w:t>
            </w:r>
          </w:p>
        </w:tc>
        <w:tc>
          <w:tcPr>
            <w:tcW w:w="2400" w:type="dxa"/>
            <w:tcMar>
              <w:top w:w="18" w:type="dxa"/>
              <w:left w:w="85" w:type="dxa"/>
              <w:bottom w:w="18" w:type="dxa"/>
              <w:right w:w="85" w:type="dxa"/>
            </w:tcMar>
            <w:vAlign w:val="center"/>
          </w:tcPr>
          <w:p w14:paraId="262AEEB5">
            <w:pPr>
              <w:spacing w:before="0" w:after="0" w:line="240" w:lineRule="auto"/>
              <w:jc w:val="center"/>
            </w:pPr>
            <w:r>
              <w:rPr>
                <w:rFonts w:ascii="Aptos" w:hAnsi="Aptos"/>
                <w:b w:val="0"/>
                <w:color w:val="153247"/>
                <w:sz w:val="15"/>
              </w:rPr>
              <w:t>20,000 lux</w:t>
            </w:r>
          </w:p>
        </w:tc>
        <w:tc>
          <w:tcPr>
            <w:tcW w:w="2400" w:type="dxa"/>
            <w:tcMar>
              <w:top w:w="18" w:type="dxa"/>
              <w:left w:w="85" w:type="dxa"/>
              <w:bottom w:w="18" w:type="dxa"/>
              <w:right w:w="85" w:type="dxa"/>
            </w:tcMar>
            <w:vAlign w:val="center"/>
          </w:tcPr>
          <w:p w14:paraId="35475861">
            <w:pPr>
              <w:spacing w:before="0" w:after="0" w:line="240" w:lineRule="auto"/>
              <w:jc w:val="center"/>
            </w:pPr>
            <w:r>
              <w:rPr>
                <w:rFonts w:ascii="Aptos" w:hAnsi="Aptos"/>
                <w:b w:val="0"/>
                <w:color w:val="153247"/>
                <w:sz w:val="15"/>
              </w:rPr>
              <w:t>7,650 lux</w:t>
            </w:r>
          </w:p>
        </w:tc>
        <w:tc>
          <w:tcPr>
            <w:tcW w:w="2400" w:type="dxa"/>
            <w:tcMar>
              <w:top w:w="18" w:type="dxa"/>
              <w:left w:w="85" w:type="dxa"/>
              <w:bottom w:w="18" w:type="dxa"/>
              <w:right w:w="85" w:type="dxa"/>
            </w:tcMar>
            <w:vAlign w:val="center"/>
          </w:tcPr>
          <w:p w14:paraId="224211CB">
            <w:pPr>
              <w:spacing w:before="0" w:after="0" w:line="240" w:lineRule="auto"/>
              <w:jc w:val="center"/>
            </w:pPr>
            <w:r>
              <w:rPr>
                <w:rFonts w:ascii="Aptos" w:hAnsi="Aptos"/>
                <w:b w:val="0"/>
                <w:color w:val="153247"/>
                <w:sz w:val="15"/>
              </w:rPr>
              <w:t>5,160 lux</w:t>
            </w:r>
          </w:p>
        </w:tc>
        <w:tc>
          <w:tcPr>
            <w:tcW w:w="2400" w:type="dxa"/>
            <w:tcMar>
              <w:top w:w="18" w:type="dxa"/>
              <w:left w:w="85" w:type="dxa"/>
              <w:bottom w:w="18" w:type="dxa"/>
              <w:right w:w="85" w:type="dxa"/>
            </w:tcMar>
            <w:vAlign w:val="center"/>
          </w:tcPr>
          <w:p w14:paraId="1B5C3FA7">
            <w:pPr>
              <w:spacing w:before="0" w:after="0" w:line="240" w:lineRule="auto"/>
              <w:jc w:val="center"/>
            </w:pPr>
            <w:r>
              <w:rPr>
                <w:rFonts w:ascii="Aptos" w:hAnsi="Aptos"/>
                <w:b w:val="0"/>
                <w:color w:val="153247"/>
                <w:sz w:val="15"/>
              </w:rPr>
              <w:t>2,860 lux</w:t>
            </w:r>
          </w:p>
        </w:tc>
        <w:tc>
          <w:tcPr>
            <w:tcW w:w="2400" w:type="dxa"/>
            <w:tcMar>
              <w:top w:w="18" w:type="dxa"/>
              <w:left w:w="85" w:type="dxa"/>
              <w:bottom w:w="18" w:type="dxa"/>
              <w:right w:w="85" w:type="dxa"/>
            </w:tcMar>
            <w:vAlign w:val="center"/>
          </w:tcPr>
          <w:p w14:paraId="79A223F2">
            <w:pPr>
              <w:spacing w:before="0" w:after="0" w:line="240" w:lineRule="auto"/>
              <w:jc w:val="center"/>
            </w:pPr>
            <w:r>
              <w:rPr>
                <w:rFonts w:ascii="Aptos" w:hAnsi="Aptos"/>
                <w:b w:val="0"/>
                <w:color w:val="153247"/>
                <w:sz w:val="15"/>
              </w:rPr>
              <w:t>1,840 lux</w:t>
            </w:r>
          </w:p>
        </w:tc>
      </w:tr>
      <w:tr w14:paraId="7B81FBCD">
        <w:tc>
          <w:tcPr>
            <w:tcW w:w="2200" w:type="dxa"/>
            <w:shd w:val="clear" w:color="auto" w:fill="F3F7F9"/>
            <w:tcMar>
              <w:top w:w="18" w:type="dxa"/>
              <w:left w:w="85" w:type="dxa"/>
              <w:bottom w:w="18" w:type="dxa"/>
              <w:right w:w="85" w:type="dxa"/>
            </w:tcMar>
            <w:vAlign w:val="center"/>
          </w:tcPr>
          <w:p w14:paraId="6AB85B93">
            <w:pPr>
              <w:spacing w:before="0" w:after="0" w:line="240" w:lineRule="auto"/>
              <w:jc w:val="left"/>
            </w:pPr>
            <w:r>
              <w:rPr>
                <w:rFonts w:ascii="Aptos" w:hAnsi="Aptos"/>
                <w:b w:val="0"/>
                <w:color w:val="153247"/>
                <w:sz w:val="15"/>
              </w:rPr>
              <w:t>Green</w:t>
            </w:r>
          </w:p>
        </w:tc>
        <w:tc>
          <w:tcPr>
            <w:tcW w:w="2400" w:type="dxa"/>
            <w:shd w:val="clear" w:color="auto" w:fill="F3F7F9"/>
            <w:tcMar>
              <w:top w:w="18" w:type="dxa"/>
              <w:left w:w="85" w:type="dxa"/>
              <w:bottom w:w="18" w:type="dxa"/>
              <w:right w:w="85" w:type="dxa"/>
            </w:tcMar>
            <w:vAlign w:val="center"/>
          </w:tcPr>
          <w:p w14:paraId="28D00C23">
            <w:pPr>
              <w:spacing w:before="0" w:after="0" w:line="240" w:lineRule="auto"/>
              <w:jc w:val="center"/>
            </w:pPr>
            <w:r>
              <w:rPr>
                <w:rFonts w:ascii="Aptos" w:hAnsi="Aptos"/>
                <w:b w:val="0"/>
                <w:color w:val="153247"/>
                <w:sz w:val="15"/>
              </w:rPr>
              <w:t>40,000 lux</w:t>
            </w:r>
          </w:p>
        </w:tc>
        <w:tc>
          <w:tcPr>
            <w:tcW w:w="2400" w:type="dxa"/>
            <w:shd w:val="clear" w:color="auto" w:fill="F3F7F9"/>
            <w:tcMar>
              <w:top w:w="18" w:type="dxa"/>
              <w:left w:w="85" w:type="dxa"/>
              <w:bottom w:w="18" w:type="dxa"/>
              <w:right w:w="85" w:type="dxa"/>
            </w:tcMar>
            <w:vAlign w:val="center"/>
          </w:tcPr>
          <w:p w14:paraId="4E70C2D7">
            <w:pPr>
              <w:spacing w:before="0" w:after="0" w:line="240" w:lineRule="auto"/>
              <w:jc w:val="center"/>
            </w:pPr>
            <w:r>
              <w:rPr>
                <w:rFonts w:ascii="Aptos" w:hAnsi="Aptos"/>
                <w:b w:val="0"/>
                <w:color w:val="153247"/>
                <w:sz w:val="15"/>
              </w:rPr>
              <w:t>15,400 lux</w:t>
            </w:r>
          </w:p>
        </w:tc>
        <w:tc>
          <w:tcPr>
            <w:tcW w:w="2400" w:type="dxa"/>
            <w:shd w:val="clear" w:color="auto" w:fill="F3F7F9"/>
            <w:tcMar>
              <w:top w:w="18" w:type="dxa"/>
              <w:left w:w="85" w:type="dxa"/>
              <w:bottom w:w="18" w:type="dxa"/>
              <w:right w:w="85" w:type="dxa"/>
            </w:tcMar>
            <w:vAlign w:val="center"/>
          </w:tcPr>
          <w:p w14:paraId="775C1078">
            <w:pPr>
              <w:spacing w:before="0" w:after="0" w:line="240" w:lineRule="auto"/>
              <w:jc w:val="center"/>
            </w:pPr>
            <w:r>
              <w:rPr>
                <w:rFonts w:ascii="Aptos" w:hAnsi="Aptos"/>
                <w:b w:val="0"/>
                <w:color w:val="153247"/>
                <w:sz w:val="15"/>
              </w:rPr>
              <w:t>10,300 lux</w:t>
            </w:r>
          </w:p>
        </w:tc>
        <w:tc>
          <w:tcPr>
            <w:tcW w:w="2400" w:type="dxa"/>
            <w:shd w:val="clear" w:color="auto" w:fill="F3F7F9"/>
            <w:tcMar>
              <w:top w:w="18" w:type="dxa"/>
              <w:left w:w="85" w:type="dxa"/>
              <w:bottom w:w="18" w:type="dxa"/>
              <w:right w:w="85" w:type="dxa"/>
            </w:tcMar>
            <w:vAlign w:val="center"/>
          </w:tcPr>
          <w:p w14:paraId="163123D5">
            <w:pPr>
              <w:spacing w:before="0" w:after="0" w:line="240" w:lineRule="auto"/>
              <w:jc w:val="center"/>
            </w:pPr>
            <w:r>
              <w:rPr>
                <w:rFonts w:ascii="Aptos" w:hAnsi="Aptos"/>
                <w:b w:val="0"/>
                <w:color w:val="153247"/>
                <w:sz w:val="15"/>
              </w:rPr>
              <w:t>5,780 lux</w:t>
            </w:r>
          </w:p>
        </w:tc>
        <w:tc>
          <w:tcPr>
            <w:tcW w:w="2400" w:type="dxa"/>
            <w:shd w:val="clear" w:color="auto" w:fill="F3F7F9"/>
            <w:tcMar>
              <w:top w:w="18" w:type="dxa"/>
              <w:left w:w="85" w:type="dxa"/>
              <w:bottom w:w="18" w:type="dxa"/>
              <w:right w:w="85" w:type="dxa"/>
            </w:tcMar>
            <w:vAlign w:val="center"/>
          </w:tcPr>
          <w:p w14:paraId="074089ED">
            <w:pPr>
              <w:spacing w:before="0" w:after="0" w:line="240" w:lineRule="auto"/>
              <w:jc w:val="center"/>
            </w:pPr>
            <w:r>
              <w:rPr>
                <w:rFonts w:ascii="Aptos" w:hAnsi="Aptos"/>
                <w:b w:val="0"/>
                <w:color w:val="153247"/>
                <w:sz w:val="15"/>
              </w:rPr>
              <w:t>3,720 lux</w:t>
            </w:r>
          </w:p>
        </w:tc>
      </w:tr>
      <w:tr w14:paraId="5729B932">
        <w:tc>
          <w:tcPr>
            <w:tcW w:w="2200" w:type="dxa"/>
            <w:tcMar>
              <w:top w:w="18" w:type="dxa"/>
              <w:left w:w="85" w:type="dxa"/>
              <w:bottom w:w="18" w:type="dxa"/>
              <w:right w:w="85" w:type="dxa"/>
            </w:tcMar>
            <w:vAlign w:val="center"/>
          </w:tcPr>
          <w:p w14:paraId="67E43E71">
            <w:pPr>
              <w:spacing w:before="0" w:after="0" w:line="240" w:lineRule="auto"/>
              <w:jc w:val="left"/>
            </w:pPr>
            <w:r>
              <w:rPr>
                <w:rFonts w:ascii="Aptos" w:hAnsi="Aptos"/>
                <w:b w:val="0"/>
                <w:color w:val="153247"/>
                <w:sz w:val="15"/>
              </w:rPr>
              <w:t>Blue</w:t>
            </w:r>
          </w:p>
        </w:tc>
        <w:tc>
          <w:tcPr>
            <w:tcW w:w="2400" w:type="dxa"/>
            <w:tcMar>
              <w:top w:w="18" w:type="dxa"/>
              <w:left w:w="85" w:type="dxa"/>
              <w:bottom w:w="18" w:type="dxa"/>
              <w:right w:w="85" w:type="dxa"/>
            </w:tcMar>
            <w:vAlign w:val="center"/>
          </w:tcPr>
          <w:p w14:paraId="2A4F029E">
            <w:pPr>
              <w:spacing w:before="0" w:after="0" w:line="240" w:lineRule="auto"/>
              <w:jc w:val="center"/>
            </w:pPr>
            <w:r>
              <w:rPr>
                <w:rFonts w:ascii="Aptos" w:hAnsi="Aptos"/>
                <w:b w:val="0"/>
                <w:color w:val="153247"/>
                <w:sz w:val="15"/>
              </w:rPr>
              <w:t>72,000 lux</w:t>
            </w:r>
          </w:p>
        </w:tc>
        <w:tc>
          <w:tcPr>
            <w:tcW w:w="2400" w:type="dxa"/>
            <w:tcMar>
              <w:top w:w="18" w:type="dxa"/>
              <w:left w:w="85" w:type="dxa"/>
              <w:bottom w:w="18" w:type="dxa"/>
              <w:right w:w="85" w:type="dxa"/>
            </w:tcMar>
            <w:vAlign w:val="center"/>
          </w:tcPr>
          <w:p w14:paraId="2C27E2D5">
            <w:pPr>
              <w:spacing w:before="0" w:after="0" w:line="240" w:lineRule="auto"/>
              <w:jc w:val="center"/>
            </w:pPr>
            <w:r>
              <w:rPr>
                <w:rFonts w:ascii="Aptos" w:hAnsi="Aptos"/>
                <w:b w:val="0"/>
                <w:color w:val="153247"/>
                <w:sz w:val="15"/>
              </w:rPr>
              <w:t>29,200 lux</w:t>
            </w:r>
          </w:p>
        </w:tc>
        <w:tc>
          <w:tcPr>
            <w:tcW w:w="2400" w:type="dxa"/>
            <w:tcMar>
              <w:top w:w="18" w:type="dxa"/>
              <w:left w:w="85" w:type="dxa"/>
              <w:bottom w:w="18" w:type="dxa"/>
              <w:right w:w="85" w:type="dxa"/>
            </w:tcMar>
            <w:vAlign w:val="center"/>
          </w:tcPr>
          <w:p w14:paraId="1F83B988">
            <w:pPr>
              <w:spacing w:before="0" w:after="0" w:line="240" w:lineRule="auto"/>
              <w:jc w:val="center"/>
            </w:pPr>
            <w:r>
              <w:rPr>
                <w:rFonts w:ascii="Aptos" w:hAnsi="Aptos"/>
                <w:b w:val="0"/>
                <w:color w:val="153247"/>
                <w:sz w:val="15"/>
              </w:rPr>
              <w:t>119,400 lux</w:t>
            </w:r>
          </w:p>
        </w:tc>
        <w:tc>
          <w:tcPr>
            <w:tcW w:w="2400" w:type="dxa"/>
            <w:tcMar>
              <w:top w:w="18" w:type="dxa"/>
              <w:left w:w="85" w:type="dxa"/>
              <w:bottom w:w="18" w:type="dxa"/>
              <w:right w:w="85" w:type="dxa"/>
            </w:tcMar>
            <w:vAlign w:val="center"/>
          </w:tcPr>
          <w:p w14:paraId="4B374501">
            <w:pPr>
              <w:spacing w:before="0" w:after="0" w:line="240" w:lineRule="auto"/>
              <w:jc w:val="center"/>
            </w:pPr>
            <w:r>
              <w:rPr>
                <w:rFonts w:ascii="Aptos" w:hAnsi="Aptos"/>
                <w:b w:val="0"/>
                <w:color w:val="153247"/>
                <w:sz w:val="15"/>
              </w:rPr>
              <w:t>10,860 lux</w:t>
            </w:r>
          </w:p>
        </w:tc>
        <w:tc>
          <w:tcPr>
            <w:tcW w:w="2400" w:type="dxa"/>
            <w:tcMar>
              <w:top w:w="18" w:type="dxa"/>
              <w:left w:w="85" w:type="dxa"/>
              <w:bottom w:w="18" w:type="dxa"/>
              <w:right w:w="85" w:type="dxa"/>
            </w:tcMar>
            <w:vAlign w:val="center"/>
          </w:tcPr>
          <w:p w14:paraId="5B7D5521">
            <w:pPr>
              <w:spacing w:before="0" w:after="0" w:line="240" w:lineRule="auto"/>
              <w:jc w:val="center"/>
            </w:pPr>
            <w:r>
              <w:rPr>
                <w:rFonts w:ascii="Aptos" w:hAnsi="Aptos"/>
                <w:b w:val="0"/>
                <w:color w:val="153247"/>
                <w:sz w:val="15"/>
              </w:rPr>
              <w:t>1,060 lux</w:t>
            </w:r>
          </w:p>
        </w:tc>
      </w:tr>
      <w:tr w14:paraId="3B1C6906">
        <w:tc>
          <w:tcPr>
            <w:tcW w:w="2200" w:type="dxa"/>
            <w:shd w:val="clear" w:color="auto" w:fill="F3F7F9"/>
            <w:tcMar>
              <w:top w:w="18" w:type="dxa"/>
              <w:left w:w="85" w:type="dxa"/>
              <w:bottom w:w="18" w:type="dxa"/>
              <w:right w:w="85" w:type="dxa"/>
            </w:tcMar>
            <w:vAlign w:val="center"/>
          </w:tcPr>
          <w:p w14:paraId="27FAE19E">
            <w:pPr>
              <w:spacing w:before="0" w:after="0" w:line="240" w:lineRule="auto"/>
              <w:jc w:val="left"/>
            </w:pPr>
            <w:r>
              <w:rPr>
                <w:rFonts w:ascii="Aptos" w:hAnsi="Aptos"/>
                <w:b w:val="0"/>
                <w:color w:val="153247"/>
                <w:sz w:val="15"/>
              </w:rPr>
              <w:t>White</w:t>
            </w:r>
          </w:p>
        </w:tc>
        <w:tc>
          <w:tcPr>
            <w:tcW w:w="2400" w:type="dxa"/>
            <w:shd w:val="clear" w:color="auto" w:fill="F3F7F9"/>
            <w:tcMar>
              <w:top w:w="18" w:type="dxa"/>
              <w:left w:w="85" w:type="dxa"/>
              <w:bottom w:w="18" w:type="dxa"/>
              <w:right w:w="85" w:type="dxa"/>
            </w:tcMar>
            <w:vAlign w:val="center"/>
          </w:tcPr>
          <w:p w14:paraId="0B54D0A5">
            <w:pPr>
              <w:spacing w:before="0" w:after="0" w:line="240" w:lineRule="auto"/>
              <w:jc w:val="center"/>
            </w:pPr>
            <w:r>
              <w:rPr>
                <w:rFonts w:ascii="Aptos" w:hAnsi="Aptos"/>
                <w:b w:val="0"/>
                <w:color w:val="153247"/>
                <w:sz w:val="15"/>
              </w:rPr>
              <w:t>64,600 lux</w:t>
            </w:r>
          </w:p>
        </w:tc>
        <w:tc>
          <w:tcPr>
            <w:tcW w:w="2400" w:type="dxa"/>
            <w:shd w:val="clear" w:color="auto" w:fill="F3F7F9"/>
            <w:tcMar>
              <w:top w:w="18" w:type="dxa"/>
              <w:left w:w="85" w:type="dxa"/>
              <w:bottom w:w="18" w:type="dxa"/>
              <w:right w:w="85" w:type="dxa"/>
            </w:tcMar>
            <w:vAlign w:val="center"/>
          </w:tcPr>
          <w:p w14:paraId="73483B9A">
            <w:pPr>
              <w:spacing w:before="0" w:after="0" w:line="240" w:lineRule="auto"/>
              <w:jc w:val="center"/>
            </w:pPr>
            <w:r>
              <w:rPr>
                <w:rFonts w:ascii="Aptos" w:hAnsi="Aptos"/>
                <w:b w:val="0"/>
                <w:color w:val="153247"/>
                <w:sz w:val="15"/>
              </w:rPr>
              <w:t>25,600 lux</w:t>
            </w:r>
          </w:p>
        </w:tc>
        <w:tc>
          <w:tcPr>
            <w:tcW w:w="2400" w:type="dxa"/>
            <w:shd w:val="clear" w:color="auto" w:fill="F3F7F9"/>
            <w:tcMar>
              <w:top w:w="18" w:type="dxa"/>
              <w:left w:w="85" w:type="dxa"/>
              <w:bottom w:w="18" w:type="dxa"/>
              <w:right w:w="85" w:type="dxa"/>
            </w:tcMar>
            <w:vAlign w:val="center"/>
          </w:tcPr>
          <w:p w14:paraId="25DDE4F2">
            <w:pPr>
              <w:spacing w:before="0" w:after="0" w:line="240" w:lineRule="auto"/>
              <w:jc w:val="center"/>
            </w:pPr>
            <w:r>
              <w:rPr>
                <w:rFonts w:ascii="Aptos" w:hAnsi="Aptos"/>
                <w:b w:val="0"/>
                <w:color w:val="153247"/>
                <w:sz w:val="15"/>
              </w:rPr>
              <w:t>17,100 lux</w:t>
            </w:r>
          </w:p>
        </w:tc>
        <w:tc>
          <w:tcPr>
            <w:tcW w:w="2400" w:type="dxa"/>
            <w:shd w:val="clear" w:color="auto" w:fill="F3F7F9"/>
            <w:tcMar>
              <w:top w:w="18" w:type="dxa"/>
              <w:left w:w="85" w:type="dxa"/>
              <w:bottom w:w="18" w:type="dxa"/>
              <w:right w:w="85" w:type="dxa"/>
            </w:tcMar>
            <w:vAlign w:val="center"/>
          </w:tcPr>
          <w:p w14:paraId="61D77CA2">
            <w:pPr>
              <w:spacing w:before="0" w:after="0" w:line="240" w:lineRule="auto"/>
              <w:jc w:val="center"/>
            </w:pPr>
            <w:r>
              <w:rPr>
                <w:rFonts w:ascii="Aptos" w:hAnsi="Aptos"/>
                <w:b w:val="0"/>
                <w:color w:val="153247"/>
                <w:sz w:val="15"/>
              </w:rPr>
              <w:t>9,550 lux</w:t>
            </w:r>
          </w:p>
        </w:tc>
        <w:tc>
          <w:tcPr>
            <w:tcW w:w="2400" w:type="dxa"/>
            <w:shd w:val="clear" w:color="auto" w:fill="F3F7F9"/>
            <w:tcMar>
              <w:top w:w="18" w:type="dxa"/>
              <w:left w:w="85" w:type="dxa"/>
              <w:bottom w:w="18" w:type="dxa"/>
              <w:right w:w="85" w:type="dxa"/>
            </w:tcMar>
            <w:vAlign w:val="center"/>
          </w:tcPr>
          <w:p w14:paraId="148BEBE5">
            <w:pPr>
              <w:spacing w:before="0" w:after="0" w:line="240" w:lineRule="auto"/>
              <w:jc w:val="center"/>
            </w:pPr>
            <w:r>
              <w:rPr>
                <w:rFonts w:ascii="Aptos" w:hAnsi="Aptos"/>
                <w:b w:val="0"/>
                <w:color w:val="153247"/>
                <w:sz w:val="15"/>
              </w:rPr>
              <w:t>6,150 lux</w:t>
            </w:r>
          </w:p>
        </w:tc>
      </w:tr>
      <w:tr w14:paraId="57FE3A36">
        <w:tc>
          <w:tcPr>
            <w:tcW w:w="2200" w:type="dxa"/>
            <w:tcMar>
              <w:top w:w="18" w:type="dxa"/>
              <w:left w:w="85" w:type="dxa"/>
              <w:bottom w:w="18" w:type="dxa"/>
              <w:right w:w="85" w:type="dxa"/>
            </w:tcMar>
            <w:vAlign w:val="center"/>
          </w:tcPr>
          <w:p w14:paraId="769A7E7C">
            <w:pPr>
              <w:spacing w:before="0" w:after="0" w:line="240" w:lineRule="auto"/>
              <w:jc w:val="left"/>
            </w:pPr>
            <w:r>
              <w:rPr>
                <w:rFonts w:ascii="Aptos" w:hAnsi="Aptos"/>
                <w:b w:val="0"/>
                <w:color w:val="153247"/>
                <w:sz w:val="15"/>
              </w:rPr>
              <w:t>RGBW</w:t>
            </w:r>
          </w:p>
        </w:tc>
        <w:tc>
          <w:tcPr>
            <w:tcW w:w="2400" w:type="dxa"/>
            <w:tcMar>
              <w:top w:w="18" w:type="dxa"/>
              <w:left w:w="85" w:type="dxa"/>
              <w:bottom w:w="18" w:type="dxa"/>
              <w:right w:w="85" w:type="dxa"/>
            </w:tcMar>
            <w:vAlign w:val="center"/>
          </w:tcPr>
          <w:p w14:paraId="15328472">
            <w:pPr>
              <w:spacing w:before="0" w:after="0" w:line="240" w:lineRule="auto"/>
              <w:jc w:val="center"/>
            </w:pPr>
            <w:r>
              <w:rPr>
                <w:rFonts w:ascii="Aptos" w:hAnsi="Aptos"/>
                <w:b w:val="0"/>
                <w:color w:val="153247"/>
                <w:sz w:val="15"/>
              </w:rPr>
              <w:t>129,000 lux</w:t>
            </w:r>
          </w:p>
        </w:tc>
        <w:tc>
          <w:tcPr>
            <w:tcW w:w="2400" w:type="dxa"/>
            <w:tcMar>
              <w:top w:w="18" w:type="dxa"/>
              <w:left w:w="85" w:type="dxa"/>
              <w:bottom w:w="18" w:type="dxa"/>
              <w:right w:w="85" w:type="dxa"/>
            </w:tcMar>
            <w:vAlign w:val="center"/>
          </w:tcPr>
          <w:p w14:paraId="2D5C75AA">
            <w:pPr>
              <w:spacing w:before="0" w:after="0" w:line="240" w:lineRule="auto"/>
              <w:jc w:val="center"/>
            </w:pPr>
            <w:r>
              <w:rPr>
                <w:rFonts w:ascii="Aptos" w:hAnsi="Aptos"/>
                <w:b w:val="0"/>
                <w:color w:val="153247"/>
                <w:sz w:val="15"/>
              </w:rPr>
              <w:t>68,000 lux</w:t>
            </w:r>
          </w:p>
        </w:tc>
        <w:tc>
          <w:tcPr>
            <w:tcW w:w="2400" w:type="dxa"/>
            <w:tcMar>
              <w:top w:w="18" w:type="dxa"/>
              <w:left w:w="85" w:type="dxa"/>
              <w:bottom w:w="18" w:type="dxa"/>
              <w:right w:w="85" w:type="dxa"/>
            </w:tcMar>
            <w:vAlign w:val="center"/>
          </w:tcPr>
          <w:p w14:paraId="3339598B">
            <w:pPr>
              <w:spacing w:before="0" w:after="0" w:line="240" w:lineRule="auto"/>
              <w:jc w:val="center"/>
            </w:pPr>
            <w:r>
              <w:rPr>
                <w:rFonts w:ascii="Aptos" w:hAnsi="Aptos"/>
                <w:b w:val="0"/>
                <w:color w:val="153247"/>
                <w:sz w:val="15"/>
              </w:rPr>
              <w:t>47,400 lux</w:t>
            </w:r>
          </w:p>
        </w:tc>
        <w:tc>
          <w:tcPr>
            <w:tcW w:w="2400" w:type="dxa"/>
            <w:tcMar>
              <w:top w:w="18" w:type="dxa"/>
              <w:left w:w="85" w:type="dxa"/>
              <w:bottom w:w="18" w:type="dxa"/>
              <w:right w:w="85" w:type="dxa"/>
            </w:tcMar>
            <w:vAlign w:val="center"/>
          </w:tcPr>
          <w:p w14:paraId="334E86CD">
            <w:pPr>
              <w:spacing w:before="0" w:after="0" w:line="240" w:lineRule="auto"/>
              <w:jc w:val="center"/>
            </w:pPr>
            <w:r>
              <w:rPr>
                <w:rFonts w:ascii="Aptos" w:hAnsi="Aptos"/>
                <w:b w:val="0"/>
                <w:color w:val="153247"/>
                <w:sz w:val="15"/>
              </w:rPr>
              <w:t>26,500 lux</w:t>
            </w:r>
          </w:p>
        </w:tc>
        <w:tc>
          <w:tcPr>
            <w:tcW w:w="2400" w:type="dxa"/>
            <w:tcMar>
              <w:top w:w="18" w:type="dxa"/>
              <w:left w:w="85" w:type="dxa"/>
              <w:bottom w:w="18" w:type="dxa"/>
              <w:right w:w="85" w:type="dxa"/>
            </w:tcMar>
            <w:vAlign w:val="center"/>
          </w:tcPr>
          <w:p w14:paraId="26F2AA48">
            <w:pPr>
              <w:spacing w:before="0" w:after="0" w:line="240" w:lineRule="auto"/>
              <w:jc w:val="center"/>
            </w:pPr>
            <w:r>
              <w:rPr>
                <w:rFonts w:ascii="Aptos" w:hAnsi="Aptos"/>
                <w:b w:val="0"/>
                <w:color w:val="153247"/>
                <w:sz w:val="15"/>
              </w:rPr>
              <w:t>17,000 lux</w:t>
            </w:r>
          </w:p>
        </w:tc>
      </w:tr>
    </w:tbl>
    <w:p w14:paraId="472290CF">
      <w:pPr>
        <w:spacing w:after="40"/>
      </w:pPr>
    </w:p>
    <w:p w14:paraId="6DF480E1">
      <w:pPr>
        <w:pBdr>
          <w:left w:val="single" w:color="1677A8" w:sz="18" w:space="7"/>
        </w:pBdr>
        <w:shd w:val="clear" w:fill="F3F7F9"/>
        <w:spacing w:before="80" w:after="160" w:line="269" w:lineRule="auto"/>
        <w:ind w:left="173" w:right="173"/>
      </w:pPr>
      <w:r>
        <w:rPr>
          <w:rFonts w:ascii="Aptos" w:hAnsi="Aptos"/>
          <w:b/>
          <w:color w:val="1677A8"/>
          <w:sz w:val="18"/>
        </w:rPr>
        <w:t xml:space="preserve">SOURCE DATA  </w:t>
      </w:r>
      <w:r>
        <w:rPr>
          <w:rFonts w:ascii="Aptos" w:hAnsi="Aptos"/>
          <w:color w:val="153247"/>
          <w:sz w:val="18"/>
        </w:rPr>
        <w:t>The blue row is non-monotonic: the source lists 119,400 lux at 6 m and 1,060 lux at 10 m. These values are reproduced without correction; verify them before publication or photometric planning.</w:t>
      </w:r>
    </w:p>
    <w:p w14:paraId="06E9E9D6">
      <w:pPr>
        <w:sectPr>
          <w:headerReference r:id="rId7" w:type="default"/>
          <w:footerReference r:id="rId8" w:type="default"/>
          <w:pgSz w:w="15840" w:h="12240" w:orient="landscape"/>
          <w:pgMar w:top="792" w:right="792" w:bottom="792" w:left="792" w:header="576" w:footer="576" w:gutter="0"/>
          <w:cols w:space="720" w:num="1"/>
          <w:docGrid w:linePitch="360" w:charSpace="0"/>
        </w:sectPr>
      </w:pPr>
    </w:p>
    <w:p w14:paraId="3DD2948A">
      <w:pPr>
        <w:pStyle w:val="3"/>
        <w:pageBreakBefore w:val="0"/>
      </w:pPr>
      <w:r>
        <w:t>7  Routine Maintenance</w:t>
      </w:r>
    </w:p>
    <w:p w14:paraId="335233BC">
      <w:pPr>
        <w:pBdr>
          <w:left w:val="single" w:color="B42318" w:sz="18" w:space="7"/>
        </w:pBdr>
        <w:shd w:val="clear" w:fill="FDECEC"/>
        <w:spacing w:before="80" w:after="160" w:line="269" w:lineRule="auto"/>
        <w:ind w:left="173" w:right="173"/>
      </w:pPr>
      <w:r>
        <w:rPr>
          <w:rFonts w:ascii="Aptos" w:hAnsi="Aptos"/>
          <w:b/>
          <w:color w:val="B42318"/>
          <w:sz w:val="18"/>
        </w:rPr>
        <w:t xml:space="preserve">ATTENTION  </w:t>
      </w:r>
      <w:r>
        <w:rPr>
          <w:rFonts w:ascii="Aptos" w:hAnsi="Aptos"/>
          <w:color w:val="153247"/>
          <w:sz w:val="18"/>
        </w:rPr>
        <w:t>Disconnect AC power and allow the fixture to cool completely before inspection or cleaning.</w:t>
      </w:r>
    </w:p>
    <w:p w14:paraId="4E68AFE3">
      <w:pPr>
        <w:pStyle w:val="16"/>
      </w:pPr>
      <w:r>
        <w:t>Inspect screws, brackets, clamps, safety attachments and the support structure for tightness, corrosion or deformation.</w:t>
      </w:r>
    </w:p>
    <w:p w14:paraId="7BD6237E">
      <w:pPr>
        <w:pStyle w:val="16"/>
      </w:pPr>
      <w:r>
        <w:t>Inspect the housing, lenses, mounting points, power cable and data connectors for damage or heat stress.</w:t>
      </w:r>
    </w:p>
    <w:p w14:paraId="76C91C31">
      <w:pPr>
        <w:pStyle w:val="16"/>
      </w:pPr>
      <w:r>
        <w:t>Inspect pan, tilt, zoom and lens rotation for wear, obstruction, imbalance, resistance or abnormal noise.</w:t>
      </w:r>
    </w:p>
    <w:p w14:paraId="57534430">
      <w:pPr>
        <w:pStyle w:val="16"/>
      </w:pPr>
      <w:r>
        <w:t>Clean optical surfaces with a soft, lint-free cloth. Do not use alcohol, solvents or abrasive materials on optics or plastic parts.</w:t>
      </w:r>
    </w:p>
    <w:p w14:paraId="7E3537A3">
      <w:pPr>
        <w:pStyle w:val="16"/>
      </w:pPr>
      <w:r>
        <w:t>Remove dust from fans and ventilation openings regularly. Cleaning frequency depends on the operating environment.</w:t>
      </w:r>
    </w:p>
    <w:p w14:paraId="4006A938">
      <w:pPr>
        <w:pStyle w:val="16"/>
      </w:pPr>
      <w:r>
        <w:t>Have internal electrical, thermal and mechanical systems inspected periodically by qualified service personnel.</w:t>
      </w:r>
    </w:p>
    <w:p w14:paraId="0B1A9CC1">
      <w:pPr>
        <w:pStyle w:val="3"/>
      </w:pPr>
      <w:r>
        <w:t>8  Troubleshooting and Service</w:t>
      </w:r>
    </w:p>
    <w:tbl>
      <w:tblPr>
        <w:tblStyle w:val="33"/>
        <w:tblW w:w="965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6500"/>
      </w:tblGrid>
      <w:tr w14:paraId="23551A81">
        <w:trPr>
          <w:tblHeader/>
        </w:trPr>
        <w:tc>
          <w:tcPr>
            <w:tcW w:w="3150" w:type="dxa"/>
            <w:shd w:val="clear" w:color="auto" w:fill="1677A8"/>
            <w:tcMar>
              <w:top w:w="55" w:type="dxa"/>
              <w:left w:w="100" w:type="dxa"/>
              <w:bottom w:w="55" w:type="dxa"/>
              <w:right w:w="100" w:type="dxa"/>
            </w:tcMar>
            <w:vAlign w:val="center"/>
          </w:tcPr>
          <w:p w14:paraId="1E2488AA">
            <w:pPr>
              <w:spacing w:before="0" w:after="0" w:line="240" w:lineRule="auto"/>
              <w:jc w:val="center"/>
            </w:pPr>
            <w:r>
              <w:rPr>
                <w:rFonts w:ascii="Aptos" w:hAnsi="Aptos"/>
                <w:b/>
                <w:color w:val="FFFFFF"/>
                <w:sz w:val="16"/>
              </w:rPr>
              <w:t>Symptom</w:t>
            </w:r>
          </w:p>
        </w:tc>
        <w:tc>
          <w:tcPr>
            <w:tcW w:w="6500" w:type="dxa"/>
            <w:shd w:val="clear" w:color="auto" w:fill="1677A8"/>
            <w:tcMar>
              <w:top w:w="55" w:type="dxa"/>
              <w:left w:w="100" w:type="dxa"/>
              <w:bottom w:w="55" w:type="dxa"/>
              <w:right w:w="100" w:type="dxa"/>
            </w:tcMar>
            <w:vAlign w:val="center"/>
          </w:tcPr>
          <w:p w14:paraId="0928EE07">
            <w:pPr>
              <w:spacing w:before="0" w:after="0" w:line="240" w:lineRule="auto"/>
              <w:jc w:val="left"/>
            </w:pPr>
            <w:r>
              <w:rPr>
                <w:rFonts w:ascii="Aptos" w:hAnsi="Aptos"/>
                <w:b/>
                <w:color w:val="FFFFFF"/>
                <w:sz w:val="16"/>
              </w:rPr>
              <w:t>Check</w:t>
            </w:r>
          </w:p>
        </w:tc>
      </w:tr>
      <w:tr w14:paraId="254A1693">
        <w:tc>
          <w:tcPr>
            <w:tcW w:w="3150" w:type="dxa"/>
            <w:tcMar>
              <w:top w:w="55" w:type="dxa"/>
              <w:left w:w="100" w:type="dxa"/>
              <w:bottom w:w="55" w:type="dxa"/>
              <w:right w:w="100" w:type="dxa"/>
            </w:tcMar>
            <w:vAlign w:val="center"/>
          </w:tcPr>
          <w:p w14:paraId="7ECB2DBA">
            <w:pPr>
              <w:spacing w:before="0" w:after="0" w:line="240" w:lineRule="auto"/>
              <w:jc w:val="center"/>
            </w:pPr>
            <w:r>
              <w:rPr>
                <w:rFonts w:ascii="Aptos" w:hAnsi="Aptos"/>
                <w:b w:val="0"/>
                <w:color w:val="153247"/>
                <w:sz w:val="15"/>
              </w:rPr>
              <w:t>No light output</w:t>
            </w:r>
          </w:p>
        </w:tc>
        <w:tc>
          <w:tcPr>
            <w:tcW w:w="6500" w:type="dxa"/>
            <w:tcMar>
              <w:top w:w="55" w:type="dxa"/>
              <w:left w:w="100" w:type="dxa"/>
              <w:bottom w:w="55" w:type="dxa"/>
              <w:right w:w="100" w:type="dxa"/>
            </w:tcMar>
            <w:vAlign w:val="center"/>
          </w:tcPr>
          <w:p w14:paraId="5BB34468">
            <w:pPr>
              <w:spacing w:before="0" w:after="0" w:line="240" w:lineRule="auto"/>
              <w:jc w:val="left"/>
            </w:pPr>
            <w:r>
              <w:rPr>
                <w:rFonts w:ascii="Aptos" w:hAnsi="Aptos"/>
                <w:b w:val="0"/>
                <w:color w:val="153247"/>
                <w:sz w:val="15"/>
              </w:rPr>
              <w:t>Verify AC supply, power connection, circuit protection, master dimmer, strobe/blackout values, active mode and controller output.</w:t>
            </w:r>
          </w:p>
        </w:tc>
      </w:tr>
      <w:tr w14:paraId="617B24A2">
        <w:tc>
          <w:tcPr>
            <w:tcW w:w="3150" w:type="dxa"/>
            <w:shd w:val="clear" w:color="auto" w:fill="F3F7F9"/>
            <w:tcMar>
              <w:top w:w="55" w:type="dxa"/>
              <w:left w:w="100" w:type="dxa"/>
              <w:bottom w:w="55" w:type="dxa"/>
              <w:right w:w="100" w:type="dxa"/>
            </w:tcMar>
            <w:vAlign w:val="center"/>
          </w:tcPr>
          <w:p w14:paraId="208EBA62">
            <w:pPr>
              <w:spacing w:before="0" w:after="0" w:line="240" w:lineRule="auto"/>
              <w:jc w:val="center"/>
            </w:pPr>
            <w:r>
              <w:rPr>
                <w:rFonts w:ascii="Aptos" w:hAnsi="Aptos"/>
                <w:b w:val="0"/>
                <w:color w:val="153247"/>
                <w:sz w:val="15"/>
              </w:rPr>
              <w:t>No DMX response</w:t>
            </w:r>
          </w:p>
        </w:tc>
        <w:tc>
          <w:tcPr>
            <w:tcW w:w="6500" w:type="dxa"/>
            <w:shd w:val="clear" w:color="auto" w:fill="F3F7F9"/>
            <w:tcMar>
              <w:top w:w="55" w:type="dxa"/>
              <w:left w:w="100" w:type="dxa"/>
              <w:bottom w:w="55" w:type="dxa"/>
              <w:right w:w="100" w:type="dxa"/>
            </w:tcMar>
            <w:vAlign w:val="center"/>
          </w:tcPr>
          <w:p w14:paraId="39491442">
            <w:pPr>
              <w:spacing w:before="0" w:after="0" w:line="240" w:lineRule="auto"/>
              <w:jc w:val="left"/>
            </w:pPr>
            <w:r>
              <w:rPr>
                <w:rFonts w:ascii="Aptos" w:hAnsi="Aptos"/>
                <w:b w:val="0"/>
                <w:color w:val="153247"/>
                <w:sz w:val="15"/>
              </w:rPr>
              <w:t>Confirm the start address, selected personality, controller patch, cable polarity, connectors and the controller's DMX output.</w:t>
            </w:r>
          </w:p>
        </w:tc>
      </w:tr>
      <w:tr w14:paraId="792896D2">
        <w:tc>
          <w:tcPr>
            <w:tcW w:w="3150" w:type="dxa"/>
            <w:tcMar>
              <w:top w:w="55" w:type="dxa"/>
              <w:left w:w="100" w:type="dxa"/>
              <w:bottom w:w="55" w:type="dxa"/>
              <w:right w:w="100" w:type="dxa"/>
            </w:tcMar>
            <w:vAlign w:val="center"/>
          </w:tcPr>
          <w:p w14:paraId="0A920868">
            <w:pPr>
              <w:spacing w:before="0" w:after="0" w:line="240" w:lineRule="auto"/>
              <w:jc w:val="center"/>
            </w:pPr>
            <w:r>
              <w:rPr>
                <w:rFonts w:ascii="Aptos" w:hAnsi="Aptos"/>
                <w:b w:val="0"/>
                <w:color w:val="153247"/>
                <w:sz w:val="15"/>
              </w:rPr>
              <w:t>Unstable DMX</w:t>
            </w:r>
          </w:p>
        </w:tc>
        <w:tc>
          <w:tcPr>
            <w:tcW w:w="6500" w:type="dxa"/>
            <w:tcMar>
              <w:top w:w="55" w:type="dxa"/>
              <w:left w:w="100" w:type="dxa"/>
              <w:bottom w:w="55" w:type="dxa"/>
              <w:right w:w="100" w:type="dxa"/>
            </w:tcMar>
            <w:vAlign w:val="center"/>
          </w:tcPr>
          <w:p w14:paraId="6409F24F">
            <w:pPr>
              <w:spacing w:before="0" w:after="0" w:line="240" w:lineRule="auto"/>
              <w:jc w:val="left"/>
            </w:pPr>
            <w:r>
              <w:rPr>
                <w:rFonts w:ascii="Aptos" w:hAnsi="Aptos"/>
                <w:b w:val="0"/>
                <w:color w:val="153247"/>
                <w:sz w:val="15"/>
              </w:rPr>
              <w:t>Use shielded twisted-pair cable, separate data from power wiring, inspect connectors and terminate the final fixture with 120 ohms.</w:t>
            </w:r>
          </w:p>
        </w:tc>
      </w:tr>
      <w:tr w14:paraId="53609478">
        <w:tc>
          <w:tcPr>
            <w:tcW w:w="3150" w:type="dxa"/>
            <w:shd w:val="clear" w:color="auto" w:fill="F3F7F9"/>
            <w:tcMar>
              <w:top w:w="55" w:type="dxa"/>
              <w:left w:w="100" w:type="dxa"/>
              <w:bottom w:w="55" w:type="dxa"/>
              <w:right w:w="100" w:type="dxa"/>
            </w:tcMar>
            <w:vAlign w:val="center"/>
          </w:tcPr>
          <w:p w14:paraId="46E8EAED">
            <w:pPr>
              <w:spacing w:before="0" w:after="0" w:line="240" w:lineRule="auto"/>
              <w:jc w:val="center"/>
            </w:pPr>
            <w:r>
              <w:rPr>
                <w:rFonts w:ascii="Aptos" w:hAnsi="Aptos"/>
                <w:b w:val="0"/>
                <w:color w:val="153247"/>
                <w:sz w:val="15"/>
              </w:rPr>
              <w:t>Abnormal pan or tilt</w:t>
            </w:r>
          </w:p>
        </w:tc>
        <w:tc>
          <w:tcPr>
            <w:tcW w:w="6500" w:type="dxa"/>
            <w:shd w:val="clear" w:color="auto" w:fill="F3F7F9"/>
            <w:tcMar>
              <w:top w:w="55" w:type="dxa"/>
              <w:left w:w="100" w:type="dxa"/>
              <w:bottom w:w="55" w:type="dxa"/>
              <w:right w:w="100" w:type="dxa"/>
            </w:tcMar>
            <w:vAlign w:val="center"/>
          </w:tcPr>
          <w:p w14:paraId="3A2034B5">
            <w:pPr>
              <w:spacing w:before="0" w:after="0" w:line="240" w:lineRule="auto"/>
              <w:jc w:val="left"/>
            </w:pPr>
            <w:r>
              <w:rPr>
                <w:rFonts w:ascii="Aptos" w:hAnsi="Aptos"/>
                <w:b w:val="0"/>
                <w:color w:val="153247"/>
                <w:sz w:val="15"/>
              </w:rPr>
              <w:t>Remove obstructions, check reverse/angle settings, run a reset and refer persistent encoder or drive faults to qualified service.</w:t>
            </w:r>
          </w:p>
        </w:tc>
      </w:tr>
      <w:tr w14:paraId="30C33884">
        <w:tc>
          <w:tcPr>
            <w:tcW w:w="3150" w:type="dxa"/>
            <w:tcMar>
              <w:top w:w="55" w:type="dxa"/>
              <w:left w:w="100" w:type="dxa"/>
              <w:bottom w:w="55" w:type="dxa"/>
              <w:right w:w="100" w:type="dxa"/>
            </w:tcMar>
            <w:vAlign w:val="center"/>
          </w:tcPr>
          <w:p w14:paraId="23C5F2B4">
            <w:pPr>
              <w:spacing w:before="0" w:after="0" w:line="240" w:lineRule="auto"/>
              <w:jc w:val="center"/>
            </w:pPr>
            <w:r>
              <w:rPr>
                <w:rFonts w:ascii="Aptos" w:hAnsi="Aptos"/>
                <w:b w:val="0"/>
                <w:color w:val="153247"/>
                <w:sz w:val="15"/>
              </w:rPr>
              <w:t>Zoom or lens does not move</w:t>
            </w:r>
          </w:p>
        </w:tc>
        <w:tc>
          <w:tcPr>
            <w:tcW w:w="6500" w:type="dxa"/>
            <w:tcMar>
              <w:top w:w="55" w:type="dxa"/>
              <w:left w:w="100" w:type="dxa"/>
              <w:bottom w:w="55" w:type="dxa"/>
              <w:right w:w="100" w:type="dxa"/>
            </w:tcMar>
            <w:vAlign w:val="center"/>
          </w:tcPr>
          <w:p w14:paraId="4639865B">
            <w:pPr>
              <w:spacing w:before="0" w:after="0" w:line="240" w:lineRule="auto"/>
              <w:jc w:val="left"/>
            </w:pPr>
            <w:r>
              <w:rPr>
                <w:rFonts w:ascii="Aptos" w:hAnsi="Aptos"/>
                <w:b w:val="0"/>
                <w:color w:val="153247"/>
                <w:sz w:val="15"/>
              </w:rPr>
              <w:t>Check the active channel values, remove obstructions, reset the fixture and refer persistent motor faults to service.</w:t>
            </w:r>
          </w:p>
        </w:tc>
      </w:tr>
      <w:tr w14:paraId="30C9D1B3">
        <w:tc>
          <w:tcPr>
            <w:tcW w:w="3150" w:type="dxa"/>
            <w:shd w:val="clear" w:color="auto" w:fill="F3F7F9"/>
            <w:tcMar>
              <w:top w:w="55" w:type="dxa"/>
              <w:left w:w="100" w:type="dxa"/>
              <w:bottom w:w="55" w:type="dxa"/>
              <w:right w:w="100" w:type="dxa"/>
            </w:tcMar>
            <w:vAlign w:val="center"/>
          </w:tcPr>
          <w:p w14:paraId="373289EA">
            <w:pPr>
              <w:spacing w:before="0" w:after="0" w:line="240" w:lineRule="auto"/>
              <w:jc w:val="center"/>
            </w:pPr>
            <w:r>
              <w:rPr>
                <w:rFonts w:ascii="Aptos" w:hAnsi="Aptos"/>
                <w:b w:val="0"/>
                <w:color w:val="153247"/>
                <w:sz w:val="15"/>
              </w:rPr>
              <w:t>Reduced or unstable output</w:t>
            </w:r>
          </w:p>
        </w:tc>
        <w:tc>
          <w:tcPr>
            <w:tcW w:w="6500" w:type="dxa"/>
            <w:shd w:val="clear" w:color="auto" w:fill="F3F7F9"/>
            <w:tcMar>
              <w:top w:w="55" w:type="dxa"/>
              <w:left w:w="100" w:type="dxa"/>
              <w:bottom w:w="55" w:type="dxa"/>
              <w:right w:w="100" w:type="dxa"/>
            </w:tcMar>
            <w:vAlign w:val="center"/>
          </w:tcPr>
          <w:p w14:paraId="42F5CFD8">
            <w:pPr>
              <w:spacing w:before="0" w:after="0" w:line="240" w:lineRule="auto"/>
              <w:jc w:val="left"/>
            </w:pPr>
            <w:r>
              <w:rPr>
                <w:rFonts w:ascii="Aptos" w:hAnsi="Aptos"/>
                <w:b w:val="0"/>
                <w:color w:val="153247"/>
                <w:sz w:val="15"/>
              </w:rPr>
              <w:t>Check ventilation, fans, optical cleanliness, mains quality, temperature messages and dimmer settings.</w:t>
            </w:r>
          </w:p>
        </w:tc>
      </w:tr>
      <w:tr w14:paraId="56E14B5B">
        <w:tc>
          <w:tcPr>
            <w:tcW w:w="3150" w:type="dxa"/>
            <w:tcMar>
              <w:top w:w="55" w:type="dxa"/>
              <w:left w:w="100" w:type="dxa"/>
              <w:bottom w:w="55" w:type="dxa"/>
              <w:right w:w="100" w:type="dxa"/>
            </w:tcMar>
            <w:vAlign w:val="center"/>
          </w:tcPr>
          <w:p w14:paraId="4F3423FB">
            <w:pPr>
              <w:spacing w:before="0" w:after="0" w:line="240" w:lineRule="auto"/>
              <w:jc w:val="center"/>
            </w:pPr>
            <w:r>
              <w:rPr>
                <w:rFonts w:ascii="Aptos" w:hAnsi="Aptos"/>
                <w:b w:val="0"/>
                <w:color w:val="153247"/>
                <w:sz w:val="15"/>
              </w:rPr>
              <w:t>Thermistor Open / Short / Hot</w:t>
            </w:r>
          </w:p>
        </w:tc>
        <w:tc>
          <w:tcPr>
            <w:tcW w:w="6500" w:type="dxa"/>
            <w:tcMar>
              <w:top w:w="55" w:type="dxa"/>
              <w:left w:w="100" w:type="dxa"/>
              <w:bottom w:w="55" w:type="dxa"/>
              <w:right w:w="100" w:type="dxa"/>
            </w:tcMar>
            <w:vAlign w:val="center"/>
          </w:tcPr>
          <w:p w14:paraId="0813509B">
            <w:pPr>
              <w:spacing w:before="0" w:after="0" w:line="240" w:lineRule="auto"/>
              <w:jc w:val="left"/>
            </w:pPr>
            <w:r>
              <w:rPr>
                <w:rFonts w:ascii="Aptos" w:hAnsi="Aptos"/>
                <w:b w:val="0"/>
                <w:color w:val="153247"/>
                <w:sz w:val="15"/>
              </w:rPr>
              <w:t>Disconnect power. Allow the fixture to cool and have the temperature sensor, wiring and cooling system inspected.</w:t>
            </w:r>
          </w:p>
        </w:tc>
      </w:tr>
    </w:tbl>
    <w:p w14:paraId="61A6C48D">
      <w:pPr>
        <w:spacing w:after="40"/>
      </w:pPr>
    </w:p>
    <w:p w14:paraId="1E2F6D78">
      <w:pPr>
        <w:pBdr>
          <w:left w:val="single" w:color="B42318" w:sz="18" w:space="7"/>
        </w:pBdr>
        <w:shd w:val="clear" w:fill="FDECEC"/>
        <w:spacing w:before="80" w:after="160" w:line="269" w:lineRule="auto"/>
        <w:ind w:left="173" w:right="173"/>
      </w:pPr>
      <w:r>
        <w:rPr>
          <w:rFonts w:ascii="Aptos" w:hAnsi="Aptos"/>
          <w:b/>
          <w:color w:val="B42318"/>
          <w:sz w:val="18"/>
        </w:rPr>
        <w:t xml:space="preserve">SERVICE  </w:t>
      </w:r>
      <w:r>
        <w:rPr>
          <w:rFonts w:ascii="Aptos" w:hAnsi="Aptos"/>
          <w:color w:val="153247"/>
          <w:sz w:val="18"/>
        </w:rPr>
        <w:t>There are no user-serviceable high-voltage parts inside. Refer internal repair, LED-module replacement, motor service and calibration to the manufacturer, its service agent or similarly qualified personnel.</w:t>
      </w:r>
    </w:p>
    <w:p w14:paraId="3F75DE2F">
      <w:pPr>
        <w:pStyle w:val="4"/>
      </w:pPr>
      <w:r>
        <w:t>8.1 Warranty and Support</w:t>
      </w:r>
    </w:p>
    <w:p w14:paraId="6CE4AE5D">
      <w:pPr>
        <w:spacing w:before="0" w:after="100" w:line="283" w:lineRule="auto"/>
      </w:pPr>
      <w:r>
        <w:rPr>
          <w:rFonts w:ascii="Aptos" w:hAnsi="Aptos"/>
          <w:b w:val="0"/>
          <w:i w:val="0"/>
        </w:rPr>
        <w:t>Damage caused by misuse, ignored warnings, unauthorized repair, incorrect installation or operation outside the specified conditions may be excluded from warranty coverage. Include the model, serial number, firmware, active personality and a clear fault description when requesting support.</w:t>
      </w:r>
    </w:p>
    <w:p w14:paraId="340B58B9">
      <w:pPr>
        <w:spacing w:before="360" w:after="100" w:line="283" w:lineRule="auto"/>
        <w:jc w:val="center"/>
      </w:pPr>
      <w:r>
        <w:rPr>
          <w:rFonts w:ascii="Aptos" w:hAnsi="Aptos"/>
          <w:b/>
          <w:i w:val="0"/>
          <w:color w:val="5A6872"/>
          <w:sz w:val="18"/>
        </w:rPr>
        <w:t>End of manual</w:t>
      </w:r>
    </w:p>
    <w:sectPr>
      <w:headerReference r:id="rId9" w:type="default"/>
      <w:footerReference r:id="rId10" w:type="default"/>
      <w:pgSz w:w="12240" w:h="15840"/>
      <w:pgMar w:top="1181" w:right="1181" w:bottom="1181" w:left="1181" w:header="576" w:footer="57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1ED84">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2897">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EC76B">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3" w:lineRule="auto"/>
      </w:pPr>
      <w:r>
        <w:separator/>
      </w:r>
    </w:p>
  </w:footnote>
  <w:footnote w:type="continuationSeparator" w:id="1">
    <w:p>
      <w:pPr>
        <w:spacing w:before="0" w:after="0" w:line="28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566C4">
    <w:pPr>
      <w:pStyle w:val="25"/>
      <w:spacing w:after="0"/>
      <w:jc w:val="right"/>
    </w:pPr>
    <w:r>
      <w:rPr>
        <w:rFonts w:ascii="Aptos" w:hAnsi="Aptos"/>
        <w:b/>
        <w:color w:val="5A6872"/>
        <w:sz w:val="16"/>
      </w:rPr>
      <w:t>AL1940WZ - 19 x 40 W LED Bee Eye Moving Head Halo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D477">
    <w:pPr>
      <w:pStyle w:val="25"/>
      <w:spacing w:after="0"/>
      <w:jc w:val="right"/>
    </w:pPr>
    <w:r>
      <w:rPr>
        <w:rFonts w:ascii="Aptos" w:hAnsi="Aptos"/>
        <w:b/>
        <w:color w:val="5A6872"/>
        <w:sz w:val="16"/>
      </w:rPr>
      <w:t>AL1940WZ - 19 x 40 W LED Bee Eye Moving Head Halo - Control and DMX Reference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4972A">
    <w:pPr>
      <w:pStyle w:val="25"/>
      <w:spacing w:after="0"/>
      <w:jc w:val="right"/>
    </w:pPr>
    <w:r>
      <w:rPr>
        <w:rFonts w:ascii="Aptos" w:hAnsi="Aptos"/>
        <w:b/>
        <w:color w:val="5A6872"/>
        <w:sz w:val="16"/>
      </w:rPr>
      <w:t>AL1940WZ - 19 x 40 W LED Bee Eye Moving Head Halo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AFE34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283" w:lineRule="auto"/>
    </w:pPr>
    <w:rPr>
      <w:rFonts w:ascii="Aptos" w:hAnsi="Aptos" w:eastAsiaTheme="minorEastAsia" w:cstheme="minorBidi"/>
      <w:color w:val="153247"/>
      <w:sz w:val="20"/>
      <w:szCs w:val="22"/>
      <w:lang w:val="en-US" w:eastAsia="en-US" w:bidi="ar-SA"/>
    </w:rPr>
  </w:style>
  <w:style w:type="paragraph" w:styleId="3">
    <w:name w:val="heading 1"/>
    <w:basedOn w:val="1"/>
    <w:next w:val="1"/>
    <w:link w:val="138"/>
    <w:qFormat/>
    <w:uiPriority w:val="9"/>
    <w:pPr>
      <w:keepNext/>
      <w:keepLines/>
      <w:pageBreakBefore/>
      <w:spacing w:before="320" w:after="160"/>
      <w:outlineLvl w:val="0"/>
    </w:pPr>
    <w:rPr>
      <w:rFonts w:asciiTheme="majorHAnsi" w:hAnsiTheme="majorHAnsi" w:eastAsiaTheme="majorEastAsia" w:cstheme="majorBidi"/>
      <w:b/>
      <w:bCs/>
      <w:color w:val="153247"/>
      <w:sz w:val="38"/>
      <w:szCs w:val="28"/>
    </w:rPr>
  </w:style>
  <w:style w:type="paragraph" w:styleId="4">
    <w:name w:val="heading 2"/>
    <w:basedOn w:val="1"/>
    <w:next w:val="1"/>
    <w:link w:val="139"/>
    <w:unhideWhenUsed/>
    <w:qFormat/>
    <w:uiPriority w:val="9"/>
    <w:pPr>
      <w:keepNext/>
      <w:keepLines/>
      <w:spacing w:before="220" w:after="10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140" w:after="60"/>
      <w:outlineLvl w:val="2"/>
    </w:pPr>
    <w:rPr>
      <w:rFonts w:asciiTheme="majorHAnsi" w:hAnsiTheme="majorHAnsi" w:eastAsiaTheme="majorEastAsia" w:cstheme="majorBidi"/>
      <w:b/>
      <w:bCs/>
      <w:color w:val="153247"/>
      <w:sz w:val="21"/>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spacing w:after="80" w:line="283" w:lineRule="auto"/>
      <w:ind w:left="490" w:hanging="259"/>
      <w:contextualSpacing/>
    </w:pPr>
    <w:rPr>
      <w:rFonts w:ascii="Aptos" w:hAnsi="Aptos"/>
      <w:sz w:val="20"/>
    </w:r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spacing w:after="80" w:line="283" w:lineRule="auto"/>
      <w:ind w:left="490" w:hanging="259"/>
      <w:contextualSpacing/>
    </w:pPr>
    <w:rPr>
      <w:rFonts w:ascii="Aptos" w:hAnsi="Aptos"/>
      <w:sz w:val="20"/>
    </w:r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16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24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lockeytao</dc:creator>
  <dc:description>generated by python-docx</dc:description>
  <cp:keywords>AL1940WZ, 19 x 40 W, RGBW, bee eye, moving head, halo, DMX512</cp:keywords>
  <cp:lastModifiedBy>lockeytao</cp:lastModifiedBy>
  <dcterms:modified xsi:type="dcterms:W3CDTF">2026-07-15T18:27:53Z</dcterms:modified>
  <dc:subject>English safety, operation, menu, DMX and photometric reference manual</dc:subject>
  <dc:title>AL1940WZ 19 x 40 W LED Bee Eye Moving Head Halo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902831AD72AEF2BEA960576ABCF5D9BE_42</vt:lpwstr>
  </property>
</Properties>
</file>