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26DF">
      <w:pPr>
        <w:widowControl/>
        <w:spacing w:before="200" w:after="560" w:line="300" w:lineRule="auto"/>
        <w:jc w:val="center"/>
      </w:pPr>
      <w:r>
        <w:rPr>
          <w:rFonts w:ascii="Aptos" w:hAnsi="Aptos"/>
          <w:b/>
          <w:i w:val="0"/>
          <w:color w:val="1677A8"/>
          <w:sz w:val="20"/>
        </w:rPr>
        <w:t>PROFESSIONAL LED EFFECT FIXTURE</w:t>
      </w:r>
    </w:p>
    <w:p w14:paraId="1F88C866">
      <w:pPr>
        <w:pStyle w:val="31"/>
        <w:widowControl/>
        <w:spacing w:before="0" w:after="40" w:line="300" w:lineRule="auto"/>
        <w:jc w:val="center"/>
        <w:rPr>
          <w:rFonts w:hint="default"/>
          <w:lang w:val="en-US"/>
        </w:rPr>
      </w:pPr>
      <w:r>
        <w:rPr>
          <w:rFonts w:hint="default"/>
          <w:lang w:val="en-US"/>
        </w:rPr>
        <w:t>5x120W Led Tornado IP65</w:t>
      </w:r>
      <w:bookmarkStart w:id="0" w:name="_GoBack"/>
      <w:bookmarkEnd w:id="0"/>
    </w:p>
    <w:p w14:paraId="398FB4F6">
      <w:pPr>
        <w:pStyle w:val="26"/>
        <w:widowControl/>
        <w:spacing w:before="0" w:after="280" w:line="300" w:lineRule="auto"/>
        <w:jc w:val="center"/>
      </w:pPr>
      <w:r>
        <w:rPr>
          <w:rFonts w:ascii="Aptos" w:hAnsi="Aptos"/>
          <w:b w:val="0"/>
          <w:i w:val="0"/>
        </w:rPr>
        <w:t>USER MANUAL</w:t>
      </w:r>
    </w:p>
    <w:p w14:paraId="1A4330C7">
      <w:pPr>
        <w:widowControl/>
        <w:spacing w:before="0" w:after="440" w:line="300" w:lineRule="auto"/>
        <w:jc w:val="center"/>
      </w:pPr>
      <w:r>
        <w:rPr>
          <w:rFonts w:ascii="Aptos" w:hAnsi="Aptos"/>
          <w:b w:val="0"/>
          <w:i w:val="0"/>
          <w:color w:val="5A6872"/>
          <w:sz w:val="19"/>
        </w:rPr>
        <w:t>English Edition  |  Based on Chinese edition dated 10 November 2025</w:t>
      </w:r>
    </w:p>
    <w:p w14:paraId="44FAE8AB">
      <w:pPr>
        <w:widowControl/>
        <w:jc w:val="center"/>
      </w:pPr>
      <w:r>
        <w:drawing>
          <wp:inline distT="0" distB="0" distL="114300" distR="114300">
            <wp:extent cx="5486400" cy="2674620"/>
            <wp:effectExtent l="0" t="0" r="0" b="17780"/>
            <wp:docPr id="1" name="Picture 1" descr="Product view showing the five independently controlled moving heads mounted on the fixture base." title="TB5 IP effect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duct view showing the five independently controlled moving heads mounted on the fixture base." title="TB5 IP effect light"/>
                    <pic:cNvPicPr>
                      <a:picLocks noChangeAspect="1"/>
                    </pic:cNvPicPr>
                  </pic:nvPicPr>
                  <pic:blipFill>
                    <a:blip r:embed="rId12"/>
                    <a:stretch>
                      <a:fillRect/>
                    </a:stretch>
                  </pic:blipFill>
                  <pic:spPr>
                    <a:xfrm>
                      <a:off x="0" y="0"/>
                      <a:ext cx="5486400" cy="2674721"/>
                    </a:xfrm>
                    <a:prstGeom prst="rect">
                      <a:avLst/>
                    </a:prstGeom>
                  </pic:spPr>
                </pic:pic>
              </a:graphicData>
            </a:graphic>
          </wp:inline>
        </w:drawing>
      </w:r>
    </w:p>
    <w:p w14:paraId="20232BA0">
      <w:pPr>
        <w:widowControl/>
        <w:spacing w:before="240" w:after="160" w:line="300" w:lineRule="auto"/>
        <w:jc w:val="center"/>
      </w:pPr>
      <w:r>
        <w:rPr>
          <w:rFonts w:ascii="Aptos" w:hAnsi="Aptos"/>
          <w:b/>
          <w:i w:val="0"/>
          <w:color w:val="153247"/>
          <w:sz w:val="20"/>
        </w:rPr>
        <w:t>Five independently controlled moving heads • RGB + Lime main LEDs • RGB halo effects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100"/>
        <w:gridCol w:w="2100"/>
        <w:gridCol w:w="3060"/>
      </w:tblGrid>
      <w:tr w14:paraId="2FAE3ADF">
        <w:trPr>
          <w:tblHeader/>
        </w:trPr>
        <w:tc>
          <w:tcPr>
            <w:tcW w:w="2100" w:type="dxa"/>
            <w:shd w:val="clear" w:color="auto" w:fill="1677A8"/>
            <w:tcMar>
              <w:top w:w="80" w:type="dxa"/>
              <w:left w:w="120" w:type="dxa"/>
              <w:bottom w:w="80" w:type="dxa"/>
              <w:right w:w="120" w:type="dxa"/>
            </w:tcMar>
            <w:vAlign w:val="center"/>
          </w:tcPr>
          <w:p w14:paraId="1643FDC9">
            <w:pPr>
              <w:spacing w:before="0" w:after="0" w:line="259" w:lineRule="auto"/>
              <w:jc w:val="center"/>
            </w:pPr>
            <w:r>
              <w:rPr>
                <w:rFonts w:ascii="Aptos" w:hAnsi="Aptos"/>
                <w:b/>
                <w:color w:val="FFFFFF"/>
                <w:sz w:val="18"/>
              </w:rPr>
              <w:t>Ingress Protection</w:t>
            </w:r>
          </w:p>
        </w:tc>
        <w:tc>
          <w:tcPr>
            <w:tcW w:w="2100" w:type="dxa"/>
            <w:shd w:val="clear" w:color="auto" w:fill="1677A8"/>
            <w:tcMar>
              <w:top w:w="80" w:type="dxa"/>
              <w:left w:w="120" w:type="dxa"/>
              <w:bottom w:w="80" w:type="dxa"/>
              <w:right w:w="120" w:type="dxa"/>
            </w:tcMar>
            <w:vAlign w:val="center"/>
          </w:tcPr>
          <w:p w14:paraId="1F002B5D">
            <w:pPr>
              <w:spacing w:before="0" w:after="0" w:line="259" w:lineRule="auto"/>
              <w:jc w:val="left"/>
            </w:pPr>
            <w:r>
              <w:rPr>
                <w:rFonts w:ascii="Aptos" w:hAnsi="Aptos"/>
                <w:b/>
                <w:color w:val="FFFFFF"/>
                <w:sz w:val="18"/>
              </w:rPr>
              <w:t>Rated Power</w:t>
            </w:r>
          </w:p>
        </w:tc>
        <w:tc>
          <w:tcPr>
            <w:tcW w:w="2100" w:type="dxa"/>
            <w:shd w:val="clear" w:color="auto" w:fill="1677A8"/>
            <w:tcMar>
              <w:top w:w="80" w:type="dxa"/>
              <w:left w:w="120" w:type="dxa"/>
              <w:bottom w:w="80" w:type="dxa"/>
              <w:right w:w="120" w:type="dxa"/>
            </w:tcMar>
            <w:vAlign w:val="center"/>
          </w:tcPr>
          <w:p w14:paraId="1C0248A6">
            <w:pPr>
              <w:spacing w:before="0" w:after="0" w:line="259" w:lineRule="auto"/>
              <w:jc w:val="center"/>
            </w:pPr>
            <w:r>
              <w:rPr>
                <w:rFonts w:ascii="Aptos" w:hAnsi="Aptos"/>
                <w:b/>
                <w:color w:val="FFFFFF"/>
                <w:sz w:val="18"/>
              </w:rPr>
              <w:t>Zoom</w:t>
            </w:r>
          </w:p>
        </w:tc>
        <w:tc>
          <w:tcPr>
            <w:tcW w:w="3060" w:type="dxa"/>
            <w:shd w:val="clear" w:color="auto" w:fill="1677A8"/>
            <w:tcMar>
              <w:top w:w="80" w:type="dxa"/>
              <w:left w:w="120" w:type="dxa"/>
              <w:bottom w:w="80" w:type="dxa"/>
              <w:right w:w="120" w:type="dxa"/>
            </w:tcMar>
            <w:vAlign w:val="center"/>
          </w:tcPr>
          <w:p w14:paraId="72A56885">
            <w:pPr>
              <w:spacing w:before="0" w:after="0" w:line="259" w:lineRule="auto"/>
              <w:jc w:val="left"/>
            </w:pPr>
            <w:r>
              <w:rPr>
                <w:rFonts w:ascii="Aptos" w:hAnsi="Aptos"/>
                <w:b/>
                <w:color w:val="FFFFFF"/>
                <w:sz w:val="18"/>
              </w:rPr>
              <w:t>DMX Modes</w:t>
            </w:r>
          </w:p>
        </w:tc>
      </w:tr>
      <w:tr w14:paraId="27901F78">
        <w:tc>
          <w:tcPr>
            <w:tcW w:w="2100" w:type="dxa"/>
            <w:tcMar>
              <w:top w:w="80" w:type="dxa"/>
              <w:left w:w="120" w:type="dxa"/>
              <w:bottom w:w="80" w:type="dxa"/>
              <w:right w:w="120" w:type="dxa"/>
            </w:tcMar>
            <w:vAlign w:val="center"/>
          </w:tcPr>
          <w:p w14:paraId="64A79306">
            <w:pPr>
              <w:spacing w:before="0" w:after="0" w:line="259" w:lineRule="auto"/>
              <w:jc w:val="center"/>
            </w:pPr>
            <w:r>
              <w:rPr>
                <w:rFonts w:ascii="Aptos" w:hAnsi="Aptos"/>
                <w:b/>
                <w:color w:val="153247"/>
                <w:sz w:val="20"/>
              </w:rPr>
              <w:t>IP65</w:t>
            </w:r>
          </w:p>
        </w:tc>
        <w:tc>
          <w:tcPr>
            <w:tcW w:w="2100" w:type="dxa"/>
            <w:tcMar>
              <w:top w:w="80" w:type="dxa"/>
              <w:left w:w="120" w:type="dxa"/>
              <w:bottom w:w="80" w:type="dxa"/>
              <w:right w:w="120" w:type="dxa"/>
            </w:tcMar>
            <w:vAlign w:val="center"/>
          </w:tcPr>
          <w:p w14:paraId="26C5158B">
            <w:pPr>
              <w:spacing w:before="0" w:after="0" w:line="259" w:lineRule="auto"/>
              <w:jc w:val="center"/>
            </w:pPr>
            <w:r>
              <w:rPr>
                <w:rFonts w:ascii="Aptos" w:hAnsi="Aptos"/>
                <w:b/>
                <w:color w:val="153247"/>
                <w:sz w:val="20"/>
              </w:rPr>
              <w:t>800 W</w:t>
            </w:r>
          </w:p>
        </w:tc>
        <w:tc>
          <w:tcPr>
            <w:tcW w:w="2100" w:type="dxa"/>
            <w:tcMar>
              <w:top w:w="80" w:type="dxa"/>
              <w:left w:w="120" w:type="dxa"/>
              <w:bottom w:w="80" w:type="dxa"/>
              <w:right w:w="120" w:type="dxa"/>
            </w:tcMar>
            <w:vAlign w:val="center"/>
          </w:tcPr>
          <w:p w14:paraId="1C22EF42">
            <w:pPr>
              <w:spacing w:before="0" w:after="0" w:line="259" w:lineRule="auto"/>
              <w:jc w:val="center"/>
            </w:pPr>
            <w:r>
              <w:rPr>
                <w:rFonts w:ascii="Aptos" w:hAnsi="Aptos"/>
                <w:b/>
                <w:color w:val="153247"/>
                <w:sz w:val="20"/>
              </w:rPr>
              <w:t>3.5°–45°</w:t>
            </w:r>
          </w:p>
        </w:tc>
        <w:tc>
          <w:tcPr>
            <w:tcW w:w="3060" w:type="dxa"/>
            <w:tcMar>
              <w:top w:w="80" w:type="dxa"/>
              <w:left w:w="120" w:type="dxa"/>
              <w:bottom w:w="80" w:type="dxa"/>
              <w:right w:w="120" w:type="dxa"/>
            </w:tcMar>
            <w:vAlign w:val="center"/>
          </w:tcPr>
          <w:p w14:paraId="0DE6D921">
            <w:pPr>
              <w:spacing w:before="0" w:after="0" w:line="259" w:lineRule="auto"/>
              <w:jc w:val="center"/>
            </w:pPr>
            <w:r>
              <w:rPr>
                <w:rFonts w:ascii="Aptos" w:hAnsi="Aptos"/>
                <w:b/>
                <w:color w:val="153247"/>
                <w:sz w:val="20"/>
              </w:rPr>
              <w:t>41 / 71 / 75 / 85 / 170 CH</w:t>
            </w:r>
          </w:p>
        </w:tc>
      </w:tr>
    </w:tbl>
    <w:p w14:paraId="5FCB1B00">
      <w:pPr>
        <w:widowControl/>
        <w:spacing w:after="40"/>
      </w:pPr>
    </w:p>
    <w:p w14:paraId="1348F5DA">
      <w:pPr>
        <w:widowControl/>
        <w:pBdr>
          <w:left w:val="single" w:color="B42318" w:sz="18" w:space="7"/>
        </w:pBdr>
        <w:shd w:val="clear" w:fill="FDECEC"/>
        <w:spacing w:before="80" w:after="160" w:line="283" w:lineRule="auto"/>
        <w:ind w:left="173" w:right="173"/>
      </w:pPr>
      <w:r>
        <w:rPr>
          <w:rFonts w:ascii="Aptos" w:hAnsi="Aptos"/>
          <w:b/>
          <w:color w:val="B42318"/>
          <w:sz w:val="19"/>
        </w:rPr>
        <w:t xml:space="preserve">IMPORTANT  </w:t>
      </w:r>
      <w:r>
        <w:rPr>
          <w:rFonts w:ascii="Aptos" w:hAnsi="Aptos"/>
          <w:color w:val="153247"/>
          <w:sz w:val="19"/>
        </w:rPr>
        <w:t>Read this manual completely before installing, powering, operating, or servicing the fixture. Keep it available for future reference.</w:t>
      </w:r>
    </w:p>
    <w:p w14:paraId="77A22909">
      <w:pPr>
        <w:widowControl/>
      </w:pPr>
      <w:r>
        <w:br w:type="page"/>
      </w:r>
    </w:p>
    <w:p w14:paraId="1FD4839A">
      <w:pPr>
        <w:pStyle w:val="3"/>
        <w:widowControl/>
      </w:pPr>
      <w:r>
        <w:t>Contents</w:t>
      </w:r>
    </w:p>
    <w:p w14:paraId="460B08B6">
      <w:pPr>
        <w:widowControl/>
        <w:spacing w:before="0" w:after="100" w:line="300" w:lineRule="auto"/>
      </w:pPr>
      <w:r>
        <w:rPr>
          <w:rFonts w:ascii="Aptos" w:hAnsi="Aptos"/>
          <w:b/>
          <w:i w:val="0"/>
          <w:color w:val="153247"/>
          <w:sz w:val="21"/>
        </w:rPr>
        <w:t>1  Safety, Maintenance &amp; Packing List</w:t>
      </w:r>
    </w:p>
    <w:p w14:paraId="0BAF24C3">
      <w:pPr>
        <w:widowControl/>
        <w:spacing w:before="0" w:after="100" w:line="300" w:lineRule="auto"/>
      </w:pPr>
      <w:r>
        <w:rPr>
          <w:rFonts w:ascii="Aptos" w:hAnsi="Aptos"/>
          <w:b/>
          <w:i w:val="0"/>
          <w:color w:val="153247"/>
          <w:sz w:val="21"/>
        </w:rPr>
        <w:t>2  DMX Connection &amp; Installation</w:t>
      </w:r>
    </w:p>
    <w:p w14:paraId="33BD25C1">
      <w:pPr>
        <w:widowControl/>
        <w:spacing w:before="0" w:after="100" w:line="300" w:lineRule="auto"/>
      </w:pPr>
      <w:r>
        <w:rPr>
          <w:rFonts w:ascii="Aptos" w:hAnsi="Aptos"/>
          <w:b/>
          <w:i w:val="0"/>
          <w:color w:val="153247"/>
          <w:sz w:val="21"/>
        </w:rPr>
        <w:t>3  Control Panel Operation</w:t>
      </w:r>
    </w:p>
    <w:p w14:paraId="3CD402BE">
      <w:pPr>
        <w:widowControl/>
        <w:spacing w:before="0" w:after="100" w:line="300" w:lineRule="auto"/>
      </w:pPr>
      <w:r>
        <w:rPr>
          <w:rFonts w:ascii="Aptos" w:hAnsi="Aptos"/>
          <w:b/>
          <w:i w:val="0"/>
          <w:color w:val="153247"/>
          <w:sz w:val="21"/>
        </w:rPr>
        <w:t>4  System Settings, Calibration &amp; Information</w:t>
      </w:r>
    </w:p>
    <w:p w14:paraId="635C3E63">
      <w:pPr>
        <w:widowControl/>
        <w:spacing w:before="0" w:after="100" w:line="300" w:lineRule="auto"/>
      </w:pPr>
      <w:r>
        <w:rPr>
          <w:rFonts w:ascii="Aptos" w:hAnsi="Aptos"/>
          <w:b/>
          <w:i w:val="0"/>
          <w:color w:val="153247"/>
          <w:sz w:val="21"/>
        </w:rPr>
        <w:t>5  DMX Channel Charts</w:t>
      </w:r>
    </w:p>
    <w:p w14:paraId="1F465248">
      <w:pPr>
        <w:widowControl/>
        <w:spacing w:before="0" w:after="100" w:line="300" w:lineRule="auto"/>
      </w:pPr>
      <w:r>
        <w:rPr>
          <w:rFonts w:ascii="Aptos" w:hAnsi="Aptos"/>
          <w:b/>
          <w:i w:val="0"/>
          <w:color w:val="153247"/>
          <w:sz w:val="21"/>
        </w:rPr>
        <w:t>6  Technical Specifications</w:t>
      </w:r>
    </w:p>
    <w:p w14:paraId="5359BD49">
      <w:pPr>
        <w:widowControl/>
        <w:spacing w:before="0" w:after="100" w:line="300" w:lineRule="auto"/>
      </w:pPr>
      <w:r>
        <w:rPr>
          <w:rFonts w:ascii="Aptos" w:hAnsi="Aptos"/>
          <w:b/>
          <w:i w:val="0"/>
          <w:color w:val="153247"/>
          <w:sz w:val="21"/>
        </w:rPr>
        <w:t>7  Troubleshooting &amp; Operating Precautions</w:t>
      </w:r>
    </w:p>
    <w:p w14:paraId="5377976D">
      <w:pPr>
        <w:widowControl/>
        <w:spacing w:before="0" w:after="100" w:line="300" w:lineRule="auto"/>
      </w:pPr>
      <w:r>
        <w:rPr>
          <w:rFonts w:ascii="Aptos" w:hAnsi="Aptos"/>
          <w:b/>
          <w:i w:val="0"/>
          <w:color w:val="153247"/>
          <w:sz w:val="21"/>
        </w:rPr>
        <w:t>8  RDM Precautions</w:t>
      </w:r>
    </w:p>
    <w:p w14:paraId="5CA87888">
      <w:pPr>
        <w:widowControl/>
        <w:pBdr>
          <w:left w:val="single" w:color="1677A8" w:sz="18" w:space="7"/>
        </w:pBdr>
        <w:shd w:val="clear" w:fill="F3F7F9"/>
        <w:spacing w:before="80" w:after="160" w:line="283" w:lineRule="auto"/>
        <w:ind w:left="173" w:right="173"/>
      </w:pPr>
      <w:r>
        <w:rPr>
          <w:rFonts w:ascii="Aptos" w:hAnsi="Aptos"/>
          <w:b/>
          <w:color w:val="1677A8"/>
          <w:sz w:val="19"/>
        </w:rPr>
        <w:t xml:space="preserve">TRANSLATION NOTE  </w:t>
      </w:r>
      <w:r>
        <w:rPr>
          <w:rFonts w:ascii="Aptos" w:hAnsi="Aptos"/>
          <w:color w:val="153247"/>
          <w:sz w:val="19"/>
        </w:rPr>
        <w:t>This English manual reorganizes and edits the supplied Chinese source for clarity while preserving its technical values and operating instructions. Values in the DMX charts are reproduced from the source document.</w:t>
      </w:r>
    </w:p>
    <w:p w14:paraId="668CCD85">
      <w:pPr>
        <w:pStyle w:val="3"/>
        <w:widowControl/>
      </w:pPr>
      <w:r>
        <w:t>1  Safety, Maintenance &amp; Packing List</w:t>
      </w:r>
    </w:p>
    <w:p w14:paraId="73D70ECE">
      <w:pPr>
        <w:pStyle w:val="4"/>
        <w:widowControl/>
      </w:pPr>
      <w:r>
        <w:t>1.1 Maintenance</w:t>
      </w:r>
    </w:p>
    <w:p w14:paraId="6784B800">
      <w:pPr>
        <w:pStyle w:val="164"/>
        <w:widowControl/>
        <w:spacing w:after="80" w:line="300" w:lineRule="auto"/>
        <w:ind w:left="540" w:hanging="271"/>
      </w:pPr>
      <w:r>
        <w:t>Keep the fixture dry and prevent water from entering connectors or opened housings.</w:t>
      </w:r>
    </w:p>
    <w:p w14:paraId="5FB01D7D">
      <w:pPr>
        <w:pStyle w:val="164"/>
        <w:widowControl/>
        <w:spacing w:after="80" w:line="300" w:lineRule="auto"/>
        <w:ind w:left="540" w:hanging="271"/>
      </w:pPr>
      <w:r>
        <w:t>Intermittent operation can help extend the service life of the fixture.</w:t>
      </w:r>
    </w:p>
    <w:p w14:paraId="4F54E246">
      <w:pPr>
        <w:pStyle w:val="164"/>
        <w:widowControl/>
        <w:spacing w:after="80" w:line="300" w:lineRule="auto"/>
        <w:ind w:left="540" w:hanging="271"/>
      </w:pPr>
      <w:r>
        <w:t>Clean fans, ventilation grilles, and lenses regularly to maintain airflow and optical performance.</w:t>
      </w:r>
    </w:p>
    <w:p w14:paraId="10C21545">
      <w:pPr>
        <w:pStyle w:val="164"/>
        <w:widowControl/>
        <w:spacing w:after="80" w:line="300" w:lineRule="auto"/>
        <w:ind w:left="540" w:hanging="271"/>
      </w:pPr>
      <w:r>
        <w:t>Do not clean the enclosure with alcohol or other organic solvents; they may damage the finish or plastics.</w:t>
      </w:r>
    </w:p>
    <w:p w14:paraId="1C1AC32C">
      <w:pPr>
        <w:pStyle w:val="164"/>
        <w:widowControl/>
        <w:spacing w:after="80" w:line="300" w:lineRule="auto"/>
        <w:ind w:left="540" w:hanging="271"/>
      </w:pPr>
      <w:r>
        <w:t>Disconnect power before cleaning or servicing.</w:t>
      </w:r>
    </w:p>
    <w:p w14:paraId="75F51523">
      <w:pPr>
        <w:pStyle w:val="4"/>
        <w:widowControl/>
      </w:pPr>
      <w:r>
        <w:t>1.2 Safety Statement</w:t>
      </w:r>
    </w:p>
    <w:p w14:paraId="07606F66">
      <w:pPr>
        <w:widowControl/>
        <w:spacing w:before="0" w:after="120" w:line="300" w:lineRule="auto"/>
      </w:pPr>
      <w:r>
        <w:rPr>
          <w:rFonts w:ascii="Aptos" w:hAnsi="Aptos"/>
          <w:b w:val="0"/>
          <w:i w:val="0"/>
        </w:rPr>
        <w:t>For correct and safe use, read this manual before installation and operation. Follow all installation and operating procedures and retain the manual.</w:t>
      </w:r>
    </w:p>
    <w:p w14:paraId="7F5E8FEB">
      <w:pPr>
        <w:widowControl/>
        <w:spacing w:before="0" w:after="120" w:line="300" w:lineRule="auto"/>
      </w:pPr>
      <w:r>
        <w:rPr>
          <w:rFonts w:ascii="Aptos" w:hAnsi="Aptos"/>
          <w:b w:val="0"/>
          <w:i w:val="0"/>
        </w:rPr>
        <w:t>The product leaves the factory in good condition and with complete packaging. Damage caused by misuse or by failure to follow this manual is not covered by the warranty. Technical specifications may change without prior notice.</w:t>
      </w:r>
    </w:p>
    <w:p w14:paraId="3720D70C">
      <w:pPr>
        <w:widowControl/>
        <w:pBdr>
          <w:left w:val="single" w:color="B42318" w:sz="18" w:space="7"/>
        </w:pBdr>
        <w:shd w:val="clear" w:fill="FDECEC"/>
        <w:spacing w:before="80" w:after="160" w:line="283" w:lineRule="auto"/>
        <w:ind w:left="173" w:right="173"/>
      </w:pPr>
      <w:r>
        <w:rPr>
          <w:rFonts w:ascii="Aptos" w:hAnsi="Aptos"/>
          <w:b/>
          <w:color w:val="B42318"/>
          <w:sz w:val="19"/>
        </w:rPr>
        <w:t xml:space="preserve">WARNING  </w:t>
      </w:r>
      <w:r>
        <w:rPr>
          <w:rFonts w:ascii="Aptos" w:hAnsi="Aptos"/>
          <w:color w:val="153247"/>
          <w:sz w:val="19"/>
        </w:rPr>
        <w:t>Do not modify or disassemble the fixture unless you are a qualified service technician. Unqualified work can cause short circuits, burns, electric shock, fire, equipment damage, or personal injury.</w:t>
      </w:r>
    </w:p>
    <w:p w14:paraId="708BBA1D">
      <w:pPr>
        <w:pStyle w:val="4"/>
        <w:widowControl/>
      </w:pPr>
      <w:r>
        <w:t>1.3 Packing List</w:t>
      </w:r>
    </w:p>
    <w:p w14:paraId="558BE4D2">
      <w:pPr>
        <w:widowControl/>
        <w:spacing w:before="0" w:after="120" w:line="300" w:lineRule="auto"/>
      </w:pPr>
      <w:r>
        <w:rPr>
          <w:rFonts w:ascii="Aptos" w:hAnsi="Aptos"/>
          <w:b w:val="0"/>
          <w:i w:val="0"/>
        </w:rPr>
        <w:t>Unpack carefully and inspect for transport damage. Confirm that the following items are present:</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gridCol w:w="2160"/>
      </w:tblGrid>
      <w:tr w14:paraId="21276AE8">
        <w:trPr>
          <w:tblHeader/>
        </w:trPr>
        <w:tc>
          <w:tcPr>
            <w:tcW w:w="7200" w:type="dxa"/>
            <w:shd w:val="clear" w:color="auto" w:fill="1677A8"/>
            <w:tcMar>
              <w:top w:w="80" w:type="dxa"/>
              <w:left w:w="120" w:type="dxa"/>
              <w:bottom w:w="80" w:type="dxa"/>
              <w:right w:w="120" w:type="dxa"/>
            </w:tcMar>
            <w:vAlign w:val="center"/>
          </w:tcPr>
          <w:p w14:paraId="078F6381">
            <w:pPr>
              <w:spacing w:before="0" w:after="0" w:line="259" w:lineRule="auto"/>
              <w:jc w:val="center"/>
            </w:pPr>
            <w:r>
              <w:rPr>
                <w:rFonts w:ascii="Aptos" w:hAnsi="Aptos"/>
                <w:b/>
                <w:color w:val="FFFFFF"/>
                <w:sz w:val="20"/>
              </w:rPr>
              <w:t>Item</w:t>
            </w:r>
          </w:p>
        </w:tc>
        <w:tc>
          <w:tcPr>
            <w:tcW w:w="2160" w:type="dxa"/>
            <w:shd w:val="clear" w:color="auto" w:fill="1677A8"/>
            <w:tcMar>
              <w:top w:w="80" w:type="dxa"/>
              <w:left w:w="120" w:type="dxa"/>
              <w:bottom w:w="80" w:type="dxa"/>
              <w:right w:w="120" w:type="dxa"/>
            </w:tcMar>
            <w:vAlign w:val="center"/>
          </w:tcPr>
          <w:p w14:paraId="5A24F9B6">
            <w:pPr>
              <w:spacing w:before="0" w:after="0" w:line="259" w:lineRule="auto"/>
              <w:jc w:val="left"/>
            </w:pPr>
            <w:r>
              <w:rPr>
                <w:rFonts w:ascii="Aptos" w:hAnsi="Aptos"/>
                <w:b/>
                <w:color w:val="FFFFFF"/>
                <w:sz w:val="20"/>
              </w:rPr>
              <w:t>Quantity</w:t>
            </w:r>
          </w:p>
        </w:tc>
      </w:tr>
      <w:tr w14:paraId="60D75B2E">
        <w:tc>
          <w:tcPr>
            <w:tcW w:w="7200" w:type="dxa"/>
            <w:tcMar>
              <w:top w:w="80" w:type="dxa"/>
              <w:left w:w="120" w:type="dxa"/>
              <w:bottom w:w="80" w:type="dxa"/>
              <w:right w:w="120" w:type="dxa"/>
            </w:tcMar>
            <w:vAlign w:val="center"/>
          </w:tcPr>
          <w:p w14:paraId="26904F04">
            <w:pPr>
              <w:spacing w:before="0" w:after="0" w:line="259" w:lineRule="auto"/>
              <w:jc w:val="center"/>
            </w:pPr>
            <w:r>
              <w:rPr>
                <w:rFonts w:ascii="Aptos" w:hAnsi="Aptos"/>
                <w:b w:val="0"/>
                <w:color w:val="153247"/>
                <w:sz w:val="19"/>
              </w:rPr>
              <w:t>TB5 IP effect light</w:t>
            </w:r>
          </w:p>
        </w:tc>
        <w:tc>
          <w:tcPr>
            <w:tcW w:w="2160" w:type="dxa"/>
            <w:tcMar>
              <w:top w:w="80" w:type="dxa"/>
              <w:left w:w="120" w:type="dxa"/>
              <w:bottom w:w="80" w:type="dxa"/>
              <w:right w:w="120" w:type="dxa"/>
            </w:tcMar>
            <w:vAlign w:val="center"/>
          </w:tcPr>
          <w:p w14:paraId="404FDAD3">
            <w:pPr>
              <w:spacing w:before="0" w:after="0" w:line="259" w:lineRule="auto"/>
              <w:jc w:val="left"/>
            </w:pPr>
            <w:r>
              <w:rPr>
                <w:rFonts w:ascii="Aptos" w:hAnsi="Aptos"/>
                <w:b w:val="0"/>
                <w:color w:val="153247"/>
                <w:sz w:val="19"/>
              </w:rPr>
              <w:t>1</w:t>
            </w:r>
          </w:p>
        </w:tc>
      </w:tr>
      <w:tr w14:paraId="0B1F7EF3">
        <w:tc>
          <w:tcPr>
            <w:tcW w:w="7200" w:type="dxa"/>
            <w:shd w:val="clear" w:color="auto" w:fill="F3F7F9"/>
            <w:tcMar>
              <w:top w:w="80" w:type="dxa"/>
              <w:left w:w="120" w:type="dxa"/>
              <w:bottom w:w="80" w:type="dxa"/>
              <w:right w:w="120" w:type="dxa"/>
            </w:tcMar>
            <w:vAlign w:val="center"/>
          </w:tcPr>
          <w:p w14:paraId="309B8924">
            <w:pPr>
              <w:spacing w:before="0" w:after="0" w:line="259" w:lineRule="auto"/>
              <w:jc w:val="center"/>
            </w:pPr>
            <w:r>
              <w:rPr>
                <w:rFonts w:ascii="Aptos" w:hAnsi="Aptos"/>
                <w:b w:val="0"/>
                <w:color w:val="153247"/>
                <w:sz w:val="19"/>
              </w:rPr>
              <w:t>DMX signal cable</w:t>
            </w:r>
          </w:p>
        </w:tc>
        <w:tc>
          <w:tcPr>
            <w:tcW w:w="2160" w:type="dxa"/>
            <w:shd w:val="clear" w:color="auto" w:fill="F3F7F9"/>
            <w:tcMar>
              <w:top w:w="80" w:type="dxa"/>
              <w:left w:w="120" w:type="dxa"/>
              <w:bottom w:w="80" w:type="dxa"/>
              <w:right w:w="120" w:type="dxa"/>
            </w:tcMar>
            <w:vAlign w:val="center"/>
          </w:tcPr>
          <w:p w14:paraId="2B926C35">
            <w:pPr>
              <w:spacing w:before="0" w:after="0" w:line="259" w:lineRule="auto"/>
              <w:jc w:val="left"/>
            </w:pPr>
            <w:r>
              <w:rPr>
                <w:rFonts w:ascii="Aptos" w:hAnsi="Aptos"/>
                <w:b w:val="0"/>
                <w:color w:val="153247"/>
                <w:sz w:val="19"/>
              </w:rPr>
              <w:t>1</w:t>
            </w:r>
          </w:p>
        </w:tc>
      </w:tr>
      <w:tr w14:paraId="6319ACAB">
        <w:tc>
          <w:tcPr>
            <w:tcW w:w="7200" w:type="dxa"/>
            <w:tcMar>
              <w:top w:w="80" w:type="dxa"/>
              <w:left w:w="120" w:type="dxa"/>
              <w:bottom w:w="80" w:type="dxa"/>
              <w:right w:w="120" w:type="dxa"/>
            </w:tcMar>
            <w:vAlign w:val="center"/>
          </w:tcPr>
          <w:p w14:paraId="791024F4">
            <w:pPr>
              <w:spacing w:before="0" w:after="0" w:line="259" w:lineRule="auto"/>
              <w:jc w:val="center"/>
            </w:pPr>
            <w:r>
              <w:rPr>
                <w:rFonts w:ascii="Aptos" w:hAnsi="Aptos"/>
                <w:b w:val="0"/>
                <w:color w:val="153247"/>
                <w:sz w:val="19"/>
              </w:rPr>
              <w:t>Power cable</w:t>
            </w:r>
          </w:p>
        </w:tc>
        <w:tc>
          <w:tcPr>
            <w:tcW w:w="2160" w:type="dxa"/>
            <w:tcMar>
              <w:top w:w="80" w:type="dxa"/>
              <w:left w:w="120" w:type="dxa"/>
              <w:bottom w:w="80" w:type="dxa"/>
              <w:right w:w="120" w:type="dxa"/>
            </w:tcMar>
            <w:vAlign w:val="center"/>
          </w:tcPr>
          <w:p w14:paraId="23970447">
            <w:pPr>
              <w:spacing w:before="0" w:after="0" w:line="259" w:lineRule="auto"/>
              <w:jc w:val="left"/>
            </w:pPr>
            <w:r>
              <w:rPr>
                <w:rFonts w:ascii="Aptos" w:hAnsi="Aptos"/>
                <w:b w:val="0"/>
                <w:color w:val="153247"/>
                <w:sz w:val="19"/>
              </w:rPr>
              <w:t>1</w:t>
            </w:r>
          </w:p>
        </w:tc>
      </w:tr>
      <w:tr w14:paraId="31D6DF16">
        <w:tc>
          <w:tcPr>
            <w:tcW w:w="7200" w:type="dxa"/>
            <w:shd w:val="clear" w:color="auto" w:fill="F3F7F9"/>
            <w:tcMar>
              <w:top w:w="80" w:type="dxa"/>
              <w:left w:w="120" w:type="dxa"/>
              <w:bottom w:w="80" w:type="dxa"/>
              <w:right w:w="120" w:type="dxa"/>
            </w:tcMar>
            <w:vAlign w:val="center"/>
          </w:tcPr>
          <w:p w14:paraId="1BB1D907">
            <w:pPr>
              <w:spacing w:before="0" w:after="0" w:line="259" w:lineRule="auto"/>
              <w:jc w:val="center"/>
            </w:pPr>
            <w:r>
              <w:rPr>
                <w:rFonts w:ascii="Aptos" w:hAnsi="Aptos"/>
                <w:b w:val="0"/>
                <w:color w:val="153247"/>
                <w:sz w:val="19"/>
              </w:rPr>
              <w:t>User manual</w:t>
            </w:r>
          </w:p>
        </w:tc>
        <w:tc>
          <w:tcPr>
            <w:tcW w:w="2160" w:type="dxa"/>
            <w:shd w:val="clear" w:color="auto" w:fill="F3F7F9"/>
            <w:tcMar>
              <w:top w:w="80" w:type="dxa"/>
              <w:left w:w="120" w:type="dxa"/>
              <w:bottom w:w="80" w:type="dxa"/>
              <w:right w:w="120" w:type="dxa"/>
            </w:tcMar>
            <w:vAlign w:val="center"/>
          </w:tcPr>
          <w:p w14:paraId="340686B5">
            <w:pPr>
              <w:spacing w:before="0" w:after="0" w:line="259" w:lineRule="auto"/>
              <w:jc w:val="left"/>
            </w:pPr>
            <w:r>
              <w:rPr>
                <w:rFonts w:ascii="Aptos" w:hAnsi="Aptos"/>
                <w:b w:val="0"/>
                <w:color w:val="153247"/>
                <w:sz w:val="19"/>
              </w:rPr>
              <w:t>1</w:t>
            </w:r>
          </w:p>
        </w:tc>
      </w:tr>
    </w:tbl>
    <w:p w14:paraId="2C77FBF4">
      <w:pPr>
        <w:widowControl/>
        <w:spacing w:after="40"/>
      </w:pPr>
    </w:p>
    <w:p w14:paraId="1C8F12F4">
      <w:pPr>
        <w:pStyle w:val="4"/>
        <w:widowControl/>
      </w:pPr>
      <w:r>
        <w:t>1.4 Product Safety Precautions</w:t>
      </w:r>
    </w:p>
    <w:p w14:paraId="52DF2B58">
      <w:pPr>
        <w:pStyle w:val="164"/>
        <w:widowControl/>
        <w:spacing w:after="80" w:line="300" w:lineRule="auto"/>
        <w:ind w:left="540" w:hanging="271"/>
      </w:pPr>
      <w:r>
        <w:t>Do not operate the fixture in temperatures above 60 °C. After exposure to extreme temperature changes, allow it to return to normal temperature before applying power; condensation may damage the fixture.</w:t>
      </w:r>
    </w:p>
    <w:p w14:paraId="4318850A">
      <w:pPr>
        <w:pStyle w:val="164"/>
        <w:widowControl/>
        <w:spacing w:after="80" w:line="300" w:lineRule="auto"/>
        <w:ind w:left="540" w:hanging="271"/>
      </w:pPr>
      <w:r>
        <w:t>Use only within the AC 100–240 V range. Connect the protective-earth conductor to a properly grounded Class I outlet.</w:t>
      </w:r>
    </w:p>
    <w:p w14:paraId="0A02443C">
      <w:pPr>
        <w:pStyle w:val="164"/>
        <w:widowControl/>
        <w:spacing w:after="80" w:line="300" w:lineRule="auto"/>
        <w:ind w:left="540" w:hanging="271"/>
      </w:pPr>
      <w:r>
        <w:t>Inspect the fixture and power cable regularly. Do not use a folded, pinched, abraded, or damaged cable, and do not bundle it carelessly with other wiring.</w:t>
      </w:r>
    </w:p>
    <w:p w14:paraId="053D0255">
      <w:pPr>
        <w:pStyle w:val="164"/>
        <w:widowControl/>
        <w:spacing w:after="80" w:line="300" w:lineRule="auto"/>
        <w:ind w:left="540" w:hanging="271"/>
      </w:pPr>
      <w:r>
        <w:t>Do not install the fixture on a loose or vibration-prone support.</w:t>
      </w:r>
    </w:p>
    <w:p w14:paraId="7B808091">
      <w:pPr>
        <w:pStyle w:val="164"/>
        <w:widowControl/>
        <w:spacing w:after="80" w:line="300" w:lineRule="auto"/>
        <w:ind w:left="540" w:hanging="271"/>
      </w:pPr>
      <w:r>
        <w:t>Familiarize yourself with all controls before use. Avoid shock, vibration, and excessive force during installation or operation.</w:t>
      </w:r>
    </w:p>
    <w:p w14:paraId="28A1812D">
      <w:pPr>
        <w:pStyle w:val="164"/>
        <w:widowControl/>
        <w:spacing w:after="80" w:line="300" w:lineRule="auto"/>
        <w:ind w:left="540" w:hanging="271"/>
      </w:pPr>
      <w:r>
        <w:t>Only trained personnel may operate, install, or service the fixture.</w:t>
      </w:r>
    </w:p>
    <w:p w14:paraId="6AEA9C9E">
      <w:pPr>
        <w:pStyle w:val="164"/>
        <w:widowControl/>
        <w:spacing w:after="80" w:line="300" w:lineRule="auto"/>
        <w:ind w:left="540" w:hanging="271"/>
      </w:pPr>
      <w:r>
        <w:t>After power-off, allow adequate cooling before powering the fixture again. The source manual specifies a 20-minute cooling period.</w:t>
      </w:r>
    </w:p>
    <w:p w14:paraId="5C9DDADC">
      <w:pPr>
        <w:pStyle w:val="3"/>
        <w:widowControl/>
      </w:pPr>
      <w:r>
        <w:t>2  DMX Connection &amp; Installation</w:t>
      </w:r>
    </w:p>
    <w:p w14:paraId="497DBBAB">
      <w:pPr>
        <w:pStyle w:val="4"/>
        <w:widowControl/>
      </w:pPr>
      <w:r>
        <w:t>2.1 DMX / RS-485 Cabling</w:t>
      </w:r>
    </w:p>
    <w:p w14:paraId="584986BA">
      <w:pPr>
        <w:widowControl/>
        <w:spacing w:before="0" w:after="120" w:line="300" w:lineRule="auto"/>
      </w:pPr>
      <w:r>
        <w:rPr>
          <w:rFonts w:ascii="Aptos" w:hAnsi="Aptos"/>
          <w:b w:val="0"/>
          <w:i w:val="0"/>
        </w:rPr>
        <w:t>Use a standards-compliant RS-485 cable with shielding, 120 Ω characteristic impedance, 22–24 AWG conductors, and low capacitance. Do not use microphone cable. Use 3-pin or 5-pin XLR connectors as appropriate.</w:t>
      </w:r>
    </w:p>
    <w:p w14:paraId="3C951303">
      <w:pPr>
        <w:widowControl/>
        <w:pBdr>
          <w:left w:val="single" w:color="B42318" w:sz="18" w:space="7"/>
        </w:pBdr>
        <w:shd w:val="clear" w:fill="FDECEC"/>
        <w:spacing w:before="80" w:after="160" w:line="283" w:lineRule="auto"/>
        <w:ind w:left="173" w:right="173"/>
      </w:pPr>
      <w:r>
        <w:rPr>
          <w:rFonts w:ascii="Aptos" w:hAnsi="Aptos"/>
          <w:b/>
          <w:color w:val="B42318"/>
          <w:sz w:val="19"/>
        </w:rPr>
        <w:t xml:space="preserve">IMPORTANT  </w:t>
      </w:r>
      <w:r>
        <w:rPr>
          <w:rFonts w:ascii="Aptos" w:hAnsi="Aptos"/>
          <w:color w:val="153247"/>
          <w:sz w:val="19"/>
        </w:rPr>
        <w:t>Signal conductors must not touch one another or the metal connector shell.</w:t>
      </w:r>
    </w:p>
    <w:p w14:paraId="2F02BD7E">
      <w:pPr>
        <w:widowControl/>
        <w:spacing w:before="0" w:after="120" w:line="300" w:lineRule="auto"/>
      </w:pPr>
      <w:r>
        <w:rPr>
          <w:rFonts w:ascii="Aptos" w:hAnsi="Aptos"/>
          <w:b w:val="0"/>
          <w:i w:val="0"/>
        </w:rPr>
        <w:t>For long cable runs or electrically noisy environments, install a DMX terminator at the final fixture. Connect a 120 Ω, minimum 1/4 W resistor between XLR pins 2 and 3, then plug the terminator into the final DMX output.</w:t>
      </w:r>
    </w:p>
    <w:p w14:paraId="20BBF8D2">
      <w:pPr>
        <w:pStyle w:val="4"/>
        <w:widowControl/>
      </w:pPr>
      <w:r>
        <w:t>2.2 Rigging and Positioning</w:t>
      </w:r>
    </w:p>
    <w:p w14:paraId="04CB29B4">
      <w:pPr>
        <w:pStyle w:val="164"/>
        <w:widowControl/>
        <w:spacing w:after="80" w:line="300" w:lineRule="auto"/>
        <w:ind w:left="540" w:hanging="271"/>
      </w:pPr>
      <w:r>
        <w:t>The fixture may be placed horizontally, mounted at an angle, or inverted. Angled and inverted installations require special attention.</w:t>
      </w:r>
    </w:p>
    <w:p w14:paraId="45AA8297">
      <w:pPr>
        <w:pStyle w:val="164"/>
        <w:widowControl/>
        <w:spacing w:after="80" w:line="300" w:lineRule="auto"/>
        <w:ind w:left="540" w:hanging="271"/>
      </w:pPr>
      <w:r>
        <w:t>Install away from walkways, seating areas, and places where people can reach the fixture.</w:t>
      </w:r>
    </w:p>
    <w:p w14:paraId="2E900A73">
      <w:pPr>
        <w:pStyle w:val="164"/>
        <w:widowControl/>
        <w:spacing w:after="80" w:line="300" w:lineRule="auto"/>
        <w:ind w:left="540" w:hanging="271"/>
      </w:pPr>
      <w:r>
        <w:t>The mounting point and hardware must support at least 10 times the fixture weight.</w:t>
      </w:r>
    </w:p>
    <w:p w14:paraId="07E4B2D4">
      <w:pPr>
        <w:pStyle w:val="164"/>
        <w:widowControl/>
        <w:spacing w:after="80" w:line="300" w:lineRule="auto"/>
        <w:ind w:left="540" w:hanging="271"/>
      </w:pPr>
      <w:r>
        <w:t>Always use an independent secondary safety attachment such as a rated safety cable.</w:t>
      </w:r>
    </w:p>
    <w:p w14:paraId="6F47BD42">
      <w:pPr>
        <w:pStyle w:val="164"/>
        <w:widowControl/>
        <w:spacing w:after="80" w:line="300" w:lineRule="auto"/>
        <w:ind w:left="540" w:hanging="271"/>
      </w:pPr>
      <w:r>
        <w:t>No person may stand under the fixture during rigging, removal, adjustment, or service.</w:t>
      </w:r>
    </w:p>
    <w:p w14:paraId="4ABC2396">
      <w:pPr>
        <w:pStyle w:val="164"/>
        <w:widowControl/>
        <w:spacing w:after="80" w:line="300" w:lineRule="auto"/>
        <w:ind w:left="540" w:hanging="271"/>
      </w:pPr>
      <w:r>
        <w:t>Keep the fixture at least 0.5 m from combustible materials during installation.</w:t>
      </w:r>
    </w:p>
    <w:p w14:paraId="3FDD38A0">
      <w:pPr>
        <w:pStyle w:val="164"/>
        <w:widowControl/>
        <w:spacing w:after="80" w:line="300" w:lineRule="auto"/>
        <w:ind w:left="540" w:hanging="271"/>
      </w:pPr>
      <w:r>
        <w:t>Use suitable quick-lock clamps secured with M10 hardware. Route the safety cable through the designated safety point and secure it independently to the truss.</w:t>
      </w:r>
    </w:p>
    <w:p w14:paraId="79797ACF">
      <w:pPr>
        <w:pStyle w:val="164"/>
        <w:widowControl/>
        <w:spacing w:after="80" w:line="300" w:lineRule="auto"/>
        <w:ind w:left="540" w:hanging="271"/>
      </w:pPr>
      <w:r>
        <w:t>Before applying power, verify that every required mounting and safety step is complete.</w:t>
      </w:r>
    </w:p>
    <w:p w14:paraId="12EF5ACA">
      <w:pPr>
        <w:widowControl/>
        <w:jc w:val="center"/>
      </w:pPr>
      <w:r>
        <w:drawing>
          <wp:inline distT="0" distB="0" distL="114300" distR="114300">
            <wp:extent cx="5486400" cy="2008505"/>
            <wp:effectExtent l="0" t="0" r="0" b="23495"/>
            <wp:docPr id="2" name="Picture 2" descr="Two line drawings showing the fixture suspended upside down from a truss using clamps and secondary safety attachments." title="Inverted rigging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line drawings showing the fixture suspended upside down from a truss using clamps and secondary safety attachments." title="Inverted rigging examples"/>
                    <pic:cNvPicPr>
                      <a:picLocks noChangeAspect="1"/>
                    </pic:cNvPicPr>
                  </pic:nvPicPr>
                  <pic:blipFill>
                    <a:blip r:embed="rId13"/>
                    <a:stretch>
                      <a:fillRect/>
                    </a:stretch>
                  </pic:blipFill>
                  <pic:spPr>
                    <a:xfrm>
                      <a:off x="0" y="0"/>
                      <a:ext cx="5486400" cy="2009104"/>
                    </a:xfrm>
                    <a:prstGeom prst="rect">
                      <a:avLst/>
                    </a:prstGeom>
                  </pic:spPr>
                </pic:pic>
              </a:graphicData>
            </a:graphic>
          </wp:inline>
        </w:drawing>
      </w:r>
    </w:p>
    <w:p w14:paraId="0B8B2576">
      <w:pPr>
        <w:widowControl/>
        <w:spacing w:before="60" w:after="200"/>
        <w:jc w:val="center"/>
      </w:pPr>
      <w:r>
        <w:rPr>
          <w:rFonts w:ascii="Aptos" w:hAnsi="Aptos"/>
          <w:i/>
          <w:color w:val="5A6872"/>
          <w:sz w:val="17"/>
        </w:rPr>
        <w:t>Figure 1. Typical inverted mounting configurations (illustrative only).</w:t>
      </w:r>
    </w:p>
    <w:p w14:paraId="2EFD5DD6">
      <w:pPr>
        <w:widowControl/>
        <w:pBdr>
          <w:left w:val="single" w:color="1677A8" w:sz="18" w:space="7"/>
        </w:pBdr>
        <w:shd w:val="clear" w:fill="F3F7F9"/>
        <w:spacing w:before="80" w:after="160" w:line="283" w:lineRule="auto"/>
        <w:ind w:left="173" w:right="173"/>
      </w:pPr>
      <w:r>
        <w:rPr>
          <w:rFonts w:ascii="Aptos" w:hAnsi="Aptos"/>
          <w:b/>
          <w:color w:val="1677A8"/>
          <w:sz w:val="19"/>
        </w:rPr>
        <w:t xml:space="preserve">INSPECTION  </w:t>
      </w:r>
      <w:r>
        <w:rPr>
          <w:rFonts w:ascii="Aptos" w:hAnsi="Aptos"/>
          <w:color w:val="153247"/>
          <w:sz w:val="19"/>
        </w:rPr>
        <w:t>Check safety cables for wear and clamps, hooks, and screws for looseness at regular intervals. Keep people clear of the area below the fixture during setup and testing.</w:t>
      </w:r>
    </w:p>
    <w:p w14:paraId="79796FC2">
      <w:pPr>
        <w:pStyle w:val="3"/>
        <w:widowControl/>
      </w:pPr>
      <w:r>
        <w:t>3  Control Panel Operation</w:t>
      </w:r>
    </w:p>
    <w:p w14:paraId="3C5A1A33">
      <w:pPr>
        <w:pStyle w:val="4"/>
        <w:widowControl/>
      </w:pPr>
      <w:r>
        <w:t>3.1 Four-button Display Panel</w:t>
      </w:r>
    </w:p>
    <w:p w14:paraId="77F4D1DD">
      <w:pPr>
        <w:widowControl/>
        <w:jc w:val="center"/>
      </w:pPr>
      <w:r>
        <w:drawing>
          <wp:inline distT="0" distB="0" distL="114300" distR="114300">
            <wp:extent cx="5577840" cy="3055620"/>
            <wp:effectExtent l="0" t="0" r="10160" b="17780"/>
            <wp:docPr id="3" name="Picture 3" descr="Control panel diagram with MENU and ENTER buttons on the left, UP and DOWN buttons on the right, and an LCD showing DMX address 001." title="Four-button control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trol panel diagram with MENU and ENTER buttons on the left, UP and DOWN buttons on the right, and an LCD showing DMX address 001." title="Four-button control panel"/>
                    <pic:cNvPicPr>
                      <a:picLocks noChangeAspect="1"/>
                    </pic:cNvPicPr>
                  </pic:nvPicPr>
                  <pic:blipFill>
                    <a:blip r:embed="rId14"/>
                    <a:stretch>
                      <a:fillRect/>
                    </a:stretch>
                  </pic:blipFill>
                  <pic:spPr>
                    <a:xfrm>
                      <a:off x="0" y="0"/>
                      <a:ext cx="5577840" cy="3056036"/>
                    </a:xfrm>
                    <a:prstGeom prst="rect">
                      <a:avLst/>
                    </a:prstGeom>
                  </pic:spPr>
                </pic:pic>
              </a:graphicData>
            </a:graphic>
          </wp:inline>
        </w:drawing>
      </w:r>
    </w:p>
    <w:p w14:paraId="44ADCFCE">
      <w:pPr>
        <w:widowControl/>
        <w:spacing w:before="60" w:after="200"/>
        <w:jc w:val="center"/>
      </w:pPr>
      <w:r>
        <w:rPr>
          <w:rFonts w:ascii="Aptos" w:hAnsi="Aptos"/>
          <w:i/>
          <w:color w:val="5A6872"/>
          <w:sz w:val="17"/>
        </w:rPr>
        <w:t>Figure 2. Four-button control panel.</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560"/>
      </w:tblGrid>
      <w:tr w14:paraId="302DA6E0">
        <w:trPr>
          <w:tblHeader/>
        </w:trPr>
        <w:tc>
          <w:tcPr>
            <w:tcW w:w="1800" w:type="dxa"/>
            <w:shd w:val="clear" w:color="auto" w:fill="1677A8"/>
            <w:tcMar>
              <w:top w:w="80" w:type="dxa"/>
              <w:left w:w="120" w:type="dxa"/>
              <w:bottom w:w="80" w:type="dxa"/>
              <w:right w:w="120" w:type="dxa"/>
            </w:tcMar>
            <w:vAlign w:val="center"/>
          </w:tcPr>
          <w:p w14:paraId="43BB34A6">
            <w:pPr>
              <w:spacing w:before="0" w:after="0" w:line="259" w:lineRule="auto"/>
              <w:jc w:val="center"/>
            </w:pPr>
            <w:r>
              <w:rPr>
                <w:rFonts w:ascii="Aptos" w:hAnsi="Aptos"/>
                <w:b/>
                <w:color w:val="FFFFFF"/>
                <w:sz w:val="20"/>
              </w:rPr>
              <w:t>Control</w:t>
            </w:r>
          </w:p>
        </w:tc>
        <w:tc>
          <w:tcPr>
            <w:tcW w:w="7560" w:type="dxa"/>
            <w:shd w:val="clear" w:color="auto" w:fill="1677A8"/>
            <w:tcMar>
              <w:top w:w="80" w:type="dxa"/>
              <w:left w:w="120" w:type="dxa"/>
              <w:bottom w:w="80" w:type="dxa"/>
              <w:right w:w="120" w:type="dxa"/>
            </w:tcMar>
            <w:vAlign w:val="center"/>
          </w:tcPr>
          <w:p w14:paraId="296B42E7">
            <w:pPr>
              <w:spacing w:before="0" w:after="0" w:line="259" w:lineRule="auto"/>
              <w:jc w:val="left"/>
            </w:pPr>
            <w:r>
              <w:rPr>
                <w:rFonts w:ascii="Aptos" w:hAnsi="Aptos"/>
                <w:b/>
                <w:color w:val="FFFFFF"/>
                <w:sz w:val="20"/>
              </w:rPr>
              <w:t>Function</w:t>
            </w:r>
          </w:p>
        </w:tc>
      </w:tr>
      <w:tr w14:paraId="590406C7">
        <w:tc>
          <w:tcPr>
            <w:tcW w:w="1800" w:type="dxa"/>
            <w:tcMar>
              <w:top w:w="80" w:type="dxa"/>
              <w:left w:w="120" w:type="dxa"/>
              <w:bottom w:w="80" w:type="dxa"/>
              <w:right w:w="120" w:type="dxa"/>
            </w:tcMar>
            <w:vAlign w:val="center"/>
          </w:tcPr>
          <w:p w14:paraId="12EE9138">
            <w:pPr>
              <w:spacing w:before="0" w:after="0" w:line="259" w:lineRule="auto"/>
              <w:jc w:val="center"/>
            </w:pPr>
            <w:r>
              <w:rPr>
                <w:rFonts w:ascii="Aptos" w:hAnsi="Aptos"/>
                <w:b w:val="0"/>
                <w:color w:val="153247"/>
                <w:sz w:val="19"/>
              </w:rPr>
              <w:t>MENU</w:t>
            </w:r>
          </w:p>
        </w:tc>
        <w:tc>
          <w:tcPr>
            <w:tcW w:w="7560" w:type="dxa"/>
            <w:tcMar>
              <w:top w:w="80" w:type="dxa"/>
              <w:left w:w="120" w:type="dxa"/>
              <w:bottom w:w="80" w:type="dxa"/>
              <w:right w:w="120" w:type="dxa"/>
            </w:tcMar>
            <w:vAlign w:val="center"/>
          </w:tcPr>
          <w:p w14:paraId="4B2EA044">
            <w:pPr>
              <w:spacing w:before="0" w:after="0" w:line="259" w:lineRule="auto"/>
              <w:jc w:val="left"/>
            </w:pPr>
            <w:r>
              <w:rPr>
                <w:rFonts w:ascii="Aptos" w:hAnsi="Aptos"/>
                <w:b w:val="0"/>
                <w:color w:val="153247"/>
                <w:sz w:val="19"/>
              </w:rPr>
              <w:t>Return to the previous screen or exit the current item.</w:t>
            </w:r>
          </w:p>
        </w:tc>
      </w:tr>
      <w:tr w14:paraId="0A059F65">
        <w:tc>
          <w:tcPr>
            <w:tcW w:w="1800" w:type="dxa"/>
            <w:shd w:val="clear" w:color="auto" w:fill="F3F7F9"/>
            <w:tcMar>
              <w:top w:w="80" w:type="dxa"/>
              <w:left w:w="120" w:type="dxa"/>
              <w:bottom w:w="80" w:type="dxa"/>
              <w:right w:w="120" w:type="dxa"/>
            </w:tcMar>
            <w:vAlign w:val="center"/>
          </w:tcPr>
          <w:p w14:paraId="13618339">
            <w:pPr>
              <w:spacing w:before="0" w:after="0" w:line="259" w:lineRule="auto"/>
              <w:jc w:val="center"/>
            </w:pPr>
            <w:r>
              <w:rPr>
                <w:rFonts w:ascii="Aptos" w:hAnsi="Aptos"/>
                <w:b w:val="0"/>
                <w:color w:val="153247"/>
                <w:sz w:val="19"/>
              </w:rPr>
              <w:t>ENTER</w:t>
            </w:r>
          </w:p>
        </w:tc>
        <w:tc>
          <w:tcPr>
            <w:tcW w:w="7560" w:type="dxa"/>
            <w:shd w:val="clear" w:color="auto" w:fill="F3F7F9"/>
            <w:tcMar>
              <w:top w:w="80" w:type="dxa"/>
              <w:left w:w="120" w:type="dxa"/>
              <w:bottom w:w="80" w:type="dxa"/>
              <w:right w:w="120" w:type="dxa"/>
            </w:tcMar>
            <w:vAlign w:val="center"/>
          </w:tcPr>
          <w:p w14:paraId="74ED7E4F">
            <w:pPr>
              <w:spacing w:before="0" w:after="0" w:line="259" w:lineRule="auto"/>
              <w:jc w:val="left"/>
            </w:pPr>
            <w:r>
              <w:rPr>
                <w:rFonts w:ascii="Aptos" w:hAnsi="Aptos"/>
                <w:b w:val="0"/>
                <w:color w:val="153247"/>
                <w:sz w:val="19"/>
              </w:rPr>
              <w:t>Open the selected item or confirm a value.</w:t>
            </w:r>
          </w:p>
        </w:tc>
      </w:tr>
      <w:tr w14:paraId="13AC549A">
        <w:tc>
          <w:tcPr>
            <w:tcW w:w="1800" w:type="dxa"/>
            <w:tcMar>
              <w:top w:w="80" w:type="dxa"/>
              <w:left w:w="120" w:type="dxa"/>
              <w:bottom w:w="80" w:type="dxa"/>
              <w:right w:w="120" w:type="dxa"/>
            </w:tcMar>
            <w:vAlign w:val="center"/>
          </w:tcPr>
          <w:p w14:paraId="6039F79B">
            <w:pPr>
              <w:spacing w:before="0" w:after="0" w:line="259" w:lineRule="auto"/>
              <w:jc w:val="center"/>
            </w:pPr>
            <w:r>
              <w:rPr>
                <w:rFonts w:ascii="Aptos" w:hAnsi="Aptos"/>
                <w:b w:val="0"/>
                <w:color w:val="153247"/>
                <w:sz w:val="19"/>
              </w:rPr>
              <w:t>UP</w:t>
            </w:r>
          </w:p>
        </w:tc>
        <w:tc>
          <w:tcPr>
            <w:tcW w:w="7560" w:type="dxa"/>
            <w:tcMar>
              <w:top w:w="80" w:type="dxa"/>
              <w:left w:w="120" w:type="dxa"/>
              <w:bottom w:w="80" w:type="dxa"/>
              <w:right w:w="120" w:type="dxa"/>
            </w:tcMar>
            <w:vAlign w:val="center"/>
          </w:tcPr>
          <w:p w14:paraId="537958ED">
            <w:pPr>
              <w:spacing w:before="0" w:after="0" w:line="259" w:lineRule="auto"/>
              <w:jc w:val="left"/>
            </w:pPr>
            <w:r>
              <w:rPr>
                <w:rFonts w:ascii="Aptos" w:hAnsi="Aptos"/>
                <w:b w:val="0"/>
                <w:color w:val="153247"/>
                <w:sz w:val="19"/>
              </w:rPr>
              <w:t>Move upward or increase the selected value.</w:t>
            </w:r>
          </w:p>
        </w:tc>
      </w:tr>
      <w:tr w14:paraId="5497F9DB">
        <w:tc>
          <w:tcPr>
            <w:tcW w:w="1800" w:type="dxa"/>
            <w:shd w:val="clear" w:color="auto" w:fill="F3F7F9"/>
            <w:tcMar>
              <w:top w:w="80" w:type="dxa"/>
              <w:left w:w="120" w:type="dxa"/>
              <w:bottom w:w="80" w:type="dxa"/>
              <w:right w:w="120" w:type="dxa"/>
            </w:tcMar>
            <w:vAlign w:val="center"/>
          </w:tcPr>
          <w:p w14:paraId="5369B7CA">
            <w:pPr>
              <w:spacing w:before="0" w:after="0" w:line="259" w:lineRule="auto"/>
              <w:jc w:val="center"/>
            </w:pPr>
            <w:r>
              <w:rPr>
                <w:rFonts w:ascii="Aptos" w:hAnsi="Aptos"/>
                <w:b w:val="0"/>
                <w:color w:val="153247"/>
                <w:sz w:val="19"/>
              </w:rPr>
              <w:t>DOWN</w:t>
            </w:r>
          </w:p>
        </w:tc>
        <w:tc>
          <w:tcPr>
            <w:tcW w:w="7560" w:type="dxa"/>
            <w:shd w:val="clear" w:color="auto" w:fill="F3F7F9"/>
            <w:tcMar>
              <w:top w:w="80" w:type="dxa"/>
              <w:left w:w="120" w:type="dxa"/>
              <w:bottom w:w="80" w:type="dxa"/>
              <w:right w:w="120" w:type="dxa"/>
            </w:tcMar>
            <w:vAlign w:val="center"/>
          </w:tcPr>
          <w:p w14:paraId="4FCFEE2E">
            <w:pPr>
              <w:spacing w:before="0" w:after="0" w:line="259" w:lineRule="auto"/>
              <w:jc w:val="left"/>
            </w:pPr>
            <w:r>
              <w:rPr>
                <w:rFonts w:ascii="Aptos" w:hAnsi="Aptos"/>
                <w:b w:val="0"/>
                <w:color w:val="153247"/>
                <w:sz w:val="19"/>
              </w:rPr>
              <w:t>Move downward or decrease the selected value.</w:t>
            </w:r>
          </w:p>
        </w:tc>
      </w:tr>
    </w:tbl>
    <w:p w14:paraId="386C434B">
      <w:pPr>
        <w:widowControl/>
        <w:spacing w:after="40"/>
      </w:pPr>
    </w:p>
    <w:p w14:paraId="4E303C12">
      <w:pPr>
        <w:pStyle w:val="164"/>
        <w:widowControl/>
        <w:spacing w:after="80" w:line="300" w:lineRule="auto"/>
        <w:ind w:left="540" w:hanging="271"/>
      </w:pPr>
      <w:r>
        <w:t>Temperature: the example display shows 27 °C. If --- °C appears, the temperature-sensor circuit may be open. If *** °C appears or the value is clearly unrealistic, the circuit may be shorted. Stop use and have the fixture serviced.</w:t>
      </w:r>
    </w:p>
    <w:p w14:paraId="3F183F0F">
      <w:pPr>
        <w:pStyle w:val="164"/>
        <w:widowControl/>
        <w:spacing w:after="80" w:line="300" w:lineRule="auto"/>
        <w:ind w:left="540" w:hanging="271"/>
      </w:pPr>
      <w:r>
        <w:t>DMX address: selectable from 001 to 512; the example shows 001.</w:t>
      </w:r>
    </w:p>
    <w:p w14:paraId="122FDC28">
      <w:pPr>
        <w:pStyle w:val="164"/>
        <w:widowControl/>
        <w:spacing w:after="80" w:line="300" w:lineRule="auto"/>
        <w:ind w:left="540" w:hanging="271"/>
      </w:pPr>
      <w:r>
        <w:t>DMX mode: the selected channel mode is shown on the display.</w:t>
      </w:r>
    </w:p>
    <w:p w14:paraId="7AC05CD6">
      <w:pPr>
        <w:widowControl/>
        <w:pBdr>
          <w:left w:val="single" w:color="B42318" w:sz="18" w:space="7"/>
        </w:pBdr>
        <w:shd w:val="clear" w:fill="FDECEC"/>
        <w:spacing w:before="80" w:after="160" w:line="283" w:lineRule="auto"/>
        <w:ind w:left="173" w:right="173"/>
      </w:pPr>
      <w:r>
        <w:rPr>
          <w:rFonts w:ascii="Aptos" w:hAnsi="Aptos"/>
          <w:b/>
          <w:color w:val="B42318"/>
          <w:sz w:val="19"/>
        </w:rPr>
        <w:t xml:space="preserve">DISPLAY CARE  </w:t>
      </w:r>
      <w:r>
        <w:rPr>
          <w:rFonts w:ascii="Aptos" w:hAnsi="Aptos"/>
          <w:color w:val="153247"/>
          <w:sz w:val="19"/>
        </w:rPr>
        <w:t>Do not press the display with a pointed or sharp object.</w:t>
      </w:r>
    </w:p>
    <w:p w14:paraId="6DED5397">
      <w:pPr>
        <w:pStyle w:val="4"/>
        <w:widowControl/>
      </w:pPr>
      <w:r>
        <w:t>3.2 Home Menu</w:t>
      </w:r>
    </w:p>
    <w:p w14:paraId="0120FBF8">
      <w:pPr>
        <w:widowControl/>
        <w:jc w:val="center"/>
      </w:pPr>
      <w:r>
        <w:drawing>
          <wp:inline distT="0" distB="0" distL="114300" distR="114300">
            <wp:extent cx="5303520" cy="2905760"/>
            <wp:effectExtent l="0" t="0" r="5080" b="15240"/>
            <wp:docPr id="4" name="Picture 4" descr="Control panel home menu showing six icons for Address, Settings, Manual, Calibration, Reset, and Information." title="Hom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ntrol panel home menu showing six icons for Address, Settings, Manual, Calibration, Reset, and Information." title="Home menu"/>
                    <pic:cNvPicPr>
                      <a:picLocks noChangeAspect="1"/>
                    </pic:cNvPicPr>
                  </pic:nvPicPr>
                  <pic:blipFill>
                    <a:blip r:embed="rId15"/>
                    <a:stretch>
                      <a:fillRect/>
                    </a:stretch>
                  </pic:blipFill>
                  <pic:spPr>
                    <a:xfrm>
                      <a:off x="0" y="0"/>
                      <a:ext cx="5303520" cy="2906352"/>
                    </a:xfrm>
                    <a:prstGeom prst="rect">
                      <a:avLst/>
                    </a:prstGeom>
                  </pic:spPr>
                </pic:pic>
              </a:graphicData>
            </a:graphic>
          </wp:inline>
        </w:drawing>
      </w:r>
    </w:p>
    <w:p w14:paraId="4710FA08">
      <w:pPr>
        <w:widowControl/>
        <w:spacing w:before="60" w:after="200"/>
        <w:jc w:val="center"/>
      </w:pPr>
      <w:r>
        <w:rPr>
          <w:rFonts w:ascii="Aptos" w:hAnsi="Aptos"/>
          <w:i/>
          <w:color w:val="5A6872"/>
          <w:sz w:val="17"/>
        </w:rPr>
        <w:t>Figure 3. Home menu (Chinese UI shown in source; select Language &gt; EN for English menus).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460"/>
      </w:tblGrid>
      <w:tr w14:paraId="788A4514">
        <w:trPr>
          <w:tblHeader/>
        </w:trPr>
        <w:tc>
          <w:tcPr>
            <w:tcW w:w="1900" w:type="dxa"/>
            <w:shd w:val="clear" w:color="auto" w:fill="1677A8"/>
            <w:tcMar>
              <w:top w:w="80" w:type="dxa"/>
              <w:left w:w="120" w:type="dxa"/>
              <w:bottom w:w="80" w:type="dxa"/>
              <w:right w:w="120" w:type="dxa"/>
            </w:tcMar>
            <w:vAlign w:val="center"/>
          </w:tcPr>
          <w:p w14:paraId="0FEE02A5">
            <w:pPr>
              <w:spacing w:before="0" w:after="0" w:line="259" w:lineRule="auto"/>
              <w:jc w:val="center"/>
            </w:pPr>
            <w:r>
              <w:rPr>
                <w:rFonts w:ascii="Aptos" w:hAnsi="Aptos"/>
                <w:b/>
                <w:color w:val="FFFFFF"/>
                <w:sz w:val="19"/>
              </w:rPr>
              <w:t>Menu</w:t>
            </w:r>
          </w:p>
        </w:tc>
        <w:tc>
          <w:tcPr>
            <w:tcW w:w="7460" w:type="dxa"/>
            <w:shd w:val="clear" w:color="auto" w:fill="1677A8"/>
            <w:tcMar>
              <w:top w:w="80" w:type="dxa"/>
              <w:left w:w="120" w:type="dxa"/>
              <w:bottom w:w="80" w:type="dxa"/>
              <w:right w:w="120" w:type="dxa"/>
            </w:tcMar>
            <w:vAlign w:val="center"/>
          </w:tcPr>
          <w:p w14:paraId="3635264E">
            <w:pPr>
              <w:spacing w:before="0" w:after="0" w:line="259" w:lineRule="auto"/>
              <w:jc w:val="left"/>
            </w:pPr>
            <w:r>
              <w:rPr>
                <w:rFonts w:ascii="Aptos" w:hAnsi="Aptos"/>
                <w:b/>
                <w:color w:val="FFFFFF"/>
                <w:sz w:val="19"/>
              </w:rPr>
              <w:t>Purpose</w:t>
            </w:r>
          </w:p>
        </w:tc>
      </w:tr>
      <w:tr w14:paraId="41A721BE">
        <w:tc>
          <w:tcPr>
            <w:tcW w:w="1900" w:type="dxa"/>
            <w:tcMar>
              <w:top w:w="80" w:type="dxa"/>
              <w:left w:w="120" w:type="dxa"/>
              <w:bottom w:w="80" w:type="dxa"/>
              <w:right w:w="120" w:type="dxa"/>
            </w:tcMar>
            <w:vAlign w:val="center"/>
          </w:tcPr>
          <w:p w14:paraId="043C6C8F">
            <w:pPr>
              <w:spacing w:before="0" w:after="0" w:line="259" w:lineRule="auto"/>
              <w:jc w:val="center"/>
            </w:pPr>
            <w:r>
              <w:rPr>
                <w:rFonts w:ascii="Aptos" w:hAnsi="Aptos"/>
                <w:b w:val="0"/>
                <w:color w:val="153247"/>
                <w:sz w:val="18"/>
              </w:rPr>
              <w:t>Address</w:t>
            </w:r>
          </w:p>
        </w:tc>
        <w:tc>
          <w:tcPr>
            <w:tcW w:w="7460" w:type="dxa"/>
            <w:tcMar>
              <w:top w:w="80" w:type="dxa"/>
              <w:left w:w="120" w:type="dxa"/>
              <w:bottom w:w="80" w:type="dxa"/>
              <w:right w:w="120" w:type="dxa"/>
            </w:tcMar>
            <w:vAlign w:val="center"/>
          </w:tcPr>
          <w:p w14:paraId="0FCBDC22">
            <w:pPr>
              <w:spacing w:before="0" w:after="0" w:line="259" w:lineRule="auto"/>
              <w:jc w:val="left"/>
            </w:pPr>
            <w:r>
              <w:rPr>
                <w:rFonts w:ascii="Aptos" w:hAnsi="Aptos"/>
                <w:b w:val="0"/>
                <w:color w:val="153247"/>
                <w:sz w:val="18"/>
              </w:rPr>
              <w:t>Set the DMX start address (001–512).</w:t>
            </w:r>
          </w:p>
        </w:tc>
      </w:tr>
      <w:tr w14:paraId="2AB4A9F5">
        <w:tc>
          <w:tcPr>
            <w:tcW w:w="1900" w:type="dxa"/>
            <w:shd w:val="clear" w:color="auto" w:fill="F3F7F9"/>
            <w:tcMar>
              <w:top w:w="80" w:type="dxa"/>
              <w:left w:w="120" w:type="dxa"/>
              <w:bottom w:w="80" w:type="dxa"/>
              <w:right w:w="120" w:type="dxa"/>
            </w:tcMar>
            <w:vAlign w:val="center"/>
          </w:tcPr>
          <w:p w14:paraId="46996C2D">
            <w:pPr>
              <w:spacing w:before="0" w:after="0" w:line="259" w:lineRule="auto"/>
              <w:jc w:val="center"/>
            </w:pPr>
            <w:r>
              <w:rPr>
                <w:rFonts w:ascii="Aptos" w:hAnsi="Aptos"/>
                <w:b w:val="0"/>
                <w:color w:val="153247"/>
                <w:sz w:val="18"/>
              </w:rPr>
              <w:t>Settings</w:t>
            </w:r>
          </w:p>
        </w:tc>
        <w:tc>
          <w:tcPr>
            <w:tcW w:w="7460" w:type="dxa"/>
            <w:shd w:val="clear" w:color="auto" w:fill="F3F7F9"/>
            <w:tcMar>
              <w:top w:w="80" w:type="dxa"/>
              <w:left w:w="120" w:type="dxa"/>
              <w:bottom w:w="80" w:type="dxa"/>
              <w:right w:w="120" w:type="dxa"/>
            </w:tcMar>
            <w:vAlign w:val="center"/>
          </w:tcPr>
          <w:p w14:paraId="7E8C3447">
            <w:pPr>
              <w:spacing w:before="0" w:after="0" w:line="259" w:lineRule="auto"/>
              <w:jc w:val="left"/>
            </w:pPr>
            <w:r>
              <w:rPr>
                <w:rFonts w:ascii="Aptos" w:hAnsi="Aptos"/>
                <w:b w:val="0"/>
                <w:color w:val="153247"/>
                <w:sz w:val="18"/>
              </w:rPr>
              <w:t>Configure operating mode, channel mode, movement, display, dimming, and other parameters.</w:t>
            </w:r>
          </w:p>
        </w:tc>
      </w:tr>
      <w:tr w14:paraId="1BF474F6">
        <w:tc>
          <w:tcPr>
            <w:tcW w:w="1900" w:type="dxa"/>
            <w:tcMar>
              <w:top w:w="80" w:type="dxa"/>
              <w:left w:w="120" w:type="dxa"/>
              <w:bottom w:w="80" w:type="dxa"/>
              <w:right w:w="120" w:type="dxa"/>
            </w:tcMar>
            <w:vAlign w:val="center"/>
          </w:tcPr>
          <w:p w14:paraId="50CC3CA6">
            <w:pPr>
              <w:spacing w:before="0" w:after="0" w:line="259" w:lineRule="auto"/>
              <w:jc w:val="center"/>
            </w:pPr>
            <w:r>
              <w:rPr>
                <w:rFonts w:ascii="Aptos" w:hAnsi="Aptos"/>
                <w:b w:val="0"/>
                <w:color w:val="153247"/>
                <w:sz w:val="18"/>
              </w:rPr>
              <w:t>Manual</w:t>
            </w:r>
          </w:p>
        </w:tc>
        <w:tc>
          <w:tcPr>
            <w:tcW w:w="7460" w:type="dxa"/>
            <w:tcMar>
              <w:top w:w="80" w:type="dxa"/>
              <w:left w:w="120" w:type="dxa"/>
              <w:bottom w:w="80" w:type="dxa"/>
              <w:right w:w="120" w:type="dxa"/>
            </w:tcMar>
            <w:vAlign w:val="center"/>
          </w:tcPr>
          <w:p w14:paraId="49D0707D">
            <w:pPr>
              <w:spacing w:before="0" w:after="0" w:line="259" w:lineRule="auto"/>
              <w:jc w:val="left"/>
            </w:pPr>
            <w:r>
              <w:rPr>
                <w:rFonts w:ascii="Aptos" w:hAnsi="Aptos"/>
                <w:b w:val="0"/>
                <w:color w:val="153247"/>
                <w:sz w:val="18"/>
              </w:rPr>
              <w:t>Operate fixture functions manually; refer to the DMX charts for parameter behavior.</w:t>
            </w:r>
          </w:p>
        </w:tc>
      </w:tr>
      <w:tr w14:paraId="17481206">
        <w:tc>
          <w:tcPr>
            <w:tcW w:w="1900" w:type="dxa"/>
            <w:shd w:val="clear" w:color="auto" w:fill="F3F7F9"/>
            <w:tcMar>
              <w:top w:w="80" w:type="dxa"/>
              <w:left w:w="120" w:type="dxa"/>
              <w:bottom w:w="80" w:type="dxa"/>
              <w:right w:w="120" w:type="dxa"/>
            </w:tcMar>
            <w:vAlign w:val="center"/>
          </w:tcPr>
          <w:p w14:paraId="46374FD4">
            <w:pPr>
              <w:spacing w:before="0" w:after="0" w:line="259" w:lineRule="auto"/>
              <w:jc w:val="center"/>
            </w:pPr>
            <w:r>
              <w:rPr>
                <w:rFonts w:ascii="Aptos" w:hAnsi="Aptos"/>
                <w:b w:val="0"/>
                <w:color w:val="153247"/>
                <w:sz w:val="18"/>
              </w:rPr>
              <w:t>Calibration</w:t>
            </w:r>
          </w:p>
        </w:tc>
        <w:tc>
          <w:tcPr>
            <w:tcW w:w="7460" w:type="dxa"/>
            <w:shd w:val="clear" w:color="auto" w:fill="F3F7F9"/>
            <w:tcMar>
              <w:top w:w="80" w:type="dxa"/>
              <w:left w:w="120" w:type="dxa"/>
              <w:bottom w:w="80" w:type="dxa"/>
              <w:right w:w="120" w:type="dxa"/>
            </w:tcMar>
            <w:vAlign w:val="center"/>
          </w:tcPr>
          <w:p w14:paraId="478E7592">
            <w:pPr>
              <w:spacing w:before="0" w:after="0" w:line="259" w:lineRule="auto"/>
              <w:jc w:val="left"/>
            </w:pPr>
            <w:r>
              <w:rPr>
                <w:rFonts w:ascii="Aptos" w:hAnsi="Aptos"/>
                <w:b w:val="0"/>
                <w:color w:val="153247"/>
                <w:sz w:val="18"/>
              </w:rPr>
              <w:t>Enter password 0000 to adjust power, motor travel, and other calibration values.</w:t>
            </w:r>
          </w:p>
        </w:tc>
      </w:tr>
      <w:tr w14:paraId="18034F9D">
        <w:tc>
          <w:tcPr>
            <w:tcW w:w="1900" w:type="dxa"/>
            <w:tcMar>
              <w:top w:w="80" w:type="dxa"/>
              <w:left w:w="120" w:type="dxa"/>
              <w:bottom w:w="80" w:type="dxa"/>
              <w:right w:w="120" w:type="dxa"/>
            </w:tcMar>
            <w:vAlign w:val="center"/>
          </w:tcPr>
          <w:p w14:paraId="61245E61">
            <w:pPr>
              <w:spacing w:before="0" w:after="0" w:line="259" w:lineRule="auto"/>
              <w:jc w:val="center"/>
            </w:pPr>
            <w:r>
              <w:rPr>
                <w:rFonts w:ascii="Aptos" w:hAnsi="Aptos"/>
                <w:b w:val="0"/>
                <w:color w:val="153247"/>
                <w:sz w:val="18"/>
              </w:rPr>
              <w:t>Reset</w:t>
            </w:r>
          </w:p>
        </w:tc>
        <w:tc>
          <w:tcPr>
            <w:tcW w:w="7460" w:type="dxa"/>
            <w:tcMar>
              <w:top w:w="80" w:type="dxa"/>
              <w:left w:w="120" w:type="dxa"/>
              <w:bottom w:w="80" w:type="dxa"/>
              <w:right w:w="120" w:type="dxa"/>
            </w:tcMar>
            <w:vAlign w:val="center"/>
          </w:tcPr>
          <w:p w14:paraId="226625B2">
            <w:pPr>
              <w:spacing w:before="0" w:after="0" w:line="259" w:lineRule="auto"/>
              <w:jc w:val="left"/>
            </w:pPr>
            <w:r>
              <w:rPr>
                <w:rFonts w:ascii="Aptos" w:hAnsi="Aptos"/>
                <w:b w:val="0"/>
                <w:color w:val="153247"/>
                <w:sz w:val="18"/>
              </w:rPr>
              <w:t>Run effect-light, movement, or full reset functions.</w:t>
            </w:r>
          </w:p>
        </w:tc>
      </w:tr>
      <w:tr w14:paraId="005C356E">
        <w:tc>
          <w:tcPr>
            <w:tcW w:w="1900" w:type="dxa"/>
            <w:shd w:val="clear" w:color="auto" w:fill="F3F7F9"/>
            <w:tcMar>
              <w:top w:w="80" w:type="dxa"/>
              <w:left w:w="120" w:type="dxa"/>
              <w:bottom w:w="80" w:type="dxa"/>
              <w:right w:w="120" w:type="dxa"/>
            </w:tcMar>
            <w:vAlign w:val="center"/>
          </w:tcPr>
          <w:p w14:paraId="1BB7EB2C">
            <w:pPr>
              <w:spacing w:before="0" w:after="0" w:line="259" w:lineRule="auto"/>
              <w:jc w:val="center"/>
            </w:pPr>
            <w:r>
              <w:rPr>
                <w:rFonts w:ascii="Aptos" w:hAnsi="Aptos"/>
                <w:b w:val="0"/>
                <w:color w:val="153247"/>
                <w:sz w:val="18"/>
              </w:rPr>
              <w:t>Information</w:t>
            </w:r>
          </w:p>
        </w:tc>
        <w:tc>
          <w:tcPr>
            <w:tcW w:w="7460" w:type="dxa"/>
            <w:shd w:val="clear" w:color="auto" w:fill="F3F7F9"/>
            <w:tcMar>
              <w:top w:w="80" w:type="dxa"/>
              <w:left w:w="120" w:type="dxa"/>
              <w:bottom w:w="80" w:type="dxa"/>
              <w:right w:w="120" w:type="dxa"/>
            </w:tcMar>
            <w:vAlign w:val="center"/>
          </w:tcPr>
          <w:p w14:paraId="691D5590">
            <w:pPr>
              <w:spacing w:before="0" w:after="0" w:line="259" w:lineRule="auto"/>
              <w:jc w:val="left"/>
            </w:pPr>
            <w:r>
              <w:rPr>
                <w:rFonts w:ascii="Aptos" w:hAnsi="Aptos"/>
                <w:b w:val="0"/>
                <w:color w:val="153247"/>
                <w:sz w:val="18"/>
              </w:rPr>
              <w:t>View reset status, DMX monitoring, sensor status, and hardware/software versions.</w:t>
            </w:r>
          </w:p>
        </w:tc>
      </w:tr>
    </w:tbl>
    <w:p w14:paraId="2F7899F4">
      <w:pPr>
        <w:widowControl/>
        <w:spacing w:after="40"/>
      </w:pPr>
    </w:p>
    <w:p w14:paraId="1A72A3C3">
      <w:pPr>
        <w:pStyle w:val="3"/>
        <w:widowControl/>
      </w:pPr>
      <w:r>
        <w:t>4  System Settings, Calibration &amp; Information</w:t>
      </w:r>
    </w:p>
    <w:p w14:paraId="42D6C702">
      <w:pPr>
        <w:pStyle w:val="4"/>
        <w:widowControl/>
      </w:pPr>
      <w:r>
        <w:t>4.1 Menu Structure</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800"/>
        <w:gridCol w:w="4660"/>
      </w:tblGrid>
      <w:tr w14:paraId="45A80F6F">
        <w:trPr>
          <w:tblHeader/>
        </w:trPr>
        <w:tc>
          <w:tcPr>
            <w:tcW w:w="1900" w:type="dxa"/>
            <w:shd w:val="clear" w:color="auto" w:fill="1677A8"/>
            <w:tcMar>
              <w:top w:w="80" w:type="dxa"/>
              <w:left w:w="120" w:type="dxa"/>
              <w:bottom w:w="80" w:type="dxa"/>
              <w:right w:w="120" w:type="dxa"/>
            </w:tcMar>
            <w:vAlign w:val="center"/>
          </w:tcPr>
          <w:p w14:paraId="3A0690E8">
            <w:pPr>
              <w:spacing w:before="0" w:after="0" w:line="259" w:lineRule="auto"/>
              <w:jc w:val="center"/>
            </w:pPr>
            <w:r>
              <w:rPr>
                <w:rFonts w:ascii="Aptos" w:hAnsi="Aptos"/>
                <w:b/>
                <w:color w:val="FFFFFF"/>
                <w:sz w:val="17"/>
              </w:rPr>
              <w:t>Main Menu</w:t>
            </w:r>
          </w:p>
        </w:tc>
        <w:tc>
          <w:tcPr>
            <w:tcW w:w="2800" w:type="dxa"/>
            <w:shd w:val="clear" w:color="auto" w:fill="1677A8"/>
            <w:tcMar>
              <w:top w:w="80" w:type="dxa"/>
              <w:left w:w="120" w:type="dxa"/>
              <w:bottom w:w="80" w:type="dxa"/>
              <w:right w:w="120" w:type="dxa"/>
            </w:tcMar>
            <w:vAlign w:val="center"/>
          </w:tcPr>
          <w:p w14:paraId="55E427D1">
            <w:pPr>
              <w:spacing w:before="0" w:after="0" w:line="259" w:lineRule="auto"/>
              <w:jc w:val="left"/>
            </w:pPr>
            <w:r>
              <w:rPr>
                <w:rFonts w:ascii="Aptos" w:hAnsi="Aptos"/>
                <w:b/>
                <w:color w:val="FFFFFF"/>
                <w:sz w:val="17"/>
              </w:rPr>
              <w:t>Submenu</w:t>
            </w:r>
          </w:p>
        </w:tc>
        <w:tc>
          <w:tcPr>
            <w:tcW w:w="4660" w:type="dxa"/>
            <w:shd w:val="clear" w:color="auto" w:fill="1677A8"/>
            <w:tcMar>
              <w:top w:w="80" w:type="dxa"/>
              <w:left w:w="120" w:type="dxa"/>
              <w:bottom w:w="80" w:type="dxa"/>
              <w:right w:w="120" w:type="dxa"/>
            </w:tcMar>
            <w:vAlign w:val="center"/>
          </w:tcPr>
          <w:p w14:paraId="49C80800">
            <w:pPr>
              <w:spacing w:before="0" w:after="0" w:line="259" w:lineRule="auto"/>
              <w:jc w:val="left"/>
            </w:pPr>
            <w:r>
              <w:rPr>
                <w:rFonts w:ascii="Aptos" w:hAnsi="Aptos"/>
                <w:b/>
                <w:color w:val="FFFFFF"/>
                <w:sz w:val="17"/>
              </w:rPr>
              <w:t>Third-level Menu / Parameter</w:t>
            </w:r>
          </w:p>
        </w:tc>
      </w:tr>
      <w:tr w14:paraId="55114099">
        <w:tc>
          <w:tcPr>
            <w:tcW w:w="1900" w:type="dxa"/>
            <w:tcMar>
              <w:top w:w="80" w:type="dxa"/>
              <w:left w:w="120" w:type="dxa"/>
              <w:bottom w:w="80" w:type="dxa"/>
              <w:right w:w="120" w:type="dxa"/>
            </w:tcMar>
            <w:vAlign w:val="center"/>
          </w:tcPr>
          <w:p w14:paraId="4127E5E6">
            <w:pPr>
              <w:spacing w:before="0" w:after="0" w:line="259" w:lineRule="auto"/>
              <w:jc w:val="center"/>
            </w:pPr>
            <w:r>
              <w:rPr>
                <w:rFonts w:ascii="Aptos" w:hAnsi="Aptos"/>
                <w:b w:val="0"/>
                <w:color w:val="153247"/>
                <w:sz w:val="16"/>
              </w:rPr>
              <w:t>Address</w:t>
            </w:r>
          </w:p>
        </w:tc>
        <w:tc>
          <w:tcPr>
            <w:tcW w:w="2800" w:type="dxa"/>
            <w:tcMar>
              <w:top w:w="80" w:type="dxa"/>
              <w:left w:w="120" w:type="dxa"/>
              <w:bottom w:w="80" w:type="dxa"/>
              <w:right w:w="120" w:type="dxa"/>
            </w:tcMar>
            <w:vAlign w:val="center"/>
          </w:tcPr>
          <w:p w14:paraId="7D624039">
            <w:pPr>
              <w:spacing w:before="0" w:after="0" w:line="259" w:lineRule="auto"/>
              <w:jc w:val="left"/>
            </w:pPr>
            <w:r>
              <w:rPr>
                <w:rFonts w:ascii="Aptos" w:hAnsi="Aptos"/>
                <w:b w:val="0"/>
                <w:color w:val="153247"/>
                <w:sz w:val="16"/>
              </w:rPr>
              <w:t>001 - 512</w:t>
            </w:r>
          </w:p>
        </w:tc>
        <w:tc>
          <w:tcPr>
            <w:tcW w:w="4660" w:type="dxa"/>
            <w:tcMar>
              <w:top w:w="80" w:type="dxa"/>
              <w:left w:w="120" w:type="dxa"/>
              <w:bottom w:w="80" w:type="dxa"/>
              <w:right w:w="120" w:type="dxa"/>
            </w:tcMar>
            <w:vAlign w:val="center"/>
          </w:tcPr>
          <w:p w14:paraId="48C8EC8D">
            <w:pPr>
              <w:spacing w:before="0" w:after="0" w:line="259" w:lineRule="auto"/>
              <w:jc w:val="left"/>
            </w:pPr>
            <w:r>
              <w:rPr>
                <w:rFonts w:ascii="Aptos" w:hAnsi="Aptos"/>
                <w:b w:val="0"/>
                <w:color w:val="153247"/>
                <w:sz w:val="16"/>
              </w:rPr>
              <w:t>Increment by channel count; decrement normally.</w:t>
            </w:r>
          </w:p>
        </w:tc>
      </w:tr>
      <w:tr w14:paraId="7843AFE8">
        <w:tc>
          <w:tcPr>
            <w:tcW w:w="1900" w:type="dxa"/>
            <w:shd w:val="clear" w:color="auto" w:fill="F3F7F9"/>
            <w:tcMar>
              <w:top w:w="80" w:type="dxa"/>
              <w:left w:w="120" w:type="dxa"/>
              <w:bottom w:w="80" w:type="dxa"/>
              <w:right w:w="120" w:type="dxa"/>
            </w:tcMar>
            <w:vAlign w:val="center"/>
          </w:tcPr>
          <w:p w14:paraId="510A1F22">
            <w:pPr>
              <w:spacing w:before="0" w:after="0" w:line="259" w:lineRule="auto"/>
              <w:jc w:val="center"/>
            </w:pPr>
            <w:r>
              <w:rPr>
                <w:rFonts w:ascii="Aptos" w:hAnsi="Aptos"/>
                <w:b w:val="0"/>
                <w:color w:val="153247"/>
                <w:sz w:val="16"/>
              </w:rPr>
              <w:t>System Settings</w:t>
            </w:r>
          </w:p>
        </w:tc>
        <w:tc>
          <w:tcPr>
            <w:tcW w:w="2800" w:type="dxa"/>
            <w:shd w:val="clear" w:color="auto" w:fill="F3F7F9"/>
            <w:tcMar>
              <w:top w:w="80" w:type="dxa"/>
              <w:left w:w="120" w:type="dxa"/>
              <w:bottom w:w="80" w:type="dxa"/>
              <w:right w:w="120" w:type="dxa"/>
            </w:tcMar>
            <w:vAlign w:val="center"/>
          </w:tcPr>
          <w:p w14:paraId="0E7F84AC">
            <w:pPr>
              <w:spacing w:before="0" w:after="0" w:line="259" w:lineRule="auto"/>
              <w:jc w:val="left"/>
            </w:pPr>
            <w:r>
              <w:rPr>
                <w:rFonts w:ascii="Aptos" w:hAnsi="Aptos"/>
                <w:b w:val="0"/>
                <w:color w:val="153247"/>
                <w:sz w:val="16"/>
              </w:rPr>
              <w:t>Operating Mode</w:t>
            </w:r>
          </w:p>
        </w:tc>
        <w:tc>
          <w:tcPr>
            <w:tcW w:w="4660" w:type="dxa"/>
            <w:shd w:val="clear" w:color="auto" w:fill="F3F7F9"/>
            <w:tcMar>
              <w:top w:w="80" w:type="dxa"/>
              <w:left w:w="120" w:type="dxa"/>
              <w:bottom w:w="80" w:type="dxa"/>
              <w:right w:w="120" w:type="dxa"/>
            </w:tcMar>
            <w:vAlign w:val="center"/>
          </w:tcPr>
          <w:p w14:paraId="63FEE152">
            <w:pPr>
              <w:spacing w:before="0" w:after="0" w:line="259" w:lineRule="auto"/>
              <w:jc w:val="left"/>
            </w:pPr>
            <w:r>
              <w:rPr>
                <w:rFonts w:ascii="Aptos" w:hAnsi="Aptos"/>
                <w:b w:val="0"/>
                <w:color w:val="153247"/>
                <w:sz w:val="16"/>
              </w:rPr>
              <w:t>DMX / Auto 1 / Auto 2 / Sound-active</w:t>
            </w:r>
          </w:p>
        </w:tc>
      </w:tr>
      <w:tr w14:paraId="10E41B0C">
        <w:tc>
          <w:tcPr>
            <w:tcW w:w="1900" w:type="dxa"/>
            <w:tcMar>
              <w:top w:w="80" w:type="dxa"/>
              <w:left w:w="120" w:type="dxa"/>
              <w:bottom w:w="80" w:type="dxa"/>
              <w:right w:w="120" w:type="dxa"/>
            </w:tcMar>
            <w:vAlign w:val="center"/>
          </w:tcPr>
          <w:p w14:paraId="14CCBF1F">
            <w:pPr>
              <w:spacing w:before="0" w:after="0" w:line="259" w:lineRule="auto"/>
              <w:jc w:val="center"/>
            </w:pPr>
            <w:r>
              <w:rPr>
                <w:rFonts w:ascii="Aptos" w:hAnsi="Aptos"/>
                <w:b w:val="0"/>
                <w:color w:val="153247"/>
                <w:sz w:val="16"/>
              </w:rPr>
              <w:t>System Settings</w:t>
            </w:r>
          </w:p>
        </w:tc>
        <w:tc>
          <w:tcPr>
            <w:tcW w:w="2800" w:type="dxa"/>
            <w:tcMar>
              <w:top w:w="80" w:type="dxa"/>
              <w:left w:w="120" w:type="dxa"/>
              <w:bottom w:w="80" w:type="dxa"/>
              <w:right w:w="120" w:type="dxa"/>
            </w:tcMar>
            <w:vAlign w:val="center"/>
          </w:tcPr>
          <w:p w14:paraId="585EADA7">
            <w:pPr>
              <w:spacing w:before="0" w:after="0" w:line="259" w:lineRule="auto"/>
              <w:jc w:val="left"/>
            </w:pPr>
            <w:r>
              <w:rPr>
                <w:rFonts w:ascii="Aptos" w:hAnsi="Aptos"/>
                <w:b w:val="0"/>
                <w:color w:val="153247"/>
                <w:sz w:val="16"/>
              </w:rPr>
              <w:t>Channel Mode</w:t>
            </w:r>
          </w:p>
        </w:tc>
        <w:tc>
          <w:tcPr>
            <w:tcW w:w="4660" w:type="dxa"/>
            <w:tcMar>
              <w:top w:w="80" w:type="dxa"/>
              <w:left w:w="120" w:type="dxa"/>
              <w:bottom w:w="80" w:type="dxa"/>
              <w:right w:w="120" w:type="dxa"/>
            </w:tcMar>
            <w:vAlign w:val="center"/>
          </w:tcPr>
          <w:p w14:paraId="6A7D762A">
            <w:pPr>
              <w:spacing w:before="0" w:after="0" w:line="259" w:lineRule="auto"/>
              <w:jc w:val="left"/>
            </w:pPr>
            <w:r>
              <w:rPr>
                <w:rFonts w:ascii="Aptos" w:hAnsi="Aptos"/>
                <w:b w:val="0"/>
                <w:color w:val="153247"/>
                <w:sz w:val="16"/>
              </w:rPr>
              <w:t>41CH/71CH/75CH/85CH/170CH</w:t>
            </w:r>
          </w:p>
        </w:tc>
      </w:tr>
      <w:tr w14:paraId="7B46AE85">
        <w:tc>
          <w:tcPr>
            <w:tcW w:w="1900" w:type="dxa"/>
            <w:shd w:val="clear" w:color="auto" w:fill="F3F7F9"/>
            <w:tcMar>
              <w:top w:w="80" w:type="dxa"/>
              <w:left w:w="120" w:type="dxa"/>
              <w:bottom w:w="80" w:type="dxa"/>
              <w:right w:w="120" w:type="dxa"/>
            </w:tcMar>
            <w:vAlign w:val="center"/>
          </w:tcPr>
          <w:p w14:paraId="2211DB89">
            <w:pPr>
              <w:spacing w:before="0" w:after="0" w:line="259" w:lineRule="auto"/>
              <w:jc w:val="center"/>
            </w:pPr>
            <w:r>
              <w:rPr>
                <w:rFonts w:ascii="Aptos" w:hAnsi="Aptos"/>
                <w:b w:val="0"/>
                <w:color w:val="153247"/>
                <w:sz w:val="16"/>
              </w:rPr>
              <w:t>System Settings</w:t>
            </w:r>
          </w:p>
        </w:tc>
        <w:tc>
          <w:tcPr>
            <w:tcW w:w="2800" w:type="dxa"/>
            <w:shd w:val="clear" w:color="auto" w:fill="F3F7F9"/>
            <w:tcMar>
              <w:top w:w="80" w:type="dxa"/>
              <w:left w:w="120" w:type="dxa"/>
              <w:bottom w:w="80" w:type="dxa"/>
              <w:right w:w="120" w:type="dxa"/>
            </w:tcMar>
            <w:vAlign w:val="center"/>
          </w:tcPr>
          <w:p w14:paraId="495CCDAB">
            <w:pPr>
              <w:spacing w:before="0" w:after="0" w:line="259" w:lineRule="auto"/>
              <w:jc w:val="left"/>
            </w:pPr>
            <w:r>
              <w:rPr>
                <w:rFonts w:ascii="Aptos" w:hAnsi="Aptos"/>
                <w:b w:val="0"/>
                <w:color w:val="153247"/>
                <w:sz w:val="16"/>
              </w:rPr>
              <w:t>Network Settings</w:t>
            </w:r>
          </w:p>
        </w:tc>
        <w:tc>
          <w:tcPr>
            <w:tcW w:w="4660" w:type="dxa"/>
            <w:shd w:val="clear" w:color="auto" w:fill="F3F7F9"/>
            <w:tcMar>
              <w:top w:w="80" w:type="dxa"/>
              <w:left w:w="120" w:type="dxa"/>
              <w:bottom w:w="80" w:type="dxa"/>
              <w:right w:w="120" w:type="dxa"/>
            </w:tcMar>
            <w:vAlign w:val="center"/>
          </w:tcPr>
          <w:p w14:paraId="75980629">
            <w:pPr>
              <w:spacing w:before="0" w:after="0" w:line="259" w:lineRule="auto"/>
              <w:jc w:val="left"/>
            </w:pPr>
            <w:r>
              <w:rPr>
                <w:rFonts w:ascii="Aptos" w:hAnsi="Aptos"/>
                <w:b w:val="0"/>
                <w:color w:val="153247"/>
                <w:sz w:val="16"/>
              </w:rPr>
              <w:t>Ethernet / Universe</w:t>
            </w:r>
          </w:p>
        </w:tc>
      </w:tr>
      <w:tr w14:paraId="5CC445E9">
        <w:tc>
          <w:tcPr>
            <w:tcW w:w="1900" w:type="dxa"/>
            <w:tcMar>
              <w:top w:w="80" w:type="dxa"/>
              <w:left w:w="120" w:type="dxa"/>
              <w:bottom w:w="80" w:type="dxa"/>
              <w:right w:w="120" w:type="dxa"/>
            </w:tcMar>
            <w:vAlign w:val="center"/>
          </w:tcPr>
          <w:p w14:paraId="48C6ECA5">
            <w:pPr>
              <w:spacing w:before="0" w:after="0" w:line="259" w:lineRule="auto"/>
              <w:jc w:val="center"/>
            </w:pPr>
            <w:r>
              <w:rPr>
                <w:rFonts w:ascii="Aptos" w:hAnsi="Aptos"/>
                <w:b w:val="0"/>
                <w:color w:val="153247"/>
                <w:sz w:val="16"/>
              </w:rPr>
              <w:t>System Settings</w:t>
            </w:r>
          </w:p>
        </w:tc>
        <w:tc>
          <w:tcPr>
            <w:tcW w:w="2800" w:type="dxa"/>
            <w:tcMar>
              <w:top w:w="80" w:type="dxa"/>
              <w:left w:w="120" w:type="dxa"/>
              <w:bottom w:w="80" w:type="dxa"/>
              <w:right w:w="120" w:type="dxa"/>
            </w:tcMar>
            <w:vAlign w:val="center"/>
          </w:tcPr>
          <w:p w14:paraId="0A461A8C">
            <w:pPr>
              <w:spacing w:before="0" w:after="0" w:line="259" w:lineRule="auto"/>
              <w:jc w:val="left"/>
            </w:pPr>
            <w:r>
              <w:rPr>
                <w:rFonts w:ascii="Aptos" w:hAnsi="Aptos"/>
                <w:b w:val="0"/>
                <w:color w:val="153247"/>
                <w:sz w:val="16"/>
              </w:rPr>
              <w:t>Pan Invert</w:t>
            </w:r>
          </w:p>
        </w:tc>
        <w:tc>
          <w:tcPr>
            <w:tcW w:w="4660" w:type="dxa"/>
            <w:tcMar>
              <w:top w:w="80" w:type="dxa"/>
              <w:left w:w="120" w:type="dxa"/>
              <w:bottom w:w="80" w:type="dxa"/>
              <w:right w:w="120" w:type="dxa"/>
            </w:tcMar>
            <w:vAlign w:val="center"/>
          </w:tcPr>
          <w:p w14:paraId="7CE9B490">
            <w:pPr>
              <w:spacing w:before="0" w:after="0" w:line="259" w:lineRule="auto"/>
              <w:jc w:val="left"/>
            </w:pPr>
            <w:r>
              <w:rPr>
                <w:rFonts w:ascii="Aptos" w:hAnsi="Aptos"/>
                <w:b w:val="0"/>
                <w:color w:val="153247"/>
                <w:sz w:val="16"/>
              </w:rPr>
              <w:t>On / Off</w:t>
            </w:r>
          </w:p>
        </w:tc>
      </w:tr>
      <w:tr w14:paraId="4A7696F8">
        <w:tc>
          <w:tcPr>
            <w:tcW w:w="1900" w:type="dxa"/>
            <w:shd w:val="clear" w:color="auto" w:fill="F3F7F9"/>
            <w:tcMar>
              <w:top w:w="80" w:type="dxa"/>
              <w:left w:w="120" w:type="dxa"/>
              <w:bottom w:w="80" w:type="dxa"/>
              <w:right w:w="120" w:type="dxa"/>
            </w:tcMar>
            <w:vAlign w:val="center"/>
          </w:tcPr>
          <w:p w14:paraId="3B564FA2">
            <w:pPr>
              <w:spacing w:before="0" w:after="0" w:line="259" w:lineRule="auto"/>
              <w:jc w:val="center"/>
            </w:pPr>
            <w:r>
              <w:rPr>
                <w:rFonts w:ascii="Aptos" w:hAnsi="Aptos"/>
                <w:b w:val="0"/>
                <w:color w:val="153247"/>
                <w:sz w:val="16"/>
              </w:rPr>
              <w:t>System Settings</w:t>
            </w:r>
          </w:p>
        </w:tc>
        <w:tc>
          <w:tcPr>
            <w:tcW w:w="2800" w:type="dxa"/>
            <w:shd w:val="clear" w:color="auto" w:fill="F3F7F9"/>
            <w:tcMar>
              <w:top w:w="80" w:type="dxa"/>
              <w:left w:w="120" w:type="dxa"/>
              <w:bottom w:w="80" w:type="dxa"/>
              <w:right w:w="120" w:type="dxa"/>
            </w:tcMar>
            <w:vAlign w:val="center"/>
          </w:tcPr>
          <w:p w14:paraId="02675B7C">
            <w:pPr>
              <w:spacing w:before="0" w:after="0" w:line="259" w:lineRule="auto"/>
              <w:jc w:val="left"/>
            </w:pPr>
            <w:r>
              <w:rPr>
                <w:rFonts w:ascii="Aptos" w:hAnsi="Aptos"/>
                <w:b w:val="0"/>
                <w:color w:val="153247"/>
                <w:sz w:val="16"/>
              </w:rPr>
              <w:t>Tilt Invert</w:t>
            </w:r>
          </w:p>
        </w:tc>
        <w:tc>
          <w:tcPr>
            <w:tcW w:w="4660" w:type="dxa"/>
            <w:shd w:val="clear" w:color="auto" w:fill="F3F7F9"/>
            <w:tcMar>
              <w:top w:w="80" w:type="dxa"/>
              <w:left w:w="120" w:type="dxa"/>
              <w:bottom w:w="80" w:type="dxa"/>
              <w:right w:w="120" w:type="dxa"/>
            </w:tcMar>
            <w:vAlign w:val="center"/>
          </w:tcPr>
          <w:p w14:paraId="71D7EF97">
            <w:pPr>
              <w:spacing w:before="0" w:after="0" w:line="259" w:lineRule="auto"/>
              <w:jc w:val="left"/>
            </w:pPr>
            <w:r>
              <w:rPr>
                <w:rFonts w:ascii="Aptos" w:hAnsi="Aptos"/>
                <w:b w:val="0"/>
                <w:color w:val="153247"/>
                <w:sz w:val="16"/>
              </w:rPr>
              <w:t>On / Off</w:t>
            </w:r>
          </w:p>
        </w:tc>
      </w:tr>
      <w:tr w14:paraId="07B04A4D">
        <w:tc>
          <w:tcPr>
            <w:tcW w:w="1900" w:type="dxa"/>
            <w:tcMar>
              <w:top w:w="80" w:type="dxa"/>
              <w:left w:w="120" w:type="dxa"/>
              <w:bottom w:w="80" w:type="dxa"/>
              <w:right w:w="120" w:type="dxa"/>
            </w:tcMar>
            <w:vAlign w:val="center"/>
          </w:tcPr>
          <w:p w14:paraId="32121DD3">
            <w:pPr>
              <w:spacing w:before="0" w:after="0" w:line="259" w:lineRule="auto"/>
              <w:jc w:val="center"/>
            </w:pPr>
            <w:r>
              <w:rPr>
                <w:rFonts w:ascii="Aptos" w:hAnsi="Aptos"/>
                <w:b w:val="0"/>
                <w:color w:val="153247"/>
                <w:sz w:val="16"/>
              </w:rPr>
              <w:t>System Settings</w:t>
            </w:r>
          </w:p>
        </w:tc>
        <w:tc>
          <w:tcPr>
            <w:tcW w:w="2800" w:type="dxa"/>
            <w:tcMar>
              <w:top w:w="80" w:type="dxa"/>
              <w:left w:w="120" w:type="dxa"/>
              <w:bottom w:w="80" w:type="dxa"/>
              <w:right w:w="120" w:type="dxa"/>
            </w:tcMar>
            <w:vAlign w:val="center"/>
          </w:tcPr>
          <w:p w14:paraId="3230B163">
            <w:pPr>
              <w:spacing w:before="0" w:after="0" w:line="259" w:lineRule="auto"/>
              <w:jc w:val="left"/>
            </w:pPr>
            <w:r>
              <w:rPr>
                <w:rFonts w:ascii="Aptos" w:hAnsi="Aptos"/>
                <w:b w:val="0"/>
                <w:color w:val="153247"/>
                <w:sz w:val="16"/>
              </w:rPr>
              <w:t>Hall Sensor Correction</w:t>
            </w:r>
          </w:p>
        </w:tc>
        <w:tc>
          <w:tcPr>
            <w:tcW w:w="4660" w:type="dxa"/>
            <w:tcMar>
              <w:top w:w="80" w:type="dxa"/>
              <w:left w:w="120" w:type="dxa"/>
              <w:bottom w:w="80" w:type="dxa"/>
              <w:right w:w="120" w:type="dxa"/>
            </w:tcMar>
            <w:vAlign w:val="center"/>
          </w:tcPr>
          <w:p w14:paraId="1112C942">
            <w:pPr>
              <w:spacing w:before="0" w:after="0" w:line="259" w:lineRule="auto"/>
              <w:jc w:val="left"/>
            </w:pPr>
            <w:r>
              <w:rPr>
                <w:rFonts w:ascii="Aptos" w:hAnsi="Aptos"/>
                <w:b w:val="0"/>
                <w:color w:val="153247"/>
                <w:sz w:val="16"/>
              </w:rPr>
              <w:t>On / Off</w:t>
            </w:r>
          </w:p>
        </w:tc>
      </w:tr>
      <w:tr w14:paraId="628B6502">
        <w:tc>
          <w:tcPr>
            <w:tcW w:w="1900" w:type="dxa"/>
            <w:shd w:val="clear" w:color="auto" w:fill="F3F7F9"/>
            <w:tcMar>
              <w:top w:w="80" w:type="dxa"/>
              <w:left w:w="120" w:type="dxa"/>
              <w:bottom w:w="80" w:type="dxa"/>
              <w:right w:w="120" w:type="dxa"/>
            </w:tcMar>
            <w:vAlign w:val="center"/>
          </w:tcPr>
          <w:p w14:paraId="7E46680F">
            <w:pPr>
              <w:spacing w:before="0" w:after="0" w:line="259" w:lineRule="auto"/>
              <w:jc w:val="center"/>
            </w:pPr>
            <w:r>
              <w:rPr>
                <w:rFonts w:ascii="Aptos" w:hAnsi="Aptos"/>
                <w:b w:val="0"/>
                <w:color w:val="153247"/>
                <w:sz w:val="16"/>
              </w:rPr>
              <w:t>System Settings</w:t>
            </w:r>
          </w:p>
        </w:tc>
        <w:tc>
          <w:tcPr>
            <w:tcW w:w="2800" w:type="dxa"/>
            <w:shd w:val="clear" w:color="auto" w:fill="F3F7F9"/>
            <w:tcMar>
              <w:top w:w="80" w:type="dxa"/>
              <w:left w:w="120" w:type="dxa"/>
              <w:bottom w:w="80" w:type="dxa"/>
              <w:right w:w="120" w:type="dxa"/>
            </w:tcMar>
            <w:vAlign w:val="center"/>
          </w:tcPr>
          <w:p w14:paraId="149EEF78">
            <w:pPr>
              <w:spacing w:before="0" w:after="0" w:line="259" w:lineRule="auto"/>
              <w:jc w:val="left"/>
            </w:pPr>
            <w:r>
              <w:rPr>
                <w:rFonts w:ascii="Aptos" w:hAnsi="Aptos"/>
                <w:b w:val="0"/>
                <w:color w:val="153247"/>
                <w:sz w:val="16"/>
              </w:rPr>
              <w:t>Optical Sensor Correction</w:t>
            </w:r>
          </w:p>
        </w:tc>
        <w:tc>
          <w:tcPr>
            <w:tcW w:w="4660" w:type="dxa"/>
            <w:shd w:val="clear" w:color="auto" w:fill="F3F7F9"/>
            <w:tcMar>
              <w:top w:w="80" w:type="dxa"/>
              <w:left w:w="120" w:type="dxa"/>
              <w:bottom w:w="80" w:type="dxa"/>
              <w:right w:w="120" w:type="dxa"/>
            </w:tcMar>
            <w:vAlign w:val="center"/>
          </w:tcPr>
          <w:p w14:paraId="591943B4">
            <w:pPr>
              <w:spacing w:before="0" w:after="0" w:line="259" w:lineRule="auto"/>
              <w:jc w:val="left"/>
            </w:pPr>
            <w:r>
              <w:rPr>
                <w:rFonts w:ascii="Aptos" w:hAnsi="Aptos"/>
                <w:b w:val="0"/>
                <w:color w:val="153247"/>
                <w:sz w:val="16"/>
              </w:rPr>
              <w:t>On / Off</w:t>
            </w:r>
          </w:p>
        </w:tc>
      </w:tr>
      <w:tr w14:paraId="5E58AEF9">
        <w:tc>
          <w:tcPr>
            <w:tcW w:w="1900" w:type="dxa"/>
            <w:tcMar>
              <w:top w:w="80" w:type="dxa"/>
              <w:left w:w="120" w:type="dxa"/>
              <w:bottom w:w="80" w:type="dxa"/>
              <w:right w:w="120" w:type="dxa"/>
            </w:tcMar>
            <w:vAlign w:val="center"/>
          </w:tcPr>
          <w:p w14:paraId="6CD8F2F9">
            <w:pPr>
              <w:spacing w:before="0" w:after="0" w:line="259" w:lineRule="auto"/>
              <w:jc w:val="center"/>
            </w:pPr>
            <w:r>
              <w:rPr>
                <w:rFonts w:ascii="Aptos" w:hAnsi="Aptos"/>
                <w:b w:val="0"/>
                <w:color w:val="153247"/>
                <w:sz w:val="16"/>
              </w:rPr>
              <w:t>System Settings</w:t>
            </w:r>
          </w:p>
        </w:tc>
        <w:tc>
          <w:tcPr>
            <w:tcW w:w="2800" w:type="dxa"/>
            <w:tcMar>
              <w:top w:w="80" w:type="dxa"/>
              <w:left w:w="120" w:type="dxa"/>
              <w:bottom w:w="80" w:type="dxa"/>
              <w:right w:w="120" w:type="dxa"/>
            </w:tcMar>
            <w:vAlign w:val="center"/>
          </w:tcPr>
          <w:p w14:paraId="6A415F54">
            <w:pPr>
              <w:spacing w:before="0" w:after="0" w:line="259" w:lineRule="auto"/>
              <w:jc w:val="left"/>
            </w:pPr>
            <w:r>
              <w:rPr>
                <w:rFonts w:ascii="Aptos" w:hAnsi="Aptos"/>
                <w:b w:val="0"/>
                <w:color w:val="153247"/>
                <w:sz w:val="16"/>
              </w:rPr>
              <w:t>DMX Hold</w:t>
            </w:r>
          </w:p>
        </w:tc>
        <w:tc>
          <w:tcPr>
            <w:tcW w:w="4660" w:type="dxa"/>
            <w:tcMar>
              <w:top w:w="80" w:type="dxa"/>
              <w:left w:w="120" w:type="dxa"/>
              <w:bottom w:w="80" w:type="dxa"/>
              <w:right w:w="120" w:type="dxa"/>
            </w:tcMar>
            <w:vAlign w:val="center"/>
          </w:tcPr>
          <w:p w14:paraId="6BB9FAA6">
            <w:pPr>
              <w:spacing w:before="0" w:after="0" w:line="259" w:lineRule="auto"/>
              <w:jc w:val="left"/>
            </w:pPr>
            <w:r>
              <w:rPr>
                <w:rFonts w:ascii="Aptos" w:hAnsi="Aptos"/>
                <w:b w:val="0"/>
                <w:color w:val="153247"/>
                <w:sz w:val="16"/>
              </w:rPr>
              <w:t>On / Off</w:t>
            </w:r>
          </w:p>
        </w:tc>
      </w:tr>
      <w:tr w14:paraId="5F68213F">
        <w:tc>
          <w:tcPr>
            <w:tcW w:w="1900" w:type="dxa"/>
            <w:shd w:val="clear" w:color="auto" w:fill="F3F7F9"/>
            <w:tcMar>
              <w:top w:w="80" w:type="dxa"/>
              <w:left w:w="120" w:type="dxa"/>
              <w:bottom w:w="80" w:type="dxa"/>
              <w:right w:w="120" w:type="dxa"/>
            </w:tcMar>
            <w:vAlign w:val="center"/>
          </w:tcPr>
          <w:p w14:paraId="4A678976">
            <w:pPr>
              <w:spacing w:before="0" w:after="0" w:line="259" w:lineRule="auto"/>
              <w:jc w:val="center"/>
            </w:pPr>
            <w:r>
              <w:rPr>
                <w:rFonts w:ascii="Aptos" w:hAnsi="Aptos"/>
                <w:b w:val="0"/>
                <w:color w:val="153247"/>
                <w:sz w:val="16"/>
              </w:rPr>
              <w:t>System Settings</w:t>
            </w:r>
          </w:p>
        </w:tc>
        <w:tc>
          <w:tcPr>
            <w:tcW w:w="2800" w:type="dxa"/>
            <w:shd w:val="clear" w:color="auto" w:fill="F3F7F9"/>
            <w:tcMar>
              <w:top w:w="80" w:type="dxa"/>
              <w:left w:w="120" w:type="dxa"/>
              <w:bottom w:w="80" w:type="dxa"/>
              <w:right w:w="120" w:type="dxa"/>
            </w:tcMar>
            <w:vAlign w:val="center"/>
          </w:tcPr>
          <w:p w14:paraId="2A35CF80">
            <w:pPr>
              <w:spacing w:before="0" w:after="0" w:line="259" w:lineRule="auto"/>
              <w:jc w:val="left"/>
            </w:pPr>
            <w:r>
              <w:rPr>
                <w:rFonts w:ascii="Aptos" w:hAnsi="Aptos"/>
                <w:b w:val="0"/>
                <w:color w:val="153247"/>
                <w:sz w:val="16"/>
              </w:rPr>
              <w:t>Screen Saver</w:t>
            </w:r>
          </w:p>
        </w:tc>
        <w:tc>
          <w:tcPr>
            <w:tcW w:w="4660" w:type="dxa"/>
            <w:shd w:val="clear" w:color="auto" w:fill="F3F7F9"/>
            <w:tcMar>
              <w:top w:w="80" w:type="dxa"/>
              <w:left w:w="120" w:type="dxa"/>
              <w:bottom w:w="80" w:type="dxa"/>
              <w:right w:w="120" w:type="dxa"/>
            </w:tcMar>
            <w:vAlign w:val="center"/>
          </w:tcPr>
          <w:p w14:paraId="1A7B865E">
            <w:pPr>
              <w:spacing w:before="0" w:after="0" w:line="259" w:lineRule="auto"/>
              <w:jc w:val="left"/>
            </w:pPr>
            <w:r>
              <w:rPr>
                <w:rFonts w:ascii="Aptos" w:hAnsi="Aptos"/>
                <w:b w:val="0"/>
                <w:color w:val="153247"/>
                <w:sz w:val="16"/>
              </w:rPr>
              <w:t>On / Off</w:t>
            </w:r>
          </w:p>
        </w:tc>
      </w:tr>
      <w:tr w14:paraId="3EE14834">
        <w:tc>
          <w:tcPr>
            <w:tcW w:w="1900" w:type="dxa"/>
            <w:tcMar>
              <w:top w:w="80" w:type="dxa"/>
              <w:left w:w="120" w:type="dxa"/>
              <w:bottom w:w="80" w:type="dxa"/>
              <w:right w:w="120" w:type="dxa"/>
            </w:tcMar>
            <w:vAlign w:val="center"/>
          </w:tcPr>
          <w:p w14:paraId="47CB5FDD">
            <w:pPr>
              <w:spacing w:before="0" w:after="0" w:line="259" w:lineRule="auto"/>
              <w:jc w:val="center"/>
            </w:pPr>
            <w:r>
              <w:rPr>
                <w:rFonts w:ascii="Aptos" w:hAnsi="Aptos"/>
                <w:b w:val="0"/>
                <w:color w:val="153247"/>
                <w:sz w:val="16"/>
              </w:rPr>
              <w:t>System Settings</w:t>
            </w:r>
          </w:p>
        </w:tc>
        <w:tc>
          <w:tcPr>
            <w:tcW w:w="2800" w:type="dxa"/>
            <w:tcMar>
              <w:top w:w="80" w:type="dxa"/>
              <w:left w:w="120" w:type="dxa"/>
              <w:bottom w:w="80" w:type="dxa"/>
              <w:right w:w="120" w:type="dxa"/>
            </w:tcMar>
            <w:vAlign w:val="center"/>
          </w:tcPr>
          <w:p w14:paraId="38657147">
            <w:pPr>
              <w:spacing w:before="0" w:after="0" w:line="259" w:lineRule="auto"/>
              <w:jc w:val="left"/>
            </w:pPr>
            <w:r>
              <w:rPr>
                <w:rFonts w:ascii="Aptos" w:hAnsi="Aptos"/>
                <w:b w:val="0"/>
                <w:color w:val="153247"/>
                <w:sz w:val="16"/>
              </w:rPr>
              <w:t>Display Orientation</w:t>
            </w:r>
          </w:p>
        </w:tc>
        <w:tc>
          <w:tcPr>
            <w:tcW w:w="4660" w:type="dxa"/>
            <w:tcMar>
              <w:top w:w="80" w:type="dxa"/>
              <w:left w:w="120" w:type="dxa"/>
              <w:bottom w:w="80" w:type="dxa"/>
              <w:right w:w="120" w:type="dxa"/>
            </w:tcMar>
            <w:vAlign w:val="center"/>
          </w:tcPr>
          <w:p w14:paraId="289E1A31">
            <w:pPr>
              <w:spacing w:before="0" w:after="0" w:line="259" w:lineRule="auto"/>
              <w:jc w:val="left"/>
            </w:pPr>
            <w:r>
              <w:rPr>
                <w:rFonts w:ascii="Aptos" w:hAnsi="Aptos"/>
                <w:b w:val="0"/>
                <w:color w:val="153247"/>
                <w:sz w:val="16"/>
              </w:rPr>
              <w:t>On / Off / Auto</w:t>
            </w:r>
          </w:p>
        </w:tc>
      </w:tr>
      <w:tr w14:paraId="1499DBAC">
        <w:tc>
          <w:tcPr>
            <w:tcW w:w="1900" w:type="dxa"/>
            <w:shd w:val="clear" w:color="auto" w:fill="F3F7F9"/>
            <w:tcMar>
              <w:top w:w="80" w:type="dxa"/>
              <w:left w:w="120" w:type="dxa"/>
              <w:bottom w:w="80" w:type="dxa"/>
              <w:right w:w="120" w:type="dxa"/>
            </w:tcMar>
            <w:vAlign w:val="center"/>
          </w:tcPr>
          <w:p w14:paraId="02E448C8">
            <w:pPr>
              <w:spacing w:before="0" w:after="0" w:line="259" w:lineRule="auto"/>
              <w:jc w:val="center"/>
            </w:pPr>
            <w:r>
              <w:rPr>
                <w:rFonts w:ascii="Aptos" w:hAnsi="Aptos"/>
                <w:b w:val="0"/>
                <w:color w:val="153247"/>
                <w:sz w:val="16"/>
              </w:rPr>
              <w:t>System Settings</w:t>
            </w:r>
          </w:p>
        </w:tc>
        <w:tc>
          <w:tcPr>
            <w:tcW w:w="2800" w:type="dxa"/>
            <w:shd w:val="clear" w:color="auto" w:fill="F3F7F9"/>
            <w:tcMar>
              <w:top w:w="80" w:type="dxa"/>
              <w:left w:w="120" w:type="dxa"/>
              <w:bottom w:w="80" w:type="dxa"/>
              <w:right w:w="120" w:type="dxa"/>
            </w:tcMar>
            <w:vAlign w:val="center"/>
          </w:tcPr>
          <w:p w14:paraId="3BF91957">
            <w:pPr>
              <w:spacing w:before="0" w:after="0" w:line="259" w:lineRule="auto"/>
              <w:jc w:val="left"/>
            </w:pPr>
            <w:r>
              <w:rPr>
                <w:rFonts w:ascii="Aptos" w:hAnsi="Aptos"/>
                <w:b w:val="0"/>
                <w:color w:val="153247"/>
                <w:sz w:val="16"/>
              </w:rPr>
              <w:t>Synchronized Update</w:t>
            </w:r>
          </w:p>
        </w:tc>
        <w:tc>
          <w:tcPr>
            <w:tcW w:w="4660" w:type="dxa"/>
            <w:shd w:val="clear" w:color="auto" w:fill="F3F7F9"/>
            <w:tcMar>
              <w:top w:w="80" w:type="dxa"/>
              <w:left w:w="120" w:type="dxa"/>
              <w:bottom w:w="80" w:type="dxa"/>
              <w:right w:w="120" w:type="dxa"/>
            </w:tcMar>
            <w:vAlign w:val="center"/>
          </w:tcPr>
          <w:p w14:paraId="16D70801">
            <w:pPr>
              <w:spacing w:before="0" w:after="0" w:line="259" w:lineRule="auto"/>
              <w:jc w:val="left"/>
            </w:pPr>
            <w:r>
              <w:rPr>
                <w:rFonts w:ascii="Aptos" w:hAnsi="Aptos"/>
                <w:b w:val="0"/>
                <w:color w:val="153247"/>
                <w:sz w:val="16"/>
              </w:rPr>
              <w:t>On / Off</w:t>
            </w:r>
          </w:p>
        </w:tc>
      </w:tr>
      <w:tr w14:paraId="213EE6DE">
        <w:tc>
          <w:tcPr>
            <w:tcW w:w="1900" w:type="dxa"/>
            <w:tcMar>
              <w:top w:w="80" w:type="dxa"/>
              <w:left w:w="120" w:type="dxa"/>
              <w:bottom w:w="80" w:type="dxa"/>
              <w:right w:w="120" w:type="dxa"/>
            </w:tcMar>
            <w:vAlign w:val="center"/>
          </w:tcPr>
          <w:p w14:paraId="402E1102">
            <w:pPr>
              <w:spacing w:before="0" w:after="0" w:line="259" w:lineRule="auto"/>
              <w:jc w:val="center"/>
            </w:pPr>
            <w:r>
              <w:rPr>
                <w:rFonts w:ascii="Aptos" w:hAnsi="Aptos"/>
                <w:b w:val="0"/>
                <w:color w:val="153247"/>
                <w:sz w:val="16"/>
              </w:rPr>
              <w:t>System Settings</w:t>
            </w:r>
          </w:p>
        </w:tc>
        <w:tc>
          <w:tcPr>
            <w:tcW w:w="2800" w:type="dxa"/>
            <w:tcMar>
              <w:top w:w="80" w:type="dxa"/>
              <w:left w:w="120" w:type="dxa"/>
              <w:bottom w:w="80" w:type="dxa"/>
              <w:right w:w="120" w:type="dxa"/>
            </w:tcMar>
            <w:vAlign w:val="center"/>
          </w:tcPr>
          <w:p w14:paraId="726DC5CF">
            <w:pPr>
              <w:spacing w:before="0" w:after="0" w:line="259" w:lineRule="auto"/>
              <w:jc w:val="left"/>
            </w:pPr>
            <w:r>
              <w:rPr>
                <w:rFonts w:ascii="Aptos" w:hAnsi="Aptos"/>
                <w:b w:val="0"/>
                <w:color w:val="153247"/>
                <w:sz w:val="16"/>
              </w:rPr>
              <w:t>Language</w:t>
            </w:r>
          </w:p>
        </w:tc>
        <w:tc>
          <w:tcPr>
            <w:tcW w:w="4660" w:type="dxa"/>
            <w:tcMar>
              <w:top w:w="80" w:type="dxa"/>
              <w:left w:w="120" w:type="dxa"/>
              <w:bottom w:w="80" w:type="dxa"/>
              <w:right w:w="120" w:type="dxa"/>
            </w:tcMar>
            <w:vAlign w:val="center"/>
          </w:tcPr>
          <w:p w14:paraId="356B7775">
            <w:pPr>
              <w:spacing w:before="0" w:after="0" w:line="259" w:lineRule="auto"/>
              <w:jc w:val="left"/>
            </w:pPr>
            <w:r>
              <w:rPr>
                <w:rFonts w:ascii="Aptos" w:hAnsi="Aptos"/>
                <w:b w:val="0"/>
                <w:color w:val="153247"/>
                <w:sz w:val="16"/>
              </w:rPr>
              <w:t>Chinese / English</w:t>
            </w:r>
          </w:p>
        </w:tc>
      </w:tr>
      <w:tr w14:paraId="1A26E268">
        <w:tc>
          <w:tcPr>
            <w:tcW w:w="1900" w:type="dxa"/>
            <w:shd w:val="clear" w:color="auto" w:fill="F3F7F9"/>
            <w:tcMar>
              <w:top w:w="80" w:type="dxa"/>
              <w:left w:w="120" w:type="dxa"/>
              <w:bottom w:w="80" w:type="dxa"/>
              <w:right w:w="120" w:type="dxa"/>
            </w:tcMar>
            <w:vAlign w:val="center"/>
          </w:tcPr>
          <w:p w14:paraId="2C1B9735">
            <w:pPr>
              <w:spacing w:before="0" w:after="0" w:line="259" w:lineRule="auto"/>
              <w:jc w:val="center"/>
            </w:pPr>
            <w:r>
              <w:rPr>
                <w:rFonts w:ascii="Aptos" w:hAnsi="Aptos"/>
                <w:b w:val="0"/>
                <w:color w:val="153247"/>
                <w:sz w:val="16"/>
              </w:rPr>
              <w:t>System Settings</w:t>
            </w:r>
          </w:p>
        </w:tc>
        <w:tc>
          <w:tcPr>
            <w:tcW w:w="2800" w:type="dxa"/>
            <w:shd w:val="clear" w:color="auto" w:fill="F3F7F9"/>
            <w:tcMar>
              <w:top w:w="80" w:type="dxa"/>
              <w:left w:w="120" w:type="dxa"/>
              <w:bottom w:w="80" w:type="dxa"/>
              <w:right w:w="120" w:type="dxa"/>
            </w:tcMar>
            <w:vAlign w:val="center"/>
          </w:tcPr>
          <w:p w14:paraId="19C75AA8">
            <w:pPr>
              <w:spacing w:before="0" w:after="0" w:line="259" w:lineRule="auto"/>
              <w:jc w:val="left"/>
            </w:pPr>
            <w:r>
              <w:rPr>
                <w:rFonts w:ascii="Aptos" w:hAnsi="Aptos"/>
                <w:b w:val="0"/>
                <w:color w:val="153247"/>
                <w:sz w:val="16"/>
              </w:rPr>
              <w:t>Screen Lock</w:t>
            </w:r>
          </w:p>
        </w:tc>
        <w:tc>
          <w:tcPr>
            <w:tcW w:w="4660" w:type="dxa"/>
            <w:shd w:val="clear" w:color="auto" w:fill="F3F7F9"/>
            <w:tcMar>
              <w:top w:w="80" w:type="dxa"/>
              <w:left w:w="120" w:type="dxa"/>
              <w:bottom w:w="80" w:type="dxa"/>
              <w:right w:w="120" w:type="dxa"/>
            </w:tcMar>
            <w:vAlign w:val="center"/>
          </w:tcPr>
          <w:p w14:paraId="648115A9">
            <w:pPr>
              <w:spacing w:before="0" w:after="0" w:line="259" w:lineRule="auto"/>
              <w:jc w:val="left"/>
            </w:pPr>
            <w:r>
              <w:rPr>
                <w:rFonts w:ascii="Aptos" w:hAnsi="Aptos"/>
                <w:b w:val="0"/>
                <w:color w:val="153247"/>
                <w:sz w:val="16"/>
              </w:rPr>
              <w:t>On / Off</w:t>
            </w:r>
          </w:p>
        </w:tc>
      </w:tr>
      <w:tr w14:paraId="27CA11BF">
        <w:tc>
          <w:tcPr>
            <w:tcW w:w="1900" w:type="dxa"/>
            <w:tcMar>
              <w:top w:w="80" w:type="dxa"/>
              <w:left w:w="120" w:type="dxa"/>
              <w:bottom w:w="80" w:type="dxa"/>
              <w:right w:w="120" w:type="dxa"/>
            </w:tcMar>
            <w:vAlign w:val="center"/>
          </w:tcPr>
          <w:p w14:paraId="1471B4A1">
            <w:pPr>
              <w:spacing w:before="0" w:after="0" w:line="259" w:lineRule="auto"/>
              <w:jc w:val="center"/>
            </w:pPr>
            <w:r>
              <w:rPr>
                <w:rFonts w:ascii="Aptos" w:hAnsi="Aptos"/>
                <w:b w:val="0"/>
                <w:color w:val="153247"/>
                <w:sz w:val="16"/>
              </w:rPr>
              <w:t>System Settings</w:t>
            </w:r>
          </w:p>
        </w:tc>
        <w:tc>
          <w:tcPr>
            <w:tcW w:w="2800" w:type="dxa"/>
            <w:tcMar>
              <w:top w:w="80" w:type="dxa"/>
              <w:left w:w="120" w:type="dxa"/>
              <w:bottom w:w="80" w:type="dxa"/>
              <w:right w:w="120" w:type="dxa"/>
            </w:tcMar>
            <w:vAlign w:val="center"/>
          </w:tcPr>
          <w:p w14:paraId="500990F7">
            <w:pPr>
              <w:spacing w:before="0" w:after="0" w:line="259" w:lineRule="auto"/>
              <w:jc w:val="left"/>
            </w:pPr>
            <w:r>
              <w:rPr>
                <w:rFonts w:ascii="Aptos" w:hAnsi="Aptos"/>
                <w:b w:val="0"/>
                <w:color w:val="153247"/>
                <w:sz w:val="16"/>
              </w:rPr>
              <w:t>Silent Mode</w:t>
            </w:r>
          </w:p>
        </w:tc>
        <w:tc>
          <w:tcPr>
            <w:tcW w:w="4660" w:type="dxa"/>
            <w:tcMar>
              <w:top w:w="80" w:type="dxa"/>
              <w:left w:w="120" w:type="dxa"/>
              <w:bottom w:w="80" w:type="dxa"/>
              <w:right w:w="120" w:type="dxa"/>
            </w:tcMar>
            <w:vAlign w:val="center"/>
          </w:tcPr>
          <w:p w14:paraId="5894836D">
            <w:pPr>
              <w:spacing w:before="0" w:after="0" w:line="259" w:lineRule="auto"/>
              <w:jc w:val="left"/>
            </w:pPr>
            <w:r>
              <w:rPr>
                <w:rFonts w:ascii="Aptos" w:hAnsi="Aptos"/>
                <w:b w:val="0"/>
                <w:color w:val="153247"/>
                <w:sz w:val="16"/>
              </w:rPr>
              <w:t>On / Off</w:t>
            </w:r>
          </w:p>
        </w:tc>
      </w:tr>
      <w:tr w14:paraId="26AB0024">
        <w:tc>
          <w:tcPr>
            <w:tcW w:w="1900" w:type="dxa"/>
            <w:shd w:val="clear" w:color="auto" w:fill="F3F7F9"/>
            <w:tcMar>
              <w:top w:w="80" w:type="dxa"/>
              <w:left w:w="120" w:type="dxa"/>
              <w:bottom w:w="80" w:type="dxa"/>
              <w:right w:w="120" w:type="dxa"/>
            </w:tcMar>
            <w:vAlign w:val="center"/>
          </w:tcPr>
          <w:p w14:paraId="29D434A0">
            <w:pPr>
              <w:spacing w:before="0" w:after="0" w:line="259" w:lineRule="auto"/>
              <w:jc w:val="center"/>
            </w:pPr>
            <w:r>
              <w:rPr>
                <w:rFonts w:ascii="Aptos" w:hAnsi="Aptos"/>
                <w:b w:val="0"/>
                <w:color w:val="153247"/>
                <w:sz w:val="16"/>
              </w:rPr>
              <w:t>System Settings</w:t>
            </w:r>
          </w:p>
        </w:tc>
        <w:tc>
          <w:tcPr>
            <w:tcW w:w="2800" w:type="dxa"/>
            <w:shd w:val="clear" w:color="auto" w:fill="F3F7F9"/>
            <w:tcMar>
              <w:top w:w="80" w:type="dxa"/>
              <w:left w:w="120" w:type="dxa"/>
              <w:bottom w:w="80" w:type="dxa"/>
              <w:right w:w="120" w:type="dxa"/>
            </w:tcMar>
            <w:vAlign w:val="center"/>
          </w:tcPr>
          <w:p w14:paraId="32A30181">
            <w:pPr>
              <w:spacing w:before="0" w:after="0" w:line="259" w:lineRule="auto"/>
              <w:jc w:val="left"/>
            </w:pPr>
            <w:r>
              <w:rPr>
                <w:rFonts w:ascii="Aptos" w:hAnsi="Aptos"/>
                <w:b w:val="0"/>
                <w:color w:val="153247"/>
                <w:sz w:val="16"/>
              </w:rPr>
              <w:t>Dimmer Speed</w:t>
            </w:r>
          </w:p>
        </w:tc>
        <w:tc>
          <w:tcPr>
            <w:tcW w:w="4660" w:type="dxa"/>
            <w:shd w:val="clear" w:color="auto" w:fill="F3F7F9"/>
            <w:tcMar>
              <w:top w:w="80" w:type="dxa"/>
              <w:left w:w="120" w:type="dxa"/>
              <w:bottom w:w="80" w:type="dxa"/>
              <w:right w:w="120" w:type="dxa"/>
            </w:tcMar>
            <w:vAlign w:val="center"/>
          </w:tcPr>
          <w:p w14:paraId="15CC60DF">
            <w:pPr>
              <w:spacing w:before="0" w:after="0" w:line="259" w:lineRule="auto"/>
              <w:jc w:val="left"/>
            </w:pPr>
            <w:r>
              <w:rPr>
                <w:rFonts w:ascii="Aptos" w:hAnsi="Aptos"/>
                <w:b w:val="0"/>
                <w:color w:val="153247"/>
                <w:sz w:val="16"/>
              </w:rPr>
              <w:t>Standard / Fast</w:t>
            </w:r>
          </w:p>
        </w:tc>
      </w:tr>
      <w:tr w14:paraId="7FB70F21">
        <w:tc>
          <w:tcPr>
            <w:tcW w:w="1900" w:type="dxa"/>
            <w:tcMar>
              <w:top w:w="80" w:type="dxa"/>
              <w:left w:w="120" w:type="dxa"/>
              <w:bottom w:w="80" w:type="dxa"/>
              <w:right w:w="120" w:type="dxa"/>
            </w:tcMar>
            <w:vAlign w:val="center"/>
          </w:tcPr>
          <w:p w14:paraId="607E51BF">
            <w:pPr>
              <w:spacing w:before="0" w:after="0" w:line="259" w:lineRule="auto"/>
              <w:jc w:val="center"/>
            </w:pPr>
            <w:r>
              <w:rPr>
                <w:rFonts w:ascii="Aptos" w:hAnsi="Aptos"/>
                <w:b w:val="0"/>
                <w:color w:val="153247"/>
                <w:sz w:val="16"/>
              </w:rPr>
              <w:t>System Settings</w:t>
            </w:r>
          </w:p>
        </w:tc>
        <w:tc>
          <w:tcPr>
            <w:tcW w:w="2800" w:type="dxa"/>
            <w:tcMar>
              <w:top w:w="80" w:type="dxa"/>
              <w:left w:w="120" w:type="dxa"/>
              <w:bottom w:w="80" w:type="dxa"/>
              <w:right w:w="120" w:type="dxa"/>
            </w:tcMar>
            <w:vAlign w:val="center"/>
          </w:tcPr>
          <w:p w14:paraId="38025AA2">
            <w:pPr>
              <w:spacing w:before="0" w:after="0" w:line="259" w:lineRule="auto"/>
              <w:jc w:val="left"/>
            </w:pPr>
            <w:r>
              <w:rPr>
                <w:rFonts w:ascii="Aptos" w:hAnsi="Aptos"/>
                <w:b w:val="0"/>
                <w:color w:val="153247"/>
                <w:sz w:val="16"/>
              </w:rPr>
              <w:t>Dimmer Curve</w:t>
            </w:r>
          </w:p>
        </w:tc>
        <w:tc>
          <w:tcPr>
            <w:tcW w:w="4660" w:type="dxa"/>
            <w:tcMar>
              <w:top w:w="80" w:type="dxa"/>
              <w:left w:w="120" w:type="dxa"/>
              <w:bottom w:w="80" w:type="dxa"/>
              <w:right w:w="120" w:type="dxa"/>
            </w:tcMar>
            <w:vAlign w:val="center"/>
          </w:tcPr>
          <w:p w14:paraId="0733302E">
            <w:pPr>
              <w:spacing w:before="0" w:after="0" w:line="259" w:lineRule="auto"/>
              <w:jc w:val="left"/>
            </w:pPr>
            <w:r>
              <w:rPr>
                <w:rFonts w:ascii="Aptos" w:hAnsi="Aptos"/>
                <w:b w:val="0"/>
                <w:color w:val="153247"/>
                <w:sz w:val="16"/>
              </w:rPr>
              <w:t>Linear / Inverse Square / Square / S-Curve</w:t>
            </w:r>
          </w:p>
        </w:tc>
      </w:tr>
      <w:tr w14:paraId="6DC76D95">
        <w:tc>
          <w:tcPr>
            <w:tcW w:w="1900" w:type="dxa"/>
            <w:shd w:val="clear" w:color="auto" w:fill="F3F7F9"/>
            <w:tcMar>
              <w:top w:w="80" w:type="dxa"/>
              <w:left w:w="120" w:type="dxa"/>
              <w:bottom w:w="80" w:type="dxa"/>
              <w:right w:w="120" w:type="dxa"/>
            </w:tcMar>
            <w:vAlign w:val="center"/>
          </w:tcPr>
          <w:p w14:paraId="4B5F2BCA">
            <w:pPr>
              <w:spacing w:before="0" w:after="0" w:line="259" w:lineRule="auto"/>
              <w:jc w:val="center"/>
            </w:pPr>
            <w:r>
              <w:rPr>
                <w:rFonts w:ascii="Aptos" w:hAnsi="Aptos"/>
                <w:b w:val="0"/>
                <w:color w:val="153247"/>
                <w:sz w:val="16"/>
              </w:rPr>
              <w:t>System Settings</w:t>
            </w:r>
          </w:p>
        </w:tc>
        <w:tc>
          <w:tcPr>
            <w:tcW w:w="2800" w:type="dxa"/>
            <w:shd w:val="clear" w:color="auto" w:fill="F3F7F9"/>
            <w:tcMar>
              <w:top w:w="80" w:type="dxa"/>
              <w:left w:w="120" w:type="dxa"/>
              <w:bottom w:w="80" w:type="dxa"/>
              <w:right w:w="120" w:type="dxa"/>
            </w:tcMar>
            <w:vAlign w:val="center"/>
          </w:tcPr>
          <w:p w14:paraId="1E90DCAB">
            <w:pPr>
              <w:spacing w:before="0" w:after="0" w:line="259" w:lineRule="auto"/>
              <w:jc w:val="left"/>
            </w:pPr>
            <w:r>
              <w:rPr>
                <w:rFonts w:ascii="Aptos" w:hAnsi="Aptos"/>
                <w:b w:val="0"/>
                <w:color w:val="153247"/>
                <w:sz w:val="16"/>
              </w:rPr>
              <w:t>PWM Frequency</w:t>
            </w:r>
          </w:p>
        </w:tc>
        <w:tc>
          <w:tcPr>
            <w:tcW w:w="4660" w:type="dxa"/>
            <w:shd w:val="clear" w:color="auto" w:fill="F3F7F9"/>
            <w:tcMar>
              <w:top w:w="80" w:type="dxa"/>
              <w:left w:w="120" w:type="dxa"/>
              <w:bottom w:w="80" w:type="dxa"/>
              <w:right w:w="120" w:type="dxa"/>
            </w:tcMar>
            <w:vAlign w:val="center"/>
          </w:tcPr>
          <w:p w14:paraId="611ED367">
            <w:pPr>
              <w:spacing w:before="0" w:after="0" w:line="259" w:lineRule="auto"/>
              <w:jc w:val="left"/>
            </w:pPr>
            <w:r>
              <w:rPr>
                <w:rFonts w:ascii="Aptos" w:hAnsi="Aptos"/>
                <w:b w:val="0"/>
                <w:color w:val="153247"/>
                <w:sz w:val="16"/>
              </w:rPr>
              <w:t>10 kHz/15 kHz/20 kHz/25 kHz/900 Hz/1000 Hz/1100 Hz/1200 Hz/1300 Hz/1400 Hz/1500 Hz/2500 Hz/4000 Hz/5000 Hz/6000 Hz</w:t>
            </w:r>
          </w:p>
        </w:tc>
      </w:tr>
      <w:tr w14:paraId="7A7FA43F">
        <w:tc>
          <w:tcPr>
            <w:tcW w:w="1900" w:type="dxa"/>
            <w:tcMar>
              <w:top w:w="80" w:type="dxa"/>
              <w:left w:w="120" w:type="dxa"/>
              <w:bottom w:w="80" w:type="dxa"/>
              <w:right w:w="120" w:type="dxa"/>
            </w:tcMar>
            <w:vAlign w:val="center"/>
          </w:tcPr>
          <w:p w14:paraId="01ABEC5F">
            <w:pPr>
              <w:spacing w:before="0" w:after="0" w:line="259" w:lineRule="auto"/>
              <w:jc w:val="center"/>
            </w:pPr>
            <w:r>
              <w:rPr>
                <w:rFonts w:ascii="Aptos" w:hAnsi="Aptos"/>
                <w:b w:val="0"/>
                <w:color w:val="153247"/>
                <w:sz w:val="16"/>
              </w:rPr>
              <w:t>System Settings</w:t>
            </w:r>
          </w:p>
        </w:tc>
        <w:tc>
          <w:tcPr>
            <w:tcW w:w="2800" w:type="dxa"/>
            <w:tcMar>
              <w:top w:w="80" w:type="dxa"/>
              <w:left w:w="120" w:type="dxa"/>
              <w:bottom w:w="80" w:type="dxa"/>
              <w:right w:w="120" w:type="dxa"/>
            </w:tcMar>
            <w:vAlign w:val="center"/>
          </w:tcPr>
          <w:p w14:paraId="0FECF7F2">
            <w:pPr>
              <w:spacing w:before="0" w:after="0" w:line="259" w:lineRule="auto"/>
              <w:jc w:val="left"/>
            </w:pPr>
            <w:r>
              <w:rPr>
                <w:rFonts w:ascii="Aptos" w:hAnsi="Aptos"/>
                <w:b w:val="0"/>
                <w:color w:val="153247"/>
                <w:sz w:val="16"/>
              </w:rPr>
              <w:t>LED Head ID</w:t>
            </w:r>
          </w:p>
        </w:tc>
        <w:tc>
          <w:tcPr>
            <w:tcW w:w="4660" w:type="dxa"/>
            <w:tcMar>
              <w:top w:w="80" w:type="dxa"/>
              <w:left w:w="120" w:type="dxa"/>
              <w:bottom w:w="80" w:type="dxa"/>
              <w:right w:w="120" w:type="dxa"/>
            </w:tcMar>
            <w:vAlign w:val="center"/>
          </w:tcPr>
          <w:p w14:paraId="41C01DB8">
            <w:pPr>
              <w:spacing w:before="0" w:after="0" w:line="259" w:lineRule="auto"/>
              <w:jc w:val="left"/>
            </w:pPr>
            <w:r>
              <w:rPr>
                <w:rFonts w:ascii="Aptos" w:hAnsi="Aptos"/>
                <w:b w:val="0"/>
                <w:color w:val="153247"/>
                <w:sz w:val="16"/>
              </w:rPr>
              <w:t>Off / 1–5</w:t>
            </w:r>
          </w:p>
        </w:tc>
      </w:tr>
      <w:tr w14:paraId="1D165564">
        <w:tc>
          <w:tcPr>
            <w:tcW w:w="1900" w:type="dxa"/>
            <w:shd w:val="clear" w:color="auto" w:fill="F3F7F9"/>
            <w:tcMar>
              <w:top w:w="80" w:type="dxa"/>
              <w:left w:w="120" w:type="dxa"/>
              <w:bottom w:w="80" w:type="dxa"/>
              <w:right w:w="120" w:type="dxa"/>
            </w:tcMar>
            <w:vAlign w:val="center"/>
          </w:tcPr>
          <w:p w14:paraId="07E1EA7E">
            <w:pPr>
              <w:spacing w:before="0" w:after="0" w:line="259" w:lineRule="auto"/>
              <w:jc w:val="center"/>
            </w:pPr>
            <w:r>
              <w:rPr>
                <w:rFonts w:ascii="Aptos" w:hAnsi="Aptos"/>
                <w:b w:val="0"/>
                <w:color w:val="153247"/>
                <w:sz w:val="16"/>
              </w:rPr>
              <w:t>System Settings</w:t>
            </w:r>
          </w:p>
        </w:tc>
        <w:tc>
          <w:tcPr>
            <w:tcW w:w="2800" w:type="dxa"/>
            <w:shd w:val="clear" w:color="auto" w:fill="F3F7F9"/>
            <w:tcMar>
              <w:top w:w="80" w:type="dxa"/>
              <w:left w:w="120" w:type="dxa"/>
              <w:bottom w:w="80" w:type="dxa"/>
              <w:right w:w="120" w:type="dxa"/>
            </w:tcMar>
            <w:vAlign w:val="center"/>
          </w:tcPr>
          <w:p w14:paraId="6E1DB9C1">
            <w:pPr>
              <w:spacing w:before="0" w:after="0" w:line="259" w:lineRule="auto"/>
              <w:jc w:val="left"/>
            </w:pPr>
            <w:r>
              <w:rPr>
                <w:rFonts w:ascii="Aptos" w:hAnsi="Aptos"/>
                <w:b w:val="0"/>
                <w:color w:val="153247"/>
                <w:sz w:val="16"/>
              </w:rPr>
              <w:t>Factory Reset</w:t>
            </w:r>
          </w:p>
        </w:tc>
        <w:tc>
          <w:tcPr>
            <w:tcW w:w="4660" w:type="dxa"/>
            <w:shd w:val="clear" w:color="auto" w:fill="F3F7F9"/>
            <w:tcMar>
              <w:top w:w="80" w:type="dxa"/>
              <w:left w:w="120" w:type="dxa"/>
              <w:bottom w:w="80" w:type="dxa"/>
              <w:right w:w="120" w:type="dxa"/>
            </w:tcMar>
            <w:vAlign w:val="center"/>
          </w:tcPr>
          <w:p w14:paraId="6EE37026">
            <w:pPr>
              <w:spacing w:before="0" w:after="0" w:line="259" w:lineRule="auto"/>
              <w:jc w:val="left"/>
            </w:pPr>
            <w:r>
              <w:rPr>
                <w:rFonts w:ascii="Aptos" w:hAnsi="Aptos"/>
                <w:b w:val="0"/>
                <w:color w:val="153247"/>
                <w:sz w:val="16"/>
              </w:rPr>
              <w:t>Confirm / Cancel</w:t>
            </w:r>
          </w:p>
        </w:tc>
      </w:tr>
      <w:tr w14:paraId="127DF990">
        <w:tc>
          <w:tcPr>
            <w:tcW w:w="1900" w:type="dxa"/>
            <w:tcMar>
              <w:top w:w="80" w:type="dxa"/>
              <w:left w:w="120" w:type="dxa"/>
              <w:bottom w:w="80" w:type="dxa"/>
              <w:right w:w="120" w:type="dxa"/>
            </w:tcMar>
            <w:vAlign w:val="center"/>
          </w:tcPr>
          <w:p w14:paraId="5B13E00C">
            <w:pPr>
              <w:spacing w:before="0" w:after="0" w:line="259" w:lineRule="auto"/>
              <w:jc w:val="center"/>
            </w:pPr>
            <w:r>
              <w:rPr>
                <w:rFonts w:ascii="Aptos" w:hAnsi="Aptos"/>
                <w:b w:val="0"/>
                <w:color w:val="153247"/>
                <w:sz w:val="16"/>
              </w:rPr>
              <w:t>Manual Mode</w:t>
            </w:r>
          </w:p>
        </w:tc>
        <w:tc>
          <w:tcPr>
            <w:tcW w:w="2800" w:type="dxa"/>
            <w:tcMar>
              <w:top w:w="80" w:type="dxa"/>
              <w:left w:w="120" w:type="dxa"/>
              <w:bottom w:w="80" w:type="dxa"/>
              <w:right w:w="120" w:type="dxa"/>
            </w:tcMar>
            <w:vAlign w:val="center"/>
          </w:tcPr>
          <w:p w14:paraId="12BDA76B">
            <w:pPr>
              <w:spacing w:before="0" w:after="0" w:line="259" w:lineRule="auto"/>
              <w:jc w:val="left"/>
            </w:pPr>
            <w:r>
              <w:rPr>
                <w:rFonts w:ascii="Aptos" w:hAnsi="Aptos"/>
                <w:b w:val="0"/>
                <w:color w:val="153247"/>
                <w:sz w:val="16"/>
              </w:rPr>
              <w:t>Channels in the Current Mode</w:t>
            </w:r>
          </w:p>
        </w:tc>
        <w:tc>
          <w:tcPr>
            <w:tcW w:w="4660" w:type="dxa"/>
            <w:tcMar>
              <w:top w:w="80" w:type="dxa"/>
              <w:left w:w="120" w:type="dxa"/>
              <w:bottom w:w="80" w:type="dxa"/>
              <w:right w:w="120" w:type="dxa"/>
            </w:tcMar>
            <w:vAlign w:val="center"/>
          </w:tcPr>
          <w:p w14:paraId="4F55FEB3">
            <w:pPr>
              <w:spacing w:before="0" w:after="0" w:line="259" w:lineRule="auto"/>
              <w:jc w:val="left"/>
            </w:pPr>
            <w:r>
              <w:rPr>
                <w:rFonts w:ascii="Aptos" w:hAnsi="Aptos"/>
                <w:b w:val="0"/>
                <w:color w:val="153247"/>
                <w:sz w:val="16"/>
              </w:rPr>
              <w:t>0-255</w:t>
            </w:r>
          </w:p>
        </w:tc>
      </w:tr>
      <w:tr w14:paraId="581923E3">
        <w:tc>
          <w:tcPr>
            <w:tcW w:w="1900" w:type="dxa"/>
            <w:shd w:val="clear" w:color="auto" w:fill="F3F7F9"/>
            <w:tcMar>
              <w:top w:w="80" w:type="dxa"/>
              <w:left w:w="120" w:type="dxa"/>
              <w:bottom w:w="80" w:type="dxa"/>
              <w:right w:w="120" w:type="dxa"/>
            </w:tcMar>
            <w:vAlign w:val="center"/>
          </w:tcPr>
          <w:p w14:paraId="44D03C2C">
            <w:pPr>
              <w:spacing w:before="0" w:after="0" w:line="259" w:lineRule="auto"/>
              <w:jc w:val="center"/>
            </w:pPr>
            <w:r>
              <w:rPr>
                <w:rFonts w:ascii="Aptos" w:hAnsi="Aptos"/>
                <w:b w:val="0"/>
                <w:color w:val="153247"/>
                <w:sz w:val="16"/>
              </w:rPr>
              <w:t>System Calibration</w:t>
            </w:r>
          </w:p>
        </w:tc>
        <w:tc>
          <w:tcPr>
            <w:tcW w:w="2800" w:type="dxa"/>
            <w:shd w:val="clear" w:color="auto" w:fill="F3F7F9"/>
            <w:tcMar>
              <w:top w:w="80" w:type="dxa"/>
              <w:left w:w="120" w:type="dxa"/>
              <w:bottom w:w="80" w:type="dxa"/>
              <w:right w:w="120" w:type="dxa"/>
            </w:tcMar>
            <w:vAlign w:val="center"/>
          </w:tcPr>
          <w:p w14:paraId="617B34A8">
            <w:pPr>
              <w:spacing w:before="0" w:after="0" w:line="259" w:lineRule="auto"/>
              <w:jc w:val="left"/>
            </w:pPr>
            <w:r>
              <w:rPr>
                <w:rFonts w:ascii="Aptos" w:hAnsi="Aptos"/>
                <w:b w:val="0"/>
                <w:color w:val="153247"/>
                <w:sz w:val="16"/>
              </w:rPr>
              <w:t>Enter Password</w:t>
            </w:r>
          </w:p>
        </w:tc>
        <w:tc>
          <w:tcPr>
            <w:tcW w:w="4660" w:type="dxa"/>
            <w:shd w:val="clear" w:color="auto" w:fill="F3F7F9"/>
            <w:tcMar>
              <w:top w:w="80" w:type="dxa"/>
              <w:left w:w="120" w:type="dxa"/>
              <w:bottom w:w="80" w:type="dxa"/>
              <w:right w:w="120" w:type="dxa"/>
            </w:tcMar>
            <w:vAlign w:val="center"/>
          </w:tcPr>
          <w:p w14:paraId="2DBFCA1A">
            <w:pPr>
              <w:spacing w:before="0" w:after="0" w:line="259" w:lineRule="auto"/>
              <w:jc w:val="left"/>
            </w:pPr>
            <w:r>
              <w:rPr>
                <w:rFonts w:ascii="Aptos" w:hAnsi="Aptos"/>
                <w:b w:val="0"/>
                <w:color w:val="153247"/>
                <w:sz w:val="16"/>
              </w:rPr>
              <w:t>Fixture Calibration</w:t>
            </w:r>
          </w:p>
        </w:tc>
      </w:tr>
      <w:tr w14:paraId="6D595A5B">
        <w:tc>
          <w:tcPr>
            <w:tcW w:w="1900" w:type="dxa"/>
            <w:tcMar>
              <w:top w:w="80" w:type="dxa"/>
              <w:left w:w="120" w:type="dxa"/>
              <w:bottom w:w="80" w:type="dxa"/>
              <w:right w:w="120" w:type="dxa"/>
            </w:tcMar>
            <w:vAlign w:val="center"/>
          </w:tcPr>
          <w:p w14:paraId="28C2194D">
            <w:pPr>
              <w:spacing w:before="0" w:after="0" w:line="259" w:lineRule="auto"/>
              <w:jc w:val="center"/>
            </w:pPr>
            <w:r>
              <w:rPr>
                <w:rFonts w:ascii="Aptos" w:hAnsi="Aptos"/>
                <w:b w:val="0"/>
                <w:color w:val="153247"/>
                <w:sz w:val="16"/>
              </w:rPr>
              <w:t>System Reset</w:t>
            </w:r>
          </w:p>
        </w:tc>
        <w:tc>
          <w:tcPr>
            <w:tcW w:w="2800" w:type="dxa"/>
            <w:tcMar>
              <w:top w:w="80" w:type="dxa"/>
              <w:left w:w="120" w:type="dxa"/>
              <w:bottom w:w="80" w:type="dxa"/>
              <w:right w:w="120" w:type="dxa"/>
            </w:tcMar>
            <w:vAlign w:val="center"/>
          </w:tcPr>
          <w:p w14:paraId="657D57D5">
            <w:pPr>
              <w:spacing w:before="0" w:after="0" w:line="259" w:lineRule="auto"/>
              <w:jc w:val="left"/>
            </w:pPr>
            <w:r>
              <w:rPr>
                <w:rFonts w:ascii="Aptos" w:hAnsi="Aptos"/>
                <w:b w:val="0"/>
                <w:color w:val="153247"/>
                <w:sz w:val="16"/>
              </w:rPr>
              <w:t>Effect Motor Reset</w:t>
            </w:r>
          </w:p>
        </w:tc>
        <w:tc>
          <w:tcPr>
            <w:tcW w:w="4660" w:type="dxa"/>
            <w:tcMar>
              <w:top w:w="80" w:type="dxa"/>
              <w:left w:w="120" w:type="dxa"/>
              <w:bottom w:w="80" w:type="dxa"/>
              <w:right w:w="120" w:type="dxa"/>
            </w:tcMar>
            <w:vAlign w:val="center"/>
          </w:tcPr>
          <w:p w14:paraId="3D5DA2C7">
            <w:pPr>
              <w:spacing w:before="0" w:after="0" w:line="259" w:lineRule="auto"/>
              <w:jc w:val="left"/>
            </w:pPr>
            <w:r>
              <w:rPr>
                <w:rFonts w:ascii="Aptos" w:hAnsi="Aptos"/>
                <w:b w:val="0"/>
                <w:color w:val="153247"/>
                <w:sz w:val="16"/>
              </w:rPr>
              <w:t>Reset Effect Motors Except Pan/Tilt</w:t>
            </w:r>
          </w:p>
        </w:tc>
      </w:tr>
      <w:tr w14:paraId="7994F412">
        <w:tc>
          <w:tcPr>
            <w:tcW w:w="1900" w:type="dxa"/>
            <w:shd w:val="clear" w:color="auto" w:fill="F3F7F9"/>
            <w:tcMar>
              <w:top w:w="80" w:type="dxa"/>
              <w:left w:w="120" w:type="dxa"/>
              <w:bottom w:w="80" w:type="dxa"/>
              <w:right w:w="120" w:type="dxa"/>
            </w:tcMar>
            <w:vAlign w:val="center"/>
          </w:tcPr>
          <w:p w14:paraId="226C829B">
            <w:pPr>
              <w:spacing w:before="0" w:after="0" w:line="259" w:lineRule="auto"/>
              <w:jc w:val="center"/>
            </w:pPr>
            <w:r>
              <w:rPr>
                <w:rFonts w:ascii="Aptos" w:hAnsi="Aptos"/>
                <w:b w:val="0"/>
                <w:color w:val="153247"/>
                <w:sz w:val="16"/>
              </w:rPr>
              <w:t>System Reset</w:t>
            </w:r>
          </w:p>
        </w:tc>
        <w:tc>
          <w:tcPr>
            <w:tcW w:w="2800" w:type="dxa"/>
            <w:shd w:val="clear" w:color="auto" w:fill="F3F7F9"/>
            <w:tcMar>
              <w:top w:w="80" w:type="dxa"/>
              <w:left w:w="120" w:type="dxa"/>
              <w:bottom w:w="80" w:type="dxa"/>
              <w:right w:w="120" w:type="dxa"/>
            </w:tcMar>
            <w:vAlign w:val="center"/>
          </w:tcPr>
          <w:p w14:paraId="0F3893AB">
            <w:pPr>
              <w:spacing w:before="0" w:after="0" w:line="259" w:lineRule="auto"/>
              <w:jc w:val="left"/>
            </w:pPr>
            <w:r>
              <w:rPr>
                <w:rFonts w:ascii="Aptos" w:hAnsi="Aptos"/>
                <w:b w:val="0"/>
                <w:color w:val="153247"/>
                <w:sz w:val="16"/>
              </w:rPr>
              <w:t>Movement Reset</w:t>
            </w:r>
          </w:p>
        </w:tc>
        <w:tc>
          <w:tcPr>
            <w:tcW w:w="4660" w:type="dxa"/>
            <w:shd w:val="clear" w:color="auto" w:fill="F3F7F9"/>
            <w:tcMar>
              <w:top w:w="80" w:type="dxa"/>
              <w:left w:w="120" w:type="dxa"/>
              <w:bottom w:w="80" w:type="dxa"/>
              <w:right w:w="120" w:type="dxa"/>
            </w:tcMar>
            <w:vAlign w:val="center"/>
          </w:tcPr>
          <w:p w14:paraId="3D8A7AC3">
            <w:pPr>
              <w:spacing w:before="0" w:after="0" w:line="259" w:lineRule="auto"/>
              <w:jc w:val="left"/>
            </w:pPr>
            <w:r>
              <w:rPr>
                <w:rFonts w:ascii="Aptos" w:hAnsi="Aptos"/>
                <w:b w:val="0"/>
                <w:color w:val="153247"/>
                <w:sz w:val="16"/>
              </w:rPr>
              <w:t>Pan/Tilt Reset Only</w:t>
            </w:r>
          </w:p>
        </w:tc>
      </w:tr>
      <w:tr w14:paraId="633A7E6E">
        <w:tc>
          <w:tcPr>
            <w:tcW w:w="1900" w:type="dxa"/>
            <w:tcMar>
              <w:top w:w="80" w:type="dxa"/>
              <w:left w:w="120" w:type="dxa"/>
              <w:bottom w:w="80" w:type="dxa"/>
              <w:right w:w="120" w:type="dxa"/>
            </w:tcMar>
            <w:vAlign w:val="center"/>
          </w:tcPr>
          <w:p w14:paraId="626C1888">
            <w:pPr>
              <w:spacing w:before="0" w:after="0" w:line="259" w:lineRule="auto"/>
              <w:jc w:val="center"/>
            </w:pPr>
            <w:r>
              <w:rPr>
                <w:rFonts w:ascii="Aptos" w:hAnsi="Aptos"/>
                <w:b w:val="0"/>
                <w:color w:val="153247"/>
                <w:sz w:val="16"/>
              </w:rPr>
              <w:t>System Reset</w:t>
            </w:r>
          </w:p>
        </w:tc>
        <w:tc>
          <w:tcPr>
            <w:tcW w:w="2800" w:type="dxa"/>
            <w:tcMar>
              <w:top w:w="80" w:type="dxa"/>
              <w:left w:w="120" w:type="dxa"/>
              <w:bottom w:w="80" w:type="dxa"/>
              <w:right w:w="120" w:type="dxa"/>
            </w:tcMar>
            <w:vAlign w:val="center"/>
          </w:tcPr>
          <w:p w14:paraId="048B913D">
            <w:pPr>
              <w:spacing w:before="0" w:after="0" w:line="259" w:lineRule="auto"/>
              <w:jc w:val="left"/>
            </w:pPr>
            <w:r>
              <w:rPr>
                <w:rFonts w:ascii="Aptos" w:hAnsi="Aptos"/>
                <w:b w:val="0"/>
                <w:color w:val="153247"/>
                <w:sz w:val="16"/>
              </w:rPr>
              <w:t>Full Reset</w:t>
            </w:r>
          </w:p>
        </w:tc>
        <w:tc>
          <w:tcPr>
            <w:tcW w:w="4660" w:type="dxa"/>
            <w:tcMar>
              <w:top w:w="80" w:type="dxa"/>
              <w:left w:w="120" w:type="dxa"/>
              <w:bottom w:w="80" w:type="dxa"/>
              <w:right w:w="120" w:type="dxa"/>
            </w:tcMar>
            <w:vAlign w:val="center"/>
          </w:tcPr>
          <w:p w14:paraId="59A3A43F">
            <w:pPr>
              <w:spacing w:before="0" w:after="0" w:line="259" w:lineRule="auto"/>
              <w:jc w:val="left"/>
            </w:pPr>
            <w:r>
              <w:rPr>
                <w:rFonts w:ascii="Aptos" w:hAnsi="Aptos"/>
                <w:b w:val="0"/>
                <w:color w:val="153247"/>
                <w:sz w:val="16"/>
              </w:rPr>
              <w:t>Fixture Reset</w:t>
            </w:r>
          </w:p>
        </w:tc>
      </w:tr>
      <w:tr w14:paraId="7F806D53">
        <w:tc>
          <w:tcPr>
            <w:tcW w:w="1900" w:type="dxa"/>
            <w:shd w:val="clear" w:color="auto" w:fill="F3F7F9"/>
            <w:tcMar>
              <w:top w:w="80" w:type="dxa"/>
              <w:left w:w="120" w:type="dxa"/>
              <w:bottom w:w="80" w:type="dxa"/>
              <w:right w:w="120" w:type="dxa"/>
            </w:tcMar>
            <w:vAlign w:val="center"/>
          </w:tcPr>
          <w:p w14:paraId="68FB6696">
            <w:pPr>
              <w:spacing w:before="0" w:after="0" w:line="259" w:lineRule="auto"/>
              <w:jc w:val="center"/>
            </w:pPr>
            <w:r>
              <w:rPr>
                <w:rFonts w:ascii="Aptos" w:hAnsi="Aptos"/>
                <w:b w:val="0"/>
                <w:color w:val="153247"/>
                <w:sz w:val="16"/>
              </w:rPr>
              <w:t>System Information</w:t>
            </w:r>
          </w:p>
        </w:tc>
        <w:tc>
          <w:tcPr>
            <w:tcW w:w="2800" w:type="dxa"/>
            <w:shd w:val="clear" w:color="auto" w:fill="F3F7F9"/>
            <w:tcMar>
              <w:top w:w="80" w:type="dxa"/>
              <w:left w:w="120" w:type="dxa"/>
              <w:bottom w:w="80" w:type="dxa"/>
              <w:right w:w="120" w:type="dxa"/>
            </w:tcMar>
            <w:vAlign w:val="center"/>
          </w:tcPr>
          <w:p w14:paraId="6EFF1F3B">
            <w:pPr>
              <w:spacing w:before="0" w:after="0" w:line="259" w:lineRule="auto"/>
              <w:jc w:val="left"/>
            </w:pPr>
            <w:r>
              <w:rPr>
                <w:rFonts w:ascii="Aptos" w:hAnsi="Aptos"/>
                <w:b w:val="0"/>
                <w:color w:val="153247"/>
                <w:sz w:val="16"/>
              </w:rPr>
              <w:t>Reset Status</w:t>
            </w:r>
          </w:p>
        </w:tc>
        <w:tc>
          <w:tcPr>
            <w:tcW w:w="4660" w:type="dxa"/>
            <w:shd w:val="clear" w:color="auto" w:fill="F3F7F9"/>
            <w:tcMar>
              <w:top w:w="80" w:type="dxa"/>
              <w:left w:w="120" w:type="dxa"/>
              <w:bottom w:w="80" w:type="dxa"/>
              <w:right w:w="120" w:type="dxa"/>
            </w:tcMar>
            <w:vAlign w:val="center"/>
          </w:tcPr>
          <w:p w14:paraId="2AB9C717">
            <w:pPr>
              <w:spacing w:before="0" w:after="0" w:line="259" w:lineRule="auto"/>
              <w:jc w:val="left"/>
            </w:pPr>
            <w:r>
              <w:rPr>
                <w:rFonts w:ascii="Aptos" w:hAnsi="Aptos"/>
                <w:b w:val="0"/>
                <w:color w:val="153247"/>
                <w:sz w:val="16"/>
              </w:rPr>
              <w:t>Device Error Information</w:t>
            </w:r>
          </w:p>
        </w:tc>
      </w:tr>
      <w:tr w14:paraId="56980B76">
        <w:tc>
          <w:tcPr>
            <w:tcW w:w="1900" w:type="dxa"/>
            <w:tcMar>
              <w:top w:w="80" w:type="dxa"/>
              <w:left w:w="120" w:type="dxa"/>
              <w:bottom w:w="80" w:type="dxa"/>
              <w:right w:w="120" w:type="dxa"/>
            </w:tcMar>
            <w:vAlign w:val="center"/>
          </w:tcPr>
          <w:p w14:paraId="31A5C20C">
            <w:pPr>
              <w:spacing w:before="0" w:after="0" w:line="259" w:lineRule="auto"/>
              <w:jc w:val="center"/>
            </w:pPr>
            <w:r>
              <w:rPr>
                <w:rFonts w:ascii="Aptos" w:hAnsi="Aptos"/>
                <w:b w:val="0"/>
                <w:color w:val="153247"/>
                <w:sz w:val="16"/>
              </w:rPr>
              <w:t>System Information</w:t>
            </w:r>
          </w:p>
        </w:tc>
        <w:tc>
          <w:tcPr>
            <w:tcW w:w="2800" w:type="dxa"/>
            <w:tcMar>
              <w:top w:w="80" w:type="dxa"/>
              <w:left w:w="120" w:type="dxa"/>
              <w:bottom w:w="80" w:type="dxa"/>
              <w:right w:w="120" w:type="dxa"/>
            </w:tcMar>
            <w:vAlign w:val="center"/>
          </w:tcPr>
          <w:p w14:paraId="56ABE5EE">
            <w:pPr>
              <w:spacing w:before="0" w:after="0" w:line="259" w:lineRule="auto"/>
              <w:jc w:val="left"/>
            </w:pPr>
            <w:r>
              <w:rPr>
                <w:rFonts w:ascii="Aptos" w:hAnsi="Aptos"/>
                <w:b w:val="0"/>
                <w:color w:val="153247"/>
                <w:sz w:val="16"/>
              </w:rPr>
              <w:t>DMX Data Monitor</w:t>
            </w:r>
          </w:p>
        </w:tc>
        <w:tc>
          <w:tcPr>
            <w:tcW w:w="4660" w:type="dxa"/>
            <w:tcMar>
              <w:top w:w="80" w:type="dxa"/>
              <w:left w:w="120" w:type="dxa"/>
              <w:bottom w:w="80" w:type="dxa"/>
              <w:right w:w="120" w:type="dxa"/>
            </w:tcMar>
            <w:vAlign w:val="center"/>
          </w:tcPr>
          <w:p w14:paraId="11A78F28">
            <w:pPr>
              <w:spacing w:before="0" w:after="0" w:line="259" w:lineRule="auto"/>
              <w:jc w:val="left"/>
            </w:pPr>
            <w:r>
              <w:rPr>
                <w:rFonts w:ascii="Aptos" w:hAnsi="Aptos"/>
                <w:b w:val="0"/>
                <w:color w:val="153247"/>
                <w:sz w:val="16"/>
              </w:rPr>
              <w:t>Receives Channel Values from the Console</w:t>
            </w:r>
          </w:p>
        </w:tc>
      </w:tr>
      <w:tr w14:paraId="700B9B54">
        <w:tc>
          <w:tcPr>
            <w:tcW w:w="1900" w:type="dxa"/>
            <w:shd w:val="clear" w:color="auto" w:fill="F3F7F9"/>
            <w:tcMar>
              <w:top w:w="80" w:type="dxa"/>
              <w:left w:w="120" w:type="dxa"/>
              <w:bottom w:w="80" w:type="dxa"/>
              <w:right w:w="120" w:type="dxa"/>
            </w:tcMar>
            <w:vAlign w:val="center"/>
          </w:tcPr>
          <w:p w14:paraId="2CFC9705">
            <w:pPr>
              <w:spacing w:before="0" w:after="0" w:line="259" w:lineRule="auto"/>
              <w:jc w:val="center"/>
            </w:pPr>
            <w:r>
              <w:rPr>
                <w:rFonts w:ascii="Aptos" w:hAnsi="Aptos"/>
                <w:b w:val="0"/>
                <w:color w:val="153247"/>
                <w:sz w:val="16"/>
              </w:rPr>
              <w:t>System Information</w:t>
            </w:r>
          </w:p>
        </w:tc>
        <w:tc>
          <w:tcPr>
            <w:tcW w:w="2800" w:type="dxa"/>
            <w:shd w:val="clear" w:color="auto" w:fill="F3F7F9"/>
            <w:tcMar>
              <w:top w:w="80" w:type="dxa"/>
              <w:left w:w="120" w:type="dxa"/>
              <w:bottom w:w="80" w:type="dxa"/>
              <w:right w:w="120" w:type="dxa"/>
            </w:tcMar>
            <w:vAlign w:val="center"/>
          </w:tcPr>
          <w:p w14:paraId="4A7BA137">
            <w:pPr>
              <w:spacing w:before="0" w:after="0" w:line="259" w:lineRule="auto"/>
              <w:jc w:val="left"/>
            </w:pPr>
            <w:r>
              <w:rPr>
                <w:rFonts w:ascii="Aptos" w:hAnsi="Aptos"/>
                <w:b w:val="0"/>
                <w:color w:val="153247"/>
                <w:sz w:val="16"/>
              </w:rPr>
              <w:t>Sensor Information</w:t>
            </w:r>
          </w:p>
        </w:tc>
        <w:tc>
          <w:tcPr>
            <w:tcW w:w="4660" w:type="dxa"/>
            <w:shd w:val="clear" w:color="auto" w:fill="F3F7F9"/>
            <w:tcMar>
              <w:top w:w="80" w:type="dxa"/>
              <w:left w:w="120" w:type="dxa"/>
              <w:bottom w:w="80" w:type="dxa"/>
              <w:right w:w="120" w:type="dxa"/>
            </w:tcMar>
            <w:vAlign w:val="center"/>
          </w:tcPr>
          <w:p w14:paraId="2A4EB2DD">
            <w:pPr>
              <w:spacing w:before="0" w:after="0" w:line="259" w:lineRule="auto"/>
              <w:jc w:val="left"/>
            </w:pPr>
            <w:r>
              <w:rPr>
                <w:rFonts w:ascii="Aptos" w:hAnsi="Aptos"/>
                <w:b w:val="0"/>
                <w:color w:val="153247"/>
                <w:sz w:val="16"/>
              </w:rPr>
              <w:t>Sensor Status Information</w:t>
            </w:r>
          </w:p>
        </w:tc>
      </w:tr>
      <w:tr w14:paraId="002C65B6">
        <w:tc>
          <w:tcPr>
            <w:tcW w:w="1900" w:type="dxa"/>
            <w:tcMar>
              <w:top w:w="80" w:type="dxa"/>
              <w:left w:w="120" w:type="dxa"/>
              <w:bottom w:w="80" w:type="dxa"/>
              <w:right w:w="120" w:type="dxa"/>
            </w:tcMar>
            <w:vAlign w:val="center"/>
          </w:tcPr>
          <w:p w14:paraId="2132AD00">
            <w:pPr>
              <w:spacing w:before="0" w:after="0" w:line="259" w:lineRule="auto"/>
              <w:jc w:val="center"/>
            </w:pPr>
            <w:r>
              <w:rPr>
                <w:rFonts w:ascii="Aptos" w:hAnsi="Aptos"/>
                <w:b w:val="0"/>
                <w:color w:val="153247"/>
                <w:sz w:val="16"/>
              </w:rPr>
              <w:t>System Information</w:t>
            </w:r>
          </w:p>
        </w:tc>
        <w:tc>
          <w:tcPr>
            <w:tcW w:w="2800" w:type="dxa"/>
            <w:tcMar>
              <w:top w:w="80" w:type="dxa"/>
              <w:left w:w="120" w:type="dxa"/>
              <w:bottom w:w="80" w:type="dxa"/>
              <w:right w:w="120" w:type="dxa"/>
            </w:tcMar>
            <w:vAlign w:val="center"/>
          </w:tcPr>
          <w:p w14:paraId="298B54D3">
            <w:pPr>
              <w:spacing w:before="0" w:after="0" w:line="259" w:lineRule="auto"/>
              <w:jc w:val="left"/>
            </w:pPr>
            <w:r>
              <w:rPr>
                <w:rFonts w:ascii="Aptos" w:hAnsi="Aptos"/>
                <w:b w:val="0"/>
                <w:color w:val="153247"/>
                <w:sz w:val="16"/>
              </w:rPr>
              <w:t>Hardware Version</w:t>
            </w:r>
          </w:p>
        </w:tc>
        <w:tc>
          <w:tcPr>
            <w:tcW w:w="4660" w:type="dxa"/>
            <w:tcMar>
              <w:top w:w="80" w:type="dxa"/>
              <w:left w:w="120" w:type="dxa"/>
              <w:bottom w:w="80" w:type="dxa"/>
              <w:right w:w="120" w:type="dxa"/>
            </w:tcMar>
            <w:vAlign w:val="center"/>
          </w:tcPr>
          <w:p w14:paraId="740F7F64">
            <w:pPr>
              <w:spacing w:before="0" w:after="0" w:line="259" w:lineRule="auto"/>
              <w:jc w:val="left"/>
            </w:pPr>
            <w:r>
              <w:rPr>
                <w:rFonts w:ascii="Aptos" w:hAnsi="Aptos"/>
                <w:b w:val="0"/>
                <w:color w:val="153247"/>
                <w:sz w:val="16"/>
              </w:rPr>
              <w:t>Display Hardware Version</w:t>
            </w:r>
          </w:p>
        </w:tc>
      </w:tr>
      <w:tr w14:paraId="4CCFDF49">
        <w:tc>
          <w:tcPr>
            <w:tcW w:w="1900" w:type="dxa"/>
            <w:shd w:val="clear" w:color="auto" w:fill="F3F7F9"/>
            <w:tcMar>
              <w:top w:w="80" w:type="dxa"/>
              <w:left w:w="120" w:type="dxa"/>
              <w:bottom w:w="80" w:type="dxa"/>
              <w:right w:w="120" w:type="dxa"/>
            </w:tcMar>
            <w:vAlign w:val="center"/>
          </w:tcPr>
          <w:p w14:paraId="7C8828A6">
            <w:pPr>
              <w:spacing w:before="0" w:after="0" w:line="259" w:lineRule="auto"/>
              <w:jc w:val="center"/>
            </w:pPr>
            <w:r>
              <w:rPr>
                <w:rFonts w:ascii="Aptos" w:hAnsi="Aptos"/>
                <w:b w:val="0"/>
                <w:color w:val="153247"/>
                <w:sz w:val="16"/>
              </w:rPr>
              <w:t>System Information</w:t>
            </w:r>
          </w:p>
        </w:tc>
        <w:tc>
          <w:tcPr>
            <w:tcW w:w="2800" w:type="dxa"/>
            <w:shd w:val="clear" w:color="auto" w:fill="F3F7F9"/>
            <w:tcMar>
              <w:top w:w="80" w:type="dxa"/>
              <w:left w:w="120" w:type="dxa"/>
              <w:bottom w:w="80" w:type="dxa"/>
              <w:right w:w="120" w:type="dxa"/>
            </w:tcMar>
            <w:vAlign w:val="center"/>
          </w:tcPr>
          <w:p w14:paraId="32F13F91">
            <w:pPr>
              <w:spacing w:before="0" w:after="0" w:line="259" w:lineRule="auto"/>
              <w:jc w:val="left"/>
            </w:pPr>
            <w:r>
              <w:rPr>
                <w:rFonts w:ascii="Aptos" w:hAnsi="Aptos"/>
                <w:b w:val="0"/>
                <w:color w:val="153247"/>
                <w:sz w:val="16"/>
              </w:rPr>
              <w:t>Software Version</w:t>
            </w:r>
          </w:p>
        </w:tc>
        <w:tc>
          <w:tcPr>
            <w:tcW w:w="4660" w:type="dxa"/>
            <w:shd w:val="clear" w:color="auto" w:fill="F3F7F9"/>
            <w:tcMar>
              <w:top w:w="80" w:type="dxa"/>
              <w:left w:w="120" w:type="dxa"/>
              <w:bottom w:w="80" w:type="dxa"/>
              <w:right w:w="120" w:type="dxa"/>
            </w:tcMar>
            <w:vAlign w:val="center"/>
          </w:tcPr>
          <w:p w14:paraId="44B96641">
            <w:pPr>
              <w:spacing w:before="0" w:after="0" w:line="259" w:lineRule="auto"/>
              <w:jc w:val="left"/>
            </w:pPr>
            <w:r>
              <w:rPr>
                <w:rFonts w:ascii="Aptos" w:hAnsi="Aptos"/>
                <w:b w:val="0"/>
                <w:color w:val="153247"/>
                <w:sz w:val="16"/>
              </w:rPr>
              <w:t>Display Software Version</w:t>
            </w:r>
          </w:p>
        </w:tc>
      </w:tr>
    </w:tbl>
    <w:p w14:paraId="439B472E">
      <w:pPr>
        <w:widowControl/>
        <w:spacing w:after="40"/>
      </w:pPr>
    </w:p>
    <w:p w14:paraId="410A6A39">
      <w:pPr>
        <w:pStyle w:val="4"/>
        <w:widowControl/>
      </w:pPr>
      <w:r>
        <w:t>4.2 System Settings Reference</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450"/>
        <w:gridCol w:w="5110"/>
      </w:tblGrid>
      <w:tr w14:paraId="23524867">
        <w:trPr>
          <w:tblHeader/>
        </w:trPr>
        <w:tc>
          <w:tcPr>
            <w:tcW w:w="1800" w:type="dxa"/>
            <w:shd w:val="clear" w:color="auto" w:fill="1677A8"/>
            <w:tcMar>
              <w:top w:w="80" w:type="dxa"/>
              <w:left w:w="120" w:type="dxa"/>
              <w:bottom w:w="80" w:type="dxa"/>
              <w:right w:w="120" w:type="dxa"/>
            </w:tcMar>
            <w:vAlign w:val="center"/>
          </w:tcPr>
          <w:p w14:paraId="25055516">
            <w:pPr>
              <w:spacing w:before="0" w:after="0" w:line="259" w:lineRule="auto"/>
              <w:jc w:val="center"/>
            </w:pPr>
            <w:r>
              <w:rPr>
                <w:rFonts w:ascii="Aptos" w:hAnsi="Aptos"/>
                <w:b/>
                <w:color w:val="FFFFFF"/>
                <w:sz w:val="17"/>
              </w:rPr>
              <w:t>Option</w:t>
            </w:r>
          </w:p>
        </w:tc>
        <w:tc>
          <w:tcPr>
            <w:tcW w:w="2450" w:type="dxa"/>
            <w:shd w:val="clear" w:color="auto" w:fill="1677A8"/>
            <w:tcMar>
              <w:top w:w="80" w:type="dxa"/>
              <w:left w:w="120" w:type="dxa"/>
              <w:bottom w:w="80" w:type="dxa"/>
              <w:right w:w="120" w:type="dxa"/>
            </w:tcMar>
            <w:vAlign w:val="center"/>
          </w:tcPr>
          <w:p w14:paraId="738C75AB">
            <w:pPr>
              <w:spacing w:before="0" w:after="0" w:line="259" w:lineRule="auto"/>
              <w:jc w:val="left"/>
            </w:pPr>
            <w:r>
              <w:rPr>
                <w:rFonts w:ascii="Aptos" w:hAnsi="Aptos"/>
                <w:b/>
                <w:color w:val="FFFFFF"/>
                <w:sz w:val="17"/>
              </w:rPr>
              <w:t>Description</w:t>
            </w:r>
          </w:p>
        </w:tc>
        <w:tc>
          <w:tcPr>
            <w:tcW w:w="5110" w:type="dxa"/>
            <w:shd w:val="clear" w:color="auto" w:fill="1677A8"/>
            <w:tcMar>
              <w:top w:w="80" w:type="dxa"/>
              <w:left w:w="120" w:type="dxa"/>
              <w:bottom w:w="80" w:type="dxa"/>
              <w:right w:w="120" w:type="dxa"/>
            </w:tcMar>
            <w:vAlign w:val="center"/>
          </w:tcPr>
          <w:p w14:paraId="2434E146">
            <w:pPr>
              <w:spacing w:before="0" w:after="0" w:line="259" w:lineRule="auto"/>
              <w:jc w:val="left"/>
            </w:pPr>
            <w:r>
              <w:rPr>
                <w:rFonts w:ascii="Aptos" w:hAnsi="Aptos"/>
                <w:b/>
                <w:color w:val="FFFFFF"/>
                <w:sz w:val="17"/>
              </w:rPr>
              <w:t>Description</w:t>
            </w:r>
          </w:p>
        </w:tc>
      </w:tr>
      <w:tr w14:paraId="57A4B166">
        <w:tc>
          <w:tcPr>
            <w:tcW w:w="1800" w:type="dxa"/>
            <w:tcMar>
              <w:top w:w="80" w:type="dxa"/>
              <w:left w:w="120" w:type="dxa"/>
              <w:bottom w:w="80" w:type="dxa"/>
              <w:right w:w="120" w:type="dxa"/>
            </w:tcMar>
            <w:vAlign w:val="center"/>
          </w:tcPr>
          <w:p w14:paraId="7AB75A7E">
            <w:pPr>
              <w:spacing w:before="0" w:after="0" w:line="259" w:lineRule="auto"/>
              <w:jc w:val="center"/>
            </w:pPr>
            <w:r>
              <w:rPr>
                <w:rFonts w:ascii="Aptos" w:hAnsi="Aptos"/>
                <w:b w:val="0"/>
                <w:color w:val="153247"/>
                <w:sz w:val="16"/>
              </w:rPr>
              <w:t>Operating Mode</w:t>
            </w:r>
          </w:p>
        </w:tc>
        <w:tc>
          <w:tcPr>
            <w:tcW w:w="2450" w:type="dxa"/>
            <w:tcMar>
              <w:top w:w="80" w:type="dxa"/>
              <w:left w:w="120" w:type="dxa"/>
              <w:bottom w:w="80" w:type="dxa"/>
              <w:right w:w="120" w:type="dxa"/>
            </w:tcMar>
            <w:vAlign w:val="center"/>
          </w:tcPr>
          <w:p w14:paraId="14E3B2C5">
            <w:pPr>
              <w:spacing w:before="0" w:after="0" w:line="259" w:lineRule="auto"/>
              <w:jc w:val="left"/>
            </w:pPr>
            <w:r>
              <w:rPr>
                <w:rFonts w:ascii="Aptos" w:hAnsi="Aptos"/>
                <w:b w:val="0"/>
                <w:color w:val="153247"/>
                <w:sz w:val="16"/>
              </w:rPr>
              <w:t>Fixture operating mode: DMX / Sound-active / Auto 1 / Auto 2</w:t>
            </w:r>
          </w:p>
        </w:tc>
        <w:tc>
          <w:tcPr>
            <w:tcW w:w="5110" w:type="dxa"/>
            <w:tcMar>
              <w:top w:w="80" w:type="dxa"/>
              <w:left w:w="120" w:type="dxa"/>
              <w:bottom w:w="80" w:type="dxa"/>
              <w:right w:w="120" w:type="dxa"/>
            </w:tcMar>
            <w:vAlign w:val="center"/>
          </w:tcPr>
          <w:p w14:paraId="6F313F92">
            <w:pPr>
              <w:spacing w:before="0" w:after="0" w:line="259" w:lineRule="auto"/>
              <w:jc w:val="left"/>
            </w:pPr>
            <w:r>
              <w:rPr>
                <w:rFonts w:ascii="Aptos" w:hAnsi="Aptos"/>
                <w:b w:val="0"/>
                <w:color w:val="153247"/>
                <w:sz w:val="16"/>
              </w:rPr>
              <w:t>Fixture operating mode: DMX / Sound-active / Auto 1 / Auto 2</w:t>
            </w:r>
          </w:p>
        </w:tc>
      </w:tr>
      <w:tr w14:paraId="78CD5403">
        <w:tc>
          <w:tcPr>
            <w:tcW w:w="1800" w:type="dxa"/>
            <w:shd w:val="clear" w:color="auto" w:fill="F3F7F9"/>
            <w:tcMar>
              <w:top w:w="80" w:type="dxa"/>
              <w:left w:w="120" w:type="dxa"/>
              <w:bottom w:w="80" w:type="dxa"/>
              <w:right w:w="120" w:type="dxa"/>
            </w:tcMar>
            <w:vAlign w:val="center"/>
          </w:tcPr>
          <w:p w14:paraId="18D84DA5">
            <w:pPr>
              <w:spacing w:before="0" w:after="0" w:line="259" w:lineRule="auto"/>
              <w:jc w:val="center"/>
            </w:pPr>
            <w:r>
              <w:rPr>
                <w:rFonts w:ascii="Aptos" w:hAnsi="Aptos"/>
                <w:b w:val="0"/>
                <w:color w:val="153247"/>
                <w:sz w:val="16"/>
              </w:rPr>
              <w:t>Operating Mode</w:t>
            </w:r>
          </w:p>
        </w:tc>
        <w:tc>
          <w:tcPr>
            <w:tcW w:w="2450" w:type="dxa"/>
            <w:shd w:val="clear" w:color="auto" w:fill="F3F7F9"/>
            <w:tcMar>
              <w:top w:w="80" w:type="dxa"/>
              <w:left w:w="120" w:type="dxa"/>
              <w:bottom w:w="80" w:type="dxa"/>
              <w:right w:w="120" w:type="dxa"/>
            </w:tcMar>
            <w:vAlign w:val="center"/>
          </w:tcPr>
          <w:p w14:paraId="60676898">
            <w:pPr>
              <w:spacing w:before="0" w:after="0" w:line="259" w:lineRule="auto"/>
              <w:jc w:val="left"/>
            </w:pPr>
            <w:r>
              <w:rPr>
                <w:rFonts w:ascii="Aptos" w:hAnsi="Aptos"/>
                <w:b w:val="0"/>
                <w:color w:val="153247"/>
                <w:sz w:val="16"/>
              </w:rPr>
              <w:t>DMX Mode</w:t>
            </w:r>
          </w:p>
        </w:tc>
        <w:tc>
          <w:tcPr>
            <w:tcW w:w="5110" w:type="dxa"/>
            <w:shd w:val="clear" w:color="auto" w:fill="F3F7F9"/>
            <w:tcMar>
              <w:top w:w="80" w:type="dxa"/>
              <w:left w:w="120" w:type="dxa"/>
              <w:bottom w:w="80" w:type="dxa"/>
              <w:right w:w="120" w:type="dxa"/>
            </w:tcMar>
            <w:vAlign w:val="center"/>
          </w:tcPr>
          <w:p w14:paraId="6D14EC07">
            <w:pPr>
              <w:spacing w:before="0" w:after="0" w:line="259" w:lineRule="auto"/>
              <w:jc w:val="left"/>
            </w:pPr>
            <w:r>
              <w:rPr>
                <w:rFonts w:ascii="Aptos" w:hAnsi="Aptos"/>
                <w:b w:val="0"/>
                <w:color w:val="153247"/>
                <w:sz w:val="16"/>
              </w:rPr>
              <w:t>Console mode; receives DMX data.</w:t>
            </w:r>
          </w:p>
        </w:tc>
      </w:tr>
      <w:tr w14:paraId="54447680">
        <w:tc>
          <w:tcPr>
            <w:tcW w:w="1800" w:type="dxa"/>
            <w:tcMar>
              <w:top w:w="80" w:type="dxa"/>
              <w:left w:w="120" w:type="dxa"/>
              <w:bottom w:w="80" w:type="dxa"/>
              <w:right w:w="120" w:type="dxa"/>
            </w:tcMar>
            <w:vAlign w:val="center"/>
          </w:tcPr>
          <w:p w14:paraId="7DEF9D20">
            <w:pPr>
              <w:spacing w:before="0" w:after="0" w:line="259" w:lineRule="auto"/>
              <w:jc w:val="center"/>
            </w:pPr>
            <w:r>
              <w:rPr>
                <w:rFonts w:ascii="Aptos" w:hAnsi="Aptos"/>
                <w:b w:val="0"/>
                <w:color w:val="153247"/>
                <w:sz w:val="16"/>
              </w:rPr>
              <w:t>Operating Mode</w:t>
            </w:r>
          </w:p>
        </w:tc>
        <w:tc>
          <w:tcPr>
            <w:tcW w:w="2450" w:type="dxa"/>
            <w:tcMar>
              <w:top w:w="80" w:type="dxa"/>
              <w:left w:w="120" w:type="dxa"/>
              <w:bottom w:w="80" w:type="dxa"/>
              <w:right w:w="120" w:type="dxa"/>
            </w:tcMar>
            <w:vAlign w:val="center"/>
          </w:tcPr>
          <w:p w14:paraId="58BAE947">
            <w:pPr>
              <w:spacing w:before="0" w:after="0" w:line="259" w:lineRule="auto"/>
              <w:jc w:val="left"/>
            </w:pPr>
            <w:r>
              <w:rPr>
                <w:rFonts w:ascii="Aptos" w:hAnsi="Aptos"/>
                <w:b w:val="0"/>
                <w:color w:val="153247"/>
                <w:sz w:val="16"/>
              </w:rPr>
              <w:t>Auto Program 1</w:t>
            </w:r>
          </w:p>
        </w:tc>
        <w:tc>
          <w:tcPr>
            <w:tcW w:w="5110" w:type="dxa"/>
            <w:tcMar>
              <w:top w:w="80" w:type="dxa"/>
              <w:left w:w="120" w:type="dxa"/>
              <w:bottom w:w="80" w:type="dxa"/>
              <w:right w:w="120" w:type="dxa"/>
            </w:tcMar>
            <w:vAlign w:val="center"/>
          </w:tcPr>
          <w:p w14:paraId="79002B87">
            <w:pPr>
              <w:spacing w:before="0" w:after="0" w:line="259" w:lineRule="auto"/>
              <w:jc w:val="left"/>
            </w:pPr>
            <w:r>
              <w:rPr>
                <w:rFonts w:ascii="Aptos" w:hAnsi="Aptos"/>
                <w:b w:val="0"/>
                <w:color w:val="153247"/>
                <w:sz w:val="16"/>
              </w:rPr>
              <w:t>Runs built-in auto program 1.</w:t>
            </w:r>
          </w:p>
        </w:tc>
      </w:tr>
      <w:tr w14:paraId="49FF4E7A">
        <w:tc>
          <w:tcPr>
            <w:tcW w:w="1800" w:type="dxa"/>
            <w:shd w:val="clear" w:color="auto" w:fill="F3F7F9"/>
            <w:tcMar>
              <w:top w:w="80" w:type="dxa"/>
              <w:left w:w="120" w:type="dxa"/>
              <w:bottom w:w="80" w:type="dxa"/>
              <w:right w:w="120" w:type="dxa"/>
            </w:tcMar>
            <w:vAlign w:val="center"/>
          </w:tcPr>
          <w:p w14:paraId="3F21E124">
            <w:pPr>
              <w:spacing w:before="0" w:after="0" w:line="259" w:lineRule="auto"/>
              <w:jc w:val="center"/>
            </w:pPr>
            <w:r>
              <w:rPr>
                <w:rFonts w:ascii="Aptos" w:hAnsi="Aptos"/>
                <w:b w:val="0"/>
                <w:color w:val="153247"/>
                <w:sz w:val="16"/>
              </w:rPr>
              <w:t>Operating Mode</w:t>
            </w:r>
          </w:p>
        </w:tc>
        <w:tc>
          <w:tcPr>
            <w:tcW w:w="2450" w:type="dxa"/>
            <w:shd w:val="clear" w:color="auto" w:fill="F3F7F9"/>
            <w:tcMar>
              <w:top w:w="80" w:type="dxa"/>
              <w:left w:w="120" w:type="dxa"/>
              <w:bottom w:w="80" w:type="dxa"/>
              <w:right w:w="120" w:type="dxa"/>
            </w:tcMar>
            <w:vAlign w:val="center"/>
          </w:tcPr>
          <w:p w14:paraId="0C43F040">
            <w:pPr>
              <w:spacing w:before="0" w:after="0" w:line="259" w:lineRule="auto"/>
              <w:jc w:val="left"/>
            </w:pPr>
            <w:r>
              <w:rPr>
                <w:rFonts w:ascii="Aptos" w:hAnsi="Aptos"/>
                <w:b w:val="0"/>
                <w:color w:val="153247"/>
                <w:sz w:val="16"/>
              </w:rPr>
              <w:t>Auto Program 2</w:t>
            </w:r>
          </w:p>
        </w:tc>
        <w:tc>
          <w:tcPr>
            <w:tcW w:w="5110" w:type="dxa"/>
            <w:shd w:val="clear" w:color="auto" w:fill="F3F7F9"/>
            <w:tcMar>
              <w:top w:w="80" w:type="dxa"/>
              <w:left w:w="120" w:type="dxa"/>
              <w:bottom w:w="80" w:type="dxa"/>
              <w:right w:w="120" w:type="dxa"/>
            </w:tcMar>
            <w:vAlign w:val="center"/>
          </w:tcPr>
          <w:p w14:paraId="432C5FAC">
            <w:pPr>
              <w:spacing w:before="0" w:after="0" w:line="259" w:lineRule="auto"/>
              <w:jc w:val="left"/>
            </w:pPr>
            <w:r>
              <w:rPr>
                <w:rFonts w:ascii="Aptos" w:hAnsi="Aptos"/>
                <w:b w:val="0"/>
                <w:color w:val="153247"/>
                <w:sz w:val="16"/>
              </w:rPr>
              <w:t>Runs built-in auto program 2.</w:t>
            </w:r>
          </w:p>
        </w:tc>
      </w:tr>
      <w:tr w14:paraId="7C25402A">
        <w:tc>
          <w:tcPr>
            <w:tcW w:w="1800" w:type="dxa"/>
            <w:tcMar>
              <w:top w:w="80" w:type="dxa"/>
              <w:left w:w="120" w:type="dxa"/>
              <w:bottom w:w="80" w:type="dxa"/>
              <w:right w:w="120" w:type="dxa"/>
            </w:tcMar>
            <w:vAlign w:val="center"/>
          </w:tcPr>
          <w:p w14:paraId="1C2A0C65">
            <w:pPr>
              <w:spacing w:before="0" w:after="0" w:line="259" w:lineRule="auto"/>
              <w:jc w:val="center"/>
            </w:pPr>
            <w:r>
              <w:rPr>
                <w:rFonts w:ascii="Aptos" w:hAnsi="Aptos"/>
                <w:b w:val="0"/>
                <w:color w:val="153247"/>
                <w:sz w:val="16"/>
              </w:rPr>
              <w:t>Operating Mode</w:t>
            </w:r>
          </w:p>
        </w:tc>
        <w:tc>
          <w:tcPr>
            <w:tcW w:w="2450" w:type="dxa"/>
            <w:tcMar>
              <w:top w:w="80" w:type="dxa"/>
              <w:left w:w="120" w:type="dxa"/>
              <w:bottom w:w="80" w:type="dxa"/>
              <w:right w:w="120" w:type="dxa"/>
            </w:tcMar>
            <w:vAlign w:val="center"/>
          </w:tcPr>
          <w:p w14:paraId="3E844732">
            <w:pPr>
              <w:spacing w:before="0" w:after="0" w:line="259" w:lineRule="auto"/>
              <w:jc w:val="left"/>
            </w:pPr>
            <w:r>
              <w:rPr>
                <w:rFonts w:ascii="Aptos" w:hAnsi="Aptos"/>
                <w:b w:val="0"/>
                <w:color w:val="153247"/>
                <w:sz w:val="16"/>
              </w:rPr>
              <w:t>Sound-active Mode</w:t>
            </w:r>
          </w:p>
        </w:tc>
        <w:tc>
          <w:tcPr>
            <w:tcW w:w="5110" w:type="dxa"/>
            <w:tcMar>
              <w:top w:w="80" w:type="dxa"/>
              <w:left w:w="120" w:type="dxa"/>
              <w:bottom w:w="80" w:type="dxa"/>
              <w:right w:w="120" w:type="dxa"/>
            </w:tcMar>
            <w:vAlign w:val="center"/>
          </w:tcPr>
          <w:p w14:paraId="5A05F331">
            <w:pPr>
              <w:spacing w:before="0" w:after="0" w:line="259" w:lineRule="auto"/>
              <w:jc w:val="left"/>
            </w:pPr>
            <w:r>
              <w:rPr>
                <w:rFonts w:ascii="Aptos" w:hAnsi="Aptos"/>
                <w:b w:val="0"/>
                <w:color w:val="153247"/>
                <w:sz w:val="16"/>
              </w:rPr>
              <w:t>When a strong sound is detected, the fixture runs one scene from its built-in program; otherwise it holds the last scene.</w:t>
            </w:r>
          </w:p>
        </w:tc>
      </w:tr>
      <w:tr w14:paraId="1B7865F1">
        <w:tc>
          <w:tcPr>
            <w:tcW w:w="1800" w:type="dxa"/>
            <w:shd w:val="clear" w:color="auto" w:fill="F3F7F9"/>
            <w:tcMar>
              <w:top w:w="80" w:type="dxa"/>
              <w:left w:w="120" w:type="dxa"/>
              <w:bottom w:w="80" w:type="dxa"/>
              <w:right w:w="120" w:type="dxa"/>
            </w:tcMar>
            <w:vAlign w:val="center"/>
          </w:tcPr>
          <w:p w14:paraId="12FA465B">
            <w:pPr>
              <w:spacing w:before="0" w:after="0" w:line="259" w:lineRule="auto"/>
              <w:jc w:val="center"/>
            </w:pPr>
            <w:r>
              <w:rPr>
                <w:rFonts w:ascii="Aptos" w:hAnsi="Aptos"/>
                <w:b w:val="0"/>
                <w:color w:val="153247"/>
                <w:sz w:val="16"/>
              </w:rPr>
              <w:t>Channel Mode</w:t>
            </w:r>
          </w:p>
        </w:tc>
        <w:tc>
          <w:tcPr>
            <w:tcW w:w="2450" w:type="dxa"/>
            <w:shd w:val="clear" w:color="auto" w:fill="F3F7F9"/>
            <w:tcMar>
              <w:top w:w="80" w:type="dxa"/>
              <w:left w:w="120" w:type="dxa"/>
              <w:bottom w:w="80" w:type="dxa"/>
              <w:right w:w="120" w:type="dxa"/>
            </w:tcMar>
            <w:vAlign w:val="center"/>
          </w:tcPr>
          <w:p w14:paraId="585335B1">
            <w:pPr>
              <w:spacing w:before="0" w:after="0" w:line="259" w:lineRule="auto"/>
              <w:jc w:val="left"/>
            </w:pPr>
            <w:r>
              <w:rPr>
                <w:rFonts w:ascii="Aptos" w:hAnsi="Aptos"/>
                <w:b w:val="0"/>
                <w:color w:val="153247"/>
                <w:sz w:val="16"/>
              </w:rPr>
              <w:t>41CH/71CH/75CH/85CH/170CH</w:t>
            </w:r>
          </w:p>
        </w:tc>
        <w:tc>
          <w:tcPr>
            <w:tcW w:w="5110" w:type="dxa"/>
            <w:shd w:val="clear" w:color="auto" w:fill="F3F7F9"/>
            <w:tcMar>
              <w:top w:w="80" w:type="dxa"/>
              <w:left w:w="120" w:type="dxa"/>
              <w:bottom w:w="80" w:type="dxa"/>
              <w:right w:w="120" w:type="dxa"/>
            </w:tcMar>
            <w:vAlign w:val="center"/>
          </w:tcPr>
          <w:p w14:paraId="07FA67D3">
            <w:pPr>
              <w:spacing w:before="0" w:after="0" w:line="259" w:lineRule="auto"/>
              <w:jc w:val="left"/>
            </w:pPr>
            <w:r>
              <w:rPr>
                <w:rFonts w:ascii="Aptos" w:hAnsi="Aptos"/>
                <w:b w:val="0"/>
                <w:color w:val="153247"/>
                <w:sz w:val="16"/>
              </w:rPr>
              <w:t>41CH/71CH/75CH/85CH/170CH</w:t>
            </w:r>
          </w:p>
        </w:tc>
      </w:tr>
      <w:tr w14:paraId="09138407">
        <w:tc>
          <w:tcPr>
            <w:tcW w:w="1800" w:type="dxa"/>
            <w:tcMar>
              <w:top w:w="80" w:type="dxa"/>
              <w:left w:w="120" w:type="dxa"/>
              <w:bottom w:w="80" w:type="dxa"/>
              <w:right w:w="120" w:type="dxa"/>
            </w:tcMar>
            <w:vAlign w:val="center"/>
          </w:tcPr>
          <w:p w14:paraId="33589073">
            <w:pPr>
              <w:spacing w:before="0" w:after="0" w:line="259" w:lineRule="auto"/>
              <w:jc w:val="center"/>
            </w:pPr>
            <w:r>
              <w:rPr>
                <w:rFonts w:ascii="Aptos" w:hAnsi="Aptos"/>
                <w:b w:val="0"/>
                <w:color w:val="153247"/>
                <w:sz w:val="16"/>
              </w:rPr>
              <w:t>Network Settings</w:t>
            </w:r>
          </w:p>
        </w:tc>
        <w:tc>
          <w:tcPr>
            <w:tcW w:w="2450" w:type="dxa"/>
            <w:tcMar>
              <w:top w:w="80" w:type="dxa"/>
              <w:left w:w="120" w:type="dxa"/>
              <w:bottom w:w="80" w:type="dxa"/>
              <w:right w:w="120" w:type="dxa"/>
            </w:tcMar>
            <w:vAlign w:val="center"/>
          </w:tcPr>
          <w:p w14:paraId="594802A7">
            <w:pPr>
              <w:spacing w:before="0" w:after="0" w:line="259" w:lineRule="auto"/>
              <w:jc w:val="left"/>
            </w:pPr>
            <w:r>
              <w:rPr>
                <w:rFonts w:ascii="Aptos" w:hAnsi="Aptos"/>
                <w:b w:val="0"/>
                <w:color w:val="153247"/>
                <w:sz w:val="16"/>
              </w:rPr>
              <w:t>Ethernet</w:t>
            </w:r>
          </w:p>
        </w:tc>
        <w:tc>
          <w:tcPr>
            <w:tcW w:w="5110" w:type="dxa"/>
            <w:tcMar>
              <w:top w:w="80" w:type="dxa"/>
              <w:left w:w="120" w:type="dxa"/>
              <w:bottom w:w="80" w:type="dxa"/>
              <w:right w:w="120" w:type="dxa"/>
            </w:tcMar>
            <w:vAlign w:val="center"/>
          </w:tcPr>
          <w:p w14:paraId="7B4A060D">
            <w:pPr>
              <w:spacing w:before="0" w:after="0" w:line="259" w:lineRule="auto"/>
              <w:jc w:val="left"/>
            </w:pPr>
            <w:r>
              <w:rPr>
                <w:rFonts w:ascii="Aptos" w:hAnsi="Aptos"/>
                <w:b w:val="0"/>
                <w:color w:val="153247"/>
                <w:sz w:val="16"/>
              </w:rPr>
              <w:t>Set the fixture IP address and subnet mask.</w:t>
            </w:r>
          </w:p>
        </w:tc>
      </w:tr>
      <w:tr w14:paraId="5B386727">
        <w:tc>
          <w:tcPr>
            <w:tcW w:w="1800" w:type="dxa"/>
            <w:shd w:val="clear" w:color="auto" w:fill="F3F7F9"/>
            <w:tcMar>
              <w:top w:w="80" w:type="dxa"/>
              <w:left w:w="120" w:type="dxa"/>
              <w:bottom w:w="80" w:type="dxa"/>
              <w:right w:w="120" w:type="dxa"/>
            </w:tcMar>
            <w:vAlign w:val="center"/>
          </w:tcPr>
          <w:p w14:paraId="5671397C">
            <w:pPr>
              <w:spacing w:before="0" w:after="0" w:line="259" w:lineRule="auto"/>
              <w:jc w:val="center"/>
            </w:pPr>
            <w:r>
              <w:rPr>
                <w:rFonts w:ascii="Aptos" w:hAnsi="Aptos"/>
                <w:b w:val="0"/>
                <w:color w:val="153247"/>
                <w:sz w:val="16"/>
              </w:rPr>
              <w:t>Network Settings</w:t>
            </w:r>
          </w:p>
        </w:tc>
        <w:tc>
          <w:tcPr>
            <w:tcW w:w="2450" w:type="dxa"/>
            <w:shd w:val="clear" w:color="auto" w:fill="F3F7F9"/>
            <w:tcMar>
              <w:top w:w="80" w:type="dxa"/>
              <w:left w:w="120" w:type="dxa"/>
              <w:bottom w:w="80" w:type="dxa"/>
              <w:right w:w="120" w:type="dxa"/>
            </w:tcMar>
            <w:vAlign w:val="center"/>
          </w:tcPr>
          <w:p w14:paraId="6D5A6100">
            <w:pPr>
              <w:spacing w:before="0" w:after="0" w:line="259" w:lineRule="auto"/>
              <w:jc w:val="left"/>
            </w:pPr>
            <w:r>
              <w:rPr>
                <w:rFonts w:ascii="Aptos" w:hAnsi="Aptos"/>
                <w:b w:val="0"/>
                <w:color w:val="153247"/>
                <w:sz w:val="16"/>
              </w:rPr>
              <w:t>Universe</w:t>
            </w:r>
          </w:p>
        </w:tc>
        <w:tc>
          <w:tcPr>
            <w:tcW w:w="5110" w:type="dxa"/>
            <w:shd w:val="clear" w:color="auto" w:fill="F3F7F9"/>
            <w:tcMar>
              <w:top w:w="80" w:type="dxa"/>
              <w:left w:w="120" w:type="dxa"/>
              <w:bottom w:w="80" w:type="dxa"/>
              <w:right w:w="120" w:type="dxa"/>
            </w:tcMar>
            <w:vAlign w:val="center"/>
          </w:tcPr>
          <w:p w14:paraId="72AFE98B">
            <w:pPr>
              <w:spacing w:before="0" w:after="0" w:line="259" w:lineRule="auto"/>
              <w:jc w:val="left"/>
            </w:pPr>
            <w:r>
              <w:rPr>
                <w:rFonts w:ascii="Aptos" w:hAnsi="Aptos"/>
                <w:b w:val="0"/>
                <w:color w:val="153247"/>
                <w:sz w:val="16"/>
              </w:rPr>
              <w:t>Set Art-Net Net and SubUni values.</w:t>
            </w:r>
          </w:p>
        </w:tc>
      </w:tr>
      <w:tr w14:paraId="56B14BF9">
        <w:tc>
          <w:tcPr>
            <w:tcW w:w="1800" w:type="dxa"/>
            <w:tcMar>
              <w:top w:w="80" w:type="dxa"/>
              <w:left w:w="120" w:type="dxa"/>
              <w:bottom w:w="80" w:type="dxa"/>
              <w:right w:w="120" w:type="dxa"/>
            </w:tcMar>
            <w:vAlign w:val="center"/>
          </w:tcPr>
          <w:p w14:paraId="1E2E3081">
            <w:pPr>
              <w:spacing w:before="0" w:after="0" w:line="259" w:lineRule="auto"/>
              <w:jc w:val="center"/>
            </w:pPr>
            <w:r>
              <w:rPr>
                <w:rFonts w:ascii="Aptos" w:hAnsi="Aptos"/>
                <w:b w:val="0"/>
                <w:color w:val="153247"/>
                <w:sz w:val="16"/>
              </w:rPr>
              <w:t>Pan Invert</w:t>
            </w:r>
          </w:p>
        </w:tc>
        <w:tc>
          <w:tcPr>
            <w:tcW w:w="2450" w:type="dxa"/>
            <w:tcMar>
              <w:top w:w="80" w:type="dxa"/>
              <w:left w:w="120" w:type="dxa"/>
              <w:bottom w:w="80" w:type="dxa"/>
              <w:right w:w="120" w:type="dxa"/>
            </w:tcMar>
            <w:vAlign w:val="center"/>
          </w:tcPr>
          <w:p w14:paraId="122A2793">
            <w:pPr>
              <w:spacing w:before="0" w:after="0" w:line="259" w:lineRule="auto"/>
              <w:jc w:val="left"/>
            </w:pPr>
            <w:r>
              <w:rPr>
                <w:rFonts w:ascii="Aptos" w:hAnsi="Aptos"/>
                <w:b w:val="0"/>
                <w:color w:val="153247"/>
                <w:sz w:val="16"/>
              </w:rPr>
              <w:t>Set the X-axis movement direction.</w:t>
            </w:r>
          </w:p>
        </w:tc>
        <w:tc>
          <w:tcPr>
            <w:tcW w:w="5110" w:type="dxa"/>
            <w:tcMar>
              <w:top w:w="80" w:type="dxa"/>
              <w:left w:w="120" w:type="dxa"/>
              <w:bottom w:w="80" w:type="dxa"/>
              <w:right w:w="120" w:type="dxa"/>
            </w:tcMar>
            <w:vAlign w:val="center"/>
          </w:tcPr>
          <w:p w14:paraId="6D4ABCAB">
            <w:pPr>
              <w:spacing w:before="0" w:after="0" w:line="259" w:lineRule="auto"/>
              <w:jc w:val="left"/>
            </w:pPr>
            <w:r>
              <w:rPr>
                <w:rFonts w:ascii="Aptos" w:hAnsi="Aptos"/>
                <w:b w:val="0"/>
                <w:color w:val="153247"/>
                <w:sz w:val="16"/>
              </w:rPr>
              <w:t>Set the X-axis movement direction.</w:t>
            </w:r>
          </w:p>
        </w:tc>
      </w:tr>
      <w:tr w14:paraId="7BD1D423">
        <w:tc>
          <w:tcPr>
            <w:tcW w:w="1800" w:type="dxa"/>
            <w:shd w:val="clear" w:color="auto" w:fill="F3F7F9"/>
            <w:tcMar>
              <w:top w:w="80" w:type="dxa"/>
              <w:left w:w="120" w:type="dxa"/>
              <w:bottom w:w="80" w:type="dxa"/>
              <w:right w:w="120" w:type="dxa"/>
            </w:tcMar>
            <w:vAlign w:val="center"/>
          </w:tcPr>
          <w:p w14:paraId="775DBF83">
            <w:pPr>
              <w:spacing w:before="0" w:after="0" w:line="259" w:lineRule="auto"/>
              <w:jc w:val="center"/>
            </w:pPr>
            <w:r>
              <w:rPr>
                <w:rFonts w:ascii="Aptos" w:hAnsi="Aptos"/>
                <w:b w:val="0"/>
                <w:color w:val="153247"/>
                <w:sz w:val="16"/>
              </w:rPr>
              <w:t>Pan Invert</w:t>
            </w:r>
          </w:p>
        </w:tc>
        <w:tc>
          <w:tcPr>
            <w:tcW w:w="2450" w:type="dxa"/>
            <w:shd w:val="clear" w:color="auto" w:fill="F3F7F9"/>
            <w:tcMar>
              <w:top w:w="80" w:type="dxa"/>
              <w:left w:w="120" w:type="dxa"/>
              <w:bottom w:w="80" w:type="dxa"/>
              <w:right w:w="120" w:type="dxa"/>
            </w:tcMar>
            <w:vAlign w:val="center"/>
          </w:tcPr>
          <w:p w14:paraId="0297626C">
            <w:pPr>
              <w:spacing w:before="0" w:after="0" w:line="259" w:lineRule="auto"/>
              <w:jc w:val="left"/>
            </w:pPr>
            <w:r>
              <w:rPr>
                <w:rFonts w:ascii="Aptos" w:hAnsi="Aptos"/>
                <w:b w:val="0"/>
                <w:color w:val="153247"/>
                <w:sz w:val="16"/>
              </w:rPr>
              <w:t>Off</w:t>
            </w:r>
          </w:p>
        </w:tc>
        <w:tc>
          <w:tcPr>
            <w:tcW w:w="5110" w:type="dxa"/>
            <w:shd w:val="clear" w:color="auto" w:fill="F3F7F9"/>
            <w:tcMar>
              <w:top w:w="80" w:type="dxa"/>
              <w:left w:w="120" w:type="dxa"/>
              <w:bottom w:w="80" w:type="dxa"/>
              <w:right w:w="120" w:type="dxa"/>
            </w:tcMar>
            <w:vAlign w:val="center"/>
          </w:tcPr>
          <w:p w14:paraId="0BA4E1A5">
            <w:pPr>
              <w:spacing w:before="0" w:after="0" w:line="259" w:lineRule="auto"/>
              <w:jc w:val="left"/>
            </w:pPr>
            <w:r>
              <w:rPr>
                <w:rFonts w:ascii="Aptos" w:hAnsi="Aptos"/>
                <w:b w:val="0"/>
                <w:color w:val="153247"/>
                <w:sz w:val="16"/>
              </w:rPr>
              <w:t>Normal direction.</w:t>
            </w:r>
          </w:p>
        </w:tc>
      </w:tr>
      <w:tr w14:paraId="3D6E0792">
        <w:tc>
          <w:tcPr>
            <w:tcW w:w="1800" w:type="dxa"/>
            <w:tcMar>
              <w:top w:w="80" w:type="dxa"/>
              <w:left w:w="120" w:type="dxa"/>
              <w:bottom w:w="80" w:type="dxa"/>
              <w:right w:w="120" w:type="dxa"/>
            </w:tcMar>
            <w:vAlign w:val="center"/>
          </w:tcPr>
          <w:p w14:paraId="30A19211">
            <w:pPr>
              <w:spacing w:before="0" w:after="0" w:line="259" w:lineRule="auto"/>
              <w:jc w:val="center"/>
            </w:pPr>
            <w:r>
              <w:rPr>
                <w:rFonts w:ascii="Aptos" w:hAnsi="Aptos"/>
                <w:b w:val="0"/>
                <w:color w:val="153247"/>
                <w:sz w:val="16"/>
              </w:rPr>
              <w:t>Pan Invert</w:t>
            </w:r>
          </w:p>
        </w:tc>
        <w:tc>
          <w:tcPr>
            <w:tcW w:w="2450" w:type="dxa"/>
            <w:tcMar>
              <w:top w:w="80" w:type="dxa"/>
              <w:left w:w="120" w:type="dxa"/>
              <w:bottom w:w="80" w:type="dxa"/>
              <w:right w:w="120" w:type="dxa"/>
            </w:tcMar>
            <w:vAlign w:val="center"/>
          </w:tcPr>
          <w:p w14:paraId="042E90D0">
            <w:pPr>
              <w:spacing w:before="0" w:after="0" w:line="259" w:lineRule="auto"/>
              <w:jc w:val="left"/>
            </w:pPr>
            <w:r>
              <w:rPr>
                <w:rFonts w:ascii="Aptos" w:hAnsi="Aptos"/>
                <w:b w:val="0"/>
                <w:color w:val="153247"/>
                <w:sz w:val="16"/>
              </w:rPr>
              <w:t>On</w:t>
            </w:r>
          </w:p>
        </w:tc>
        <w:tc>
          <w:tcPr>
            <w:tcW w:w="5110" w:type="dxa"/>
            <w:tcMar>
              <w:top w:w="80" w:type="dxa"/>
              <w:left w:w="120" w:type="dxa"/>
              <w:bottom w:w="80" w:type="dxa"/>
              <w:right w:w="120" w:type="dxa"/>
            </w:tcMar>
            <w:vAlign w:val="center"/>
          </w:tcPr>
          <w:p w14:paraId="3DA1A853">
            <w:pPr>
              <w:spacing w:before="0" w:after="0" w:line="259" w:lineRule="auto"/>
              <w:jc w:val="left"/>
            </w:pPr>
            <w:r>
              <w:rPr>
                <w:rFonts w:ascii="Aptos" w:hAnsi="Aptos"/>
                <w:b w:val="0"/>
                <w:color w:val="153247"/>
                <w:sz w:val="16"/>
              </w:rPr>
              <w:t>Reverse direction.</w:t>
            </w:r>
          </w:p>
        </w:tc>
      </w:tr>
      <w:tr w14:paraId="0100A674">
        <w:tc>
          <w:tcPr>
            <w:tcW w:w="1800" w:type="dxa"/>
            <w:shd w:val="clear" w:color="auto" w:fill="F3F7F9"/>
            <w:tcMar>
              <w:top w:w="80" w:type="dxa"/>
              <w:left w:w="120" w:type="dxa"/>
              <w:bottom w:w="80" w:type="dxa"/>
              <w:right w:w="120" w:type="dxa"/>
            </w:tcMar>
            <w:vAlign w:val="center"/>
          </w:tcPr>
          <w:p w14:paraId="5E043701">
            <w:pPr>
              <w:spacing w:before="0" w:after="0" w:line="259" w:lineRule="auto"/>
              <w:jc w:val="center"/>
            </w:pPr>
            <w:r>
              <w:rPr>
                <w:rFonts w:ascii="Aptos" w:hAnsi="Aptos"/>
                <w:b w:val="0"/>
                <w:color w:val="153247"/>
                <w:sz w:val="16"/>
              </w:rPr>
              <w:t>Tilt Invert</w:t>
            </w:r>
          </w:p>
        </w:tc>
        <w:tc>
          <w:tcPr>
            <w:tcW w:w="2450" w:type="dxa"/>
            <w:shd w:val="clear" w:color="auto" w:fill="F3F7F9"/>
            <w:tcMar>
              <w:top w:w="80" w:type="dxa"/>
              <w:left w:w="120" w:type="dxa"/>
              <w:bottom w:w="80" w:type="dxa"/>
              <w:right w:w="120" w:type="dxa"/>
            </w:tcMar>
            <w:vAlign w:val="center"/>
          </w:tcPr>
          <w:p w14:paraId="5025531B">
            <w:pPr>
              <w:spacing w:before="0" w:after="0" w:line="259" w:lineRule="auto"/>
              <w:jc w:val="left"/>
            </w:pPr>
            <w:r>
              <w:rPr>
                <w:rFonts w:ascii="Aptos" w:hAnsi="Aptos"/>
                <w:b w:val="0"/>
                <w:color w:val="153247"/>
                <w:sz w:val="16"/>
              </w:rPr>
              <w:t>Set the Y-axis movement direction.</w:t>
            </w:r>
          </w:p>
        </w:tc>
        <w:tc>
          <w:tcPr>
            <w:tcW w:w="5110" w:type="dxa"/>
            <w:shd w:val="clear" w:color="auto" w:fill="F3F7F9"/>
            <w:tcMar>
              <w:top w:w="80" w:type="dxa"/>
              <w:left w:w="120" w:type="dxa"/>
              <w:bottom w:w="80" w:type="dxa"/>
              <w:right w:w="120" w:type="dxa"/>
            </w:tcMar>
            <w:vAlign w:val="center"/>
          </w:tcPr>
          <w:p w14:paraId="7801A2DD">
            <w:pPr>
              <w:spacing w:before="0" w:after="0" w:line="259" w:lineRule="auto"/>
              <w:jc w:val="left"/>
            </w:pPr>
            <w:r>
              <w:rPr>
                <w:rFonts w:ascii="Aptos" w:hAnsi="Aptos"/>
                <w:b w:val="0"/>
                <w:color w:val="153247"/>
                <w:sz w:val="16"/>
              </w:rPr>
              <w:t>Set the Y-axis movement direction.</w:t>
            </w:r>
          </w:p>
        </w:tc>
      </w:tr>
      <w:tr w14:paraId="5276032C">
        <w:tc>
          <w:tcPr>
            <w:tcW w:w="1800" w:type="dxa"/>
            <w:tcMar>
              <w:top w:w="80" w:type="dxa"/>
              <w:left w:w="120" w:type="dxa"/>
              <w:bottom w:w="80" w:type="dxa"/>
              <w:right w:w="120" w:type="dxa"/>
            </w:tcMar>
            <w:vAlign w:val="center"/>
          </w:tcPr>
          <w:p w14:paraId="33A9BEF3">
            <w:pPr>
              <w:spacing w:before="0" w:after="0" w:line="259" w:lineRule="auto"/>
              <w:jc w:val="center"/>
            </w:pPr>
            <w:r>
              <w:rPr>
                <w:rFonts w:ascii="Aptos" w:hAnsi="Aptos"/>
                <w:b w:val="0"/>
                <w:color w:val="153247"/>
                <w:sz w:val="16"/>
              </w:rPr>
              <w:t>Tilt Invert</w:t>
            </w:r>
          </w:p>
        </w:tc>
        <w:tc>
          <w:tcPr>
            <w:tcW w:w="2450" w:type="dxa"/>
            <w:tcMar>
              <w:top w:w="80" w:type="dxa"/>
              <w:left w:w="120" w:type="dxa"/>
              <w:bottom w:w="80" w:type="dxa"/>
              <w:right w:w="120" w:type="dxa"/>
            </w:tcMar>
            <w:vAlign w:val="center"/>
          </w:tcPr>
          <w:p w14:paraId="3A8289AA">
            <w:pPr>
              <w:spacing w:before="0" w:after="0" w:line="259" w:lineRule="auto"/>
              <w:jc w:val="left"/>
            </w:pPr>
            <w:r>
              <w:rPr>
                <w:rFonts w:ascii="Aptos" w:hAnsi="Aptos"/>
                <w:b w:val="0"/>
                <w:color w:val="153247"/>
                <w:sz w:val="16"/>
              </w:rPr>
              <w:t>Off</w:t>
            </w:r>
          </w:p>
        </w:tc>
        <w:tc>
          <w:tcPr>
            <w:tcW w:w="5110" w:type="dxa"/>
            <w:tcMar>
              <w:top w:w="80" w:type="dxa"/>
              <w:left w:w="120" w:type="dxa"/>
              <w:bottom w:w="80" w:type="dxa"/>
              <w:right w:w="120" w:type="dxa"/>
            </w:tcMar>
            <w:vAlign w:val="center"/>
          </w:tcPr>
          <w:p w14:paraId="365512B7">
            <w:pPr>
              <w:spacing w:before="0" w:after="0" w:line="259" w:lineRule="auto"/>
              <w:jc w:val="left"/>
            </w:pPr>
            <w:r>
              <w:rPr>
                <w:rFonts w:ascii="Aptos" w:hAnsi="Aptos"/>
                <w:b w:val="0"/>
                <w:color w:val="153247"/>
                <w:sz w:val="16"/>
              </w:rPr>
              <w:t>Normal direction.</w:t>
            </w:r>
          </w:p>
        </w:tc>
      </w:tr>
      <w:tr w14:paraId="21097FD7">
        <w:tc>
          <w:tcPr>
            <w:tcW w:w="1800" w:type="dxa"/>
            <w:shd w:val="clear" w:color="auto" w:fill="F3F7F9"/>
            <w:tcMar>
              <w:top w:w="80" w:type="dxa"/>
              <w:left w:w="120" w:type="dxa"/>
              <w:bottom w:w="80" w:type="dxa"/>
              <w:right w:w="120" w:type="dxa"/>
            </w:tcMar>
            <w:vAlign w:val="center"/>
          </w:tcPr>
          <w:p w14:paraId="539B5E6A">
            <w:pPr>
              <w:spacing w:before="0" w:after="0" w:line="259" w:lineRule="auto"/>
              <w:jc w:val="center"/>
            </w:pPr>
            <w:r>
              <w:rPr>
                <w:rFonts w:ascii="Aptos" w:hAnsi="Aptos"/>
                <w:b w:val="0"/>
                <w:color w:val="153247"/>
                <w:sz w:val="16"/>
              </w:rPr>
              <w:t>Tilt Invert</w:t>
            </w:r>
          </w:p>
        </w:tc>
        <w:tc>
          <w:tcPr>
            <w:tcW w:w="2450" w:type="dxa"/>
            <w:shd w:val="clear" w:color="auto" w:fill="F3F7F9"/>
            <w:tcMar>
              <w:top w:w="80" w:type="dxa"/>
              <w:left w:w="120" w:type="dxa"/>
              <w:bottom w:w="80" w:type="dxa"/>
              <w:right w:w="120" w:type="dxa"/>
            </w:tcMar>
            <w:vAlign w:val="center"/>
          </w:tcPr>
          <w:p w14:paraId="1292D656">
            <w:pPr>
              <w:spacing w:before="0" w:after="0" w:line="259" w:lineRule="auto"/>
              <w:jc w:val="left"/>
            </w:pPr>
            <w:r>
              <w:rPr>
                <w:rFonts w:ascii="Aptos" w:hAnsi="Aptos"/>
                <w:b w:val="0"/>
                <w:color w:val="153247"/>
                <w:sz w:val="16"/>
              </w:rPr>
              <w:t>On</w:t>
            </w:r>
          </w:p>
        </w:tc>
        <w:tc>
          <w:tcPr>
            <w:tcW w:w="5110" w:type="dxa"/>
            <w:shd w:val="clear" w:color="auto" w:fill="F3F7F9"/>
            <w:tcMar>
              <w:top w:w="80" w:type="dxa"/>
              <w:left w:w="120" w:type="dxa"/>
              <w:bottom w:w="80" w:type="dxa"/>
              <w:right w:w="120" w:type="dxa"/>
            </w:tcMar>
            <w:vAlign w:val="center"/>
          </w:tcPr>
          <w:p w14:paraId="40EB93C6">
            <w:pPr>
              <w:spacing w:before="0" w:after="0" w:line="259" w:lineRule="auto"/>
              <w:jc w:val="left"/>
            </w:pPr>
            <w:r>
              <w:rPr>
                <w:rFonts w:ascii="Aptos" w:hAnsi="Aptos"/>
                <w:b w:val="0"/>
                <w:color w:val="153247"/>
                <w:sz w:val="16"/>
              </w:rPr>
              <w:t>Reverse direction.</w:t>
            </w:r>
          </w:p>
        </w:tc>
      </w:tr>
      <w:tr w14:paraId="0063E962">
        <w:tc>
          <w:tcPr>
            <w:tcW w:w="1800" w:type="dxa"/>
            <w:tcMar>
              <w:top w:w="80" w:type="dxa"/>
              <w:left w:w="120" w:type="dxa"/>
              <w:bottom w:w="80" w:type="dxa"/>
              <w:right w:w="120" w:type="dxa"/>
            </w:tcMar>
            <w:vAlign w:val="center"/>
          </w:tcPr>
          <w:p w14:paraId="705D7B24">
            <w:pPr>
              <w:spacing w:before="0" w:after="0" w:line="259" w:lineRule="auto"/>
              <w:jc w:val="center"/>
            </w:pPr>
            <w:r>
              <w:rPr>
                <w:rFonts w:ascii="Aptos" w:hAnsi="Aptos"/>
                <w:b w:val="0"/>
                <w:color w:val="153247"/>
                <w:sz w:val="16"/>
              </w:rPr>
              <w:t>Hall Sensor Correction</w:t>
            </w:r>
          </w:p>
        </w:tc>
        <w:tc>
          <w:tcPr>
            <w:tcW w:w="2450" w:type="dxa"/>
            <w:tcMar>
              <w:top w:w="80" w:type="dxa"/>
              <w:left w:w="120" w:type="dxa"/>
              <w:bottom w:w="80" w:type="dxa"/>
              <w:right w:w="120" w:type="dxa"/>
            </w:tcMar>
            <w:vAlign w:val="center"/>
          </w:tcPr>
          <w:p w14:paraId="2C1C997D">
            <w:pPr>
              <w:spacing w:before="0" w:after="0" w:line="259" w:lineRule="auto"/>
              <w:jc w:val="left"/>
            </w:pPr>
            <w:r>
              <w:rPr>
                <w:rFonts w:ascii="Aptos" w:hAnsi="Aptos"/>
                <w:b w:val="0"/>
                <w:color w:val="153247"/>
                <w:sz w:val="16"/>
              </w:rPr>
              <w:t>Detect and correct lost steps on the X/Y axes.</w:t>
            </w:r>
          </w:p>
        </w:tc>
        <w:tc>
          <w:tcPr>
            <w:tcW w:w="5110" w:type="dxa"/>
            <w:tcMar>
              <w:top w:w="80" w:type="dxa"/>
              <w:left w:w="120" w:type="dxa"/>
              <w:bottom w:w="80" w:type="dxa"/>
              <w:right w:w="120" w:type="dxa"/>
            </w:tcMar>
            <w:vAlign w:val="center"/>
          </w:tcPr>
          <w:p w14:paraId="2035DAEE">
            <w:pPr>
              <w:spacing w:before="0" w:after="0" w:line="259" w:lineRule="auto"/>
              <w:jc w:val="left"/>
            </w:pPr>
            <w:r>
              <w:rPr>
                <w:rFonts w:ascii="Aptos" w:hAnsi="Aptos"/>
                <w:b w:val="0"/>
                <w:color w:val="153247"/>
                <w:sz w:val="16"/>
              </w:rPr>
              <w:t>Detect and correct lost steps on the X/Y axes.</w:t>
            </w:r>
          </w:p>
        </w:tc>
      </w:tr>
      <w:tr w14:paraId="104D334C">
        <w:tc>
          <w:tcPr>
            <w:tcW w:w="1800" w:type="dxa"/>
            <w:shd w:val="clear" w:color="auto" w:fill="F3F7F9"/>
            <w:tcMar>
              <w:top w:w="80" w:type="dxa"/>
              <w:left w:w="120" w:type="dxa"/>
              <w:bottom w:w="80" w:type="dxa"/>
              <w:right w:w="120" w:type="dxa"/>
            </w:tcMar>
            <w:vAlign w:val="center"/>
          </w:tcPr>
          <w:p w14:paraId="1C3D5B15">
            <w:pPr>
              <w:spacing w:before="0" w:after="0" w:line="259" w:lineRule="auto"/>
              <w:jc w:val="center"/>
            </w:pPr>
            <w:r>
              <w:rPr>
                <w:rFonts w:ascii="Aptos" w:hAnsi="Aptos"/>
                <w:b w:val="0"/>
                <w:color w:val="153247"/>
                <w:sz w:val="16"/>
              </w:rPr>
              <w:t>Hall Sensor Correction</w:t>
            </w:r>
          </w:p>
        </w:tc>
        <w:tc>
          <w:tcPr>
            <w:tcW w:w="2450" w:type="dxa"/>
            <w:shd w:val="clear" w:color="auto" w:fill="F3F7F9"/>
            <w:tcMar>
              <w:top w:w="80" w:type="dxa"/>
              <w:left w:w="120" w:type="dxa"/>
              <w:bottom w:w="80" w:type="dxa"/>
              <w:right w:w="120" w:type="dxa"/>
            </w:tcMar>
            <w:vAlign w:val="center"/>
          </w:tcPr>
          <w:p w14:paraId="0206A2AD">
            <w:pPr>
              <w:spacing w:before="0" w:after="0" w:line="259" w:lineRule="auto"/>
              <w:jc w:val="left"/>
            </w:pPr>
            <w:r>
              <w:rPr>
                <w:rFonts w:ascii="Aptos" w:hAnsi="Aptos"/>
                <w:b w:val="0"/>
                <w:color w:val="153247"/>
                <w:sz w:val="16"/>
              </w:rPr>
              <w:t>Off</w:t>
            </w:r>
          </w:p>
        </w:tc>
        <w:tc>
          <w:tcPr>
            <w:tcW w:w="5110" w:type="dxa"/>
            <w:shd w:val="clear" w:color="auto" w:fill="F3F7F9"/>
            <w:tcMar>
              <w:top w:w="80" w:type="dxa"/>
              <w:left w:w="120" w:type="dxa"/>
              <w:bottom w:w="80" w:type="dxa"/>
              <w:right w:w="120" w:type="dxa"/>
            </w:tcMar>
            <w:vAlign w:val="center"/>
          </w:tcPr>
          <w:p w14:paraId="60901C80">
            <w:pPr>
              <w:spacing w:before="0" w:after="0" w:line="259" w:lineRule="auto"/>
              <w:jc w:val="left"/>
            </w:pPr>
            <w:r>
              <w:rPr>
                <w:rFonts w:ascii="Aptos" w:hAnsi="Aptos"/>
                <w:b w:val="0"/>
                <w:color w:val="153247"/>
                <w:sz w:val="16"/>
              </w:rPr>
              <w:t>Do not correct position after a lost step.</w:t>
            </w:r>
          </w:p>
        </w:tc>
      </w:tr>
      <w:tr w14:paraId="69C56A3F">
        <w:tc>
          <w:tcPr>
            <w:tcW w:w="1800" w:type="dxa"/>
            <w:tcMar>
              <w:top w:w="80" w:type="dxa"/>
              <w:left w:w="120" w:type="dxa"/>
              <w:bottom w:w="80" w:type="dxa"/>
              <w:right w:w="120" w:type="dxa"/>
            </w:tcMar>
            <w:vAlign w:val="center"/>
          </w:tcPr>
          <w:p w14:paraId="6AF3FBD4">
            <w:pPr>
              <w:spacing w:before="0" w:after="0" w:line="259" w:lineRule="auto"/>
              <w:jc w:val="center"/>
            </w:pPr>
            <w:r>
              <w:rPr>
                <w:rFonts w:ascii="Aptos" w:hAnsi="Aptos"/>
                <w:b w:val="0"/>
                <w:color w:val="153247"/>
                <w:sz w:val="16"/>
              </w:rPr>
              <w:t>Hall Sensor Correction</w:t>
            </w:r>
          </w:p>
        </w:tc>
        <w:tc>
          <w:tcPr>
            <w:tcW w:w="2450" w:type="dxa"/>
            <w:tcMar>
              <w:top w:w="80" w:type="dxa"/>
              <w:left w:w="120" w:type="dxa"/>
              <w:bottom w:w="80" w:type="dxa"/>
              <w:right w:w="120" w:type="dxa"/>
            </w:tcMar>
            <w:vAlign w:val="center"/>
          </w:tcPr>
          <w:p w14:paraId="6C8A51F9">
            <w:pPr>
              <w:spacing w:before="0" w:after="0" w:line="259" w:lineRule="auto"/>
              <w:jc w:val="left"/>
            </w:pPr>
            <w:r>
              <w:rPr>
                <w:rFonts w:ascii="Aptos" w:hAnsi="Aptos"/>
                <w:b w:val="0"/>
                <w:color w:val="153247"/>
                <w:sz w:val="16"/>
              </w:rPr>
              <w:t>On</w:t>
            </w:r>
          </w:p>
        </w:tc>
        <w:tc>
          <w:tcPr>
            <w:tcW w:w="5110" w:type="dxa"/>
            <w:tcMar>
              <w:top w:w="80" w:type="dxa"/>
              <w:left w:w="120" w:type="dxa"/>
              <w:bottom w:w="80" w:type="dxa"/>
              <w:right w:w="120" w:type="dxa"/>
            </w:tcMar>
            <w:vAlign w:val="center"/>
          </w:tcPr>
          <w:p w14:paraId="508382FA">
            <w:pPr>
              <w:spacing w:before="0" w:after="0" w:line="259" w:lineRule="auto"/>
              <w:jc w:val="left"/>
            </w:pPr>
            <w:r>
              <w:rPr>
                <w:rFonts w:ascii="Aptos" w:hAnsi="Aptos"/>
                <w:b w:val="0"/>
                <w:color w:val="153247"/>
                <w:sz w:val="16"/>
              </w:rPr>
              <w:t>Automatically correct position after a lost step.</w:t>
            </w:r>
          </w:p>
        </w:tc>
      </w:tr>
      <w:tr w14:paraId="1EFCD2C0">
        <w:tc>
          <w:tcPr>
            <w:tcW w:w="1800" w:type="dxa"/>
            <w:shd w:val="clear" w:color="auto" w:fill="F3F7F9"/>
            <w:tcMar>
              <w:top w:w="80" w:type="dxa"/>
              <w:left w:w="120" w:type="dxa"/>
              <w:bottom w:w="80" w:type="dxa"/>
              <w:right w:w="120" w:type="dxa"/>
            </w:tcMar>
            <w:vAlign w:val="center"/>
          </w:tcPr>
          <w:p w14:paraId="3B10C69D">
            <w:pPr>
              <w:spacing w:before="0" w:after="0" w:line="259" w:lineRule="auto"/>
              <w:jc w:val="center"/>
            </w:pPr>
            <w:r>
              <w:rPr>
                <w:rFonts w:ascii="Aptos" w:hAnsi="Aptos"/>
                <w:b w:val="0"/>
                <w:color w:val="153247"/>
                <w:sz w:val="16"/>
              </w:rPr>
              <w:t>Optical Sensor Correction</w:t>
            </w:r>
          </w:p>
        </w:tc>
        <w:tc>
          <w:tcPr>
            <w:tcW w:w="2450" w:type="dxa"/>
            <w:shd w:val="clear" w:color="auto" w:fill="F3F7F9"/>
            <w:tcMar>
              <w:top w:w="80" w:type="dxa"/>
              <w:left w:w="120" w:type="dxa"/>
              <w:bottom w:w="80" w:type="dxa"/>
              <w:right w:w="120" w:type="dxa"/>
            </w:tcMar>
            <w:vAlign w:val="center"/>
          </w:tcPr>
          <w:p w14:paraId="28DB6A64">
            <w:pPr>
              <w:spacing w:before="0" w:after="0" w:line="259" w:lineRule="auto"/>
              <w:jc w:val="left"/>
            </w:pPr>
            <w:r>
              <w:rPr>
                <w:rFonts w:ascii="Aptos" w:hAnsi="Aptos"/>
                <w:b w:val="0"/>
                <w:color w:val="153247"/>
                <w:sz w:val="16"/>
              </w:rPr>
              <w:t>Detect and correct X/Y lost steps.</w:t>
            </w:r>
          </w:p>
        </w:tc>
        <w:tc>
          <w:tcPr>
            <w:tcW w:w="5110" w:type="dxa"/>
            <w:shd w:val="clear" w:color="auto" w:fill="F3F7F9"/>
            <w:tcMar>
              <w:top w:w="80" w:type="dxa"/>
              <w:left w:w="120" w:type="dxa"/>
              <w:bottom w:w="80" w:type="dxa"/>
              <w:right w:w="120" w:type="dxa"/>
            </w:tcMar>
            <w:vAlign w:val="center"/>
          </w:tcPr>
          <w:p w14:paraId="6B482E80">
            <w:pPr>
              <w:spacing w:before="0" w:after="0" w:line="259" w:lineRule="auto"/>
              <w:jc w:val="left"/>
            </w:pPr>
            <w:r>
              <w:rPr>
                <w:rFonts w:ascii="Aptos" w:hAnsi="Aptos"/>
                <w:b w:val="0"/>
                <w:color w:val="153247"/>
                <w:sz w:val="16"/>
              </w:rPr>
              <w:t>Detect and correct X/Y lost steps.</w:t>
            </w:r>
          </w:p>
        </w:tc>
      </w:tr>
      <w:tr w14:paraId="623F08BE">
        <w:tc>
          <w:tcPr>
            <w:tcW w:w="1800" w:type="dxa"/>
            <w:tcMar>
              <w:top w:w="80" w:type="dxa"/>
              <w:left w:w="120" w:type="dxa"/>
              <w:bottom w:w="80" w:type="dxa"/>
              <w:right w:w="120" w:type="dxa"/>
            </w:tcMar>
            <w:vAlign w:val="center"/>
          </w:tcPr>
          <w:p w14:paraId="4A6FF07E">
            <w:pPr>
              <w:spacing w:before="0" w:after="0" w:line="259" w:lineRule="auto"/>
              <w:jc w:val="center"/>
            </w:pPr>
            <w:r>
              <w:rPr>
                <w:rFonts w:ascii="Aptos" w:hAnsi="Aptos"/>
                <w:b w:val="0"/>
                <w:color w:val="153247"/>
                <w:sz w:val="16"/>
              </w:rPr>
              <w:t>Optical Sensor Correction</w:t>
            </w:r>
          </w:p>
        </w:tc>
        <w:tc>
          <w:tcPr>
            <w:tcW w:w="2450" w:type="dxa"/>
            <w:tcMar>
              <w:top w:w="80" w:type="dxa"/>
              <w:left w:w="120" w:type="dxa"/>
              <w:bottom w:w="80" w:type="dxa"/>
              <w:right w:w="120" w:type="dxa"/>
            </w:tcMar>
            <w:vAlign w:val="center"/>
          </w:tcPr>
          <w:p w14:paraId="6C9F5079">
            <w:pPr>
              <w:spacing w:before="0" w:after="0" w:line="259" w:lineRule="auto"/>
              <w:jc w:val="left"/>
            </w:pPr>
            <w:r>
              <w:rPr>
                <w:rFonts w:ascii="Aptos" w:hAnsi="Aptos"/>
                <w:b w:val="0"/>
                <w:color w:val="153247"/>
                <w:sz w:val="16"/>
              </w:rPr>
              <w:t>Off</w:t>
            </w:r>
          </w:p>
        </w:tc>
        <w:tc>
          <w:tcPr>
            <w:tcW w:w="5110" w:type="dxa"/>
            <w:tcMar>
              <w:top w:w="80" w:type="dxa"/>
              <w:left w:w="120" w:type="dxa"/>
              <w:bottom w:w="80" w:type="dxa"/>
              <w:right w:w="120" w:type="dxa"/>
            </w:tcMar>
            <w:vAlign w:val="center"/>
          </w:tcPr>
          <w:p w14:paraId="6D556C64">
            <w:pPr>
              <w:spacing w:before="0" w:after="0" w:line="259" w:lineRule="auto"/>
              <w:jc w:val="left"/>
            </w:pPr>
            <w:r>
              <w:rPr>
                <w:rFonts w:ascii="Aptos" w:hAnsi="Aptos"/>
                <w:b w:val="0"/>
                <w:color w:val="153247"/>
                <w:sz w:val="16"/>
              </w:rPr>
              <w:t>Do not correct position after a lost step.</w:t>
            </w:r>
          </w:p>
        </w:tc>
      </w:tr>
      <w:tr w14:paraId="3645A4A3">
        <w:tc>
          <w:tcPr>
            <w:tcW w:w="1800" w:type="dxa"/>
            <w:shd w:val="clear" w:color="auto" w:fill="F3F7F9"/>
            <w:tcMar>
              <w:top w:w="80" w:type="dxa"/>
              <w:left w:w="120" w:type="dxa"/>
              <w:bottom w:w="80" w:type="dxa"/>
              <w:right w:w="120" w:type="dxa"/>
            </w:tcMar>
            <w:vAlign w:val="center"/>
          </w:tcPr>
          <w:p w14:paraId="1FB2BB84">
            <w:pPr>
              <w:spacing w:before="0" w:after="0" w:line="259" w:lineRule="auto"/>
              <w:jc w:val="center"/>
            </w:pPr>
            <w:r>
              <w:rPr>
                <w:rFonts w:ascii="Aptos" w:hAnsi="Aptos"/>
                <w:b w:val="0"/>
                <w:color w:val="153247"/>
                <w:sz w:val="16"/>
              </w:rPr>
              <w:t>Optical Sensor Correction</w:t>
            </w:r>
          </w:p>
        </w:tc>
        <w:tc>
          <w:tcPr>
            <w:tcW w:w="2450" w:type="dxa"/>
            <w:shd w:val="clear" w:color="auto" w:fill="F3F7F9"/>
            <w:tcMar>
              <w:top w:w="80" w:type="dxa"/>
              <w:left w:w="120" w:type="dxa"/>
              <w:bottom w:w="80" w:type="dxa"/>
              <w:right w:w="120" w:type="dxa"/>
            </w:tcMar>
            <w:vAlign w:val="center"/>
          </w:tcPr>
          <w:p w14:paraId="36FD6456">
            <w:pPr>
              <w:spacing w:before="0" w:after="0" w:line="259" w:lineRule="auto"/>
              <w:jc w:val="left"/>
            </w:pPr>
            <w:r>
              <w:rPr>
                <w:rFonts w:ascii="Aptos" w:hAnsi="Aptos"/>
                <w:b w:val="0"/>
                <w:color w:val="153247"/>
                <w:sz w:val="16"/>
              </w:rPr>
              <w:t>On</w:t>
            </w:r>
          </w:p>
        </w:tc>
        <w:tc>
          <w:tcPr>
            <w:tcW w:w="5110" w:type="dxa"/>
            <w:shd w:val="clear" w:color="auto" w:fill="F3F7F9"/>
            <w:tcMar>
              <w:top w:w="80" w:type="dxa"/>
              <w:left w:w="120" w:type="dxa"/>
              <w:bottom w:w="80" w:type="dxa"/>
              <w:right w:w="120" w:type="dxa"/>
            </w:tcMar>
            <w:vAlign w:val="center"/>
          </w:tcPr>
          <w:p w14:paraId="448E0A2F">
            <w:pPr>
              <w:spacing w:before="0" w:after="0" w:line="259" w:lineRule="auto"/>
              <w:jc w:val="left"/>
            </w:pPr>
            <w:r>
              <w:rPr>
                <w:rFonts w:ascii="Aptos" w:hAnsi="Aptos"/>
                <w:b w:val="0"/>
                <w:color w:val="153247"/>
                <w:sz w:val="16"/>
              </w:rPr>
              <w:t>Automatically correct position after a lost step.</w:t>
            </w:r>
          </w:p>
        </w:tc>
      </w:tr>
      <w:tr w14:paraId="27703560">
        <w:tc>
          <w:tcPr>
            <w:tcW w:w="1800" w:type="dxa"/>
            <w:tcMar>
              <w:top w:w="80" w:type="dxa"/>
              <w:left w:w="120" w:type="dxa"/>
              <w:bottom w:w="80" w:type="dxa"/>
              <w:right w:w="120" w:type="dxa"/>
            </w:tcMar>
            <w:vAlign w:val="center"/>
          </w:tcPr>
          <w:p w14:paraId="52EA4882">
            <w:pPr>
              <w:spacing w:before="0" w:after="0" w:line="259" w:lineRule="auto"/>
              <w:jc w:val="center"/>
            </w:pPr>
            <w:r>
              <w:rPr>
                <w:rFonts w:ascii="Aptos" w:hAnsi="Aptos"/>
                <w:b w:val="0"/>
                <w:color w:val="153247"/>
                <w:sz w:val="16"/>
              </w:rPr>
              <w:t>DMX Hold</w:t>
            </w:r>
          </w:p>
        </w:tc>
        <w:tc>
          <w:tcPr>
            <w:tcW w:w="2450" w:type="dxa"/>
            <w:tcMar>
              <w:top w:w="80" w:type="dxa"/>
              <w:left w:w="120" w:type="dxa"/>
              <w:bottom w:w="80" w:type="dxa"/>
              <w:right w:w="120" w:type="dxa"/>
            </w:tcMar>
            <w:vAlign w:val="center"/>
          </w:tcPr>
          <w:p w14:paraId="5C0F64AF">
            <w:pPr>
              <w:spacing w:before="0" w:after="0" w:line="259" w:lineRule="auto"/>
              <w:jc w:val="left"/>
            </w:pPr>
            <w:r>
              <w:rPr>
                <w:rFonts w:ascii="Aptos" w:hAnsi="Aptos"/>
                <w:b w:val="0"/>
                <w:color w:val="153247"/>
                <w:sz w:val="16"/>
              </w:rPr>
              <w:t>Fixture output behavior when DMX is lost.</w:t>
            </w:r>
          </w:p>
        </w:tc>
        <w:tc>
          <w:tcPr>
            <w:tcW w:w="5110" w:type="dxa"/>
            <w:tcMar>
              <w:top w:w="80" w:type="dxa"/>
              <w:left w:w="120" w:type="dxa"/>
              <w:bottom w:w="80" w:type="dxa"/>
              <w:right w:w="120" w:type="dxa"/>
            </w:tcMar>
            <w:vAlign w:val="center"/>
          </w:tcPr>
          <w:p w14:paraId="522D4B36">
            <w:pPr>
              <w:spacing w:before="0" w:after="0" w:line="259" w:lineRule="auto"/>
              <w:jc w:val="left"/>
            </w:pPr>
            <w:r>
              <w:rPr>
                <w:rFonts w:ascii="Aptos" w:hAnsi="Aptos"/>
                <w:b w:val="0"/>
                <w:color w:val="153247"/>
                <w:sz w:val="16"/>
              </w:rPr>
              <w:t>Fixture output behavior when DMX is lost.</w:t>
            </w:r>
          </w:p>
        </w:tc>
      </w:tr>
      <w:tr w14:paraId="20224220">
        <w:tc>
          <w:tcPr>
            <w:tcW w:w="1800" w:type="dxa"/>
            <w:shd w:val="clear" w:color="auto" w:fill="F3F7F9"/>
            <w:tcMar>
              <w:top w:w="80" w:type="dxa"/>
              <w:left w:w="120" w:type="dxa"/>
              <w:bottom w:w="80" w:type="dxa"/>
              <w:right w:w="120" w:type="dxa"/>
            </w:tcMar>
            <w:vAlign w:val="center"/>
          </w:tcPr>
          <w:p w14:paraId="65D1ABF6">
            <w:pPr>
              <w:spacing w:before="0" w:after="0" w:line="259" w:lineRule="auto"/>
              <w:jc w:val="center"/>
            </w:pPr>
            <w:r>
              <w:rPr>
                <w:rFonts w:ascii="Aptos" w:hAnsi="Aptos"/>
                <w:b w:val="0"/>
                <w:color w:val="153247"/>
                <w:sz w:val="16"/>
              </w:rPr>
              <w:t>DMX Hold</w:t>
            </w:r>
          </w:p>
        </w:tc>
        <w:tc>
          <w:tcPr>
            <w:tcW w:w="2450" w:type="dxa"/>
            <w:shd w:val="clear" w:color="auto" w:fill="F3F7F9"/>
            <w:tcMar>
              <w:top w:w="80" w:type="dxa"/>
              <w:left w:w="120" w:type="dxa"/>
              <w:bottom w:w="80" w:type="dxa"/>
              <w:right w:w="120" w:type="dxa"/>
            </w:tcMar>
            <w:vAlign w:val="center"/>
          </w:tcPr>
          <w:p w14:paraId="43226B8A">
            <w:pPr>
              <w:spacing w:before="0" w:after="0" w:line="259" w:lineRule="auto"/>
              <w:jc w:val="left"/>
            </w:pPr>
            <w:r>
              <w:rPr>
                <w:rFonts w:ascii="Aptos" w:hAnsi="Aptos"/>
                <w:b w:val="0"/>
                <w:color w:val="153247"/>
                <w:sz w:val="16"/>
              </w:rPr>
              <w:t>Off</w:t>
            </w:r>
          </w:p>
        </w:tc>
        <w:tc>
          <w:tcPr>
            <w:tcW w:w="5110" w:type="dxa"/>
            <w:shd w:val="clear" w:color="auto" w:fill="F3F7F9"/>
            <w:tcMar>
              <w:top w:w="80" w:type="dxa"/>
              <w:left w:w="120" w:type="dxa"/>
              <w:bottom w:w="80" w:type="dxa"/>
              <w:right w:w="120" w:type="dxa"/>
            </w:tcMar>
            <w:vAlign w:val="center"/>
          </w:tcPr>
          <w:p w14:paraId="53B525D0">
            <w:pPr>
              <w:spacing w:before="0" w:after="0" w:line="259" w:lineRule="auto"/>
              <w:jc w:val="left"/>
            </w:pPr>
            <w:r>
              <w:rPr>
                <w:rFonts w:ascii="Aptos" w:hAnsi="Aptos"/>
                <w:b w:val="0"/>
                <w:color w:val="153247"/>
                <w:sz w:val="16"/>
              </w:rPr>
              <w:t>On signal loss, motors and light sources return to their post-reset positions and states.</w:t>
            </w:r>
          </w:p>
        </w:tc>
      </w:tr>
      <w:tr w14:paraId="2D065B99">
        <w:tc>
          <w:tcPr>
            <w:tcW w:w="1800" w:type="dxa"/>
            <w:tcMar>
              <w:top w:w="80" w:type="dxa"/>
              <w:left w:w="120" w:type="dxa"/>
              <w:bottom w:w="80" w:type="dxa"/>
              <w:right w:w="120" w:type="dxa"/>
            </w:tcMar>
            <w:vAlign w:val="center"/>
          </w:tcPr>
          <w:p w14:paraId="48D948ED">
            <w:pPr>
              <w:spacing w:before="0" w:after="0" w:line="259" w:lineRule="auto"/>
              <w:jc w:val="center"/>
            </w:pPr>
            <w:r>
              <w:rPr>
                <w:rFonts w:ascii="Aptos" w:hAnsi="Aptos"/>
                <w:b w:val="0"/>
                <w:color w:val="153247"/>
                <w:sz w:val="16"/>
              </w:rPr>
              <w:t>DMX Hold</w:t>
            </w:r>
          </w:p>
        </w:tc>
        <w:tc>
          <w:tcPr>
            <w:tcW w:w="2450" w:type="dxa"/>
            <w:tcMar>
              <w:top w:w="80" w:type="dxa"/>
              <w:left w:w="120" w:type="dxa"/>
              <w:bottom w:w="80" w:type="dxa"/>
              <w:right w:w="120" w:type="dxa"/>
            </w:tcMar>
            <w:vAlign w:val="center"/>
          </w:tcPr>
          <w:p w14:paraId="3C99F688">
            <w:pPr>
              <w:spacing w:before="0" w:after="0" w:line="259" w:lineRule="auto"/>
              <w:jc w:val="left"/>
            </w:pPr>
            <w:r>
              <w:rPr>
                <w:rFonts w:ascii="Aptos" w:hAnsi="Aptos"/>
                <w:b w:val="0"/>
                <w:color w:val="153247"/>
                <w:sz w:val="16"/>
              </w:rPr>
              <w:t>On</w:t>
            </w:r>
          </w:p>
        </w:tc>
        <w:tc>
          <w:tcPr>
            <w:tcW w:w="5110" w:type="dxa"/>
            <w:tcMar>
              <w:top w:w="80" w:type="dxa"/>
              <w:left w:w="120" w:type="dxa"/>
              <w:bottom w:w="80" w:type="dxa"/>
              <w:right w:w="120" w:type="dxa"/>
            </w:tcMar>
            <w:vAlign w:val="center"/>
          </w:tcPr>
          <w:p w14:paraId="1B5E9137">
            <w:pPr>
              <w:spacing w:before="0" w:after="0" w:line="259" w:lineRule="auto"/>
              <w:jc w:val="left"/>
            </w:pPr>
            <w:r>
              <w:rPr>
                <w:rFonts w:ascii="Aptos" w:hAnsi="Aptos"/>
                <w:b w:val="0"/>
                <w:color w:val="153247"/>
                <w:sz w:val="16"/>
              </w:rPr>
              <w:t>On signal loss, hold the last received DMX frame.</w:t>
            </w:r>
          </w:p>
        </w:tc>
      </w:tr>
      <w:tr w14:paraId="2984609A">
        <w:tc>
          <w:tcPr>
            <w:tcW w:w="1800" w:type="dxa"/>
            <w:shd w:val="clear" w:color="auto" w:fill="F3F7F9"/>
            <w:tcMar>
              <w:top w:w="80" w:type="dxa"/>
              <w:left w:w="120" w:type="dxa"/>
              <w:bottom w:w="80" w:type="dxa"/>
              <w:right w:w="120" w:type="dxa"/>
            </w:tcMar>
            <w:vAlign w:val="center"/>
          </w:tcPr>
          <w:p w14:paraId="07C5697C">
            <w:pPr>
              <w:spacing w:before="0" w:after="0" w:line="259" w:lineRule="auto"/>
              <w:jc w:val="center"/>
            </w:pPr>
            <w:r>
              <w:rPr>
                <w:rFonts w:ascii="Aptos" w:hAnsi="Aptos"/>
                <w:b w:val="0"/>
                <w:color w:val="153247"/>
                <w:sz w:val="16"/>
              </w:rPr>
              <w:t>Screen Saver</w:t>
            </w:r>
          </w:p>
        </w:tc>
        <w:tc>
          <w:tcPr>
            <w:tcW w:w="2450" w:type="dxa"/>
            <w:shd w:val="clear" w:color="auto" w:fill="F3F7F9"/>
            <w:tcMar>
              <w:top w:w="80" w:type="dxa"/>
              <w:left w:w="120" w:type="dxa"/>
              <w:bottom w:w="80" w:type="dxa"/>
              <w:right w:w="120" w:type="dxa"/>
            </w:tcMar>
            <w:vAlign w:val="center"/>
          </w:tcPr>
          <w:p w14:paraId="02C71DB5">
            <w:pPr>
              <w:spacing w:before="0" w:after="0" w:line="259" w:lineRule="auto"/>
              <w:jc w:val="left"/>
            </w:pPr>
            <w:r>
              <w:rPr>
                <w:rFonts w:ascii="Aptos" w:hAnsi="Aptos"/>
                <w:b w:val="0"/>
                <w:color w:val="153247"/>
                <w:sz w:val="16"/>
              </w:rPr>
              <w:t>Display illumination duration.</w:t>
            </w:r>
          </w:p>
        </w:tc>
        <w:tc>
          <w:tcPr>
            <w:tcW w:w="5110" w:type="dxa"/>
            <w:shd w:val="clear" w:color="auto" w:fill="F3F7F9"/>
            <w:tcMar>
              <w:top w:w="80" w:type="dxa"/>
              <w:left w:w="120" w:type="dxa"/>
              <w:bottom w:w="80" w:type="dxa"/>
              <w:right w:w="120" w:type="dxa"/>
            </w:tcMar>
            <w:vAlign w:val="center"/>
          </w:tcPr>
          <w:p w14:paraId="3DBF2537">
            <w:pPr>
              <w:spacing w:before="0" w:after="0" w:line="259" w:lineRule="auto"/>
              <w:jc w:val="left"/>
            </w:pPr>
            <w:r>
              <w:rPr>
                <w:rFonts w:ascii="Aptos" w:hAnsi="Aptos"/>
                <w:b w:val="0"/>
                <w:color w:val="153247"/>
                <w:sz w:val="16"/>
              </w:rPr>
              <w:t>Display illumination duration.</w:t>
            </w:r>
          </w:p>
        </w:tc>
      </w:tr>
      <w:tr w14:paraId="52996567">
        <w:tc>
          <w:tcPr>
            <w:tcW w:w="1800" w:type="dxa"/>
            <w:tcMar>
              <w:top w:w="80" w:type="dxa"/>
              <w:left w:w="120" w:type="dxa"/>
              <w:bottom w:w="80" w:type="dxa"/>
              <w:right w:w="120" w:type="dxa"/>
            </w:tcMar>
            <w:vAlign w:val="center"/>
          </w:tcPr>
          <w:p w14:paraId="2D74DE5F">
            <w:pPr>
              <w:spacing w:before="0" w:after="0" w:line="259" w:lineRule="auto"/>
              <w:jc w:val="center"/>
            </w:pPr>
            <w:r>
              <w:rPr>
                <w:rFonts w:ascii="Aptos" w:hAnsi="Aptos"/>
                <w:b w:val="0"/>
                <w:color w:val="153247"/>
                <w:sz w:val="16"/>
              </w:rPr>
              <w:t>Screen Saver</w:t>
            </w:r>
          </w:p>
        </w:tc>
        <w:tc>
          <w:tcPr>
            <w:tcW w:w="2450" w:type="dxa"/>
            <w:tcMar>
              <w:top w:w="80" w:type="dxa"/>
              <w:left w:w="120" w:type="dxa"/>
              <w:bottom w:w="80" w:type="dxa"/>
              <w:right w:w="120" w:type="dxa"/>
            </w:tcMar>
            <w:vAlign w:val="center"/>
          </w:tcPr>
          <w:p w14:paraId="570874B4">
            <w:pPr>
              <w:spacing w:before="0" w:after="0" w:line="259" w:lineRule="auto"/>
              <w:jc w:val="left"/>
            </w:pPr>
            <w:r>
              <w:rPr>
                <w:rFonts w:ascii="Aptos" w:hAnsi="Aptos"/>
                <w:b w:val="0"/>
                <w:color w:val="153247"/>
                <w:sz w:val="16"/>
              </w:rPr>
              <w:t>Off</w:t>
            </w:r>
          </w:p>
        </w:tc>
        <w:tc>
          <w:tcPr>
            <w:tcW w:w="5110" w:type="dxa"/>
            <w:tcMar>
              <w:top w:w="80" w:type="dxa"/>
              <w:left w:w="120" w:type="dxa"/>
              <w:bottom w:w="80" w:type="dxa"/>
              <w:right w:w="120" w:type="dxa"/>
            </w:tcMar>
            <w:vAlign w:val="center"/>
          </w:tcPr>
          <w:p w14:paraId="68993A42">
            <w:pPr>
              <w:spacing w:before="0" w:after="0" w:line="259" w:lineRule="auto"/>
              <w:jc w:val="left"/>
            </w:pPr>
            <w:r>
              <w:rPr>
                <w:rFonts w:ascii="Aptos" w:hAnsi="Aptos"/>
                <w:b w:val="0"/>
                <w:color w:val="153247"/>
                <w:sz w:val="16"/>
              </w:rPr>
              <w:t>Always on.</w:t>
            </w:r>
          </w:p>
        </w:tc>
      </w:tr>
      <w:tr w14:paraId="13A966EB">
        <w:tc>
          <w:tcPr>
            <w:tcW w:w="1800" w:type="dxa"/>
            <w:shd w:val="clear" w:color="auto" w:fill="F3F7F9"/>
            <w:tcMar>
              <w:top w:w="80" w:type="dxa"/>
              <w:left w:w="120" w:type="dxa"/>
              <w:bottom w:w="80" w:type="dxa"/>
              <w:right w:w="120" w:type="dxa"/>
            </w:tcMar>
            <w:vAlign w:val="center"/>
          </w:tcPr>
          <w:p w14:paraId="6C79D4B6">
            <w:pPr>
              <w:spacing w:before="0" w:after="0" w:line="259" w:lineRule="auto"/>
              <w:jc w:val="center"/>
            </w:pPr>
            <w:r>
              <w:rPr>
                <w:rFonts w:ascii="Aptos" w:hAnsi="Aptos"/>
                <w:b w:val="0"/>
                <w:color w:val="153247"/>
                <w:sz w:val="16"/>
              </w:rPr>
              <w:t>Screen Saver</w:t>
            </w:r>
          </w:p>
        </w:tc>
        <w:tc>
          <w:tcPr>
            <w:tcW w:w="2450" w:type="dxa"/>
            <w:shd w:val="clear" w:color="auto" w:fill="F3F7F9"/>
            <w:tcMar>
              <w:top w:w="80" w:type="dxa"/>
              <w:left w:w="120" w:type="dxa"/>
              <w:bottom w:w="80" w:type="dxa"/>
              <w:right w:w="120" w:type="dxa"/>
            </w:tcMar>
            <w:vAlign w:val="center"/>
          </w:tcPr>
          <w:p w14:paraId="4C761FED">
            <w:pPr>
              <w:spacing w:before="0" w:after="0" w:line="259" w:lineRule="auto"/>
              <w:jc w:val="left"/>
            </w:pPr>
            <w:r>
              <w:rPr>
                <w:rFonts w:ascii="Aptos" w:hAnsi="Aptos"/>
                <w:b w:val="0"/>
                <w:color w:val="153247"/>
                <w:sz w:val="16"/>
              </w:rPr>
              <w:t>On</w:t>
            </w:r>
          </w:p>
        </w:tc>
        <w:tc>
          <w:tcPr>
            <w:tcW w:w="5110" w:type="dxa"/>
            <w:shd w:val="clear" w:color="auto" w:fill="F3F7F9"/>
            <w:tcMar>
              <w:top w:w="80" w:type="dxa"/>
              <w:left w:w="120" w:type="dxa"/>
              <w:bottom w:w="80" w:type="dxa"/>
              <w:right w:w="120" w:type="dxa"/>
            </w:tcMar>
            <w:vAlign w:val="center"/>
          </w:tcPr>
          <w:p w14:paraId="00A22D46">
            <w:pPr>
              <w:spacing w:before="0" w:after="0" w:line="259" w:lineRule="auto"/>
              <w:jc w:val="left"/>
            </w:pPr>
            <w:r>
              <w:rPr>
                <w:rFonts w:ascii="Aptos" w:hAnsi="Aptos"/>
                <w:b w:val="0"/>
                <w:color w:val="153247"/>
                <w:sz w:val="16"/>
              </w:rPr>
              <w:t>Turns the display off after a timeout when idle.</w:t>
            </w:r>
          </w:p>
        </w:tc>
      </w:tr>
      <w:tr w14:paraId="13526D7C">
        <w:tc>
          <w:tcPr>
            <w:tcW w:w="1800" w:type="dxa"/>
            <w:tcMar>
              <w:top w:w="80" w:type="dxa"/>
              <w:left w:w="120" w:type="dxa"/>
              <w:bottom w:w="80" w:type="dxa"/>
              <w:right w:w="120" w:type="dxa"/>
            </w:tcMar>
            <w:vAlign w:val="center"/>
          </w:tcPr>
          <w:p w14:paraId="5F5AB42B">
            <w:pPr>
              <w:spacing w:before="0" w:after="0" w:line="259" w:lineRule="auto"/>
              <w:jc w:val="center"/>
            </w:pPr>
            <w:r>
              <w:rPr>
                <w:rFonts w:ascii="Aptos" w:hAnsi="Aptos"/>
                <w:b w:val="0"/>
                <w:color w:val="153247"/>
                <w:sz w:val="16"/>
              </w:rPr>
              <w:t>Display Orientation</w:t>
            </w:r>
          </w:p>
        </w:tc>
        <w:tc>
          <w:tcPr>
            <w:tcW w:w="2450" w:type="dxa"/>
            <w:tcMar>
              <w:top w:w="80" w:type="dxa"/>
              <w:left w:w="120" w:type="dxa"/>
              <w:bottom w:w="80" w:type="dxa"/>
              <w:right w:w="120" w:type="dxa"/>
            </w:tcMar>
            <w:vAlign w:val="center"/>
          </w:tcPr>
          <w:p w14:paraId="7B03B49E">
            <w:pPr>
              <w:spacing w:before="0" w:after="0" w:line="259" w:lineRule="auto"/>
              <w:jc w:val="left"/>
            </w:pPr>
            <w:r>
              <w:rPr>
                <w:rFonts w:ascii="Aptos" w:hAnsi="Aptos"/>
                <w:b w:val="0"/>
                <w:color w:val="153247"/>
                <w:sz w:val="16"/>
              </w:rPr>
              <w:t>Set the display orientation.</w:t>
            </w:r>
          </w:p>
        </w:tc>
        <w:tc>
          <w:tcPr>
            <w:tcW w:w="5110" w:type="dxa"/>
            <w:tcMar>
              <w:top w:w="80" w:type="dxa"/>
              <w:left w:w="120" w:type="dxa"/>
              <w:bottom w:w="80" w:type="dxa"/>
              <w:right w:w="120" w:type="dxa"/>
            </w:tcMar>
            <w:vAlign w:val="center"/>
          </w:tcPr>
          <w:p w14:paraId="341BD5DE">
            <w:pPr>
              <w:spacing w:before="0" w:after="0" w:line="259" w:lineRule="auto"/>
              <w:jc w:val="left"/>
            </w:pPr>
            <w:r>
              <w:rPr>
                <w:rFonts w:ascii="Aptos" w:hAnsi="Aptos"/>
                <w:b w:val="0"/>
                <w:color w:val="153247"/>
                <w:sz w:val="16"/>
              </w:rPr>
              <w:t>Set the display orientation.</w:t>
            </w:r>
          </w:p>
        </w:tc>
      </w:tr>
      <w:tr w14:paraId="50D9F7EF">
        <w:tc>
          <w:tcPr>
            <w:tcW w:w="1800" w:type="dxa"/>
            <w:shd w:val="clear" w:color="auto" w:fill="F3F7F9"/>
            <w:tcMar>
              <w:top w:w="80" w:type="dxa"/>
              <w:left w:w="120" w:type="dxa"/>
              <w:bottom w:w="80" w:type="dxa"/>
              <w:right w:w="120" w:type="dxa"/>
            </w:tcMar>
            <w:vAlign w:val="center"/>
          </w:tcPr>
          <w:p w14:paraId="07C10AF7">
            <w:pPr>
              <w:spacing w:before="0" w:after="0" w:line="259" w:lineRule="auto"/>
              <w:jc w:val="center"/>
            </w:pPr>
            <w:r>
              <w:rPr>
                <w:rFonts w:ascii="Aptos" w:hAnsi="Aptos"/>
                <w:b w:val="0"/>
                <w:color w:val="153247"/>
                <w:sz w:val="16"/>
              </w:rPr>
              <w:t>Display Orientation</w:t>
            </w:r>
          </w:p>
        </w:tc>
        <w:tc>
          <w:tcPr>
            <w:tcW w:w="2450" w:type="dxa"/>
            <w:shd w:val="clear" w:color="auto" w:fill="F3F7F9"/>
            <w:tcMar>
              <w:top w:w="80" w:type="dxa"/>
              <w:left w:w="120" w:type="dxa"/>
              <w:bottom w:w="80" w:type="dxa"/>
              <w:right w:w="120" w:type="dxa"/>
            </w:tcMar>
            <w:vAlign w:val="center"/>
          </w:tcPr>
          <w:p w14:paraId="65833C62">
            <w:pPr>
              <w:spacing w:before="0" w:after="0" w:line="259" w:lineRule="auto"/>
              <w:jc w:val="left"/>
            </w:pPr>
            <w:r>
              <w:rPr>
                <w:rFonts w:ascii="Aptos" w:hAnsi="Aptos"/>
                <w:b w:val="0"/>
                <w:color w:val="153247"/>
                <w:sz w:val="16"/>
              </w:rPr>
              <w:t>Off</w:t>
            </w:r>
          </w:p>
        </w:tc>
        <w:tc>
          <w:tcPr>
            <w:tcW w:w="5110" w:type="dxa"/>
            <w:shd w:val="clear" w:color="auto" w:fill="F3F7F9"/>
            <w:tcMar>
              <w:top w:w="80" w:type="dxa"/>
              <w:left w:w="120" w:type="dxa"/>
              <w:bottom w:w="80" w:type="dxa"/>
              <w:right w:w="120" w:type="dxa"/>
            </w:tcMar>
            <w:vAlign w:val="center"/>
          </w:tcPr>
          <w:p w14:paraId="438E23E6">
            <w:pPr>
              <w:spacing w:before="0" w:after="0" w:line="259" w:lineRule="auto"/>
              <w:jc w:val="left"/>
            </w:pPr>
            <w:r>
              <w:rPr>
                <w:rFonts w:ascii="Aptos" w:hAnsi="Aptos"/>
                <w:b w:val="0"/>
                <w:color w:val="153247"/>
                <w:sz w:val="16"/>
              </w:rPr>
              <w:t>Normal display.</w:t>
            </w:r>
          </w:p>
        </w:tc>
      </w:tr>
      <w:tr w14:paraId="19B376D4">
        <w:tc>
          <w:tcPr>
            <w:tcW w:w="1800" w:type="dxa"/>
            <w:tcMar>
              <w:top w:w="80" w:type="dxa"/>
              <w:left w:w="120" w:type="dxa"/>
              <w:bottom w:w="80" w:type="dxa"/>
              <w:right w:w="120" w:type="dxa"/>
            </w:tcMar>
            <w:vAlign w:val="center"/>
          </w:tcPr>
          <w:p w14:paraId="1541368C">
            <w:pPr>
              <w:spacing w:before="0" w:after="0" w:line="259" w:lineRule="auto"/>
              <w:jc w:val="center"/>
            </w:pPr>
            <w:r>
              <w:rPr>
                <w:rFonts w:ascii="Aptos" w:hAnsi="Aptos"/>
                <w:b w:val="0"/>
                <w:color w:val="153247"/>
                <w:sz w:val="16"/>
              </w:rPr>
              <w:t>Display Orientation</w:t>
            </w:r>
          </w:p>
        </w:tc>
        <w:tc>
          <w:tcPr>
            <w:tcW w:w="2450" w:type="dxa"/>
            <w:tcMar>
              <w:top w:w="80" w:type="dxa"/>
              <w:left w:w="120" w:type="dxa"/>
              <w:bottom w:w="80" w:type="dxa"/>
              <w:right w:w="120" w:type="dxa"/>
            </w:tcMar>
            <w:vAlign w:val="center"/>
          </w:tcPr>
          <w:p w14:paraId="7678CA0C">
            <w:pPr>
              <w:spacing w:before="0" w:after="0" w:line="259" w:lineRule="auto"/>
              <w:jc w:val="left"/>
            </w:pPr>
            <w:r>
              <w:rPr>
                <w:rFonts w:ascii="Aptos" w:hAnsi="Aptos"/>
                <w:b w:val="0"/>
                <w:color w:val="153247"/>
                <w:sz w:val="16"/>
              </w:rPr>
              <w:t>On</w:t>
            </w:r>
          </w:p>
        </w:tc>
        <w:tc>
          <w:tcPr>
            <w:tcW w:w="5110" w:type="dxa"/>
            <w:tcMar>
              <w:top w:w="80" w:type="dxa"/>
              <w:left w:w="120" w:type="dxa"/>
              <w:bottom w:w="80" w:type="dxa"/>
              <w:right w:w="120" w:type="dxa"/>
            </w:tcMar>
            <w:vAlign w:val="center"/>
          </w:tcPr>
          <w:p w14:paraId="6DF140DE">
            <w:pPr>
              <w:spacing w:before="0" w:after="0" w:line="259" w:lineRule="auto"/>
              <w:jc w:val="left"/>
            </w:pPr>
            <w:r>
              <w:rPr>
                <w:rFonts w:ascii="Aptos" w:hAnsi="Aptos"/>
                <w:b w:val="0"/>
                <w:color w:val="153247"/>
                <w:sz w:val="16"/>
              </w:rPr>
              <w:t>Inverted display.</w:t>
            </w:r>
          </w:p>
        </w:tc>
      </w:tr>
      <w:tr w14:paraId="672E428B">
        <w:tc>
          <w:tcPr>
            <w:tcW w:w="1800" w:type="dxa"/>
            <w:shd w:val="clear" w:color="auto" w:fill="F3F7F9"/>
            <w:tcMar>
              <w:top w:w="80" w:type="dxa"/>
              <w:left w:w="120" w:type="dxa"/>
              <w:bottom w:w="80" w:type="dxa"/>
              <w:right w:w="120" w:type="dxa"/>
            </w:tcMar>
            <w:vAlign w:val="center"/>
          </w:tcPr>
          <w:p w14:paraId="590B405B">
            <w:pPr>
              <w:spacing w:before="0" w:after="0" w:line="259" w:lineRule="auto"/>
              <w:jc w:val="center"/>
            </w:pPr>
            <w:r>
              <w:rPr>
                <w:rFonts w:ascii="Aptos" w:hAnsi="Aptos"/>
                <w:b w:val="0"/>
                <w:color w:val="153247"/>
                <w:sz w:val="16"/>
              </w:rPr>
              <w:t>Display Orientation</w:t>
            </w:r>
          </w:p>
        </w:tc>
        <w:tc>
          <w:tcPr>
            <w:tcW w:w="2450" w:type="dxa"/>
            <w:shd w:val="clear" w:color="auto" w:fill="F3F7F9"/>
            <w:tcMar>
              <w:top w:w="80" w:type="dxa"/>
              <w:left w:w="120" w:type="dxa"/>
              <w:bottom w:w="80" w:type="dxa"/>
              <w:right w:w="120" w:type="dxa"/>
            </w:tcMar>
            <w:vAlign w:val="center"/>
          </w:tcPr>
          <w:p w14:paraId="7EC4B896">
            <w:pPr>
              <w:spacing w:before="0" w:after="0" w:line="259" w:lineRule="auto"/>
              <w:jc w:val="left"/>
            </w:pPr>
            <w:r>
              <w:rPr>
                <w:rFonts w:ascii="Aptos" w:hAnsi="Aptos"/>
                <w:b w:val="0"/>
                <w:color w:val="153247"/>
                <w:sz w:val="16"/>
              </w:rPr>
              <w:t>Auto</w:t>
            </w:r>
          </w:p>
        </w:tc>
        <w:tc>
          <w:tcPr>
            <w:tcW w:w="5110" w:type="dxa"/>
            <w:shd w:val="clear" w:color="auto" w:fill="F3F7F9"/>
            <w:tcMar>
              <w:top w:w="80" w:type="dxa"/>
              <w:left w:w="120" w:type="dxa"/>
              <w:bottom w:w="80" w:type="dxa"/>
              <w:right w:w="120" w:type="dxa"/>
            </w:tcMar>
            <w:vAlign w:val="center"/>
          </w:tcPr>
          <w:p w14:paraId="50A186D2">
            <w:pPr>
              <w:spacing w:before="0" w:after="0" w:line="259" w:lineRule="auto"/>
              <w:jc w:val="left"/>
            </w:pPr>
            <w:r>
              <w:rPr>
                <w:rFonts w:ascii="Aptos" w:hAnsi="Aptos"/>
                <w:b w:val="0"/>
                <w:color w:val="153247"/>
                <w:sz w:val="16"/>
              </w:rPr>
              <w:t>Automatically rotates the screen according to gravity.</w:t>
            </w:r>
          </w:p>
        </w:tc>
      </w:tr>
      <w:tr w14:paraId="68D23675">
        <w:tc>
          <w:tcPr>
            <w:tcW w:w="1800" w:type="dxa"/>
            <w:tcMar>
              <w:top w:w="80" w:type="dxa"/>
              <w:left w:w="120" w:type="dxa"/>
              <w:bottom w:w="80" w:type="dxa"/>
              <w:right w:w="120" w:type="dxa"/>
            </w:tcMar>
            <w:vAlign w:val="center"/>
          </w:tcPr>
          <w:p w14:paraId="223C1AE2">
            <w:pPr>
              <w:spacing w:before="0" w:after="0" w:line="259" w:lineRule="auto"/>
              <w:jc w:val="center"/>
            </w:pPr>
            <w:r>
              <w:rPr>
                <w:rFonts w:ascii="Aptos" w:hAnsi="Aptos"/>
                <w:b w:val="0"/>
                <w:color w:val="153247"/>
                <w:sz w:val="16"/>
              </w:rPr>
              <w:t>Synchronized Update</w:t>
            </w:r>
          </w:p>
        </w:tc>
        <w:tc>
          <w:tcPr>
            <w:tcW w:w="2450" w:type="dxa"/>
            <w:tcMar>
              <w:top w:w="80" w:type="dxa"/>
              <w:left w:w="120" w:type="dxa"/>
              <w:bottom w:w="80" w:type="dxa"/>
              <w:right w:w="120" w:type="dxa"/>
            </w:tcMar>
            <w:vAlign w:val="center"/>
          </w:tcPr>
          <w:p w14:paraId="737BFF64">
            <w:pPr>
              <w:spacing w:before="0" w:after="0" w:line="259" w:lineRule="auto"/>
              <w:jc w:val="left"/>
            </w:pPr>
            <w:r>
              <w:rPr>
                <w:rFonts w:ascii="Aptos" w:hAnsi="Aptos"/>
                <w:b w:val="0"/>
                <w:color w:val="153247"/>
                <w:sz w:val="16"/>
              </w:rPr>
              <w:t>Synchronize setup or calibration parameters across multiple fixtures.</w:t>
            </w:r>
          </w:p>
        </w:tc>
        <w:tc>
          <w:tcPr>
            <w:tcW w:w="5110" w:type="dxa"/>
            <w:tcMar>
              <w:top w:w="80" w:type="dxa"/>
              <w:left w:w="120" w:type="dxa"/>
              <w:bottom w:w="80" w:type="dxa"/>
              <w:right w:w="120" w:type="dxa"/>
            </w:tcMar>
            <w:vAlign w:val="center"/>
          </w:tcPr>
          <w:p w14:paraId="0AAC975F">
            <w:pPr>
              <w:spacing w:before="0" w:after="0" w:line="259" w:lineRule="auto"/>
              <w:jc w:val="left"/>
            </w:pPr>
            <w:r>
              <w:rPr>
                <w:rFonts w:ascii="Aptos" w:hAnsi="Aptos"/>
                <w:b w:val="0"/>
                <w:color w:val="153247"/>
                <w:sz w:val="16"/>
              </w:rPr>
              <w:t>Synchronize setup or calibration parameters across multiple fixtures.</w:t>
            </w:r>
          </w:p>
        </w:tc>
      </w:tr>
      <w:tr w14:paraId="2A512AF3">
        <w:tc>
          <w:tcPr>
            <w:tcW w:w="1800" w:type="dxa"/>
            <w:shd w:val="clear" w:color="auto" w:fill="F3F7F9"/>
            <w:tcMar>
              <w:top w:w="80" w:type="dxa"/>
              <w:left w:w="120" w:type="dxa"/>
              <w:bottom w:w="80" w:type="dxa"/>
              <w:right w:w="120" w:type="dxa"/>
            </w:tcMar>
            <w:vAlign w:val="center"/>
          </w:tcPr>
          <w:p w14:paraId="2389CE78">
            <w:pPr>
              <w:spacing w:before="0" w:after="0" w:line="259" w:lineRule="auto"/>
              <w:jc w:val="center"/>
            </w:pPr>
            <w:r>
              <w:rPr>
                <w:rFonts w:ascii="Aptos" w:hAnsi="Aptos"/>
                <w:b w:val="0"/>
                <w:color w:val="153247"/>
                <w:sz w:val="16"/>
              </w:rPr>
              <w:t>Synchronized Update</w:t>
            </w:r>
          </w:p>
        </w:tc>
        <w:tc>
          <w:tcPr>
            <w:tcW w:w="2450" w:type="dxa"/>
            <w:shd w:val="clear" w:color="auto" w:fill="F3F7F9"/>
            <w:tcMar>
              <w:top w:w="80" w:type="dxa"/>
              <w:left w:w="120" w:type="dxa"/>
              <w:bottom w:w="80" w:type="dxa"/>
              <w:right w:w="120" w:type="dxa"/>
            </w:tcMar>
            <w:vAlign w:val="center"/>
          </w:tcPr>
          <w:p w14:paraId="03753856">
            <w:pPr>
              <w:spacing w:before="0" w:after="0" w:line="259" w:lineRule="auto"/>
              <w:jc w:val="left"/>
            </w:pPr>
            <w:r>
              <w:rPr>
                <w:rFonts w:ascii="Aptos" w:hAnsi="Aptos"/>
                <w:b w:val="0"/>
                <w:color w:val="153247"/>
                <w:sz w:val="16"/>
              </w:rPr>
              <w:t>Off</w:t>
            </w:r>
          </w:p>
        </w:tc>
        <w:tc>
          <w:tcPr>
            <w:tcW w:w="5110" w:type="dxa"/>
            <w:shd w:val="clear" w:color="auto" w:fill="F3F7F9"/>
            <w:tcMar>
              <w:top w:w="80" w:type="dxa"/>
              <w:left w:w="120" w:type="dxa"/>
              <w:bottom w:w="80" w:type="dxa"/>
              <w:right w:w="120" w:type="dxa"/>
            </w:tcMar>
            <w:vAlign w:val="center"/>
          </w:tcPr>
          <w:p w14:paraId="76447455">
            <w:pPr>
              <w:spacing w:before="0" w:after="0" w:line="259" w:lineRule="auto"/>
              <w:jc w:val="left"/>
            </w:pPr>
            <w:r>
              <w:rPr>
                <w:rFonts w:ascii="Aptos" w:hAnsi="Aptos"/>
                <w:b w:val="0"/>
                <w:color w:val="153247"/>
                <w:sz w:val="16"/>
              </w:rPr>
              <w:t>Synchronized update is disabled.</w:t>
            </w:r>
          </w:p>
        </w:tc>
      </w:tr>
      <w:tr w14:paraId="04CA593D">
        <w:tc>
          <w:tcPr>
            <w:tcW w:w="1800" w:type="dxa"/>
            <w:tcMar>
              <w:top w:w="80" w:type="dxa"/>
              <w:left w:w="120" w:type="dxa"/>
              <w:bottom w:w="80" w:type="dxa"/>
              <w:right w:w="120" w:type="dxa"/>
            </w:tcMar>
            <w:vAlign w:val="center"/>
          </w:tcPr>
          <w:p w14:paraId="7A79B36A">
            <w:pPr>
              <w:spacing w:before="0" w:after="0" w:line="259" w:lineRule="auto"/>
              <w:jc w:val="center"/>
            </w:pPr>
            <w:r>
              <w:rPr>
                <w:rFonts w:ascii="Aptos" w:hAnsi="Aptos"/>
                <w:b w:val="0"/>
                <w:color w:val="153247"/>
                <w:sz w:val="16"/>
              </w:rPr>
              <w:t>Synchronized Update</w:t>
            </w:r>
          </w:p>
        </w:tc>
        <w:tc>
          <w:tcPr>
            <w:tcW w:w="2450" w:type="dxa"/>
            <w:tcMar>
              <w:top w:w="80" w:type="dxa"/>
              <w:left w:w="120" w:type="dxa"/>
              <w:bottom w:w="80" w:type="dxa"/>
              <w:right w:w="120" w:type="dxa"/>
            </w:tcMar>
            <w:vAlign w:val="center"/>
          </w:tcPr>
          <w:p w14:paraId="5C6F9A81">
            <w:pPr>
              <w:spacing w:before="0" w:after="0" w:line="259" w:lineRule="auto"/>
              <w:jc w:val="left"/>
            </w:pPr>
            <w:r>
              <w:rPr>
                <w:rFonts w:ascii="Aptos" w:hAnsi="Aptos"/>
                <w:b w:val="0"/>
                <w:color w:val="153247"/>
                <w:sz w:val="16"/>
              </w:rPr>
              <w:t>On</w:t>
            </w:r>
          </w:p>
        </w:tc>
        <w:tc>
          <w:tcPr>
            <w:tcW w:w="5110" w:type="dxa"/>
            <w:tcMar>
              <w:top w:w="80" w:type="dxa"/>
              <w:left w:w="120" w:type="dxa"/>
              <w:bottom w:w="80" w:type="dxa"/>
              <w:right w:w="120" w:type="dxa"/>
            </w:tcMar>
            <w:vAlign w:val="center"/>
          </w:tcPr>
          <w:p w14:paraId="31A75A23">
            <w:pPr>
              <w:spacing w:before="0" w:after="0" w:line="259" w:lineRule="auto"/>
              <w:jc w:val="left"/>
            </w:pPr>
            <w:r>
              <w:rPr>
                <w:rFonts w:ascii="Aptos" w:hAnsi="Aptos"/>
                <w:b w:val="0"/>
                <w:color w:val="153247"/>
                <w:sz w:val="16"/>
              </w:rPr>
              <w:t>When enabled, connect multiple fixtures with DMX cable to synchronize setup and calibration data. Disconnect the DMX cable from the console first.</w:t>
            </w:r>
          </w:p>
        </w:tc>
      </w:tr>
      <w:tr w14:paraId="66F6D441">
        <w:tc>
          <w:tcPr>
            <w:tcW w:w="1800" w:type="dxa"/>
            <w:shd w:val="clear" w:color="auto" w:fill="F3F7F9"/>
            <w:tcMar>
              <w:top w:w="80" w:type="dxa"/>
              <w:left w:w="120" w:type="dxa"/>
              <w:bottom w:w="80" w:type="dxa"/>
              <w:right w:w="120" w:type="dxa"/>
            </w:tcMar>
            <w:vAlign w:val="center"/>
          </w:tcPr>
          <w:p w14:paraId="6D049A00">
            <w:pPr>
              <w:spacing w:before="0" w:after="0" w:line="259" w:lineRule="auto"/>
              <w:jc w:val="center"/>
            </w:pPr>
            <w:r>
              <w:rPr>
                <w:rFonts w:ascii="Aptos" w:hAnsi="Aptos"/>
                <w:b w:val="0"/>
                <w:color w:val="153247"/>
                <w:sz w:val="16"/>
              </w:rPr>
              <w:t>Language</w:t>
            </w:r>
          </w:p>
        </w:tc>
        <w:tc>
          <w:tcPr>
            <w:tcW w:w="2450" w:type="dxa"/>
            <w:shd w:val="clear" w:color="auto" w:fill="F3F7F9"/>
            <w:tcMar>
              <w:top w:w="80" w:type="dxa"/>
              <w:left w:w="120" w:type="dxa"/>
              <w:bottom w:w="80" w:type="dxa"/>
              <w:right w:w="120" w:type="dxa"/>
            </w:tcMar>
            <w:vAlign w:val="center"/>
          </w:tcPr>
          <w:p w14:paraId="21AF3145">
            <w:pPr>
              <w:spacing w:before="0" w:after="0" w:line="259" w:lineRule="auto"/>
              <w:jc w:val="left"/>
            </w:pPr>
            <w:r>
              <w:rPr>
                <w:rFonts w:ascii="Aptos" w:hAnsi="Aptos"/>
                <w:b w:val="0"/>
                <w:color w:val="153247"/>
                <w:sz w:val="16"/>
              </w:rPr>
              <w:t>Switch between Chinese and English menus.</w:t>
            </w:r>
          </w:p>
        </w:tc>
        <w:tc>
          <w:tcPr>
            <w:tcW w:w="5110" w:type="dxa"/>
            <w:shd w:val="clear" w:color="auto" w:fill="F3F7F9"/>
            <w:tcMar>
              <w:top w:w="80" w:type="dxa"/>
              <w:left w:w="120" w:type="dxa"/>
              <w:bottom w:w="80" w:type="dxa"/>
              <w:right w:w="120" w:type="dxa"/>
            </w:tcMar>
            <w:vAlign w:val="center"/>
          </w:tcPr>
          <w:p w14:paraId="517996F1">
            <w:pPr>
              <w:spacing w:before="0" w:after="0" w:line="259" w:lineRule="auto"/>
              <w:jc w:val="left"/>
            </w:pPr>
            <w:r>
              <w:rPr>
                <w:rFonts w:ascii="Aptos" w:hAnsi="Aptos"/>
                <w:b w:val="0"/>
                <w:color w:val="153247"/>
                <w:sz w:val="16"/>
              </w:rPr>
              <w:t>Switch between Chinese and English menus.</w:t>
            </w:r>
          </w:p>
        </w:tc>
      </w:tr>
      <w:tr w14:paraId="64398CC8">
        <w:tc>
          <w:tcPr>
            <w:tcW w:w="1800" w:type="dxa"/>
            <w:tcMar>
              <w:top w:w="80" w:type="dxa"/>
              <w:left w:w="120" w:type="dxa"/>
              <w:bottom w:w="80" w:type="dxa"/>
              <w:right w:w="120" w:type="dxa"/>
            </w:tcMar>
            <w:vAlign w:val="center"/>
          </w:tcPr>
          <w:p w14:paraId="2E949BD6">
            <w:pPr>
              <w:spacing w:before="0" w:after="0" w:line="259" w:lineRule="auto"/>
              <w:jc w:val="center"/>
            </w:pPr>
            <w:r>
              <w:rPr>
                <w:rFonts w:ascii="Aptos" w:hAnsi="Aptos"/>
                <w:b w:val="0"/>
                <w:color w:val="153247"/>
                <w:sz w:val="16"/>
              </w:rPr>
              <w:t>Language</w:t>
            </w:r>
          </w:p>
        </w:tc>
        <w:tc>
          <w:tcPr>
            <w:tcW w:w="2450" w:type="dxa"/>
            <w:tcMar>
              <w:top w:w="80" w:type="dxa"/>
              <w:left w:w="120" w:type="dxa"/>
              <w:bottom w:w="80" w:type="dxa"/>
              <w:right w:w="120" w:type="dxa"/>
            </w:tcMar>
            <w:vAlign w:val="center"/>
          </w:tcPr>
          <w:p w14:paraId="0AB21DD3">
            <w:pPr>
              <w:spacing w:before="0" w:after="0" w:line="259" w:lineRule="auto"/>
              <w:jc w:val="left"/>
            </w:pPr>
            <w:r>
              <w:rPr>
                <w:rFonts w:ascii="Aptos" w:hAnsi="Aptos"/>
                <w:b w:val="0"/>
                <w:color w:val="153247"/>
                <w:sz w:val="16"/>
              </w:rPr>
              <w:t>Chinese</w:t>
            </w:r>
          </w:p>
        </w:tc>
        <w:tc>
          <w:tcPr>
            <w:tcW w:w="5110" w:type="dxa"/>
            <w:tcMar>
              <w:top w:w="80" w:type="dxa"/>
              <w:left w:w="120" w:type="dxa"/>
              <w:bottom w:w="80" w:type="dxa"/>
              <w:right w:w="120" w:type="dxa"/>
            </w:tcMar>
            <w:vAlign w:val="center"/>
          </w:tcPr>
          <w:p w14:paraId="4EFC1E66">
            <w:pPr>
              <w:spacing w:before="0" w:after="0" w:line="259" w:lineRule="auto"/>
              <w:jc w:val="left"/>
            </w:pPr>
            <w:r>
              <w:rPr>
                <w:rFonts w:ascii="Aptos" w:hAnsi="Aptos"/>
                <w:b w:val="0"/>
                <w:color w:val="153247"/>
                <w:sz w:val="16"/>
              </w:rPr>
              <w:t>Chinese</w:t>
            </w:r>
          </w:p>
        </w:tc>
      </w:tr>
      <w:tr w14:paraId="6045C7C1">
        <w:tc>
          <w:tcPr>
            <w:tcW w:w="1800" w:type="dxa"/>
            <w:shd w:val="clear" w:color="auto" w:fill="F3F7F9"/>
            <w:tcMar>
              <w:top w:w="80" w:type="dxa"/>
              <w:left w:w="120" w:type="dxa"/>
              <w:bottom w:w="80" w:type="dxa"/>
              <w:right w:w="120" w:type="dxa"/>
            </w:tcMar>
            <w:vAlign w:val="center"/>
          </w:tcPr>
          <w:p w14:paraId="17D589A2">
            <w:pPr>
              <w:spacing w:before="0" w:after="0" w:line="259" w:lineRule="auto"/>
              <w:jc w:val="center"/>
            </w:pPr>
            <w:r>
              <w:rPr>
                <w:rFonts w:ascii="Aptos" w:hAnsi="Aptos"/>
                <w:b w:val="0"/>
                <w:color w:val="153247"/>
                <w:sz w:val="16"/>
              </w:rPr>
              <w:t>Language</w:t>
            </w:r>
          </w:p>
        </w:tc>
        <w:tc>
          <w:tcPr>
            <w:tcW w:w="2450" w:type="dxa"/>
            <w:shd w:val="clear" w:color="auto" w:fill="F3F7F9"/>
            <w:tcMar>
              <w:top w:w="80" w:type="dxa"/>
              <w:left w:w="120" w:type="dxa"/>
              <w:bottom w:w="80" w:type="dxa"/>
              <w:right w:w="120" w:type="dxa"/>
            </w:tcMar>
            <w:vAlign w:val="center"/>
          </w:tcPr>
          <w:p w14:paraId="68E1A368">
            <w:pPr>
              <w:spacing w:before="0" w:after="0" w:line="259" w:lineRule="auto"/>
              <w:jc w:val="left"/>
            </w:pPr>
            <w:r>
              <w:rPr>
                <w:rFonts w:ascii="Aptos" w:hAnsi="Aptos"/>
                <w:b w:val="0"/>
                <w:color w:val="153247"/>
                <w:sz w:val="16"/>
              </w:rPr>
              <w:t>English</w:t>
            </w:r>
          </w:p>
        </w:tc>
        <w:tc>
          <w:tcPr>
            <w:tcW w:w="5110" w:type="dxa"/>
            <w:shd w:val="clear" w:color="auto" w:fill="F3F7F9"/>
            <w:tcMar>
              <w:top w:w="80" w:type="dxa"/>
              <w:left w:w="120" w:type="dxa"/>
              <w:bottom w:w="80" w:type="dxa"/>
              <w:right w:w="120" w:type="dxa"/>
            </w:tcMar>
            <w:vAlign w:val="center"/>
          </w:tcPr>
          <w:p w14:paraId="6E823664">
            <w:pPr>
              <w:spacing w:before="0" w:after="0" w:line="259" w:lineRule="auto"/>
              <w:jc w:val="left"/>
            </w:pPr>
            <w:r>
              <w:rPr>
                <w:rFonts w:ascii="Aptos" w:hAnsi="Aptos"/>
                <w:b w:val="0"/>
                <w:color w:val="153247"/>
                <w:sz w:val="16"/>
              </w:rPr>
              <w:t>English menu.</w:t>
            </w:r>
          </w:p>
        </w:tc>
      </w:tr>
      <w:tr w14:paraId="4FFED3B5">
        <w:tc>
          <w:tcPr>
            <w:tcW w:w="1800" w:type="dxa"/>
            <w:tcMar>
              <w:top w:w="80" w:type="dxa"/>
              <w:left w:w="120" w:type="dxa"/>
              <w:bottom w:w="80" w:type="dxa"/>
              <w:right w:w="120" w:type="dxa"/>
            </w:tcMar>
            <w:vAlign w:val="center"/>
          </w:tcPr>
          <w:p w14:paraId="27FCBCE0">
            <w:pPr>
              <w:spacing w:before="0" w:after="0" w:line="259" w:lineRule="auto"/>
              <w:jc w:val="center"/>
            </w:pPr>
            <w:r>
              <w:rPr>
                <w:rFonts w:ascii="Aptos" w:hAnsi="Aptos"/>
                <w:b w:val="0"/>
                <w:color w:val="153247"/>
                <w:sz w:val="16"/>
              </w:rPr>
              <w:t>Screen Lock</w:t>
            </w:r>
          </w:p>
        </w:tc>
        <w:tc>
          <w:tcPr>
            <w:tcW w:w="2450" w:type="dxa"/>
            <w:tcMar>
              <w:top w:w="80" w:type="dxa"/>
              <w:left w:w="120" w:type="dxa"/>
              <w:bottom w:w="80" w:type="dxa"/>
              <w:right w:w="120" w:type="dxa"/>
            </w:tcMar>
            <w:vAlign w:val="center"/>
          </w:tcPr>
          <w:p w14:paraId="1C7A3E91">
            <w:pPr>
              <w:spacing w:before="0" w:after="0" w:line="259" w:lineRule="auto"/>
              <w:jc w:val="left"/>
            </w:pPr>
            <w:r>
              <w:rPr>
                <w:rFonts w:ascii="Aptos" w:hAnsi="Aptos"/>
                <w:b w:val="0"/>
                <w:color w:val="153247"/>
                <w:sz w:val="16"/>
              </w:rPr>
              <w:t>Off</w:t>
            </w:r>
          </w:p>
        </w:tc>
        <w:tc>
          <w:tcPr>
            <w:tcW w:w="5110" w:type="dxa"/>
            <w:tcMar>
              <w:top w:w="80" w:type="dxa"/>
              <w:left w:w="120" w:type="dxa"/>
              <w:bottom w:w="80" w:type="dxa"/>
              <w:right w:w="120" w:type="dxa"/>
            </w:tcMar>
            <w:vAlign w:val="center"/>
          </w:tcPr>
          <w:p w14:paraId="5C72EA7A">
            <w:pPr>
              <w:spacing w:before="0" w:after="0" w:line="259" w:lineRule="auto"/>
              <w:jc w:val="left"/>
            </w:pPr>
            <w:r>
              <w:rPr>
                <w:rFonts w:ascii="Aptos" w:hAnsi="Aptos"/>
                <w:b w:val="0"/>
                <w:color w:val="153247"/>
                <w:sz w:val="16"/>
              </w:rPr>
              <w:t>Screen lock is disabled.</w:t>
            </w:r>
          </w:p>
        </w:tc>
      </w:tr>
      <w:tr w14:paraId="7EE0B190">
        <w:tc>
          <w:tcPr>
            <w:tcW w:w="1800" w:type="dxa"/>
            <w:shd w:val="clear" w:color="auto" w:fill="F3F7F9"/>
            <w:tcMar>
              <w:top w:w="80" w:type="dxa"/>
              <w:left w:w="120" w:type="dxa"/>
              <w:bottom w:w="80" w:type="dxa"/>
              <w:right w:w="120" w:type="dxa"/>
            </w:tcMar>
            <w:vAlign w:val="center"/>
          </w:tcPr>
          <w:p w14:paraId="3BD08EB5">
            <w:pPr>
              <w:spacing w:before="0" w:after="0" w:line="259" w:lineRule="auto"/>
              <w:jc w:val="center"/>
            </w:pPr>
            <w:r>
              <w:rPr>
                <w:rFonts w:ascii="Aptos" w:hAnsi="Aptos"/>
                <w:b w:val="0"/>
                <w:color w:val="153247"/>
                <w:sz w:val="16"/>
              </w:rPr>
              <w:t>Screen Lock</w:t>
            </w:r>
          </w:p>
        </w:tc>
        <w:tc>
          <w:tcPr>
            <w:tcW w:w="2450" w:type="dxa"/>
            <w:shd w:val="clear" w:color="auto" w:fill="F3F7F9"/>
            <w:tcMar>
              <w:top w:w="80" w:type="dxa"/>
              <w:left w:w="120" w:type="dxa"/>
              <w:bottom w:w="80" w:type="dxa"/>
              <w:right w:w="120" w:type="dxa"/>
            </w:tcMar>
            <w:vAlign w:val="center"/>
          </w:tcPr>
          <w:p w14:paraId="7AB5E62C">
            <w:pPr>
              <w:spacing w:before="0" w:after="0" w:line="259" w:lineRule="auto"/>
              <w:jc w:val="left"/>
            </w:pPr>
            <w:r>
              <w:rPr>
                <w:rFonts w:ascii="Aptos" w:hAnsi="Aptos"/>
                <w:b w:val="0"/>
                <w:color w:val="153247"/>
                <w:sz w:val="16"/>
              </w:rPr>
              <w:t>On</w:t>
            </w:r>
          </w:p>
        </w:tc>
        <w:tc>
          <w:tcPr>
            <w:tcW w:w="5110" w:type="dxa"/>
            <w:shd w:val="clear" w:color="auto" w:fill="F3F7F9"/>
            <w:tcMar>
              <w:top w:w="80" w:type="dxa"/>
              <w:left w:w="120" w:type="dxa"/>
              <w:bottom w:w="80" w:type="dxa"/>
              <w:right w:w="120" w:type="dxa"/>
            </w:tcMar>
            <w:vAlign w:val="center"/>
          </w:tcPr>
          <w:p w14:paraId="0C7A074B">
            <w:pPr>
              <w:spacing w:before="0" w:after="0" w:line="259" w:lineRule="auto"/>
              <w:jc w:val="left"/>
            </w:pPr>
            <w:r>
              <w:rPr>
                <w:rFonts w:ascii="Aptos" w:hAnsi="Aptos"/>
                <w:b w:val="0"/>
                <w:color w:val="153247"/>
                <w:sz w:val="16"/>
              </w:rPr>
              <w:t>Prevents accidental input after the display turns off; unlock before use.</w:t>
            </w:r>
          </w:p>
        </w:tc>
      </w:tr>
      <w:tr w14:paraId="1A3CD9C1">
        <w:tc>
          <w:tcPr>
            <w:tcW w:w="1800" w:type="dxa"/>
            <w:tcMar>
              <w:top w:w="80" w:type="dxa"/>
              <w:left w:w="120" w:type="dxa"/>
              <w:bottom w:w="80" w:type="dxa"/>
              <w:right w:w="120" w:type="dxa"/>
            </w:tcMar>
            <w:vAlign w:val="center"/>
          </w:tcPr>
          <w:p w14:paraId="7E42446D">
            <w:pPr>
              <w:spacing w:before="0" w:after="0" w:line="259" w:lineRule="auto"/>
              <w:jc w:val="center"/>
            </w:pPr>
            <w:r>
              <w:rPr>
                <w:rFonts w:ascii="Aptos" w:hAnsi="Aptos"/>
                <w:b w:val="0"/>
                <w:color w:val="153247"/>
                <w:sz w:val="16"/>
              </w:rPr>
              <w:t>Silent Mode</w:t>
            </w:r>
          </w:p>
        </w:tc>
        <w:tc>
          <w:tcPr>
            <w:tcW w:w="2450" w:type="dxa"/>
            <w:tcMar>
              <w:top w:w="80" w:type="dxa"/>
              <w:left w:w="120" w:type="dxa"/>
              <w:bottom w:w="80" w:type="dxa"/>
              <w:right w:w="120" w:type="dxa"/>
            </w:tcMar>
            <w:vAlign w:val="center"/>
          </w:tcPr>
          <w:p w14:paraId="457F562A">
            <w:pPr>
              <w:spacing w:before="0" w:after="0" w:line="259" w:lineRule="auto"/>
              <w:jc w:val="left"/>
            </w:pPr>
            <w:r>
              <w:rPr>
                <w:rFonts w:ascii="Aptos" w:hAnsi="Aptos"/>
                <w:b w:val="0"/>
                <w:color w:val="153247"/>
                <w:sz w:val="16"/>
              </w:rPr>
              <w:t>Off</w:t>
            </w:r>
          </w:p>
        </w:tc>
        <w:tc>
          <w:tcPr>
            <w:tcW w:w="5110" w:type="dxa"/>
            <w:tcMar>
              <w:top w:w="80" w:type="dxa"/>
              <w:left w:w="120" w:type="dxa"/>
              <w:bottom w:w="80" w:type="dxa"/>
              <w:right w:w="120" w:type="dxa"/>
            </w:tcMar>
            <w:vAlign w:val="center"/>
          </w:tcPr>
          <w:p w14:paraId="302B4B58">
            <w:pPr>
              <w:spacing w:before="0" w:after="0" w:line="259" w:lineRule="auto"/>
              <w:jc w:val="left"/>
            </w:pPr>
            <w:r>
              <w:rPr>
                <w:rFonts w:ascii="Aptos" w:hAnsi="Aptos"/>
                <w:b w:val="0"/>
                <w:color w:val="153247"/>
                <w:sz w:val="16"/>
              </w:rPr>
              <w:t>Fans run at full speed.</w:t>
            </w:r>
          </w:p>
        </w:tc>
      </w:tr>
      <w:tr w14:paraId="6E1A4BC2">
        <w:tc>
          <w:tcPr>
            <w:tcW w:w="1800" w:type="dxa"/>
            <w:shd w:val="clear" w:color="auto" w:fill="F3F7F9"/>
            <w:tcMar>
              <w:top w:w="80" w:type="dxa"/>
              <w:left w:w="120" w:type="dxa"/>
              <w:bottom w:w="80" w:type="dxa"/>
              <w:right w:w="120" w:type="dxa"/>
            </w:tcMar>
            <w:vAlign w:val="center"/>
          </w:tcPr>
          <w:p w14:paraId="799EABCC">
            <w:pPr>
              <w:spacing w:before="0" w:after="0" w:line="259" w:lineRule="auto"/>
              <w:jc w:val="center"/>
            </w:pPr>
            <w:r>
              <w:rPr>
                <w:rFonts w:ascii="Aptos" w:hAnsi="Aptos"/>
                <w:b w:val="0"/>
                <w:color w:val="153247"/>
                <w:sz w:val="16"/>
              </w:rPr>
              <w:t>Silent Mode</w:t>
            </w:r>
          </w:p>
        </w:tc>
        <w:tc>
          <w:tcPr>
            <w:tcW w:w="2450" w:type="dxa"/>
            <w:shd w:val="clear" w:color="auto" w:fill="F3F7F9"/>
            <w:tcMar>
              <w:top w:w="80" w:type="dxa"/>
              <w:left w:w="120" w:type="dxa"/>
              <w:bottom w:w="80" w:type="dxa"/>
              <w:right w:w="120" w:type="dxa"/>
            </w:tcMar>
            <w:vAlign w:val="center"/>
          </w:tcPr>
          <w:p w14:paraId="288CD8A9">
            <w:pPr>
              <w:spacing w:before="0" w:after="0" w:line="259" w:lineRule="auto"/>
              <w:jc w:val="left"/>
            </w:pPr>
            <w:r>
              <w:rPr>
                <w:rFonts w:ascii="Aptos" w:hAnsi="Aptos"/>
                <w:b w:val="0"/>
                <w:color w:val="153247"/>
                <w:sz w:val="16"/>
              </w:rPr>
              <w:t>On</w:t>
            </w:r>
          </w:p>
        </w:tc>
        <w:tc>
          <w:tcPr>
            <w:tcW w:w="5110" w:type="dxa"/>
            <w:shd w:val="clear" w:color="auto" w:fill="F3F7F9"/>
            <w:tcMar>
              <w:top w:w="80" w:type="dxa"/>
              <w:left w:w="120" w:type="dxa"/>
              <w:bottom w:w="80" w:type="dxa"/>
              <w:right w:w="120" w:type="dxa"/>
            </w:tcMar>
            <w:vAlign w:val="center"/>
          </w:tcPr>
          <w:p w14:paraId="353215B0">
            <w:pPr>
              <w:spacing w:before="0" w:after="0" w:line="259" w:lineRule="auto"/>
              <w:jc w:val="left"/>
            </w:pPr>
            <w:r>
              <w:rPr>
                <w:rFonts w:ascii="Aptos" w:hAnsi="Aptos"/>
                <w:b w:val="0"/>
                <w:color w:val="153247"/>
                <w:sz w:val="16"/>
              </w:rPr>
              <w:t>Fan speed follows temperature.</w:t>
            </w:r>
          </w:p>
        </w:tc>
      </w:tr>
      <w:tr w14:paraId="546F5338">
        <w:tc>
          <w:tcPr>
            <w:tcW w:w="1800" w:type="dxa"/>
            <w:tcMar>
              <w:top w:w="80" w:type="dxa"/>
              <w:left w:w="120" w:type="dxa"/>
              <w:bottom w:w="80" w:type="dxa"/>
              <w:right w:w="120" w:type="dxa"/>
            </w:tcMar>
            <w:vAlign w:val="center"/>
          </w:tcPr>
          <w:p w14:paraId="55835C68">
            <w:pPr>
              <w:spacing w:before="0" w:after="0" w:line="259" w:lineRule="auto"/>
              <w:jc w:val="center"/>
            </w:pPr>
            <w:r>
              <w:rPr>
                <w:rFonts w:ascii="Aptos" w:hAnsi="Aptos"/>
                <w:b w:val="0"/>
                <w:color w:val="153247"/>
                <w:sz w:val="16"/>
              </w:rPr>
              <w:t>Dimmer Speed</w:t>
            </w:r>
          </w:p>
        </w:tc>
        <w:tc>
          <w:tcPr>
            <w:tcW w:w="2450" w:type="dxa"/>
            <w:tcMar>
              <w:top w:w="80" w:type="dxa"/>
              <w:left w:w="120" w:type="dxa"/>
              <w:bottom w:w="80" w:type="dxa"/>
              <w:right w:w="120" w:type="dxa"/>
            </w:tcMar>
            <w:vAlign w:val="center"/>
          </w:tcPr>
          <w:p w14:paraId="16A8FF1C">
            <w:pPr>
              <w:spacing w:before="0" w:after="0" w:line="259" w:lineRule="auto"/>
              <w:jc w:val="left"/>
            </w:pPr>
            <w:r>
              <w:rPr>
                <w:rFonts w:ascii="Aptos" w:hAnsi="Aptos"/>
                <w:b w:val="0"/>
                <w:color w:val="153247"/>
                <w:sz w:val="16"/>
              </w:rPr>
              <w:t>Fast</w:t>
            </w:r>
          </w:p>
        </w:tc>
        <w:tc>
          <w:tcPr>
            <w:tcW w:w="5110" w:type="dxa"/>
            <w:tcMar>
              <w:top w:w="80" w:type="dxa"/>
              <w:left w:w="120" w:type="dxa"/>
              <w:bottom w:w="80" w:type="dxa"/>
              <w:right w:w="120" w:type="dxa"/>
            </w:tcMar>
            <w:vAlign w:val="center"/>
          </w:tcPr>
          <w:p w14:paraId="48096959">
            <w:pPr>
              <w:spacing w:before="0" w:after="0" w:line="259" w:lineRule="auto"/>
              <w:jc w:val="left"/>
            </w:pPr>
            <w:r>
              <w:rPr>
                <w:rFonts w:ascii="Aptos" w:hAnsi="Aptos"/>
                <w:b w:val="0"/>
                <w:color w:val="153247"/>
                <w:sz w:val="16"/>
              </w:rPr>
              <w:t>Fast dimming.</w:t>
            </w:r>
          </w:p>
        </w:tc>
      </w:tr>
      <w:tr w14:paraId="2E297767">
        <w:tc>
          <w:tcPr>
            <w:tcW w:w="1800" w:type="dxa"/>
            <w:shd w:val="clear" w:color="auto" w:fill="F3F7F9"/>
            <w:tcMar>
              <w:top w:w="80" w:type="dxa"/>
              <w:left w:w="120" w:type="dxa"/>
              <w:bottom w:w="80" w:type="dxa"/>
              <w:right w:w="120" w:type="dxa"/>
            </w:tcMar>
            <w:vAlign w:val="center"/>
          </w:tcPr>
          <w:p w14:paraId="241380EA">
            <w:pPr>
              <w:spacing w:before="0" w:after="0" w:line="259" w:lineRule="auto"/>
              <w:jc w:val="center"/>
            </w:pPr>
            <w:r>
              <w:rPr>
                <w:rFonts w:ascii="Aptos" w:hAnsi="Aptos"/>
                <w:b w:val="0"/>
                <w:color w:val="153247"/>
                <w:sz w:val="16"/>
              </w:rPr>
              <w:t>Dimmer Speed</w:t>
            </w:r>
          </w:p>
        </w:tc>
        <w:tc>
          <w:tcPr>
            <w:tcW w:w="2450" w:type="dxa"/>
            <w:shd w:val="clear" w:color="auto" w:fill="F3F7F9"/>
            <w:tcMar>
              <w:top w:w="80" w:type="dxa"/>
              <w:left w:w="120" w:type="dxa"/>
              <w:bottom w:w="80" w:type="dxa"/>
              <w:right w:w="120" w:type="dxa"/>
            </w:tcMar>
            <w:vAlign w:val="center"/>
          </w:tcPr>
          <w:p w14:paraId="4398029E">
            <w:pPr>
              <w:spacing w:before="0" w:after="0" w:line="259" w:lineRule="auto"/>
              <w:jc w:val="left"/>
            </w:pPr>
            <w:r>
              <w:rPr>
                <w:rFonts w:ascii="Aptos" w:hAnsi="Aptos"/>
                <w:b w:val="0"/>
                <w:color w:val="153247"/>
                <w:sz w:val="16"/>
              </w:rPr>
              <w:t>Standard</w:t>
            </w:r>
          </w:p>
        </w:tc>
        <w:tc>
          <w:tcPr>
            <w:tcW w:w="5110" w:type="dxa"/>
            <w:shd w:val="clear" w:color="auto" w:fill="F3F7F9"/>
            <w:tcMar>
              <w:top w:w="80" w:type="dxa"/>
              <w:left w:w="120" w:type="dxa"/>
              <w:bottom w:w="80" w:type="dxa"/>
              <w:right w:w="120" w:type="dxa"/>
            </w:tcMar>
            <w:vAlign w:val="center"/>
          </w:tcPr>
          <w:p w14:paraId="3361656E">
            <w:pPr>
              <w:spacing w:before="0" w:after="0" w:line="259" w:lineRule="auto"/>
              <w:jc w:val="left"/>
            </w:pPr>
            <w:r>
              <w:rPr>
                <w:rFonts w:ascii="Aptos" w:hAnsi="Aptos"/>
                <w:b w:val="0"/>
                <w:color w:val="153247"/>
                <w:sz w:val="16"/>
              </w:rPr>
              <w:t>Smooth/slow dimming.</w:t>
            </w:r>
          </w:p>
        </w:tc>
      </w:tr>
      <w:tr w14:paraId="48EAA866">
        <w:tc>
          <w:tcPr>
            <w:tcW w:w="1800" w:type="dxa"/>
            <w:tcMar>
              <w:top w:w="80" w:type="dxa"/>
              <w:left w:w="120" w:type="dxa"/>
              <w:bottom w:w="80" w:type="dxa"/>
              <w:right w:w="120" w:type="dxa"/>
            </w:tcMar>
            <w:vAlign w:val="center"/>
          </w:tcPr>
          <w:p w14:paraId="26AEB93C">
            <w:pPr>
              <w:spacing w:before="0" w:after="0" w:line="259" w:lineRule="auto"/>
              <w:jc w:val="center"/>
            </w:pPr>
            <w:r>
              <w:rPr>
                <w:rFonts w:ascii="Aptos" w:hAnsi="Aptos"/>
                <w:b w:val="0"/>
                <w:color w:val="153247"/>
                <w:sz w:val="16"/>
              </w:rPr>
              <w:t>Dimmer Curve</w:t>
            </w:r>
          </w:p>
        </w:tc>
        <w:tc>
          <w:tcPr>
            <w:tcW w:w="2450" w:type="dxa"/>
            <w:tcMar>
              <w:top w:w="80" w:type="dxa"/>
              <w:left w:w="120" w:type="dxa"/>
              <w:bottom w:w="80" w:type="dxa"/>
              <w:right w:w="120" w:type="dxa"/>
            </w:tcMar>
            <w:vAlign w:val="center"/>
          </w:tcPr>
          <w:p w14:paraId="734468B2">
            <w:pPr>
              <w:spacing w:before="0" w:after="0" w:line="259" w:lineRule="auto"/>
              <w:jc w:val="left"/>
            </w:pPr>
            <w:r>
              <w:rPr>
                <w:rFonts w:ascii="Aptos" w:hAnsi="Aptos"/>
                <w:b w:val="0"/>
                <w:color w:val="153247"/>
                <w:sz w:val="16"/>
              </w:rPr>
              <w:t>Linear</w:t>
            </w:r>
          </w:p>
        </w:tc>
        <w:tc>
          <w:tcPr>
            <w:tcW w:w="5110" w:type="dxa"/>
            <w:tcMar>
              <w:top w:w="80" w:type="dxa"/>
              <w:left w:w="120" w:type="dxa"/>
              <w:bottom w:w="80" w:type="dxa"/>
              <w:right w:w="120" w:type="dxa"/>
            </w:tcMar>
            <w:vAlign w:val="center"/>
          </w:tcPr>
          <w:p w14:paraId="403E552E">
            <w:pPr>
              <w:spacing w:before="0" w:after="0" w:line="259" w:lineRule="auto"/>
              <w:jc w:val="left"/>
            </w:pPr>
            <w:r>
              <w:rPr>
                <w:rFonts w:ascii="Aptos" w:hAnsi="Aptos"/>
                <w:b w:val="0"/>
                <w:color w:val="153247"/>
                <w:sz w:val="16"/>
              </w:rPr>
              <w:t>Linear curve.</w:t>
            </w:r>
          </w:p>
        </w:tc>
      </w:tr>
      <w:tr w14:paraId="2E7DCA47">
        <w:tc>
          <w:tcPr>
            <w:tcW w:w="1800" w:type="dxa"/>
            <w:shd w:val="clear" w:color="auto" w:fill="F3F7F9"/>
            <w:tcMar>
              <w:top w:w="80" w:type="dxa"/>
              <w:left w:w="120" w:type="dxa"/>
              <w:bottom w:w="80" w:type="dxa"/>
              <w:right w:w="120" w:type="dxa"/>
            </w:tcMar>
            <w:vAlign w:val="center"/>
          </w:tcPr>
          <w:p w14:paraId="61863E46">
            <w:pPr>
              <w:spacing w:before="0" w:after="0" w:line="259" w:lineRule="auto"/>
              <w:jc w:val="center"/>
            </w:pPr>
            <w:r>
              <w:rPr>
                <w:rFonts w:ascii="Aptos" w:hAnsi="Aptos"/>
                <w:b w:val="0"/>
                <w:color w:val="153247"/>
                <w:sz w:val="16"/>
              </w:rPr>
              <w:t>Dimmer Curve</w:t>
            </w:r>
          </w:p>
        </w:tc>
        <w:tc>
          <w:tcPr>
            <w:tcW w:w="2450" w:type="dxa"/>
            <w:shd w:val="clear" w:color="auto" w:fill="F3F7F9"/>
            <w:tcMar>
              <w:top w:w="80" w:type="dxa"/>
              <w:left w:w="120" w:type="dxa"/>
              <w:bottom w:w="80" w:type="dxa"/>
              <w:right w:w="120" w:type="dxa"/>
            </w:tcMar>
            <w:vAlign w:val="center"/>
          </w:tcPr>
          <w:p w14:paraId="0735BD7E">
            <w:pPr>
              <w:spacing w:before="0" w:after="0" w:line="259" w:lineRule="auto"/>
              <w:jc w:val="left"/>
            </w:pPr>
            <w:r>
              <w:rPr>
                <w:rFonts w:ascii="Aptos" w:hAnsi="Aptos"/>
                <w:b w:val="0"/>
                <w:color w:val="153247"/>
                <w:sz w:val="16"/>
              </w:rPr>
              <w:t>Square</w:t>
            </w:r>
          </w:p>
        </w:tc>
        <w:tc>
          <w:tcPr>
            <w:tcW w:w="5110" w:type="dxa"/>
            <w:shd w:val="clear" w:color="auto" w:fill="F3F7F9"/>
            <w:tcMar>
              <w:top w:w="80" w:type="dxa"/>
              <w:left w:w="120" w:type="dxa"/>
              <w:bottom w:w="80" w:type="dxa"/>
              <w:right w:w="120" w:type="dxa"/>
            </w:tcMar>
            <w:vAlign w:val="center"/>
          </w:tcPr>
          <w:p w14:paraId="30EE874B">
            <w:pPr>
              <w:spacing w:before="0" w:after="0" w:line="259" w:lineRule="auto"/>
              <w:jc w:val="left"/>
            </w:pPr>
            <w:r>
              <w:rPr>
                <w:rFonts w:ascii="Aptos" w:hAnsi="Aptos"/>
                <w:b w:val="0"/>
                <w:color w:val="153247"/>
                <w:sz w:val="16"/>
              </w:rPr>
              <w:t>Square-law curve.</w:t>
            </w:r>
          </w:p>
        </w:tc>
      </w:tr>
      <w:tr w14:paraId="74E34279">
        <w:tc>
          <w:tcPr>
            <w:tcW w:w="1800" w:type="dxa"/>
            <w:tcMar>
              <w:top w:w="80" w:type="dxa"/>
              <w:left w:w="120" w:type="dxa"/>
              <w:bottom w:w="80" w:type="dxa"/>
              <w:right w:w="120" w:type="dxa"/>
            </w:tcMar>
            <w:vAlign w:val="center"/>
          </w:tcPr>
          <w:p w14:paraId="4D687E52">
            <w:pPr>
              <w:spacing w:before="0" w:after="0" w:line="259" w:lineRule="auto"/>
              <w:jc w:val="center"/>
            </w:pPr>
            <w:r>
              <w:rPr>
                <w:rFonts w:ascii="Aptos" w:hAnsi="Aptos"/>
                <w:b w:val="0"/>
                <w:color w:val="153247"/>
                <w:sz w:val="16"/>
              </w:rPr>
              <w:t>Dimmer Curve</w:t>
            </w:r>
          </w:p>
        </w:tc>
        <w:tc>
          <w:tcPr>
            <w:tcW w:w="2450" w:type="dxa"/>
            <w:tcMar>
              <w:top w:w="80" w:type="dxa"/>
              <w:left w:w="120" w:type="dxa"/>
              <w:bottom w:w="80" w:type="dxa"/>
              <w:right w:w="120" w:type="dxa"/>
            </w:tcMar>
            <w:vAlign w:val="center"/>
          </w:tcPr>
          <w:p w14:paraId="1593E3E3">
            <w:pPr>
              <w:spacing w:before="0" w:after="0" w:line="259" w:lineRule="auto"/>
              <w:jc w:val="left"/>
            </w:pPr>
            <w:r>
              <w:rPr>
                <w:rFonts w:ascii="Aptos" w:hAnsi="Aptos"/>
                <w:b w:val="0"/>
                <w:color w:val="153247"/>
                <w:sz w:val="16"/>
              </w:rPr>
              <w:t>Inverse Square</w:t>
            </w:r>
          </w:p>
        </w:tc>
        <w:tc>
          <w:tcPr>
            <w:tcW w:w="5110" w:type="dxa"/>
            <w:tcMar>
              <w:top w:w="80" w:type="dxa"/>
              <w:left w:w="120" w:type="dxa"/>
              <w:bottom w:w="80" w:type="dxa"/>
              <w:right w:w="120" w:type="dxa"/>
            </w:tcMar>
            <w:vAlign w:val="center"/>
          </w:tcPr>
          <w:p w14:paraId="13B627A0">
            <w:pPr>
              <w:spacing w:before="0" w:after="0" w:line="259" w:lineRule="auto"/>
              <w:jc w:val="left"/>
            </w:pPr>
            <w:r>
              <w:rPr>
                <w:rFonts w:ascii="Aptos" w:hAnsi="Aptos"/>
                <w:b w:val="0"/>
                <w:color w:val="153247"/>
                <w:sz w:val="16"/>
              </w:rPr>
              <w:t>Inverse-square curve.</w:t>
            </w:r>
          </w:p>
        </w:tc>
      </w:tr>
      <w:tr w14:paraId="4D3B642C">
        <w:tc>
          <w:tcPr>
            <w:tcW w:w="1800" w:type="dxa"/>
            <w:shd w:val="clear" w:color="auto" w:fill="F3F7F9"/>
            <w:tcMar>
              <w:top w:w="80" w:type="dxa"/>
              <w:left w:w="120" w:type="dxa"/>
              <w:bottom w:w="80" w:type="dxa"/>
              <w:right w:w="120" w:type="dxa"/>
            </w:tcMar>
            <w:vAlign w:val="center"/>
          </w:tcPr>
          <w:p w14:paraId="27F0F55A">
            <w:pPr>
              <w:spacing w:before="0" w:after="0" w:line="259" w:lineRule="auto"/>
              <w:jc w:val="center"/>
            </w:pPr>
            <w:r>
              <w:rPr>
                <w:rFonts w:ascii="Aptos" w:hAnsi="Aptos"/>
                <w:b w:val="0"/>
                <w:color w:val="153247"/>
                <w:sz w:val="16"/>
              </w:rPr>
              <w:t>Dimmer Curve</w:t>
            </w:r>
          </w:p>
        </w:tc>
        <w:tc>
          <w:tcPr>
            <w:tcW w:w="2450" w:type="dxa"/>
            <w:shd w:val="clear" w:color="auto" w:fill="F3F7F9"/>
            <w:tcMar>
              <w:top w:w="80" w:type="dxa"/>
              <w:left w:w="120" w:type="dxa"/>
              <w:bottom w:w="80" w:type="dxa"/>
              <w:right w:w="120" w:type="dxa"/>
            </w:tcMar>
            <w:vAlign w:val="center"/>
          </w:tcPr>
          <w:p w14:paraId="4E72D1D0">
            <w:pPr>
              <w:spacing w:before="0" w:after="0" w:line="259" w:lineRule="auto"/>
              <w:jc w:val="left"/>
            </w:pPr>
            <w:r>
              <w:rPr>
                <w:rFonts w:ascii="Aptos" w:hAnsi="Aptos"/>
                <w:b w:val="0"/>
                <w:color w:val="153247"/>
                <w:sz w:val="16"/>
              </w:rPr>
              <w:t>S-Curve</w:t>
            </w:r>
          </w:p>
        </w:tc>
        <w:tc>
          <w:tcPr>
            <w:tcW w:w="5110" w:type="dxa"/>
            <w:shd w:val="clear" w:color="auto" w:fill="F3F7F9"/>
            <w:tcMar>
              <w:top w:w="80" w:type="dxa"/>
              <w:left w:w="120" w:type="dxa"/>
              <w:bottom w:w="80" w:type="dxa"/>
              <w:right w:w="120" w:type="dxa"/>
            </w:tcMar>
            <w:vAlign w:val="center"/>
          </w:tcPr>
          <w:p w14:paraId="70F8192D">
            <w:pPr>
              <w:spacing w:before="0" w:after="0" w:line="259" w:lineRule="auto"/>
              <w:jc w:val="left"/>
            </w:pPr>
            <w:r>
              <w:rPr>
                <w:rFonts w:ascii="Aptos" w:hAnsi="Aptos"/>
                <w:b w:val="0"/>
                <w:color w:val="153247"/>
                <w:sz w:val="16"/>
              </w:rPr>
              <w:t>S-Curve</w:t>
            </w:r>
          </w:p>
        </w:tc>
      </w:tr>
      <w:tr w14:paraId="60144280">
        <w:tc>
          <w:tcPr>
            <w:tcW w:w="1800" w:type="dxa"/>
            <w:tcMar>
              <w:top w:w="80" w:type="dxa"/>
              <w:left w:w="120" w:type="dxa"/>
              <w:bottom w:w="80" w:type="dxa"/>
              <w:right w:w="120" w:type="dxa"/>
            </w:tcMar>
            <w:vAlign w:val="center"/>
          </w:tcPr>
          <w:p w14:paraId="4A40BC2D">
            <w:pPr>
              <w:spacing w:before="0" w:after="0" w:line="259" w:lineRule="auto"/>
              <w:jc w:val="center"/>
            </w:pPr>
            <w:r>
              <w:rPr>
                <w:rFonts w:ascii="Aptos" w:hAnsi="Aptos"/>
                <w:b w:val="0"/>
                <w:color w:val="153247"/>
                <w:sz w:val="16"/>
              </w:rPr>
              <w:t>PWM Frequency</w:t>
            </w:r>
          </w:p>
        </w:tc>
        <w:tc>
          <w:tcPr>
            <w:tcW w:w="2450" w:type="dxa"/>
            <w:tcMar>
              <w:top w:w="80" w:type="dxa"/>
              <w:left w:w="120" w:type="dxa"/>
              <w:bottom w:w="80" w:type="dxa"/>
              <w:right w:w="120" w:type="dxa"/>
            </w:tcMar>
            <w:vAlign w:val="center"/>
          </w:tcPr>
          <w:p w14:paraId="06CBAC8E">
            <w:pPr>
              <w:spacing w:before="0" w:after="0" w:line="259" w:lineRule="auto"/>
              <w:jc w:val="left"/>
            </w:pPr>
            <w:r>
              <w:rPr>
                <w:rFonts w:ascii="Aptos" w:hAnsi="Aptos"/>
                <w:b w:val="0"/>
                <w:color w:val="153247"/>
                <w:sz w:val="16"/>
              </w:rPr>
              <w:t>10 kHz/15 kHz/20 kHz/25 kHz/900 Hz/1000 Hz/1100 Hz/1200 Hz/1300 Hz/1400 Hz/1500 Hz/2500 Hz/4000 Hz/5000 Hz/6000 Hz</w:t>
            </w:r>
          </w:p>
        </w:tc>
        <w:tc>
          <w:tcPr>
            <w:tcW w:w="5110" w:type="dxa"/>
            <w:tcMar>
              <w:top w:w="80" w:type="dxa"/>
              <w:left w:w="120" w:type="dxa"/>
              <w:bottom w:w="80" w:type="dxa"/>
              <w:right w:w="120" w:type="dxa"/>
            </w:tcMar>
            <w:vAlign w:val="center"/>
          </w:tcPr>
          <w:p w14:paraId="2289CAC9">
            <w:pPr>
              <w:spacing w:before="0" w:after="0" w:line="259" w:lineRule="auto"/>
              <w:jc w:val="left"/>
            </w:pPr>
            <w:r>
              <w:rPr>
                <w:rFonts w:ascii="Aptos" w:hAnsi="Aptos"/>
                <w:b w:val="0"/>
                <w:color w:val="153247"/>
                <w:sz w:val="16"/>
              </w:rPr>
              <w:t>10 kHz/15 kHz/20 kHz/25 kHz/900 Hz/1000 Hz/1100 Hz/1200 Hz/1300 Hz/1400 Hz/1500 Hz/2500 Hz/4000 Hz/5000 Hz/6000 Hz</w:t>
            </w:r>
          </w:p>
        </w:tc>
      </w:tr>
      <w:tr w14:paraId="63D3F6A5">
        <w:tc>
          <w:tcPr>
            <w:tcW w:w="1800" w:type="dxa"/>
            <w:shd w:val="clear" w:color="auto" w:fill="F3F7F9"/>
            <w:tcMar>
              <w:top w:w="80" w:type="dxa"/>
              <w:left w:w="120" w:type="dxa"/>
              <w:bottom w:w="80" w:type="dxa"/>
              <w:right w:w="120" w:type="dxa"/>
            </w:tcMar>
            <w:vAlign w:val="center"/>
          </w:tcPr>
          <w:p w14:paraId="4BD83258">
            <w:pPr>
              <w:spacing w:before="0" w:after="0" w:line="259" w:lineRule="auto"/>
              <w:jc w:val="center"/>
            </w:pPr>
            <w:r>
              <w:rPr>
                <w:rFonts w:ascii="Aptos" w:hAnsi="Aptos"/>
                <w:b w:val="0"/>
                <w:color w:val="153247"/>
                <w:sz w:val="16"/>
              </w:rPr>
              <w:t>LED Head ID</w:t>
            </w:r>
          </w:p>
        </w:tc>
        <w:tc>
          <w:tcPr>
            <w:tcW w:w="2450" w:type="dxa"/>
            <w:shd w:val="clear" w:color="auto" w:fill="F3F7F9"/>
            <w:tcMar>
              <w:top w:w="80" w:type="dxa"/>
              <w:left w:w="120" w:type="dxa"/>
              <w:bottom w:w="80" w:type="dxa"/>
              <w:right w:w="120" w:type="dxa"/>
            </w:tcMar>
            <w:vAlign w:val="center"/>
          </w:tcPr>
          <w:p w14:paraId="3C7FF3C5">
            <w:pPr>
              <w:spacing w:before="0" w:after="0" w:line="259" w:lineRule="auto"/>
              <w:jc w:val="left"/>
            </w:pPr>
            <w:r>
              <w:rPr>
                <w:rFonts w:ascii="Aptos" w:hAnsi="Aptos"/>
                <w:b w:val="0"/>
                <w:color w:val="153247"/>
                <w:sz w:val="16"/>
              </w:rPr>
              <w:t>Off</w:t>
            </w:r>
          </w:p>
        </w:tc>
        <w:tc>
          <w:tcPr>
            <w:tcW w:w="5110" w:type="dxa"/>
            <w:shd w:val="clear" w:color="auto" w:fill="F3F7F9"/>
            <w:tcMar>
              <w:top w:w="80" w:type="dxa"/>
              <w:left w:w="120" w:type="dxa"/>
              <w:bottom w:w="80" w:type="dxa"/>
              <w:right w:w="120" w:type="dxa"/>
            </w:tcMar>
            <w:vAlign w:val="center"/>
          </w:tcPr>
          <w:p w14:paraId="3F57F015">
            <w:pPr>
              <w:spacing w:before="0" w:after="0" w:line="259" w:lineRule="auto"/>
              <w:jc w:val="left"/>
            </w:pPr>
            <w:r>
              <w:rPr>
                <w:rFonts w:ascii="Aptos" w:hAnsi="Aptos"/>
                <w:b w:val="0"/>
                <w:color w:val="153247"/>
                <w:sz w:val="16"/>
              </w:rPr>
              <w:t>Head ID assignment is disabled.</w:t>
            </w:r>
          </w:p>
        </w:tc>
      </w:tr>
      <w:tr w14:paraId="66625EE5">
        <w:tc>
          <w:tcPr>
            <w:tcW w:w="1800" w:type="dxa"/>
            <w:tcMar>
              <w:top w:w="80" w:type="dxa"/>
              <w:left w:w="120" w:type="dxa"/>
              <w:bottom w:w="80" w:type="dxa"/>
              <w:right w:w="120" w:type="dxa"/>
            </w:tcMar>
            <w:vAlign w:val="center"/>
          </w:tcPr>
          <w:p w14:paraId="793BFE3C">
            <w:pPr>
              <w:spacing w:before="0" w:after="0" w:line="259" w:lineRule="auto"/>
              <w:jc w:val="center"/>
            </w:pPr>
            <w:r>
              <w:rPr>
                <w:rFonts w:ascii="Aptos" w:hAnsi="Aptos"/>
                <w:b w:val="0"/>
                <w:color w:val="153247"/>
                <w:sz w:val="16"/>
              </w:rPr>
              <w:t>LED Head ID</w:t>
            </w:r>
          </w:p>
        </w:tc>
        <w:tc>
          <w:tcPr>
            <w:tcW w:w="2450" w:type="dxa"/>
            <w:tcMar>
              <w:top w:w="80" w:type="dxa"/>
              <w:left w:w="120" w:type="dxa"/>
              <w:bottom w:w="80" w:type="dxa"/>
              <w:right w:w="120" w:type="dxa"/>
            </w:tcMar>
            <w:vAlign w:val="center"/>
          </w:tcPr>
          <w:p w14:paraId="4B5A94A6">
            <w:pPr>
              <w:spacing w:before="0" w:after="0" w:line="259" w:lineRule="auto"/>
              <w:jc w:val="left"/>
            </w:pPr>
            <w:r>
              <w:rPr>
                <w:rFonts w:ascii="Aptos" w:hAnsi="Aptos"/>
                <w:b w:val="0"/>
                <w:color w:val="153247"/>
                <w:sz w:val="16"/>
              </w:rPr>
              <w:t>1–5</w:t>
            </w:r>
          </w:p>
        </w:tc>
        <w:tc>
          <w:tcPr>
            <w:tcW w:w="5110" w:type="dxa"/>
            <w:tcMar>
              <w:top w:w="80" w:type="dxa"/>
              <w:left w:w="120" w:type="dxa"/>
              <w:bottom w:w="80" w:type="dxa"/>
              <w:right w:w="120" w:type="dxa"/>
            </w:tcMar>
            <w:vAlign w:val="center"/>
          </w:tcPr>
          <w:p w14:paraId="7EA21336">
            <w:pPr>
              <w:spacing w:before="0" w:after="0" w:line="259" w:lineRule="auto"/>
              <w:jc w:val="left"/>
            </w:pPr>
            <w:r>
              <w:rPr>
                <w:rFonts w:ascii="Aptos" w:hAnsi="Aptos"/>
                <w:b w:val="0"/>
                <w:color w:val="153247"/>
                <w:sz w:val="16"/>
              </w:rPr>
              <w:t>Assign the X-axis MCU head ID used to receive the corresponding channel data. Facing the display, heads are numbered 1 to 5 from left to right.</w:t>
            </w:r>
          </w:p>
        </w:tc>
      </w:tr>
      <w:tr w14:paraId="4B064443">
        <w:tc>
          <w:tcPr>
            <w:tcW w:w="1800" w:type="dxa"/>
            <w:shd w:val="clear" w:color="auto" w:fill="F3F7F9"/>
            <w:tcMar>
              <w:top w:w="80" w:type="dxa"/>
              <w:left w:w="120" w:type="dxa"/>
              <w:bottom w:w="80" w:type="dxa"/>
              <w:right w:w="120" w:type="dxa"/>
            </w:tcMar>
            <w:vAlign w:val="center"/>
          </w:tcPr>
          <w:p w14:paraId="4FED8D85">
            <w:pPr>
              <w:spacing w:before="0" w:after="0" w:line="259" w:lineRule="auto"/>
              <w:jc w:val="center"/>
            </w:pPr>
            <w:r>
              <w:rPr>
                <w:rFonts w:ascii="Aptos" w:hAnsi="Aptos"/>
                <w:b w:val="0"/>
                <w:color w:val="153247"/>
                <w:sz w:val="16"/>
              </w:rPr>
              <w:t>Factory Reset</w:t>
            </w:r>
          </w:p>
        </w:tc>
        <w:tc>
          <w:tcPr>
            <w:tcW w:w="2450" w:type="dxa"/>
            <w:shd w:val="clear" w:color="auto" w:fill="F3F7F9"/>
            <w:tcMar>
              <w:top w:w="80" w:type="dxa"/>
              <w:left w:w="120" w:type="dxa"/>
              <w:bottom w:w="80" w:type="dxa"/>
              <w:right w:w="120" w:type="dxa"/>
            </w:tcMar>
            <w:vAlign w:val="center"/>
          </w:tcPr>
          <w:p w14:paraId="61DE48B1">
            <w:pPr>
              <w:spacing w:before="0" w:after="0" w:line="259" w:lineRule="auto"/>
              <w:jc w:val="left"/>
            </w:pPr>
            <w:r>
              <w:rPr>
                <w:rFonts w:ascii="Aptos" w:hAnsi="Aptos"/>
                <w:b w:val="0"/>
                <w:color w:val="153247"/>
                <w:sz w:val="16"/>
              </w:rPr>
              <w:t>Return fixture parameters to factory defaults.</w:t>
            </w:r>
          </w:p>
        </w:tc>
        <w:tc>
          <w:tcPr>
            <w:tcW w:w="5110" w:type="dxa"/>
            <w:shd w:val="clear" w:color="auto" w:fill="F3F7F9"/>
            <w:tcMar>
              <w:top w:w="80" w:type="dxa"/>
              <w:left w:w="120" w:type="dxa"/>
              <w:bottom w:w="80" w:type="dxa"/>
              <w:right w:w="120" w:type="dxa"/>
            </w:tcMar>
            <w:vAlign w:val="center"/>
          </w:tcPr>
          <w:p w14:paraId="68CA383B">
            <w:pPr>
              <w:spacing w:before="0" w:after="0" w:line="259" w:lineRule="auto"/>
              <w:jc w:val="left"/>
            </w:pPr>
            <w:r>
              <w:rPr>
                <w:rFonts w:ascii="Aptos" w:hAnsi="Aptos"/>
                <w:b w:val="0"/>
                <w:color w:val="153247"/>
                <w:sz w:val="16"/>
              </w:rPr>
              <w:t>Return fixture parameters to factory defaults.</w:t>
            </w:r>
          </w:p>
        </w:tc>
      </w:tr>
      <w:tr w14:paraId="45356351">
        <w:tc>
          <w:tcPr>
            <w:tcW w:w="1800" w:type="dxa"/>
            <w:tcMar>
              <w:top w:w="80" w:type="dxa"/>
              <w:left w:w="120" w:type="dxa"/>
              <w:bottom w:w="80" w:type="dxa"/>
              <w:right w:w="120" w:type="dxa"/>
            </w:tcMar>
            <w:vAlign w:val="center"/>
          </w:tcPr>
          <w:p w14:paraId="04FB7648">
            <w:pPr>
              <w:spacing w:before="0" w:after="0" w:line="259" w:lineRule="auto"/>
              <w:jc w:val="center"/>
            </w:pPr>
            <w:r>
              <w:rPr>
                <w:rFonts w:ascii="Aptos" w:hAnsi="Aptos"/>
                <w:b w:val="0"/>
                <w:color w:val="153247"/>
                <w:sz w:val="16"/>
              </w:rPr>
              <w:t>Factory Reset</w:t>
            </w:r>
          </w:p>
        </w:tc>
        <w:tc>
          <w:tcPr>
            <w:tcW w:w="2450" w:type="dxa"/>
            <w:tcMar>
              <w:top w:w="80" w:type="dxa"/>
              <w:left w:w="120" w:type="dxa"/>
              <w:bottom w:w="80" w:type="dxa"/>
              <w:right w:w="120" w:type="dxa"/>
            </w:tcMar>
            <w:vAlign w:val="center"/>
          </w:tcPr>
          <w:p w14:paraId="349E7706">
            <w:pPr>
              <w:spacing w:before="0" w:after="0" w:line="259" w:lineRule="auto"/>
              <w:jc w:val="left"/>
            </w:pPr>
            <w:r>
              <w:rPr>
                <w:rFonts w:ascii="Aptos" w:hAnsi="Aptos"/>
                <w:b w:val="0"/>
                <w:color w:val="153247"/>
                <w:sz w:val="16"/>
              </w:rPr>
              <w:t>Cancel</w:t>
            </w:r>
          </w:p>
        </w:tc>
        <w:tc>
          <w:tcPr>
            <w:tcW w:w="5110" w:type="dxa"/>
            <w:tcMar>
              <w:top w:w="80" w:type="dxa"/>
              <w:left w:w="120" w:type="dxa"/>
              <w:bottom w:w="80" w:type="dxa"/>
              <w:right w:w="120" w:type="dxa"/>
            </w:tcMar>
            <w:vAlign w:val="center"/>
          </w:tcPr>
          <w:p w14:paraId="13194105">
            <w:pPr>
              <w:spacing w:before="0" w:after="0" w:line="259" w:lineRule="auto"/>
              <w:jc w:val="left"/>
            </w:pPr>
            <w:r>
              <w:rPr>
                <w:rFonts w:ascii="Aptos" w:hAnsi="Aptos"/>
                <w:b w:val="0"/>
                <w:color w:val="153247"/>
                <w:sz w:val="16"/>
              </w:rPr>
              <w:t>Keep current settings.</w:t>
            </w:r>
          </w:p>
        </w:tc>
      </w:tr>
      <w:tr w14:paraId="36401DFA">
        <w:tc>
          <w:tcPr>
            <w:tcW w:w="1800" w:type="dxa"/>
            <w:shd w:val="clear" w:color="auto" w:fill="F3F7F9"/>
            <w:tcMar>
              <w:top w:w="80" w:type="dxa"/>
              <w:left w:w="120" w:type="dxa"/>
              <w:bottom w:w="80" w:type="dxa"/>
              <w:right w:w="120" w:type="dxa"/>
            </w:tcMar>
            <w:vAlign w:val="center"/>
          </w:tcPr>
          <w:p w14:paraId="35DCDA4A">
            <w:pPr>
              <w:spacing w:before="0" w:after="0" w:line="259" w:lineRule="auto"/>
              <w:jc w:val="center"/>
            </w:pPr>
            <w:r>
              <w:rPr>
                <w:rFonts w:ascii="Aptos" w:hAnsi="Aptos"/>
                <w:b w:val="0"/>
                <w:color w:val="153247"/>
                <w:sz w:val="16"/>
              </w:rPr>
              <w:t>Factory Reset</w:t>
            </w:r>
          </w:p>
        </w:tc>
        <w:tc>
          <w:tcPr>
            <w:tcW w:w="2450" w:type="dxa"/>
            <w:shd w:val="clear" w:color="auto" w:fill="F3F7F9"/>
            <w:tcMar>
              <w:top w:w="80" w:type="dxa"/>
              <w:left w:w="120" w:type="dxa"/>
              <w:bottom w:w="80" w:type="dxa"/>
              <w:right w:w="120" w:type="dxa"/>
            </w:tcMar>
            <w:vAlign w:val="center"/>
          </w:tcPr>
          <w:p w14:paraId="1C39A66C">
            <w:pPr>
              <w:spacing w:before="0" w:after="0" w:line="259" w:lineRule="auto"/>
              <w:jc w:val="left"/>
            </w:pPr>
            <w:r>
              <w:rPr>
                <w:rFonts w:ascii="Aptos" w:hAnsi="Aptos"/>
                <w:b w:val="0"/>
                <w:color w:val="153247"/>
                <w:sz w:val="16"/>
              </w:rPr>
              <w:t>Confirm</w:t>
            </w:r>
          </w:p>
        </w:tc>
        <w:tc>
          <w:tcPr>
            <w:tcW w:w="5110" w:type="dxa"/>
            <w:shd w:val="clear" w:color="auto" w:fill="F3F7F9"/>
            <w:tcMar>
              <w:top w:w="80" w:type="dxa"/>
              <w:left w:w="120" w:type="dxa"/>
              <w:bottom w:w="80" w:type="dxa"/>
              <w:right w:w="120" w:type="dxa"/>
            </w:tcMar>
            <w:vAlign w:val="center"/>
          </w:tcPr>
          <w:p w14:paraId="6B79A627">
            <w:pPr>
              <w:spacing w:before="0" w:after="0" w:line="259" w:lineRule="auto"/>
              <w:jc w:val="left"/>
            </w:pPr>
            <w:r>
              <w:rPr>
                <w:rFonts w:ascii="Aptos" w:hAnsi="Aptos"/>
                <w:b w:val="0"/>
                <w:color w:val="153247"/>
                <w:sz w:val="16"/>
              </w:rPr>
              <w:t>Restore factory settings.</w:t>
            </w:r>
          </w:p>
        </w:tc>
      </w:tr>
    </w:tbl>
    <w:p w14:paraId="461BB8B0">
      <w:pPr>
        <w:widowControl/>
        <w:spacing w:after="40"/>
      </w:pPr>
    </w:p>
    <w:p w14:paraId="46B6E6C5">
      <w:pPr>
        <w:pStyle w:val="4"/>
        <w:widowControl/>
      </w:pPr>
      <w:r>
        <w:t>4.3 Calibration</w:t>
      </w:r>
    </w:p>
    <w:p w14:paraId="2940ECA5">
      <w:pPr>
        <w:widowControl/>
        <w:spacing w:before="0" w:after="120" w:line="300" w:lineRule="auto"/>
      </w:pPr>
      <w:r>
        <w:rPr>
          <w:rFonts w:ascii="Aptos" w:hAnsi="Aptos"/>
          <w:b w:val="0"/>
          <w:i w:val="0"/>
        </w:rPr>
        <w:t>Enter password 0000. Use UP and DOWN to change a value and ENTER to confirm. Calibration changes affect output power, motor travel, sensor values, and related operating parameters; adjustment should be performed only by trained personnel.</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6560"/>
      </w:tblGrid>
      <w:tr w14:paraId="7C9F9098">
        <w:trPr>
          <w:tblHeader/>
        </w:trPr>
        <w:tc>
          <w:tcPr>
            <w:tcW w:w="2800" w:type="dxa"/>
            <w:shd w:val="clear" w:color="auto" w:fill="1677A8"/>
            <w:tcMar>
              <w:top w:w="80" w:type="dxa"/>
              <w:left w:w="120" w:type="dxa"/>
              <w:bottom w:w="80" w:type="dxa"/>
              <w:right w:w="120" w:type="dxa"/>
            </w:tcMar>
            <w:vAlign w:val="center"/>
          </w:tcPr>
          <w:p w14:paraId="13183FA5">
            <w:pPr>
              <w:spacing w:before="0" w:after="0" w:line="259" w:lineRule="auto"/>
              <w:jc w:val="center"/>
            </w:pPr>
            <w:r>
              <w:rPr>
                <w:rFonts w:ascii="Aptos" w:hAnsi="Aptos"/>
                <w:b/>
                <w:color w:val="FFFFFF"/>
                <w:sz w:val="18"/>
              </w:rPr>
              <w:t>Option</w:t>
            </w:r>
          </w:p>
        </w:tc>
        <w:tc>
          <w:tcPr>
            <w:tcW w:w="6560" w:type="dxa"/>
            <w:shd w:val="clear" w:color="auto" w:fill="1677A8"/>
            <w:tcMar>
              <w:top w:w="80" w:type="dxa"/>
              <w:left w:w="120" w:type="dxa"/>
              <w:bottom w:w="80" w:type="dxa"/>
              <w:right w:w="120" w:type="dxa"/>
            </w:tcMar>
            <w:vAlign w:val="center"/>
          </w:tcPr>
          <w:p w14:paraId="1EACD2EA">
            <w:pPr>
              <w:spacing w:before="0" w:after="0" w:line="259" w:lineRule="auto"/>
              <w:jc w:val="left"/>
            </w:pPr>
            <w:r>
              <w:rPr>
                <w:rFonts w:ascii="Aptos" w:hAnsi="Aptos"/>
                <w:b/>
                <w:color w:val="FFFFFF"/>
                <w:sz w:val="18"/>
              </w:rPr>
              <w:t>Description</w:t>
            </w:r>
          </w:p>
        </w:tc>
      </w:tr>
      <w:tr w14:paraId="5F3783A3">
        <w:tc>
          <w:tcPr>
            <w:tcW w:w="2800" w:type="dxa"/>
            <w:tcMar>
              <w:top w:w="80" w:type="dxa"/>
              <w:left w:w="120" w:type="dxa"/>
              <w:bottom w:w="80" w:type="dxa"/>
              <w:right w:w="120" w:type="dxa"/>
            </w:tcMar>
            <w:vAlign w:val="center"/>
          </w:tcPr>
          <w:p w14:paraId="24C82BC6">
            <w:pPr>
              <w:spacing w:before="0" w:after="0" w:line="259" w:lineRule="auto"/>
              <w:jc w:val="center"/>
            </w:pPr>
            <w:r>
              <w:rPr>
                <w:rFonts w:ascii="Aptos" w:hAnsi="Aptos"/>
                <w:b w:val="0"/>
                <w:color w:val="153247"/>
                <w:sz w:val="17"/>
              </w:rPr>
              <w:t>Home Position</w:t>
            </w:r>
          </w:p>
        </w:tc>
        <w:tc>
          <w:tcPr>
            <w:tcW w:w="6560" w:type="dxa"/>
            <w:tcMar>
              <w:top w:w="80" w:type="dxa"/>
              <w:left w:w="120" w:type="dxa"/>
              <w:bottom w:w="80" w:type="dxa"/>
              <w:right w:w="120" w:type="dxa"/>
            </w:tcMar>
            <w:vAlign w:val="center"/>
          </w:tcPr>
          <w:p w14:paraId="57A43A32">
            <w:pPr>
              <w:spacing w:before="0" w:after="0" w:line="259" w:lineRule="auto"/>
              <w:jc w:val="left"/>
            </w:pPr>
            <w:r>
              <w:rPr>
                <w:rFonts w:ascii="Aptos" w:hAnsi="Aptos"/>
                <w:b w:val="0"/>
                <w:color w:val="153247"/>
                <w:sz w:val="17"/>
              </w:rPr>
              <w:t>In the submenu, adjust the home positions of the X-axis, Y-axis, and focus motors 1–5. Range: 0–255; 127 means no offset.</w:t>
            </w:r>
          </w:p>
        </w:tc>
      </w:tr>
      <w:tr w14:paraId="6A168BC2">
        <w:tc>
          <w:tcPr>
            <w:tcW w:w="2800" w:type="dxa"/>
            <w:shd w:val="clear" w:color="auto" w:fill="F3F7F9"/>
            <w:tcMar>
              <w:top w:w="80" w:type="dxa"/>
              <w:left w:w="120" w:type="dxa"/>
              <w:bottom w:w="80" w:type="dxa"/>
              <w:right w:w="120" w:type="dxa"/>
            </w:tcMar>
            <w:vAlign w:val="center"/>
          </w:tcPr>
          <w:p w14:paraId="3AE07A13">
            <w:pPr>
              <w:spacing w:before="0" w:after="0" w:line="259" w:lineRule="auto"/>
              <w:jc w:val="center"/>
            </w:pPr>
            <w:r>
              <w:rPr>
                <w:rFonts w:ascii="Aptos" w:hAnsi="Aptos"/>
                <w:b w:val="0"/>
                <w:color w:val="153247"/>
                <w:sz w:val="17"/>
              </w:rPr>
              <w:t>Travel Calibration</w:t>
            </w:r>
          </w:p>
        </w:tc>
        <w:tc>
          <w:tcPr>
            <w:tcW w:w="6560" w:type="dxa"/>
            <w:shd w:val="clear" w:color="auto" w:fill="F3F7F9"/>
            <w:tcMar>
              <w:top w:w="80" w:type="dxa"/>
              <w:left w:w="120" w:type="dxa"/>
              <w:bottom w:w="80" w:type="dxa"/>
              <w:right w:w="120" w:type="dxa"/>
            </w:tcMar>
            <w:vAlign w:val="center"/>
          </w:tcPr>
          <w:p w14:paraId="136B44BD">
            <w:pPr>
              <w:spacing w:before="0" w:after="0" w:line="259" w:lineRule="auto"/>
              <w:jc w:val="left"/>
            </w:pPr>
            <w:r>
              <w:rPr>
                <w:rFonts w:ascii="Aptos" w:hAnsi="Aptos"/>
                <w:b w:val="0"/>
                <w:color w:val="153247"/>
                <w:sz w:val="17"/>
              </w:rPr>
              <w:t>In the submenu, adjust X-axis, Y-axis, focus-motor travel, and RGBL LED 1–5 white balance. Range: 0–255; 127 means no offset.</w:t>
            </w:r>
          </w:p>
        </w:tc>
      </w:tr>
      <w:tr w14:paraId="67DA95FD">
        <w:tc>
          <w:tcPr>
            <w:tcW w:w="2800" w:type="dxa"/>
            <w:tcMar>
              <w:top w:w="80" w:type="dxa"/>
              <w:left w:w="120" w:type="dxa"/>
              <w:bottom w:w="80" w:type="dxa"/>
              <w:right w:w="120" w:type="dxa"/>
            </w:tcMar>
            <w:vAlign w:val="center"/>
          </w:tcPr>
          <w:p w14:paraId="3E6DA091">
            <w:pPr>
              <w:spacing w:before="0" w:after="0" w:line="259" w:lineRule="auto"/>
              <w:jc w:val="center"/>
            </w:pPr>
            <w:r>
              <w:rPr>
                <w:rFonts w:ascii="Aptos" w:hAnsi="Aptos"/>
                <w:b w:val="0"/>
                <w:color w:val="153247"/>
                <w:sz w:val="17"/>
              </w:rPr>
              <w:t>Power</w:t>
            </w:r>
          </w:p>
        </w:tc>
        <w:tc>
          <w:tcPr>
            <w:tcW w:w="6560" w:type="dxa"/>
            <w:tcMar>
              <w:top w:w="80" w:type="dxa"/>
              <w:left w:w="120" w:type="dxa"/>
              <w:bottom w:w="80" w:type="dxa"/>
              <w:right w:w="120" w:type="dxa"/>
            </w:tcMar>
            <w:vAlign w:val="center"/>
          </w:tcPr>
          <w:p w14:paraId="15D715F9">
            <w:pPr>
              <w:spacing w:before="0" w:after="0" w:line="259" w:lineRule="auto"/>
              <w:jc w:val="left"/>
            </w:pPr>
            <w:r>
              <w:rPr>
                <w:rFonts w:ascii="Aptos" w:hAnsi="Aptos"/>
                <w:b w:val="0"/>
                <w:color w:val="153247"/>
                <w:sz w:val="17"/>
              </w:rPr>
              <w:t>In the submenu, set the fixture's maximum power; 255 is maximum output.</w:t>
            </w:r>
          </w:p>
        </w:tc>
      </w:tr>
      <w:tr w14:paraId="696B3768">
        <w:tc>
          <w:tcPr>
            <w:tcW w:w="2800" w:type="dxa"/>
            <w:shd w:val="clear" w:color="auto" w:fill="F3F7F9"/>
            <w:tcMar>
              <w:top w:w="80" w:type="dxa"/>
              <w:left w:w="120" w:type="dxa"/>
              <w:bottom w:w="80" w:type="dxa"/>
              <w:right w:w="120" w:type="dxa"/>
            </w:tcMar>
            <w:vAlign w:val="center"/>
          </w:tcPr>
          <w:p w14:paraId="2CBB679F">
            <w:pPr>
              <w:spacing w:before="0" w:after="0" w:line="259" w:lineRule="auto"/>
              <w:jc w:val="center"/>
            </w:pPr>
            <w:r>
              <w:rPr>
                <w:rFonts w:ascii="Aptos" w:hAnsi="Aptos"/>
                <w:b w:val="0"/>
                <w:color w:val="153247"/>
                <w:sz w:val="17"/>
              </w:rPr>
              <w:t>Microphone Sensitivity</w:t>
            </w:r>
          </w:p>
        </w:tc>
        <w:tc>
          <w:tcPr>
            <w:tcW w:w="6560" w:type="dxa"/>
            <w:shd w:val="clear" w:color="auto" w:fill="F3F7F9"/>
            <w:tcMar>
              <w:top w:w="80" w:type="dxa"/>
              <w:left w:w="120" w:type="dxa"/>
              <w:bottom w:w="80" w:type="dxa"/>
              <w:right w:w="120" w:type="dxa"/>
            </w:tcMar>
            <w:vAlign w:val="center"/>
          </w:tcPr>
          <w:p w14:paraId="4B56D67D">
            <w:pPr>
              <w:spacing w:before="0" w:after="0" w:line="259" w:lineRule="auto"/>
              <w:jc w:val="left"/>
            </w:pPr>
            <w:r>
              <w:rPr>
                <w:rFonts w:ascii="Aptos" w:hAnsi="Aptos"/>
                <w:b w:val="0"/>
                <w:color w:val="153247"/>
                <w:sz w:val="17"/>
              </w:rPr>
              <w:t>Sound-sensitivity adjustment; default 127. Lower values increase sensitivity and higher values reduce sensitivity.</w:t>
            </w:r>
          </w:p>
        </w:tc>
      </w:tr>
      <w:tr w14:paraId="2E75C90B">
        <w:tc>
          <w:tcPr>
            <w:tcW w:w="2800" w:type="dxa"/>
            <w:tcMar>
              <w:top w:w="80" w:type="dxa"/>
              <w:left w:w="120" w:type="dxa"/>
              <w:bottom w:w="80" w:type="dxa"/>
              <w:right w:w="120" w:type="dxa"/>
            </w:tcMar>
            <w:vAlign w:val="center"/>
          </w:tcPr>
          <w:p w14:paraId="38EEC58C">
            <w:pPr>
              <w:spacing w:before="0" w:after="0" w:line="259" w:lineRule="auto"/>
              <w:jc w:val="center"/>
            </w:pPr>
            <w:r>
              <w:rPr>
                <w:rFonts w:ascii="Aptos" w:hAnsi="Aptos"/>
                <w:b w:val="0"/>
                <w:color w:val="153247"/>
                <w:sz w:val="17"/>
              </w:rPr>
              <w:t>Change Password</w:t>
            </w:r>
          </w:p>
        </w:tc>
        <w:tc>
          <w:tcPr>
            <w:tcW w:w="6560" w:type="dxa"/>
            <w:tcMar>
              <w:top w:w="80" w:type="dxa"/>
              <w:left w:w="120" w:type="dxa"/>
              <w:bottom w:w="80" w:type="dxa"/>
              <w:right w:w="120" w:type="dxa"/>
            </w:tcMar>
            <w:vAlign w:val="center"/>
          </w:tcPr>
          <w:p w14:paraId="5A1C238B">
            <w:pPr>
              <w:spacing w:before="0" w:after="0" w:line="259" w:lineRule="auto"/>
              <w:jc w:val="left"/>
            </w:pPr>
            <w:r>
              <w:rPr>
                <w:rFonts w:ascii="Aptos" w:hAnsi="Aptos"/>
                <w:b w:val="0"/>
                <w:color w:val="153247"/>
                <w:sz w:val="17"/>
              </w:rPr>
              <w:t>Set System Calibration Password</w:t>
            </w:r>
          </w:p>
        </w:tc>
      </w:tr>
    </w:tbl>
    <w:p w14:paraId="174BE742">
      <w:pPr>
        <w:widowControl/>
        <w:spacing w:after="40"/>
      </w:pPr>
    </w:p>
    <w:p w14:paraId="6DEF5933">
      <w:pPr>
        <w:pStyle w:val="4"/>
        <w:widowControl/>
      </w:pPr>
      <w:r>
        <w:t>4.4 Reset</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6560"/>
      </w:tblGrid>
      <w:tr w14:paraId="3258274F">
        <w:trPr>
          <w:tblHeader/>
        </w:trPr>
        <w:tc>
          <w:tcPr>
            <w:tcW w:w="2800" w:type="dxa"/>
            <w:shd w:val="clear" w:color="auto" w:fill="1677A8"/>
            <w:tcMar>
              <w:top w:w="80" w:type="dxa"/>
              <w:left w:w="120" w:type="dxa"/>
              <w:bottom w:w="80" w:type="dxa"/>
              <w:right w:w="120" w:type="dxa"/>
            </w:tcMar>
            <w:vAlign w:val="center"/>
          </w:tcPr>
          <w:p w14:paraId="5493914F">
            <w:pPr>
              <w:spacing w:before="0" w:after="0" w:line="259" w:lineRule="auto"/>
              <w:jc w:val="center"/>
            </w:pPr>
            <w:r>
              <w:rPr>
                <w:rFonts w:ascii="Aptos" w:hAnsi="Aptos"/>
                <w:b/>
                <w:color w:val="FFFFFF"/>
                <w:sz w:val="19"/>
              </w:rPr>
              <w:t>Option</w:t>
            </w:r>
          </w:p>
        </w:tc>
        <w:tc>
          <w:tcPr>
            <w:tcW w:w="6560" w:type="dxa"/>
            <w:shd w:val="clear" w:color="auto" w:fill="1677A8"/>
            <w:tcMar>
              <w:top w:w="80" w:type="dxa"/>
              <w:left w:w="120" w:type="dxa"/>
              <w:bottom w:w="80" w:type="dxa"/>
              <w:right w:w="120" w:type="dxa"/>
            </w:tcMar>
            <w:vAlign w:val="center"/>
          </w:tcPr>
          <w:p w14:paraId="07B5A630">
            <w:pPr>
              <w:spacing w:before="0" w:after="0" w:line="259" w:lineRule="auto"/>
              <w:jc w:val="left"/>
            </w:pPr>
            <w:r>
              <w:rPr>
                <w:rFonts w:ascii="Aptos" w:hAnsi="Aptos"/>
                <w:b/>
                <w:color w:val="FFFFFF"/>
                <w:sz w:val="19"/>
              </w:rPr>
              <w:t>Description</w:t>
            </w:r>
          </w:p>
        </w:tc>
      </w:tr>
      <w:tr w14:paraId="67AE55AB">
        <w:tc>
          <w:tcPr>
            <w:tcW w:w="2800" w:type="dxa"/>
            <w:tcMar>
              <w:top w:w="80" w:type="dxa"/>
              <w:left w:w="120" w:type="dxa"/>
              <w:bottom w:w="80" w:type="dxa"/>
              <w:right w:w="120" w:type="dxa"/>
            </w:tcMar>
            <w:vAlign w:val="center"/>
          </w:tcPr>
          <w:p w14:paraId="44813EE9">
            <w:pPr>
              <w:spacing w:before="0" w:after="0" w:line="259" w:lineRule="auto"/>
              <w:jc w:val="center"/>
            </w:pPr>
            <w:r>
              <w:rPr>
                <w:rFonts w:ascii="Aptos" w:hAnsi="Aptos"/>
                <w:b w:val="0"/>
                <w:color w:val="153247"/>
                <w:sz w:val="18"/>
              </w:rPr>
              <w:t>Effect Motor Reset</w:t>
            </w:r>
          </w:p>
        </w:tc>
        <w:tc>
          <w:tcPr>
            <w:tcW w:w="6560" w:type="dxa"/>
            <w:tcMar>
              <w:top w:w="80" w:type="dxa"/>
              <w:left w:w="120" w:type="dxa"/>
              <w:bottom w:w="80" w:type="dxa"/>
              <w:right w:w="120" w:type="dxa"/>
            </w:tcMar>
            <w:vAlign w:val="center"/>
          </w:tcPr>
          <w:p w14:paraId="212BEBAA">
            <w:pPr>
              <w:spacing w:before="0" w:after="0" w:line="259" w:lineRule="auto"/>
              <w:jc w:val="left"/>
            </w:pPr>
            <w:r>
              <w:rPr>
                <w:rFonts w:ascii="Aptos" w:hAnsi="Aptos"/>
                <w:b w:val="0"/>
                <w:color w:val="153247"/>
                <w:sz w:val="18"/>
              </w:rPr>
              <w:t>Reset color-wheel, fixed-gobo, focus, and related motors.</w:t>
            </w:r>
          </w:p>
        </w:tc>
      </w:tr>
      <w:tr w14:paraId="2F286153">
        <w:tc>
          <w:tcPr>
            <w:tcW w:w="2800" w:type="dxa"/>
            <w:shd w:val="clear" w:color="auto" w:fill="F3F7F9"/>
            <w:tcMar>
              <w:top w:w="80" w:type="dxa"/>
              <w:left w:w="120" w:type="dxa"/>
              <w:bottom w:w="80" w:type="dxa"/>
              <w:right w:w="120" w:type="dxa"/>
            </w:tcMar>
            <w:vAlign w:val="center"/>
          </w:tcPr>
          <w:p w14:paraId="617E6F77">
            <w:pPr>
              <w:spacing w:before="0" w:after="0" w:line="259" w:lineRule="auto"/>
              <w:jc w:val="center"/>
            </w:pPr>
            <w:r>
              <w:rPr>
                <w:rFonts w:ascii="Aptos" w:hAnsi="Aptos"/>
                <w:b w:val="0"/>
                <w:color w:val="153247"/>
                <w:sz w:val="18"/>
              </w:rPr>
              <w:t>Movement Reset</w:t>
            </w:r>
          </w:p>
        </w:tc>
        <w:tc>
          <w:tcPr>
            <w:tcW w:w="6560" w:type="dxa"/>
            <w:shd w:val="clear" w:color="auto" w:fill="F3F7F9"/>
            <w:tcMar>
              <w:top w:w="80" w:type="dxa"/>
              <w:left w:w="120" w:type="dxa"/>
              <w:bottom w:w="80" w:type="dxa"/>
              <w:right w:w="120" w:type="dxa"/>
            </w:tcMar>
            <w:vAlign w:val="center"/>
          </w:tcPr>
          <w:p w14:paraId="73711F8F">
            <w:pPr>
              <w:spacing w:before="0" w:after="0" w:line="259" w:lineRule="auto"/>
              <w:jc w:val="left"/>
            </w:pPr>
            <w:r>
              <w:rPr>
                <w:rFonts w:ascii="Aptos" w:hAnsi="Aptos"/>
                <w:b w:val="0"/>
                <w:color w:val="153247"/>
                <w:sz w:val="18"/>
              </w:rPr>
              <w:t>Pan/Tilt Reset Only</w:t>
            </w:r>
          </w:p>
        </w:tc>
      </w:tr>
      <w:tr w14:paraId="3870FF5D">
        <w:tc>
          <w:tcPr>
            <w:tcW w:w="2800" w:type="dxa"/>
            <w:tcMar>
              <w:top w:w="80" w:type="dxa"/>
              <w:left w:w="120" w:type="dxa"/>
              <w:bottom w:w="80" w:type="dxa"/>
              <w:right w:w="120" w:type="dxa"/>
            </w:tcMar>
            <w:vAlign w:val="center"/>
          </w:tcPr>
          <w:p w14:paraId="193AF4A1">
            <w:pPr>
              <w:spacing w:before="0" w:after="0" w:line="259" w:lineRule="auto"/>
              <w:jc w:val="center"/>
            </w:pPr>
            <w:r>
              <w:rPr>
                <w:rFonts w:ascii="Aptos" w:hAnsi="Aptos"/>
                <w:b w:val="0"/>
                <w:color w:val="153247"/>
                <w:sz w:val="18"/>
              </w:rPr>
              <w:t>Full Reset</w:t>
            </w:r>
          </w:p>
        </w:tc>
        <w:tc>
          <w:tcPr>
            <w:tcW w:w="6560" w:type="dxa"/>
            <w:tcMar>
              <w:top w:w="80" w:type="dxa"/>
              <w:left w:w="120" w:type="dxa"/>
              <w:bottom w:w="80" w:type="dxa"/>
              <w:right w:w="120" w:type="dxa"/>
            </w:tcMar>
            <w:vAlign w:val="center"/>
          </w:tcPr>
          <w:p w14:paraId="3C1EEB6D">
            <w:pPr>
              <w:spacing w:before="0" w:after="0" w:line="259" w:lineRule="auto"/>
              <w:jc w:val="left"/>
            </w:pPr>
            <w:r>
              <w:rPr>
                <w:rFonts w:ascii="Aptos" w:hAnsi="Aptos"/>
                <w:b w:val="0"/>
                <w:color w:val="153247"/>
                <w:sz w:val="18"/>
              </w:rPr>
              <w:t>Fixture Reset</w:t>
            </w:r>
          </w:p>
        </w:tc>
      </w:tr>
    </w:tbl>
    <w:p w14:paraId="49F0F2B0">
      <w:pPr>
        <w:widowControl/>
        <w:spacing w:after="40"/>
      </w:pPr>
    </w:p>
    <w:p w14:paraId="0BEADD1C">
      <w:pPr>
        <w:pStyle w:val="4"/>
        <w:widowControl/>
      </w:pPr>
      <w:r>
        <w:t>4.5 System Information</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6560"/>
      </w:tblGrid>
      <w:tr w14:paraId="300B63DE">
        <w:trPr>
          <w:tblHeader/>
        </w:trPr>
        <w:tc>
          <w:tcPr>
            <w:tcW w:w="2800" w:type="dxa"/>
            <w:shd w:val="clear" w:color="auto" w:fill="1677A8"/>
            <w:tcMar>
              <w:top w:w="80" w:type="dxa"/>
              <w:left w:w="120" w:type="dxa"/>
              <w:bottom w:w="80" w:type="dxa"/>
              <w:right w:w="120" w:type="dxa"/>
            </w:tcMar>
            <w:vAlign w:val="center"/>
          </w:tcPr>
          <w:p w14:paraId="24A14033">
            <w:pPr>
              <w:spacing w:before="0" w:after="0" w:line="259" w:lineRule="auto"/>
              <w:jc w:val="center"/>
            </w:pPr>
            <w:r>
              <w:rPr>
                <w:rFonts w:ascii="Aptos" w:hAnsi="Aptos"/>
                <w:b/>
                <w:color w:val="FFFFFF"/>
                <w:sz w:val="19"/>
              </w:rPr>
              <w:t>Option</w:t>
            </w:r>
          </w:p>
        </w:tc>
        <w:tc>
          <w:tcPr>
            <w:tcW w:w="6560" w:type="dxa"/>
            <w:shd w:val="clear" w:color="auto" w:fill="1677A8"/>
            <w:tcMar>
              <w:top w:w="80" w:type="dxa"/>
              <w:left w:w="120" w:type="dxa"/>
              <w:bottom w:w="80" w:type="dxa"/>
              <w:right w:w="120" w:type="dxa"/>
            </w:tcMar>
            <w:vAlign w:val="center"/>
          </w:tcPr>
          <w:p w14:paraId="34F28CA2">
            <w:pPr>
              <w:spacing w:before="0" w:after="0" w:line="259" w:lineRule="auto"/>
              <w:jc w:val="left"/>
            </w:pPr>
            <w:r>
              <w:rPr>
                <w:rFonts w:ascii="Aptos" w:hAnsi="Aptos"/>
                <w:b/>
                <w:color w:val="FFFFFF"/>
                <w:sz w:val="19"/>
              </w:rPr>
              <w:t>Description</w:t>
            </w:r>
          </w:p>
        </w:tc>
      </w:tr>
      <w:tr w14:paraId="5E4C837C">
        <w:tc>
          <w:tcPr>
            <w:tcW w:w="2800" w:type="dxa"/>
            <w:tcMar>
              <w:top w:w="80" w:type="dxa"/>
              <w:left w:w="120" w:type="dxa"/>
              <w:bottom w:w="80" w:type="dxa"/>
              <w:right w:w="120" w:type="dxa"/>
            </w:tcMar>
            <w:vAlign w:val="center"/>
          </w:tcPr>
          <w:p w14:paraId="4E816C66">
            <w:pPr>
              <w:spacing w:before="0" w:after="0" w:line="259" w:lineRule="auto"/>
              <w:jc w:val="center"/>
            </w:pPr>
            <w:r>
              <w:rPr>
                <w:rFonts w:ascii="Aptos" w:hAnsi="Aptos"/>
                <w:b w:val="0"/>
                <w:color w:val="153247"/>
                <w:sz w:val="18"/>
              </w:rPr>
              <w:t>Reset Status</w:t>
            </w:r>
          </w:p>
        </w:tc>
        <w:tc>
          <w:tcPr>
            <w:tcW w:w="6560" w:type="dxa"/>
            <w:tcMar>
              <w:top w:w="80" w:type="dxa"/>
              <w:left w:w="120" w:type="dxa"/>
              <w:bottom w:w="80" w:type="dxa"/>
              <w:right w:w="120" w:type="dxa"/>
            </w:tcMar>
            <w:vAlign w:val="center"/>
          </w:tcPr>
          <w:p w14:paraId="289C9569">
            <w:pPr>
              <w:spacing w:before="0" w:after="0" w:line="259" w:lineRule="auto"/>
              <w:jc w:val="left"/>
            </w:pPr>
            <w:r>
              <w:rPr>
                <w:rFonts w:ascii="Aptos" w:hAnsi="Aptos"/>
                <w:b w:val="0"/>
                <w:color w:val="153247"/>
                <w:sz w:val="18"/>
              </w:rPr>
              <w:t>A continuously lit red ERR indicator means an operating fault: X1–X5 communication fault (X-axis motor/display board); Y1–Y5 communication fault (Y-axis motor/display board); Z1–Z5 communication fault (LED driver/display board); X/Y optical-sensor error; or X/Y/Z Hall-sensor error for heads 1–5.</w:t>
            </w:r>
          </w:p>
        </w:tc>
      </w:tr>
      <w:tr w14:paraId="083DEBD0">
        <w:tc>
          <w:tcPr>
            <w:tcW w:w="2800" w:type="dxa"/>
            <w:shd w:val="clear" w:color="auto" w:fill="F3F7F9"/>
            <w:tcMar>
              <w:top w:w="80" w:type="dxa"/>
              <w:left w:w="120" w:type="dxa"/>
              <w:bottom w:w="80" w:type="dxa"/>
              <w:right w:w="120" w:type="dxa"/>
            </w:tcMar>
            <w:vAlign w:val="center"/>
          </w:tcPr>
          <w:p w14:paraId="785B0223">
            <w:pPr>
              <w:spacing w:before="0" w:after="0" w:line="259" w:lineRule="auto"/>
              <w:jc w:val="center"/>
            </w:pPr>
            <w:r>
              <w:rPr>
                <w:rFonts w:ascii="Aptos" w:hAnsi="Aptos"/>
                <w:b w:val="0"/>
                <w:color w:val="153247"/>
                <w:sz w:val="18"/>
              </w:rPr>
              <w:t>DMX Data Monitor</w:t>
            </w:r>
          </w:p>
        </w:tc>
        <w:tc>
          <w:tcPr>
            <w:tcW w:w="6560" w:type="dxa"/>
            <w:shd w:val="clear" w:color="auto" w:fill="F3F7F9"/>
            <w:tcMar>
              <w:top w:w="80" w:type="dxa"/>
              <w:left w:w="120" w:type="dxa"/>
              <w:bottom w:w="80" w:type="dxa"/>
              <w:right w:w="120" w:type="dxa"/>
            </w:tcMar>
            <w:vAlign w:val="center"/>
          </w:tcPr>
          <w:p w14:paraId="24953D88">
            <w:pPr>
              <w:spacing w:before="0" w:after="0" w:line="259" w:lineRule="auto"/>
              <w:jc w:val="left"/>
            </w:pPr>
            <w:r>
              <w:rPr>
                <w:rFonts w:ascii="Aptos" w:hAnsi="Aptos"/>
                <w:b w:val="0"/>
                <w:color w:val="153247"/>
                <w:sz w:val="18"/>
              </w:rPr>
              <w:t>Open the submenu to view channel values numerically.</w:t>
            </w:r>
          </w:p>
        </w:tc>
      </w:tr>
      <w:tr w14:paraId="63C787C8">
        <w:tc>
          <w:tcPr>
            <w:tcW w:w="2800" w:type="dxa"/>
            <w:tcMar>
              <w:top w:w="80" w:type="dxa"/>
              <w:left w:w="120" w:type="dxa"/>
              <w:bottom w:w="80" w:type="dxa"/>
              <w:right w:w="120" w:type="dxa"/>
            </w:tcMar>
            <w:vAlign w:val="center"/>
          </w:tcPr>
          <w:p w14:paraId="3C9E545D">
            <w:pPr>
              <w:spacing w:before="0" w:after="0" w:line="259" w:lineRule="auto"/>
              <w:jc w:val="center"/>
            </w:pPr>
            <w:r>
              <w:rPr>
                <w:rFonts w:ascii="Aptos" w:hAnsi="Aptos"/>
                <w:b w:val="0"/>
                <w:color w:val="153247"/>
                <w:sz w:val="18"/>
              </w:rPr>
              <w:t>Sensor Information</w:t>
            </w:r>
          </w:p>
        </w:tc>
        <w:tc>
          <w:tcPr>
            <w:tcW w:w="6560" w:type="dxa"/>
            <w:tcMar>
              <w:top w:w="80" w:type="dxa"/>
              <w:left w:w="120" w:type="dxa"/>
              <w:bottom w:w="80" w:type="dxa"/>
              <w:right w:w="120" w:type="dxa"/>
            </w:tcMar>
            <w:vAlign w:val="center"/>
          </w:tcPr>
          <w:p w14:paraId="2CC77BBC">
            <w:pPr>
              <w:spacing w:before="0" w:after="0" w:line="259" w:lineRule="auto"/>
              <w:jc w:val="left"/>
            </w:pPr>
            <w:r>
              <w:rPr>
                <w:rFonts w:ascii="Aptos" w:hAnsi="Aptos"/>
                <w:b w:val="0"/>
                <w:color w:val="153247"/>
                <w:sz w:val="18"/>
              </w:rPr>
              <w:t>Hall sensors: X1–X5. Sensor status: X/Y optical sensors: XXXX–XXXX.</w:t>
            </w:r>
          </w:p>
        </w:tc>
      </w:tr>
      <w:tr w14:paraId="69570D61">
        <w:tc>
          <w:tcPr>
            <w:tcW w:w="2800" w:type="dxa"/>
            <w:shd w:val="clear" w:color="auto" w:fill="F3F7F9"/>
            <w:tcMar>
              <w:top w:w="80" w:type="dxa"/>
              <w:left w:w="120" w:type="dxa"/>
              <w:bottom w:w="80" w:type="dxa"/>
              <w:right w:w="120" w:type="dxa"/>
            </w:tcMar>
            <w:vAlign w:val="center"/>
          </w:tcPr>
          <w:p w14:paraId="3943DC9E">
            <w:pPr>
              <w:spacing w:before="0" w:after="0" w:line="259" w:lineRule="auto"/>
              <w:jc w:val="center"/>
            </w:pPr>
            <w:r>
              <w:rPr>
                <w:rFonts w:ascii="Aptos" w:hAnsi="Aptos"/>
                <w:b w:val="0"/>
                <w:color w:val="153247"/>
                <w:sz w:val="18"/>
              </w:rPr>
              <w:t>Hardware Version Number</w:t>
            </w:r>
          </w:p>
        </w:tc>
        <w:tc>
          <w:tcPr>
            <w:tcW w:w="6560" w:type="dxa"/>
            <w:shd w:val="clear" w:color="auto" w:fill="F3F7F9"/>
            <w:tcMar>
              <w:top w:w="80" w:type="dxa"/>
              <w:left w:w="120" w:type="dxa"/>
              <w:bottom w:w="80" w:type="dxa"/>
              <w:right w:w="120" w:type="dxa"/>
            </w:tcMar>
            <w:vAlign w:val="center"/>
          </w:tcPr>
          <w:p w14:paraId="7D605BBF">
            <w:pPr>
              <w:spacing w:before="0" w:after="0" w:line="259" w:lineRule="auto"/>
              <w:jc w:val="left"/>
            </w:pPr>
            <w:r>
              <w:rPr>
                <w:rFonts w:ascii="Aptos" w:hAnsi="Aptos"/>
                <w:b w:val="0"/>
                <w:color w:val="153247"/>
                <w:sz w:val="18"/>
              </w:rPr>
              <w:t>Fixture hardware information: XX.XX.XX.XX — display-board version / motor version.</w:t>
            </w:r>
          </w:p>
        </w:tc>
      </w:tr>
      <w:tr w14:paraId="3847FC81">
        <w:tc>
          <w:tcPr>
            <w:tcW w:w="2800" w:type="dxa"/>
            <w:tcMar>
              <w:top w:w="80" w:type="dxa"/>
              <w:left w:w="120" w:type="dxa"/>
              <w:bottom w:w="80" w:type="dxa"/>
              <w:right w:w="120" w:type="dxa"/>
            </w:tcMar>
            <w:vAlign w:val="center"/>
          </w:tcPr>
          <w:p w14:paraId="6961D8CA">
            <w:pPr>
              <w:spacing w:before="0" w:after="0" w:line="259" w:lineRule="auto"/>
              <w:jc w:val="center"/>
            </w:pPr>
            <w:r>
              <w:rPr>
                <w:rFonts w:ascii="Aptos" w:hAnsi="Aptos"/>
                <w:b w:val="0"/>
                <w:color w:val="153247"/>
                <w:sz w:val="18"/>
              </w:rPr>
              <w:t>Software Version Number</w:t>
            </w:r>
          </w:p>
        </w:tc>
        <w:tc>
          <w:tcPr>
            <w:tcW w:w="6560" w:type="dxa"/>
            <w:tcMar>
              <w:top w:w="80" w:type="dxa"/>
              <w:left w:w="120" w:type="dxa"/>
              <w:bottom w:w="80" w:type="dxa"/>
              <w:right w:w="120" w:type="dxa"/>
            </w:tcMar>
            <w:vAlign w:val="center"/>
          </w:tcPr>
          <w:p w14:paraId="70D1C87E">
            <w:pPr>
              <w:spacing w:before="0" w:after="0" w:line="259" w:lineRule="auto"/>
              <w:jc w:val="left"/>
            </w:pPr>
            <w:r>
              <w:rPr>
                <w:rFonts w:ascii="Aptos" w:hAnsi="Aptos"/>
                <w:b w:val="0"/>
                <w:color w:val="153247"/>
                <w:sz w:val="18"/>
              </w:rPr>
              <w:t>Fixture software information: XX.XX.XX.XX — display-board version / motor version.</w:t>
            </w:r>
          </w:p>
        </w:tc>
      </w:tr>
    </w:tbl>
    <w:p w14:paraId="4CCA8A40">
      <w:pPr>
        <w:widowControl/>
        <w:spacing w:after="40"/>
      </w:pPr>
    </w:p>
    <w:p w14:paraId="52237023">
      <w:pPr>
        <w:widowControl/>
        <w:sectPr>
          <w:headerReference r:id="rId5" w:type="default"/>
          <w:footerReference r:id="rId6" w:type="default"/>
          <w:pgSz w:w="12240" w:h="15840"/>
          <w:pgMar w:top="1181" w:right="1181" w:bottom="1181" w:left="1181" w:header="648" w:footer="648" w:gutter="0"/>
          <w:cols w:space="720" w:num="1"/>
          <w:titlePg/>
          <w:docGrid w:linePitch="360" w:charSpace="0"/>
        </w:sectPr>
      </w:pPr>
    </w:p>
    <w:p w14:paraId="28BB7F2A">
      <w:pPr>
        <w:pStyle w:val="3"/>
        <w:widowControl/>
      </w:pPr>
      <w:r>
        <w:t>5  DMX Channel Charts</w:t>
      </w:r>
    </w:p>
    <w:p w14:paraId="3D60D685">
      <w:pPr>
        <w:widowControl/>
        <w:spacing w:before="0" w:after="120" w:line="300" w:lineRule="auto"/>
      </w:pPr>
      <w:r>
        <w:rPr>
          <w:rFonts w:ascii="Aptos" w:hAnsi="Aptos"/>
          <w:b w:val="0"/>
          <w:i w:val="0"/>
        </w:rPr>
        <w:t>The following tables reproduce the channel ranges and functions from the supplied Chinese manual. DMX values are decimal (0–255). Verify that the selected fixture channel mode matches the console profile.</w:t>
      </w:r>
    </w:p>
    <w:p w14:paraId="4CFC0983">
      <w:pPr>
        <w:pStyle w:val="4"/>
        <w:widowControl/>
      </w:pPr>
      <w:r>
        <w:t>5.1  41CH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350"/>
        <w:gridCol w:w="1650"/>
        <w:gridCol w:w="8406"/>
      </w:tblGrid>
      <w:tr w14:paraId="5D1D9B56">
        <w:trPr>
          <w:tblHeader/>
        </w:trPr>
        <w:tc>
          <w:tcPr>
            <w:tcW w:w="850" w:type="dxa"/>
            <w:shd w:val="clear" w:color="auto" w:fill="1677A8"/>
            <w:tcMar>
              <w:top w:w="80" w:type="dxa"/>
              <w:left w:w="120" w:type="dxa"/>
              <w:bottom w:w="80" w:type="dxa"/>
              <w:right w:w="120" w:type="dxa"/>
            </w:tcMar>
            <w:vAlign w:val="center"/>
          </w:tcPr>
          <w:p w14:paraId="3861E6C1">
            <w:pPr>
              <w:spacing w:before="0" w:after="0" w:line="259" w:lineRule="auto"/>
              <w:jc w:val="center"/>
            </w:pPr>
            <w:r>
              <w:rPr>
                <w:rFonts w:ascii="Aptos" w:hAnsi="Aptos"/>
                <w:b/>
                <w:color w:val="FFFFFF"/>
                <w:sz w:val="15"/>
              </w:rPr>
              <w:t>41CH</w:t>
            </w:r>
          </w:p>
        </w:tc>
        <w:tc>
          <w:tcPr>
            <w:tcW w:w="3350" w:type="dxa"/>
            <w:shd w:val="clear" w:color="auto" w:fill="1677A8"/>
            <w:tcMar>
              <w:top w:w="80" w:type="dxa"/>
              <w:left w:w="120" w:type="dxa"/>
              <w:bottom w:w="80" w:type="dxa"/>
              <w:right w:w="120" w:type="dxa"/>
            </w:tcMar>
            <w:vAlign w:val="center"/>
          </w:tcPr>
          <w:p w14:paraId="5707749C">
            <w:pPr>
              <w:spacing w:before="0" w:after="0" w:line="259" w:lineRule="auto"/>
              <w:jc w:val="left"/>
            </w:pPr>
            <w:r>
              <w:rPr>
                <w:rFonts w:ascii="Aptos" w:hAnsi="Aptos"/>
                <w:b/>
                <w:color w:val="FFFFFF"/>
                <w:sz w:val="15"/>
              </w:rPr>
              <w:t>Channel Name</w:t>
            </w:r>
          </w:p>
        </w:tc>
        <w:tc>
          <w:tcPr>
            <w:tcW w:w="1650" w:type="dxa"/>
            <w:shd w:val="clear" w:color="auto" w:fill="1677A8"/>
            <w:tcMar>
              <w:top w:w="80" w:type="dxa"/>
              <w:left w:w="120" w:type="dxa"/>
              <w:bottom w:w="80" w:type="dxa"/>
              <w:right w:w="120" w:type="dxa"/>
            </w:tcMar>
            <w:vAlign w:val="center"/>
          </w:tcPr>
          <w:p w14:paraId="321D8CB6">
            <w:pPr>
              <w:spacing w:before="0" w:after="0" w:line="259" w:lineRule="auto"/>
              <w:jc w:val="center"/>
            </w:pPr>
            <w:r>
              <w:rPr>
                <w:rFonts w:ascii="Aptos" w:hAnsi="Aptos"/>
                <w:b/>
                <w:color w:val="FFFFFF"/>
                <w:sz w:val="15"/>
              </w:rPr>
              <w:t>DMX Value</w:t>
            </w:r>
          </w:p>
        </w:tc>
        <w:tc>
          <w:tcPr>
            <w:tcW w:w="8406" w:type="dxa"/>
            <w:shd w:val="clear" w:color="auto" w:fill="1677A8"/>
            <w:tcMar>
              <w:top w:w="80" w:type="dxa"/>
              <w:left w:w="120" w:type="dxa"/>
              <w:bottom w:w="80" w:type="dxa"/>
              <w:right w:w="120" w:type="dxa"/>
            </w:tcMar>
            <w:vAlign w:val="center"/>
          </w:tcPr>
          <w:p w14:paraId="74F97931">
            <w:pPr>
              <w:spacing w:before="0" w:after="0" w:line="259" w:lineRule="auto"/>
              <w:jc w:val="left"/>
            </w:pPr>
            <w:r>
              <w:rPr>
                <w:rFonts w:ascii="Aptos" w:hAnsi="Aptos"/>
                <w:b/>
                <w:color w:val="FFFFFF"/>
                <w:sz w:val="15"/>
              </w:rPr>
              <w:t>Function</w:t>
            </w:r>
          </w:p>
        </w:tc>
      </w:tr>
      <w:tr w14:paraId="48EECDF1">
        <w:tc>
          <w:tcPr>
            <w:tcW w:w="850" w:type="dxa"/>
            <w:tcMar>
              <w:top w:w="80" w:type="dxa"/>
              <w:left w:w="120" w:type="dxa"/>
              <w:bottom w:w="80" w:type="dxa"/>
              <w:right w:w="120" w:type="dxa"/>
            </w:tcMar>
            <w:vAlign w:val="center"/>
          </w:tcPr>
          <w:p w14:paraId="524650D4">
            <w:pPr>
              <w:spacing w:before="0" w:after="0" w:line="259" w:lineRule="auto"/>
              <w:jc w:val="center"/>
            </w:pPr>
            <w:r>
              <w:rPr>
                <w:rFonts w:ascii="Aptos" w:hAnsi="Aptos"/>
                <w:b w:val="0"/>
                <w:color w:val="153247"/>
                <w:sz w:val="14"/>
              </w:rPr>
              <w:t>1</w:t>
            </w:r>
          </w:p>
        </w:tc>
        <w:tc>
          <w:tcPr>
            <w:tcW w:w="3350" w:type="dxa"/>
            <w:tcMar>
              <w:top w:w="80" w:type="dxa"/>
              <w:left w:w="120" w:type="dxa"/>
              <w:bottom w:w="80" w:type="dxa"/>
              <w:right w:w="120" w:type="dxa"/>
            </w:tcMar>
            <w:vAlign w:val="center"/>
          </w:tcPr>
          <w:p w14:paraId="400F87DA">
            <w:pPr>
              <w:spacing w:before="0" w:after="0" w:line="259" w:lineRule="auto"/>
              <w:jc w:val="left"/>
            </w:pPr>
            <w:r>
              <w:rPr>
                <w:rFonts w:ascii="Aptos" w:hAnsi="Aptos"/>
                <w:b w:val="0"/>
                <w:color w:val="153247"/>
                <w:sz w:val="14"/>
              </w:rPr>
              <w:t>Pan 1</w:t>
            </w:r>
          </w:p>
        </w:tc>
        <w:tc>
          <w:tcPr>
            <w:tcW w:w="1650" w:type="dxa"/>
            <w:tcMar>
              <w:top w:w="80" w:type="dxa"/>
              <w:left w:w="120" w:type="dxa"/>
              <w:bottom w:w="80" w:type="dxa"/>
              <w:right w:w="120" w:type="dxa"/>
            </w:tcMar>
            <w:vAlign w:val="center"/>
          </w:tcPr>
          <w:p w14:paraId="7FA74C4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53363EC">
            <w:pPr>
              <w:spacing w:before="0" w:after="0" w:line="259" w:lineRule="auto"/>
              <w:jc w:val="left"/>
            </w:pPr>
            <w:r>
              <w:rPr>
                <w:rFonts w:ascii="Aptos" w:hAnsi="Aptos"/>
                <w:b w:val="0"/>
                <w:color w:val="153247"/>
                <w:sz w:val="14"/>
              </w:rPr>
              <w:t>0°–540°</w:t>
            </w:r>
          </w:p>
        </w:tc>
      </w:tr>
      <w:tr w14:paraId="7958A850">
        <w:tc>
          <w:tcPr>
            <w:tcW w:w="850" w:type="dxa"/>
            <w:shd w:val="clear" w:color="auto" w:fill="F3F7F9"/>
            <w:tcMar>
              <w:top w:w="80" w:type="dxa"/>
              <w:left w:w="120" w:type="dxa"/>
              <w:bottom w:w="80" w:type="dxa"/>
              <w:right w:w="120" w:type="dxa"/>
            </w:tcMar>
            <w:vAlign w:val="center"/>
          </w:tcPr>
          <w:p w14:paraId="34793412">
            <w:pPr>
              <w:spacing w:before="0" w:after="0" w:line="259" w:lineRule="auto"/>
              <w:jc w:val="center"/>
            </w:pPr>
            <w:r>
              <w:rPr>
                <w:rFonts w:ascii="Aptos" w:hAnsi="Aptos"/>
                <w:b w:val="0"/>
                <w:color w:val="153247"/>
                <w:sz w:val="14"/>
              </w:rPr>
              <w:t>2</w:t>
            </w:r>
          </w:p>
        </w:tc>
        <w:tc>
          <w:tcPr>
            <w:tcW w:w="3350" w:type="dxa"/>
            <w:shd w:val="clear" w:color="auto" w:fill="F3F7F9"/>
            <w:tcMar>
              <w:top w:w="80" w:type="dxa"/>
              <w:left w:w="120" w:type="dxa"/>
              <w:bottom w:w="80" w:type="dxa"/>
              <w:right w:w="120" w:type="dxa"/>
            </w:tcMar>
            <w:vAlign w:val="center"/>
          </w:tcPr>
          <w:p w14:paraId="53AAFEC6">
            <w:pPr>
              <w:spacing w:before="0" w:after="0" w:line="259" w:lineRule="auto"/>
              <w:jc w:val="left"/>
            </w:pPr>
            <w:r>
              <w:rPr>
                <w:rFonts w:ascii="Aptos" w:hAnsi="Aptos"/>
                <w:b w:val="0"/>
                <w:color w:val="153247"/>
                <w:sz w:val="14"/>
              </w:rPr>
              <w:t>Pan 1 Fine</w:t>
            </w:r>
          </w:p>
        </w:tc>
        <w:tc>
          <w:tcPr>
            <w:tcW w:w="1650" w:type="dxa"/>
            <w:shd w:val="clear" w:color="auto" w:fill="F3F7F9"/>
            <w:tcMar>
              <w:top w:w="80" w:type="dxa"/>
              <w:left w:w="120" w:type="dxa"/>
              <w:bottom w:w="80" w:type="dxa"/>
              <w:right w:w="120" w:type="dxa"/>
            </w:tcMar>
            <w:vAlign w:val="center"/>
          </w:tcPr>
          <w:p w14:paraId="05E65F6A">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5301C52">
            <w:pPr>
              <w:spacing w:before="0" w:after="0" w:line="259" w:lineRule="auto"/>
              <w:jc w:val="left"/>
            </w:pPr>
            <w:r>
              <w:rPr>
                <w:rFonts w:ascii="Aptos" w:hAnsi="Aptos"/>
                <w:b w:val="0"/>
                <w:color w:val="153247"/>
                <w:sz w:val="14"/>
              </w:rPr>
              <w:t>0°–2°</w:t>
            </w:r>
          </w:p>
        </w:tc>
      </w:tr>
      <w:tr w14:paraId="36AE4826">
        <w:tc>
          <w:tcPr>
            <w:tcW w:w="850" w:type="dxa"/>
            <w:tcMar>
              <w:top w:w="80" w:type="dxa"/>
              <w:left w:w="120" w:type="dxa"/>
              <w:bottom w:w="80" w:type="dxa"/>
              <w:right w:w="120" w:type="dxa"/>
            </w:tcMar>
            <w:vAlign w:val="center"/>
          </w:tcPr>
          <w:p w14:paraId="17C5180E">
            <w:pPr>
              <w:spacing w:before="0" w:after="0" w:line="259" w:lineRule="auto"/>
              <w:jc w:val="center"/>
            </w:pPr>
            <w:r>
              <w:rPr>
                <w:rFonts w:ascii="Aptos" w:hAnsi="Aptos"/>
                <w:b w:val="0"/>
                <w:color w:val="153247"/>
                <w:sz w:val="14"/>
              </w:rPr>
              <w:t>3</w:t>
            </w:r>
          </w:p>
        </w:tc>
        <w:tc>
          <w:tcPr>
            <w:tcW w:w="3350" w:type="dxa"/>
            <w:tcMar>
              <w:top w:w="80" w:type="dxa"/>
              <w:left w:w="120" w:type="dxa"/>
              <w:bottom w:w="80" w:type="dxa"/>
              <w:right w:w="120" w:type="dxa"/>
            </w:tcMar>
            <w:vAlign w:val="center"/>
          </w:tcPr>
          <w:p w14:paraId="5E039D60">
            <w:pPr>
              <w:spacing w:before="0" w:after="0" w:line="259" w:lineRule="auto"/>
              <w:jc w:val="left"/>
            </w:pPr>
            <w:r>
              <w:rPr>
                <w:rFonts w:ascii="Aptos" w:hAnsi="Aptos"/>
                <w:b w:val="0"/>
                <w:color w:val="153247"/>
                <w:sz w:val="14"/>
              </w:rPr>
              <w:t>Tilt 1</w:t>
            </w:r>
          </w:p>
        </w:tc>
        <w:tc>
          <w:tcPr>
            <w:tcW w:w="1650" w:type="dxa"/>
            <w:tcMar>
              <w:top w:w="80" w:type="dxa"/>
              <w:left w:w="120" w:type="dxa"/>
              <w:bottom w:w="80" w:type="dxa"/>
              <w:right w:w="120" w:type="dxa"/>
            </w:tcMar>
            <w:vAlign w:val="center"/>
          </w:tcPr>
          <w:p w14:paraId="133FD7E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0DA9140">
            <w:pPr>
              <w:spacing w:before="0" w:after="0" w:line="259" w:lineRule="auto"/>
              <w:jc w:val="left"/>
            </w:pPr>
            <w:r>
              <w:rPr>
                <w:rFonts w:ascii="Aptos" w:hAnsi="Aptos"/>
                <w:b w:val="0"/>
                <w:color w:val="153247"/>
                <w:sz w:val="14"/>
              </w:rPr>
              <w:t>0°–540°</w:t>
            </w:r>
          </w:p>
        </w:tc>
      </w:tr>
      <w:tr w14:paraId="254730E5">
        <w:tc>
          <w:tcPr>
            <w:tcW w:w="850" w:type="dxa"/>
            <w:shd w:val="clear" w:color="auto" w:fill="F3F7F9"/>
            <w:tcMar>
              <w:top w:w="80" w:type="dxa"/>
              <w:left w:w="120" w:type="dxa"/>
              <w:bottom w:w="80" w:type="dxa"/>
              <w:right w:w="120" w:type="dxa"/>
            </w:tcMar>
            <w:vAlign w:val="center"/>
          </w:tcPr>
          <w:p w14:paraId="00045FBD">
            <w:pPr>
              <w:spacing w:before="0" w:after="0" w:line="259" w:lineRule="auto"/>
              <w:jc w:val="center"/>
            </w:pPr>
            <w:r>
              <w:rPr>
                <w:rFonts w:ascii="Aptos" w:hAnsi="Aptos"/>
                <w:b w:val="0"/>
                <w:color w:val="153247"/>
                <w:sz w:val="14"/>
              </w:rPr>
              <w:t>4</w:t>
            </w:r>
          </w:p>
        </w:tc>
        <w:tc>
          <w:tcPr>
            <w:tcW w:w="3350" w:type="dxa"/>
            <w:shd w:val="clear" w:color="auto" w:fill="F3F7F9"/>
            <w:tcMar>
              <w:top w:w="80" w:type="dxa"/>
              <w:left w:w="120" w:type="dxa"/>
              <w:bottom w:w="80" w:type="dxa"/>
              <w:right w:w="120" w:type="dxa"/>
            </w:tcMar>
            <w:vAlign w:val="center"/>
          </w:tcPr>
          <w:p w14:paraId="236D8003">
            <w:pPr>
              <w:spacing w:before="0" w:after="0" w:line="259" w:lineRule="auto"/>
              <w:jc w:val="left"/>
            </w:pPr>
            <w:r>
              <w:rPr>
                <w:rFonts w:ascii="Aptos" w:hAnsi="Aptos"/>
                <w:b w:val="0"/>
                <w:color w:val="153247"/>
                <w:sz w:val="14"/>
              </w:rPr>
              <w:t>Tilt 1 Fine</w:t>
            </w:r>
          </w:p>
        </w:tc>
        <w:tc>
          <w:tcPr>
            <w:tcW w:w="1650" w:type="dxa"/>
            <w:shd w:val="clear" w:color="auto" w:fill="F3F7F9"/>
            <w:tcMar>
              <w:top w:w="80" w:type="dxa"/>
              <w:left w:w="120" w:type="dxa"/>
              <w:bottom w:w="80" w:type="dxa"/>
              <w:right w:w="120" w:type="dxa"/>
            </w:tcMar>
            <w:vAlign w:val="center"/>
          </w:tcPr>
          <w:p w14:paraId="73C6E925">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6B01380">
            <w:pPr>
              <w:spacing w:before="0" w:after="0" w:line="259" w:lineRule="auto"/>
              <w:jc w:val="left"/>
            </w:pPr>
            <w:r>
              <w:rPr>
                <w:rFonts w:ascii="Aptos" w:hAnsi="Aptos"/>
                <w:b w:val="0"/>
                <w:color w:val="153247"/>
                <w:sz w:val="14"/>
              </w:rPr>
              <w:t>0°–2°</w:t>
            </w:r>
          </w:p>
        </w:tc>
      </w:tr>
      <w:tr w14:paraId="2C0B0626">
        <w:tc>
          <w:tcPr>
            <w:tcW w:w="850" w:type="dxa"/>
            <w:tcMar>
              <w:top w:w="80" w:type="dxa"/>
              <w:left w:w="120" w:type="dxa"/>
              <w:bottom w:w="80" w:type="dxa"/>
              <w:right w:w="120" w:type="dxa"/>
            </w:tcMar>
            <w:vAlign w:val="center"/>
          </w:tcPr>
          <w:p w14:paraId="67B523EA">
            <w:pPr>
              <w:spacing w:before="0" w:after="0" w:line="259" w:lineRule="auto"/>
              <w:jc w:val="center"/>
            </w:pPr>
            <w:r>
              <w:rPr>
                <w:rFonts w:ascii="Aptos" w:hAnsi="Aptos"/>
                <w:b w:val="0"/>
                <w:color w:val="153247"/>
                <w:sz w:val="14"/>
              </w:rPr>
              <w:t>5</w:t>
            </w:r>
          </w:p>
        </w:tc>
        <w:tc>
          <w:tcPr>
            <w:tcW w:w="3350" w:type="dxa"/>
            <w:tcMar>
              <w:top w:w="80" w:type="dxa"/>
              <w:left w:w="120" w:type="dxa"/>
              <w:bottom w:w="80" w:type="dxa"/>
              <w:right w:w="120" w:type="dxa"/>
            </w:tcMar>
            <w:vAlign w:val="center"/>
          </w:tcPr>
          <w:p w14:paraId="05AF8E88">
            <w:pPr>
              <w:spacing w:before="0" w:after="0" w:line="259" w:lineRule="auto"/>
              <w:jc w:val="left"/>
            </w:pPr>
            <w:r>
              <w:rPr>
                <w:rFonts w:ascii="Aptos" w:hAnsi="Aptos"/>
                <w:b w:val="0"/>
                <w:color w:val="153247"/>
                <w:sz w:val="14"/>
              </w:rPr>
              <w:t>Zoom 1</w:t>
            </w:r>
          </w:p>
        </w:tc>
        <w:tc>
          <w:tcPr>
            <w:tcW w:w="1650" w:type="dxa"/>
            <w:tcMar>
              <w:top w:w="80" w:type="dxa"/>
              <w:left w:w="120" w:type="dxa"/>
              <w:bottom w:w="80" w:type="dxa"/>
              <w:right w:w="120" w:type="dxa"/>
            </w:tcMar>
            <w:vAlign w:val="center"/>
          </w:tcPr>
          <w:p w14:paraId="419CE24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044986C">
            <w:pPr>
              <w:spacing w:before="0" w:after="0" w:line="259" w:lineRule="auto"/>
              <w:jc w:val="left"/>
            </w:pPr>
            <w:r>
              <w:rPr>
                <w:rFonts w:ascii="Aptos" w:hAnsi="Aptos"/>
                <w:b w:val="0"/>
                <w:color w:val="153247"/>
                <w:sz w:val="14"/>
              </w:rPr>
              <w:t>0%-100%</w:t>
            </w:r>
          </w:p>
        </w:tc>
      </w:tr>
      <w:tr w14:paraId="56598BD1">
        <w:tc>
          <w:tcPr>
            <w:tcW w:w="850" w:type="dxa"/>
            <w:shd w:val="clear" w:color="auto" w:fill="F3F7F9"/>
            <w:tcMar>
              <w:top w:w="80" w:type="dxa"/>
              <w:left w:w="120" w:type="dxa"/>
              <w:bottom w:w="80" w:type="dxa"/>
              <w:right w:w="120" w:type="dxa"/>
            </w:tcMar>
            <w:vAlign w:val="center"/>
          </w:tcPr>
          <w:p w14:paraId="71CF9CE5">
            <w:pPr>
              <w:spacing w:before="0" w:after="0" w:line="259" w:lineRule="auto"/>
              <w:jc w:val="center"/>
            </w:pPr>
            <w:r>
              <w:rPr>
                <w:rFonts w:ascii="Aptos" w:hAnsi="Aptos"/>
                <w:b w:val="0"/>
                <w:color w:val="153247"/>
                <w:sz w:val="14"/>
              </w:rPr>
              <w:t>6</w:t>
            </w:r>
          </w:p>
        </w:tc>
        <w:tc>
          <w:tcPr>
            <w:tcW w:w="3350" w:type="dxa"/>
            <w:shd w:val="clear" w:color="auto" w:fill="F3F7F9"/>
            <w:tcMar>
              <w:top w:w="80" w:type="dxa"/>
              <w:left w:w="120" w:type="dxa"/>
              <w:bottom w:w="80" w:type="dxa"/>
              <w:right w:w="120" w:type="dxa"/>
            </w:tcMar>
            <w:vAlign w:val="center"/>
          </w:tcPr>
          <w:p w14:paraId="6E239E64">
            <w:pPr>
              <w:spacing w:before="0" w:after="0" w:line="259" w:lineRule="auto"/>
              <w:jc w:val="left"/>
            </w:pPr>
            <w:r>
              <w:rPr>
                <w:rFonts w:ascii="Aptos" w:hAnsi="Aptos"/>
                <w:b w:val="0"/>
                <w:color w:val="153247"/>
                <w:sz w:val="14"/>
              </w:rPr>
              <w:t>Pan 2</w:t>
            </w:r>
          </w:p>
        </w:tc>
        <w:tc>
          <w:tcPr>
            <w:tcW w:w="1650" w:type="dxa"/>
            <w:shd w:val="clear" w:color="auto" w:fill="F3F7F9"/>
            <w:tcMar>
              <w:top w:w="80" w:type="dxa"/>
              <w:left w:w="120" w:type="dxa"/>
              <w:bottom w:w="80" w:type="dxa"/>
              <w:right w:w="120" w:type="dxa"/>
            </w:tcMar>
            <w:vAlign w:val="center"/>
          </w:tcPr>
          <w:p w14:paraId="5581E00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1D10FEB">
            <w:pPr>
              <w:spacing w:before="0" w:after="0" w:line="259" w:lineRule="auto"/>
              <w:jc w:val="left"/>
            </w:pPr>
            <w:r>
              <w:rPr>
                <w:rFonts w:ascii="Aptos" w:hAnsi="Aptos"/>
                <w:b w:val="0"/>
                <w:color w:val="153247"/>
                <w:sz w:val="14"/>
              </w:rPr>
              <w:t>0°–540°</w:t>
            </w:r>
          </w:p>
        </w:tc>
      </w:tr>
      <w:tr w14:paraId="49309BFC">
        <w:tc>
          <w:tcPr>
            <w:tcW w:w="850" w:type="dxa"/>
            <w:tcMar>
              <w:top w:w="80" w:type="dxa"/>
              <w:left w:w="120" w:type="dxa"/>
              <w:bottom w:w="80" w:type="dxa"/>
              <w:right w:w="120" w:type="dxa"/>
            </w:tcMar>
            <w:vAlign w:val="center"/>
          </w:tcPr>
          <w:p w14:paraId="3862B477">
            <w:pPr>
              <w:spacing w:before="0" w:after="0" w:line="259" w:lineRule="auto"/>
              <w:jc w:val="center"/>
            </w:pPr>
            <w:r>
              <w:rPr>
                <w:rFonts w:ascii="Aptos" w:hAnsi="Aptos"/>
                <w:b w:val="0"/>
                <w:color w:val="153247"/>
                <w:sz w:val="14"/>
              </w:rPr>
              <w:t>7</w:t>
            </w:r>
          </w:p>
        </w:tc>
        <w:tc>
          <w:tcPr>
            <w:tcW w:w="3350" w:type="dxa"/>
            <w:tcMar>
              <w:top w:w="80" w:type="dxa"/>
              <w:left w:w="120" w:type="dxa"/>
              <w:bottom w:w="80" w:type="dxa"/>
              <w:right w:w="120" w:type="dxa"/>
            </w:tcMar>
            <w:vAlign w:val="center"/>
          </w:tcPr>
          <w:p w14:paraId="1ABDB69A">
            <w:pPr>
              <w:spacing w:before="0" w:after="0" w:line="259" w:lineRule="auto"/>
              <w:jc w:val="left"/>
            </w:pPr>
            <w:r>
              <w:rPr>
                <w:rFonts w:ascii="Aptos" w:hAnsi="Aptos"/>
                <w:b w:val="0"/>
                <w:color w:val="153247"/>
                <w:sz w:val="14"/>
              </w:rPr>
              <w:t>Pan 2 Fine</w:t>
            </w:r>
          </w:p>
        </w:tc>
        <w:tc>
          <w:tcPr>
            <w:tcW w:w="1650" w:type="dxa"/>
            <w:tcMar>
              <w:top w:w="80" w:type="dxa"/>
              <w:left w:w="120" w:type="dxa"/>
              <w:bottom w:w="80" w:type="dxa"/>
              <w:right w:w="120" w:type="dxa"/>
            </w:tcMar>
            <w:vAlign w:val="center"/>
          </w:tcPr>
          <w:p w14:paraId="199C774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E22B1BF">
            <w:pPr>
              <w:spacing w:before="0" w:after="0" w:line="259" w:lineRule="auto"/>
              <w:jc w:val="left"/>
            </w:pPr>
            <w:r>
              <w:rPr>
                <w:rFonts w:ascii="Aptos" w:hAnsi="Aptos"/>
                <w:b w:val="0"/>
                <w:color w:val="153247"/>
                <w:sz w:val="14"/>
              </w:rPr>
              <w:t>0°–2°</w:t>
            </w:r>
          </w:p>
        </w:tc>
      </w:tr>
      <w:tr w14:paraId="6E1A507E">
        <w:tc>
          <w:tcPr>
            <w:tcW w:w="850" w:type="dxa"/>
            <w:shd w:val="clear" w:color="auto" w:fill="F3F7F9"/>
            <w:tcMar>
              <w:top w:w="80" w:type="dxa"/>
              <w:left w:w="120" w:type="dxa"/>
              <w:bottom w:w="80" w:type="dxa"/>
              <w:right w:w="120" w:type="dxa"/>
            </w:tcMar>
            <w:vAlign w:val="center"/>
          </w:tcPr>
          <w:p w14:paraId="6CAF88B5">
            <w:pPr>
              <w:spacing w:before="0" w:after="0" w:line="259" w:lineRule="auto"/>
              <w:jc w:val="center"/>
            </w:pPr>
            <w:r>
              <w:rPr>
                <w:rFonts w:ascii="Aptos" w:hAnsi="Aptos"/>
                <w:b w:val="0"/>
                <w:color w:val="153247"/>
                <w:sz w:val="14"/>
              </w:rPr>
              <w:t>8</w:t>
            </w:r>
          </w:p>
        </w:tc>
        <w:tc>
          <w:tcPr>
            <w:tcW w:w="3350" w:type="dxa"/>
            <w:shd w:val="clear" w:color="auto" w:fill="F3F7F9"/>
            <w:tcMar>
              <w:top w:w="80" w:type="dxa"/>
              <w:left w:w="120" w:type="dxa"/>
              <w:bottom w:w="80" w:type="dxa"/>
              <w:right w:w="120" w:type="dxa"/>
            </w:tcMar>
            <w:vAlign w:val="center"/>
          </w:tcPr>
          <w:p w14:paraId="2BEACCEA">
            <w:pPr>
              <w:spacing w:before="0" w:after="0" w:line="259" w:lineRule="auto"/>
              <w:jc w:val="left"/>
            </w:pPr>
            <w:r>
              <w:rPr>
                <w:rFonts w:ascii="Aptos" w:hAnsi="Aptos"/>
                <w:b w:val="0"/>
                <w:color w:val="153247"/>
                <w:sz w:val="14"/>
              </w:rPr>
              <w:t>Tilt 2</w:t>
            </w:r>
          </w:p>
        </w:tc>
        <w:tc>
          <w:tcPr>
            <w:tcW w:w="1650" w:type="dxa"/>
            <w:shd w:val="clear" w:color="auto" w:fill="F3F7F9"/>
            <w:tcMar>
              <w:top w:w="80" w:type="dxa"/>
              <w:left w:w="120" w:type="dxa"/>
              <w:bottom w:w="80" w:type="dxa"/>
              <w:right w:w="120" w:type="dxa"/>
            </w:tcMar>
            <w:vAlign w:val="center"/>
          </w:tcPr>
          <w:p w14:paraId="304C47CD">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68971BB">
            <w:pPr>
              <w:spacing w:before="0" w:after="0" w:line="259" w:lineRule="auto"/>
              <w:jc w:val="left"/>
            </w:pPr>
            <w:r>
              <w:rPr>
                <w:rFonts w:ascii="Aptos" w:hAnsi="Aptos"/>
                <w:b w:val="0"/>
                <w:color w:val="153247"/>
                <w:sz w:val="14"/>
              </w:rPr>
              <w:t>0°–540°</w:t>
            </w:r>
          </w:p>
        </w:tc>
      </w:tr>
      <w:tr w14:paraId="297D04CF">
        <w:tc>
          <w:tcPr>
            <w:tcW w:w="850" w:type="dxa"/>
            <w:tcMar>
              <w:top w:w="80" w:type="dxa"/>
              <w:left w:w="120" w:type="dxa"/>
              <w:bottom w:w="80" w:type="dxa"/>
              <w:right w:w="120" w:type="dxa"/>
            </w:tcMar>
            <w:vAlign w:val="center"/>
          </w:tcPr>
          <w:p w14:paraId="214FFD0E">
            <w:pPr>
              <w:spacing w:before="0" w:after="0" w:line="259" w:lineRule="auto"/>
              <w:jc w:val="center"/>
            </w:pPr>
            <w:r>
              <w:rPr>
                <w:rFonts w:ascii="Aptos" w:hAnsi="Aptos"/>
                <w:b w:val="0"/>
                <w:color w:val="153247"/>
                <w:sz w:val="14"/>
              </w:rPr>
              <w:t>9</w:t>
            </w:r>
          </w:p>
        </w:tc>
        <w:tc>
          <w:tcPr>
            <w:tcW w:w="3350" w:type="dxa"/>
            <w:tcMar>
              <w:top w:w="80" w:type="dxa"/>
              <w:left w:w="120" w:type="dxa"/>
              <w:bottom w:w="80" w:type="dxa"/>
              <w:right w:w="120" w:type="dxa"/>
            </w:tcMar>
            <w:vAlign w:val="center"/>
          </w:tcPr>
          <w:p w14:paraId="26405E49">
            <w:pPr>
              <w:spacing w:before="0" w:after="0" w:line="259" w:lineRule="auto"/>
              <w:jc w:val="left"/>
            </w:pPr>
            <w:r>
              <w:rPr>
                <w:rFonts w:ascii="Aptos" w:hAnsi="Aptos"/>
                <w:b w:val="0"/>
                <w:color w:val="153247"/>
                <w:sz w:val="14"/>
              </w:rPr>
              <w:t>Tilt 2 Fine</w:t>
            </w:r>
          </w:p>
        </w:tc>
        <w:tc>
          <w:tcPr>
            <w:tcW w:w="1650" w:type="dxa"/>
            <w:tcMar>
              <w:top w:w="80" w:type="dxa"/>
              <w:left w:w="120" w:type="dxa"/>
              <w:bottom w:w="80" w:type="dxa"/>
              <w:right w:w="120" w:type="dxa"/>
            </w:tcMar>
            <w:vAlign w:val="center"/>
          </w:tcPr>
          <w:p w14:paraId="7B78962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821CB77">
            <w:pPr>
              <w:spacing w:before="0" w:after="0" w:line="259" w:lineRule="auto"/>
              <w:jc w:val="left"/>
            </w:pPr>
            <w:r>
              <w:rPr>
                <w:rFonts w:ascii="Aptos" w:hAnsi="Aptos"/>
                <w:b w:val="0"/>
                <w:color w:val="153247"/>
                <w:sz w:val="14"/>
              </w:rPr>
              <w:t>0°–2°</w:t>
            </w:r>
          </w:p>
        </w:tc>
      </w:tr>
      <w:tr w14:paraId="01F703CB">
        <w:tc>
          <w:tcPr>
            <w:tcW w:w="850" w:type="dxa"/>
            <w:shd w:val="clear" w:color="auto" w:fill="F3F7F9"/>
            <w:tcMar>
              <w:top w:w="80" w:type="dxa"/>
              <w:left w:w="120" w:type="dxa"/>
              <w:bottom w:w="80" w:type="dxa"/>
              <w:right w:w="120" w:type="dxa"/>
            </w:tcMar>
            <w:vAlign w:val="center"/>
          </w:tcPr>
          <w:p w14:paraId="2E97F912">
            <w:pPr>
              <w:spacing w:before="0" w:after="0" w:line="259" w:lineRule="auto"/>
              <w:jc w:val="center"/>
            </w:pPr>
            <w:r>
              <w:rPr>
                <w:rFonts w:ascii="Aptos" w:hAnsi="Aptos"/>
                <w:b w:val="0"/>
                <w:color w:val="153247"/>
                <w:sz w:val="14"/>
              </w:rPr>
              <w:t>10</w:t>
            </w:r>
          </w:p>
        </w:tc>
        <w:tc>
          <w:tcPr>
            <w:tcW w:w="3350" w:type="dxa"/>
            <w:shd w:val="clear" w:color="auto" w:fill="F3F7F9"/>
            <w:tcMar>
              <w:top w:w="80" w:type="dxa"/>
              <w:left w:w="120" w:type="dxa"/>
              <w:bottom w:w="80" w:type="dxa"/>
              <w:right w:w="120" w:type="dxa"/>
            </w:tcMar>
            <w:vAlign w:val="center"/>
          </w:tcPr>
          <w:p w14:paraId="5304BAB2">
            <w:pPr>
              <w:spacing w:before="0" w:after="0" w:line="259" w:lineRule="auto"/>
              <w:jc w:val="left"/>
            </w:pPr>
            <w:r>
              <w:rPr>
                <w:rFonts w:ascii="Aptos" w:hAnsi="Aptos"/>
                <w:b w:val="0"/>
                <w:color w:val="153247"/>
                <w:sz w:val="14"/>
              </w:rPr>
              <w:t>Zoom 2</w:t>
            </w:r>
          </w:p>
        </w:tc>
        <w:tc>
          <w:tcPr>
            <w:tcW w:w="1650" w:type="dxa"/>
            <w:shd w:val="clear" w:color="auto" w:fill="F3F7F9"/>
            <w:tcMar>
              <w:top w:w="80" w:type="dxa"/>
              <w:left w:w="120" w:type="dxa"/>
              <w:bottom w:w="80" w:type="dxa"/>
              <w:right w:w="120" w:type="dxa"/>
            </w:tcMar>
            <w:vAlign w:val="center"/>
          </w:tcPr>
          <w:p w14:paraId="6ECC5389">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4CEE30E">
            <w:pPr>
              <w:spacing w:before="0" w:after="0" w:line="259" w:lineRule="auto"/>
              <w:jc w:val="left"/>
            </w:pPr>
            <w:r>
              <w:rPr>
                <w:rFonts w:ascii="Aptos" w:hAnsi="Aptos"/>
                <w:b w:val="0"/>
                <w:color w:val="153247"/>
                <w:sz w:val="14"/>
              </w:rPr>
              <w:t>0%-100%</w:t>
            </w:r>
          </w:p>
        </w:tc>
      </w:tr>
      <w:tr w14:paraId="5BC8727A">
        <w:tc>
          <w:tcPr>
            <w:tcW w:w="850" w:type="dxa"/>
            <w:tcMar>
              <w:top w:w="80" w:type="dxa"/>
              <w:left w:w="120" w:type="dxa"/>
              <w:bottom w:w="80" w:type="dxa"/>
              <w:right w:w="120" w:type="dxa"/>
            </w:tcMar>
            <w:vAlign w:val="center"/>
          </w:tcPr>
          <w:p w14:paraId="2050902A">
            <w:pPr>
              <w:spacing w:before="0" w:after="0" w:line="259" w:lineRule="auto"/>
              <w:jc w:val="center"/>
            </w:pPr>
            <w:r>
              <w:rPr>
                <w:rFonts w:ascii="Aptos" w:hAnsi="Aptos"/>
                <w:b w:val="0"/>
                <w:color w:val="153247"/>
                <w:sz w:val="14"/>
              </w:rPr>
              <w:t>11</w:t>
            </w:r>
          </w:p>
        </w:tc>
        <w:tc>
          <w:tcPr>
            <w:tcW w:w="3350" w:type="dxa"/>
            <w:tcMar>
              <w:top w:w="80" w:type="dxa"/>
              <w:left w:w="120" w:type="dxa"/>
              <w:bottom w:w="80" w:type="dxa"/>
              <w:right w:w="120" w:type="dxa"/>
            </w:tcMar>
            <w:vAlign w:val="center"/>
          </w:tcPr>
          <w:p w14:paraId="2F4BAFEA">
            <w:pPr>
              <w:spacing w:before="0" w:after="0" w:line="259" w:lineRule="auto"/>
              <w:jc w:val="left"/>
            </w:pPr>
            <w:r>
              <w:rPr>
                <w:rFonts w:ascii="Aptos" w:hAnsi="Aptos"/>
                <w:b w:val="0"/>
                <w:color w:val="153247"/>
                <w:sz w:val="14"/>
              </w:rPr>
              <w:t>Pan 3</w:t>
            </w:r>
          </w:p>
        </w:tc>
        <w:tc>
          <w:tcPr>
            <w:tcW w:w="1650" w:type="dxa"/>
            <w:tcMar>
              <w:top w:w="80" w:type="dxa"/>
              <w:left w:w="120" w:type="dxa"/>
              <w:bottom w:w="80" w:type="dxa"/>
              <w:right w:w="120" w:type="dxa"/>
            </w:tcMar>
            <w:vAlign w:val="center"/>
          </w:tcPr>
          <w:p w14:paraId="205BC8E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EEFE88B">
            <w:pPr>
              <w:spacing w:before="0" w:after="0" w:line="259" w:lineRule="auto"/>
              <w:jc w:val="left"/>
            </w:pPr>
            <w:r>
              <w:rPr>
                <w:rFonts w:ascii="Aptos" w:hAnsi="Aptos"/>
                <w:b w:val="0"/>
                <w:color w:val="153247"/>
                <w:sz w:val="14"/>
              </w:rPr>
              <w:t>0°–540°</w:t>
            </w:r>
          </w:p>
        </w:tc>
      </w:tr>
      <w:tr w14:paraId="146624AF">
        <w:tc>
          <w:tcPr>
            <w:tcW w:w="850" w:type="dxa"/>
            <w:shd w:val="clear" w:color="auto" w:fill="F3F7F9"/>
            <w:tcMar>
              <w:top w:w="80" w:type="dxa"/>
              <w:left w:w="120" w:type="dxa"/>
              <w:bottom w:w="80" w:type="dxa"/>
              <w:right w:w="120" w:type="dxa"/>
            </w:tcMar>
            <w:vAlign w:val="center"/>
          </w:tcPr>
          <w:p w14:paraId="42FAE62E">
            <w:pPr>
              <w:spacing w:before="0" w:after="0" w:line="259" w:lineRule="auto"/>
              <w:jc w:val="center"/>
            </w:pPr>
            <w:r>
              <w:rPr>
                <w:rFonts w:ascii="Aptos" w:hAnsi="Aptos"/>
                <w:b w:val="0"/>
                <w:color w:val="153247"/>
                <w:sz w:val="14"/>
              </w:rPr>
              <w:t>12</w:t>
            </w:r>
          </w:p>
        </w:tc>
        <w:tc>
          <w:tcPr>
            <w:tcW w:w="3350" w:type="dxa"/>
            <w:shd w:val="clear" w:color="auto" w:fill="F3F7F9"/>
            <w:tcMar>
              <w:top w:w="80" w:type="dxa"/>
              <w:left w:w="120" w:type="dxa"/>
              <w:bottom w:w="80" w:type="dxa"/>
              <w:right w:w="120" w:type="dxa"/>
            </w:tcMar>
            <w:vAlign w:val="center"/>
          </w:tcPr>
          <w:p w14:paraId="6F7E1385">
            <w:pPr>
              <w:spacing w:before="0" w:after="0" w:line="259" w:lineRule="auto"/>
              <w:jc w:val="left"/>
            </w:pPr>
            <w:r>
              <w:rPr>
                <w:rFonts w:ascii="Aptos" w:hAnsi="Aptos"/>
                <w:b w:val="0"/>
                <w:color w:val="153247"/>
                <w:sz w:val="14"/>
              </w:rPr>
              <w:t>Pan 3 Fine</w:t>
            </w:r>
          </w:p>
        </w:tc>
        <w:tc>
          <w:tcPr>
            <w:tcW w:w="1650" w:type="dxa"/>
            <w:shd w:val="clear" w:color="auto" w:fill="F3F7F9"/>
            <w:tcMar>
              <w:top w:w="80" w:type="dxa"/>
              <w:left w:w="120" w:type="dxa"/>
              <w:bottom w:w="80" w:type="dxa"/>
              <w:right w:w="120" w:type="dxa"/>
            </w:tcMar>
            <w:vAlign w:val="center"/>
          </w:tcPr>
          <w:p w14:paraId="44436B9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9497815">
            <w:pPr>
              <w:spacing w:before="0" w:after="0" w:line="259" w:lineRule="auto"/>
              <w:jc w:val="left"/>
            </w:pPr>
            <w:r>
              <w:rPr>
                <w:rFonts w:ascii="Aptos" w:hAnsi="Aptos"/>
                <w:b w:val="0"/>
                <w:color w:val="153247"/>
                <w:sz w:val="14"/>
              </w:rPr>
              <w:t>0°–2°</w:t>
            </w:r>
          </w:p>
        </w:tc>
      </w:tr>
      <w:tr w14:paraId="6246AED8">
        <w:tc>
          <w:tcPr>
            <w:tcW w:w="850" w:type="dxa"/>
            <w:tcMar>
              <w:top w:w="80" w:type="dxa"/>
              <w:left w:w="120" w:type="dxa"/>
              <w:bottom w:w="80" w:type="dxa"/>
              <w:right w:w="120" w:type="dxa"/>
            </w:tcMar>
            <w:vAlign w:val="center"/>
          </w:tcPr>
          <w:p w14:paraId="31281226">
            <w:pPr>
              <w:spacing w:before="0" w:after="0" w:line="259" w:lineRule="auto"/>
              <w:jc w:val="center"/>
            </w:pPr>
            <w:r>
              <w:rPr>
                <w:rFonts w:ascii="Aptos" w:hAnsi="Aptos"/>
                <w:b w:val="0"/>
                <w:color w:val="153247"/>
                <w:sz w:val="14"/>
              </w:rPr>
              <w:t>13</w:t>
            </w:r>
          </w:p>
        </w:tc>
        <w:tc>
          <w:tcPr>
            <w:tcW w:w="3350" w:type="dxa"/>
            <w:tcMar>
              <w:top w:w="80" w:type="dxa"/>
              <w:left w:w="120" w:type="dxa"/>
              <w:bottom w:w="80" w:type="dxa"/>
              <w:right w:w="120" w:type="dxa"/>
            </w:tcMar>
            <w:vAlign w:val="center"/>
          </w:tcPr>
          <w:p w14:paraId="7D060356">
            <w:pPr>
              <w:spacing w:before="0" w:after="0" w:line="259" w:lineRule="auto"/>
              <w:jc w:val="left"/>
            </w:pPr>
            <w:r>
              <w:rPr>
                <w:rFonts w:ascii="Aptos" w:hAnsi="Aptos"/>
                <w:b w:val="0"/>
                <w:color w:val="153247"/>
                <w:sz w:val="14"/>
              </w:rPr>
              <w:t>Tilt 3</w:t>
            </w:r>
          </w:p>
        </w:tc>
        <w:tc>
          <w:tcPr>
            <w:tcW w:w="1650" w:type="dxa"/>
            <w:tcMar>
              <w:top w:w="80" w:type="dxa"/>
              <w:left w:w="120" w:type="dxa"/>
              <w:bottom w:w="80" w:type="dxa"/>
              <w:right w:w="120" w:type="dxa"/>
            </w:tcMar>
            <w:vAlign w:val="center"/>
          </w:tcPr>
          <w:p w14:paraId="04870AE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85E9A3A">
            <w:pPr>
              <w:spacing w:before="0" w:after="0" w:line="259" w:lineRule="auto"/>
              <w:jc w:val="left"/>
            </w:pPr>
            <w:r>
              <w:rPr>
                <w:rFonts w:ascii="Aptos" w:hAnsi="Aptos"/>
                <w:b w:val="0"/>
                <w:color w:val="153247"/>
                <w:sz w:val="14"/>
              </w:rPr>
              <w:t>0°–540°</w:t>
            </w:r>
          </w:p>
        </w:tc>
      </w:tr>
      <w:tr w14:paraId="45C9FC73">
        <w:tc>
          <w:tcPr>
            <w:tcW w:w="850" w:type="dxa"/>
            <w:shd w:val="clear" w:color="auto" w:fill="F3F7F9"/>
            <w:tcMar>
              <w:top w:w="80" w:type="dxa"/>
              <w:left w:w="120" w:type="dxa"/>
              <w:bottom w:w="80" w:type="dxa"/>
              <w:right w:w="120" w:type="dxa"/>
            </w:tcMar>
            <w:vAlign w:val="center"/>
          </w:tcPr>
          <w:p w14:paraId="70BB9E15">
            <w:pPr>
              <w:spacing w:before="0" w:after="0" w:line="259" w:lineRule="auto"/>
              <w:jc w:val="center"/>
            </w:pPr>
            <w:r>
              <w:rPr>
                <w:rFonts w:ascii="Aptos" w:hAnsi="Aptos"/>
                <w:b w:val="0"/>
                <w:color w:val="153247"/>
                <w:sz w:val="14"/>
              </w:rPr>
              <w:t>14</w:t>
            </w:r>
          </w:p>
        </w:tc>
        <w:tc>
          <w:tcPr>
            <w:tcW w:w="3350" w:type="dxa"/>
            <w:shd w:val="clear" w:color="auto" w:fill="F3F7F9"/>
            <w:tcMar>
              <w:top w:w="80" w:type="dxa"/>
              <w:left w:w="120" w:type="dxa"/>
              <w:bottom w:w="80" w:type="dxa"/>
              <w:right w:w="120" w:type="dxa"/>
            </w:tcMar>
            <w:vAlign w:val="center"/>
          </w:tcPr>
          <w:p w14:paraId="1CFB9293">
            <w:pPr>
              <w:spacing w:before="0" w:after="0" w:line="259" w:lineRule="auto"/>
              <w:jc w:val="left"/>
            </w:pPr>
            <w:r>
              <w:rPr>
                <w:rFonts w:ascii="Aptos" w:hAnsi="Aptos"/>
                <w:b w:val="0"/>
                <w:color w:val="153247"/>
                <w:sz w:val="14"/>
              </w:rPr>
              <w:t>Tilt 3 Fine</w:t>
            </w:r>
          </w:p>
        </w:tc>
        <w:tc>
          <w:tcPr>
            <w:tcW w:w="1650" w:type="dxa"/>
            <w:shd w:val="clear" w:color="auto" w:fill="F3F7F9"/>
            <w:tcMar>
              <w:top w:w="80" w:type="dxa"/>
              <w:left w:w="120" w:type="dxa"/>
              <w:bottom w:w="80" w:type="dxa"/>
              <w:right w:w="120" w:type="dxa"/>
            </w:tcMar>
            <w:vAlign w:val="center"/>
          </w:tcPr>
          <w:p w14:paraId="067EF26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B5D383B">
            <w:pPr>
              <w:spacing w:before="0" w:after="0" w:line="259" w:lineRule="auto"/>
              <w:jc w:val="left"/>
            </w:pPr>
            <w:r>
              <w:rPr>
                <w:rFonts w:ascii="Aptos" w:hAnsi="Aptos"/>
                <w:b w:val="0"/>
                <w:color w:val="153247"/>
                <w:sz w:val="14"/>
              </w:rPr>
              <w:t>0°–2°</w:t>
            </w:r>
          </w:p>
        </w:tc>
      </w:tr>
      <w:tr w14:paraId="4535E1D5">
        <w:tc>
          <w:tcPr>
            <w:tcW w:w="850" w:type="dxa"/>
            <w:tcMar>
              <w:top w:w="80" w:type="dxa"/>
              <w:left w:w="120" w:type="dxa"/>
              <w:bottom w:w="80" w:type="dxa"/>
              <w:right w:w="120" w:type="dxa"/>
            </w:tcMar>
            <w:vAlign w:val="center"/>
          </w:tcPr>
          <w:p w14:paraId="3A39B070">
            <w:pPr>
              <w:spacing w:before="0" w:after="0" w:line="259" w:lineRule="auto"/>
              <w:jc w:val="center"/>
            </w:pPr>
            <w:r>
              <w:rPr>
                <w:rFonts w:ascii="Aptos" w:hAnsi="Aptos"/>
                <w:b w:val="0"/>
                <w:color w:val="153247"/>
                <w:sz w:val="14"/>
              </w:rPr>
              <w:t>15</w:t>
            </w:r>
          </w:p>
        </w:tc>
        <w:tc>
          <w:tcPr>
            <w:tcW w:w="3350" w:type="dxa"/>
            <w:tcMar>
              <w:top w:w="80" w:type="dxa"/>
              <w:left w:w="120" w:type="dxa"/>
              <w:bottom w:w="80" w:type="dxa"/>
              <w:right w:w="120" w:type="dxa"/>
            </w:tcMar>
            <w:vAlign w:val="center"/>
          </w:tcPr>
          <w:p w14:paraId="3019F863">
            <w:pPr>
              <w:spacing w:before="0" w:after="0" w:line="259" w:lineRule="auto"/>
              <w:jc w:val="left"/>
            </w:pPr>
            <w:r>
              <w:rPr>
                <w:rFonts w:ascii="Aptos" w:hAnsi="Aptos"/>
                <w:b w:val="0"/>
                <w:color w:val="153247"/>
                <w:sz w:val="14"/>
              </w:rPr>
              <w:t>Zoom 3</w:t>
            </w:r>
          </w:p>
        </w:tc>
        <w:tc>
          <w:tcPr>
            <w:tcW w:w="1650" w:type="dxa"/>
            <w:tcMar>
              <w:top w:w="80" w:type="dxa"/>
              <w:left w:w="120" w:type="dxa"/>
              <w:bottom w:w="80" w:type="dxa"/>
              <w:right w:w="120" w:type="dxa"/>
            </w:tcMar>
            <w:vAlign w:val="center"/>
          </w:tcPr>
          <w:p w14:paraId="4362452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0966EF0">
            <w:pPr>
              <w:spacing w:before="0" w:after="0" w:line="259" w:lineRule="auto"/>
              <w:jc w:val="left"/>
            </w:pPr>
            <w:r>
              <w:rPr>
                <w:rFonts w:ascii="Aptos" w:hAnsi="Aptos"/>
                <w:b w:val="0"/>
                <w:color w:val="153247"/>
                <w:sz w:val="14"/>
              </w:rPr>
              <w:t>0%-100%</w:t>
            </w:r>
          </w:p>
        </w:tc>
      </w:tr>
      <w:tr w14:paraId="15C05336">
        <w:tc>
          <w:tcPr>
            <w:tcW w:w="850" w:type="dxa"/>
            <w:shd w:val="clear" w:color="auto" w:fill="F3F7F9"/>
            <w:tcMar>
              <w:top w:w="80" w:type="dxa"/>
              <w:left w:w="120" w:type="dxa"/>
              <w:bottom w:w="80" w:type="dxa"/>
              <w:right w:w="120" w:type="dxa"/>
            </w:tcMar>
            <w:vAlign w:val="center"/>
          </w:tcPr>
          <w:p w14:paraId="2C66E9DA">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2020BC4D">
            <w:pPr>
              <w:spacing w:before="0" w:after="0" w:line="259" w:lineRule="auto"/>
              <w:jc w:val="left"/>
            </w:pPr>
            <w:r>
              <w:rPr>
                <w:rFonts w:ascii="Aptos" w:hAnsi="Aptos"/>
                <w:b w:val="0"/>
                <w:color w:val="153247"/>
                <w:sz w:val="14"/>
              </w:rPr>
              <w:t>Pan 4</w:t>
            </w:r>
          </w:p>
        </w:tc>
        <w:tc>
          <w:tcPr>
            <w:tcW w:w="1650" w:type="dxa"/>
            <w:shd w:val="clear" w:color="auto" w:fill="F3F7F9"/>
            <w:tcMar>
              <w:top w:w="80" w:type="dxa"/>
              <w:left w:w="120" w:type="dxa"/>
              <w:bottom w:w="80" w:type="dxa"/>
              <w:right w:w="120" w:type="dxa"/>
            </w:tcMar>
            <w:vAlign w:val="center"/>
          </w:tcPr>
          <w:p w14:paraId="0691510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7F319DD">
            <w:pPr>
              <w:spacing w:before="0" w:after="0" w:line="259" w:lineRule="auto"/>
              <w:jc w:val="left"/>
            </w:pPr>
            <w:r>
              <w:rPr>
                <w:rFonts w:ascii="Aptos" w:hAnsi="Aptos"/>
                <w:b w:val="0"/>
                <w:color w:val="153247"/>
                <w:sz w:val="14"/>
              </w:rPr>
              <w:t>0°–540°</w:t>
            </w:r>
          </w:p>
        </w:tc>
      </w:tr>
      <w:tr w14:paraId="2064F11C">
        <w:tc>
          <w:tcPr>
            <w:tcW w:w="850" w:type="dxa"/>
            <w:tcMar>
              <w:top w:w="80" w:type="dxa"/>
              <w:left w:w="120" w:type="dxa"/>
              <w:bottom w:w="80" w:type="dxa"/>
              <w:right w:w="120" w:type="dxa"/>
            </w:tcMar>
            <w:vAlign w:val="center"/>
          </w:tcPr>
          <w:p w14:paraId="7FB593B2">
            <w:pPr>
              <w:spacing w:before="0" w:after="0" w:line="259" w:lineRule="auto"/>
              <w:jc w:val="center"/>
            </w:pPr>
            <w:r>
              <w:rPr>
                <w:rFonts w:ascii="Aptos" w:hAnsi="Aptos"/>
                <w:b w:val="0"/>
                <w:color w:val="153247"/>
                <w:sz w:val="14"/>
              </w:rPr>
              <w:t>17</w:t>
            </w:r>
          </w:p>
        </w:tc>
        <w:tc>
          <w:tcPr>
            <w:tcW w:w="3350" w:type="dxa"/>
            <w:tcMar>
              <w:top w:w="80" w:type="dxa"/>
              <w:left w:w="120" w:type="dxa"/>
              <w:bottom w:w="80" w:type="dxa"/>
              <w:right w:w="120" w:type="dxa"/>
            </w:tcMar>
            <w:vAlign w:val="center"/>
          </w:tcPr>
          <w:p w14:paraId="3AE41BA4">
            <w:pPr>
              <w:spacing w:before="0" w:after="0" w:line="259" w:lineRule="auto"/>
              <w:jc w:val="left"/>
            </w:pPr>
            <w:r>
              <w:rPr>
                <w:rFonts w:ascii="Aptos" w:hAnsi="Aptos"/>
                <w:b w:val="0"/>
                <w:color w:val="153247"/>
                <w:sz w:val="14"/>
              </w:rPr>
              <w:t>Pan 4 Fine</w:t>
            </w:r>
          </w:p>
        </w:tc>
        <w:tc>
          <w:tcPr>
            <w:tcW w:w="1650" w:type="dxa"/>
            <w:tcMar>
              <w:top w:w="80" w:type="dxa"/>
              <w:left w:w="120" w:type="dxa"/>
              <w:bottom w:w="80" w:type="dxa"/>
              <w:right w:w="120" w:type="dxa"/>
            </w:tcMar>
            <w:vAlign w:val="center"/>
          </w:tcPr>
          <w:p w14:paraId="3E065AF1">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366C3A4">
            <w:pPr>
              <w:spacing w:before="0" w:after="0" w:line="259" w:lineRule="auto"/>
              <w:jc w:val="left"/>
            </w:pPr>
            <w:r>
              <w:rPr>
                <w:rFonts w:ascii="Aptos" w:hAnsi="Aptos"/>
                <w:b w:val="0"/>
                <w:color w:val="153247"/>
                <w:sz w:val="14"/>
              </w:rPr>
              <w:t>0°–2°</w:t>
            </w:r>
          </w:p>
        </w:tc>
      </w:tr>
      <w:tr w14:paraId="37E34F8A">
        <w:tc>
          <w:tcPr>
            <w:tcW w:w="850" w:type="dxa"/>
            <w:shd w:val="clear" w:color="auto" w:fill="F3F7F9"/>
            <w:tcMar>
              <w:top w:w="80" w:type="dxa"/>
              <w:left w:w="120" w:type="dxa"/>
              <w:bottom w:w="80" w:type="dxa"/>
              <w:right w:w="120" w:type="dxa"/>
            </w:tcMar>
            <w:vAlign w:val="center"/>
          </w:tcPr>
          <w:p w14:paraId="16229732">
            <w:pPr>
              <w:spacing w:before="0" w:after="0" w:line="259" w:lineRule="auto"/>
              <w:jc w:val="center"/>
            </w:pPr>
            <w:r>
              <w:rPr>
                <w:rFonts w:ascii="Aptos" w:hAnsi="Aptos"/>
                <w:b w:val="0"/>
                <w:color w:val="153247"/>
                <w:sz w:val="14"/>
              </w:rPr>
              <w:t>18</w:t>
            </w:r>
          </w:p>
        </w:tc>
        <w:tc>
          <w:tcPr>
            <w:tcW w:w="3350" w:type="dxa"/>
            <w:shd w:val="clear" w:color="auto" w:fill="F3F7F9"/>
            <w:tcMar>
              <w:top w:w="80" w:type="dxa"/>
              <w:left w:w="120" w:type="dxa"/>
              <w:bottom w:w="80" w:type="dxa"/>
              <w:right w:w="120" w:type="dxa"/>
            </w:tcMar>
            <w:vAlign w:val="center"/>
          </w:tcPr>
          <w:p w14:paraId="21D599CC">
            <w:pPr>
              <w:spacing w:before="0" w:after="0" w:line="259" w:lineRule="auto"/>
              <w:jc w:val="left"/>
            </w:pPr>
            <w:r>
              <w:rPr>
                <w:rFonts w:ascii="Aptos" w:hAnsi="Aptos"/>
                <w:b w:val="0"/>
                <w:color w:val="153247"/>
                <w:sz w:val="14"/>
              </w:rPr>
              <w:t>Tilt 4</w:t>
            </w:r>
          </w:p>
        </w:tc>
        <w:tc>
          <w:tcPr>
            <w:tcW w:w="1650" w:type="dxa"/>
            <w:shd w:val="clear" w:color="auto" w:fill="F3F7F9"/>
            <w:tcMar>
              <w:top w:w="80" w:type="dxa"/>
              <w:left w:w="120" w:type="dxa"/>
              <w:bottom w:w="80" w:type="dxa"/>
              <w:right w:w="120" w:type="dxa"/>
            </w:tcMar>
            <w:vAlign w:val="center"/>
          </w:tcPr>
          <w:p w14:paraId="49A5996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4EF9F23">
            <w:pPr>
              <w:spacing w:before="0" w:after="0" w:line="259" w:lineRule="auto"/>
              <w:jc w:val="left"/>
            </w:pPr>
            <w:r>
              <w:rPr>
                <w:rFonts w:ascii="Aptos" w:hAnsi="Aptos"/>
                <w:b w:val="0"/>
                <w:color w:val="153247"/>
                <w:sz w:val="14"/>
              </w:rPr>
              <w:t>0°–540°</w:t>
            </w:r>
          </w:p>
        </w:tc>
      </w:tr>
      <w:tr w14:paraId="5FC931E1">
        <w:tc>
          <w:tcPr>
            <w:tcW w:w="850" w:type="dxa"/>
            <w:tcMar>
              <w:top w:w="80" w:type="dxa"/>
              <w:left w:w="120" w:type="dxa"/>
              <w:bottom w:w="80" w:type="dxa"/>
              <w:right w:w="120" w:type="dxa"/>
            </w:tcMar>
            <w:vAlign w:val="center"/>
          </w:tcPr>
          <w:p w14:paraId="2936874C">
            <w:pPr>
              <w:spacing w:before="0" w:after="0" w:line="259" w:lineRule="auto"/>
              <w:jc w:val="center"/>
            </w:pPr>
            <w:r>
              <w:rPr>
                <w:rFonts w:ascii="Aptos" w:hAnsi="Aptos"/>
                <w:b w:val="0"/>
                <w:color w:val="153247"/>
                <w:sz w:val="14"/>
              </w:rPr>
              <w:t>19</w:t>
            </w:r>
          </w:p>
        </w:tc>
        <w:tc>
          <w:tcPr>
            <w:tcW w:w="3350" w:type="dxa"/>
            <w:tcMar>
              <w:top w:w="80" w:type="dxa"/>
              <w:left w:w="120" w:type="dxa"/>
              <w:bottom w:w="80" w:type="dxa"/>
              <w:right w:w="120" w:type="dxa"/>
            </w:tcMar>
            <w:vAlign w:val="center"/>
          </w:tcPr>
          <w:p w14:paraId="1B93C080">
            <w:pPr>
              <w:spacing w:before="0" w:after="0" w:line="259" w:lineRule="auto"/>
              <w:jc w:val="left"/>
            </w:pPr>
            <w:r>
              <w:rPr>
                <w:rFonts w:ascii="Aptos" w:hAnsi="Aptos"/>
                <w:b w:val="0"/>
                <w:color w:val="153247"/>
                <w:sz w:val="14"/>
              </w:rPr>
              <w:t>Tilt 4 Fine</w:t>
            </w:r>
          </w:p>
        </w:tc>
        <w:tc>
          <w:tcPr>
            <w:tcW w:w="1650" w:type="dxa"/>
            <w:tcMar>
              <w:top w:w="80" w:type="dxa"/>
              <w:left w:w="120" w:type="dxa"/>
              <w:bottom w:w="80" w:type="dxa"/>
              <w:right w:w="120" w:type="dxa"/>
            </w:tcMar>
            <w:vAlign w:val="center"/>
          </w:tcPr>
          <w:p w14:paraId="515F123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2F71C5C">
            <w:pPr>
              <w:spacing w:before="0" w:after="0" w:line="259" w:lineRule="auto"/>
              <w:jc w:val="left"/>
            </w:pPr>
            <w:r>
              <w:rPr>
                <w:rFonts w:ascii="Aptos" w:hAnsi="Aptos"/>
                <w:b w:val="0"/>
                <w:color w:val="153247"/>
                <w:sz w:val="14"/>
              </w:rPr>
              <w:t>0°–2°</w:t>
            </w:r>
          </w:p>
        </w:tc>
      </w:tr>
      <w:tr w14:paraId="664F0ABA">
        <w:tc>
          <w:tcPr>
            <w:tcW w:w="850" w:type="dxa"/>
            <w:shd w:val="clear" w:color="auto" w:fill="F3F7F9"/>
            <w:tcMar>
              <w:top w:w="80" w:type="dxa"/>
              <w:left w:w="120" w:type="dxa"/>
              <w:bottom w:w="80" w:type="dxa"/>
              <w:right w:w="120" w:type="dxa"/>
            </w:tcMar>
            <w:vAlign w:val="center"/>
          </w:tcPr>
          <w:p w14:paraId="2C15F2C6">
            <w:pPr>
              <w:spacing w:before="0" w:after="0" w:line="259" w:lineRule="auto"/>
              <w:jc w:val="center"/>
            </w:pPr>
            <w:r>
              <w:rPr>
                <w:rFonts w:ascii="Aptos" w:hAnsi="Aptos"/>
                <w:b w:val="0"/>
                <w:color w:val="153247"/>
                <w:sz w:val="14"/>
              </w:rPr>
              <w:t>20</w:t>
            </w:r>
          </w:p>
        </w:tc>
        <w:tc>
          <w:tcPr>
            <w:tcW w:w="3350" w:type="dxa"/>
            <w:shd w:val="clear" w:color="auto" w:fill="F3F7F9"/>
            <w:tcMar>
              <w:top w:w="80" w:type="dxa"/>
              <w:left w:w="120" w:type="dxa"/>
              <w:bottom w:w="80" w:type="dxa"/>
              <w:right w:w="120" w:type="dxa"/>
            </w:tcMar>
            <w:vAlign w:val="center"/>
          </w:tcPr>
          <w:p w14:paraId="5A9A96EB">
            <w:pPr>
              <w:spacing w:before="0" w:after="0" w:line="259" w:lineRule="auto"/>
              <w:jc w:val="left"/>
            </w:pPr>
            <w:r>
              <w:rPr>
                <w:rFonts w:ascii="Aptos" w:hAnsi="Aptos"/>
                <w:b w:val="0"/>
                <w:color w:val="153247"/>
                <w:sz w:val="14"/>
              </w:rPr>
              <w:t>Zoom 4</w:t>
            </w:r>
          </w:p>
        </w:tc>
        <w:tc>
          <w:tcPr>
            <w:tcW w:w="1650" w:type="dxa"/>
            <w:shd w:val="clear" w:color="auto" w:fill="F3F7F9"/>
            <w:tcMar>
              <w:top w:w="80" w:type="dxa"/>
              <w:left w:w="120" w:type="dxa"/>
              <w:bottom w:w="80" w:type="dxa"/>
              <w:right w:w="120" w:type="dxa"/>
            </w:tcMar>
            <w:vAlign w:val="center"/>
          </w:tcPr>
          <w:p w14:paraId="038850F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C1B0EFD">
            <w:pPr>
              <w:spacing w:before="0" w:after="0" w:line="259" w:lineRule="auto"/>
              <w:jc w:val="left"/>
            </w:pPr>
            <w:r>
              <w:rPr>
                <w:rFonts w:ascii="Aptos" w:hAnsi="Aptos"/>
                <w:b w:val="0"/>
                <w:color w:val="153247"/>
                <w:sz w:val="14"/>
              </w:rPr>
              <w:t>0%-100%</w:t>
            </w:r>
          </w:p>
        </w:tc>
      </w:tr>
      <w:tr w14:paraId="70A49E1D">
        <w:tc>
          <w:tcPr>
            <w:tcW w:w="850" w:type="dxa"/>
            <w:tcMar>
              <w:top w:w="80" w:type="dxa"/>
              <w:left w:w="120" w:type="dxa"/>
              <w:bottom w:w="80" w:type="dxa"/>
              <w:right w:w="120" w:type="dxa"/>
            </w:tcMar>
            <w:vAlign w:val="center"/>
          </w:tcPr>
          <w:p w14:paraId="499B82D3">
            <w:pPr>
              <w:spacing w:before="0" w:after="0" w:line="259" w:lineRule="auto"/>
              <w:jc w:val="center"/>
            </w:pPr>
            <w:r>
              <w:rPr>
                <w:rFonts w:ascii="Aptos" w:hAnsi="Aptos"/>
                <w:b w:val="0"/>
                <w:color w:val="153247"/>
                <w:sz w:val="14"/>
              </w:rPr>
              <w:t>21</w:t>
            </w:r>
          </w:p>
        </w:tc>
        <w:tc>
          <w:tcPr>
            <w:tcW w:w="3350" w:type="dxa"/>
            <w:tcMar>
              <w:top w:w="80" w:type="dxa"/>
              <w:left w:w="120" w:type="dxa"/>
              <w:bottom w:w="80" w:type="dxa"/>
              <w:right w:w="120" w:type="dxa"/>
            </w:tcMar>
            <w:vAlign w:val="center"/>
          </w:tcPr>
          <w:p w14:paraId="74851EA7">
            <w:pPr>
              <w:spacing w:before="0" w:after="0" w:line="259" w:lineRule="auto"/>
              <w:jc w:val="left"/>
            </w:pPr>
            <w:r>
              <w:rPr>
                <w:rFonts w:ascii="Aptos" w:hAnsi="Aptos"/>
                <w:b w:val="0"/>
                <w:color w:val="153247"/>
                <w:sz w:val="14"/>
              </w:rPr>
              <w:t>Pan 5</w:t>
            </w:r>
          </w:p>
        </w:tc>
        <w:tc>
          <w:tcPr>
            <w:tcW w:w="1650" w:type="dxa"/>
            <w:tcMar>
              <w:top w:w="80" w:type="dxa"/>
              <w:left w:w="120" w:type="dxa"/>
              <w:bottom w:w="80" w:type="dxa"/>
              <w:right w:w="120" w:type="dxa"/>
            </w:tcMar>
            <w:vAlign w:val="center"/>
          </w:tcPr>
          <w:p w14:paraId="3EE1142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25A382F">
            <w:pPr>
              <w:spacing w:before="0" w:after="0" w:line="259" w:lineRule="auto"/>
              <w:jc w:val="left"/>
            </w:pPr>
            <w:r>
              <w:rPr>
                <w:rFonts w:ascii="Aptos" w:hAnsi="Aptos"/>
                <w:b w:val="0"/>
                <w:color w:val="153247"/>
                <w:sz w:val="14"/>
              </w:rPr>
              <w:t>0°–540°</w:t>
            </w:r>
          </w:p>
        </w:tc>
      </w:tr>
      <w:tr w14:paraId="495994FE">
        <w:tc>
          <w:tcPr>
            <w:tcW w:w="850" w:type="dxa"/>
            <w:shd w:val="clear" w:color="auto" w:fill="F3F7F9"/>
            <w:tcMar>
              <w:top w:w="80" w:type="dxa"/>
              <w:left w:w="120" w:type="dxa"/>
              <w:bottom w:w="80" w:type="dxa"/>
              <w:right w:w="120" w:type="dxa"/>
            </w:tcMar>
            <w:vAlign w:val="center"/>
          </w:tcPr>
          <w:p w14:paraId="23226B37">
            <w:pPr>
              <w:spacing w:before="0" w:after="0" w:line="259" w:lineRule="auto"/>
              <w:jc w:val="center"/>
            </w:pPr>
            <w:r>
              <w:rPr>
                <w:rFonts w:ascii="Aptos" w:hAnsi="Aptos"/>
                <w:b w:val="0"/>
                <w:color w:val="153247"/>
                <w:sz w:val="14"/>
              </w:rPr>
              <w:t>22</w:t>
            </w:r>
          </w:p>
        </w:tc>
        <w:tc>
          <w:tcPr>
            <w:tcW w:w="3350" w:type="dxa"/>
            <w:shd w:val="clear" w:color="auto" w:fill="F3F7F9"/>
            <w:tcMar>
              <w:top w:w="80" w:type="dxa"/>
              <w:left w:w="120" w:type="dxa"/>
              <w:bottom w:w="80" w:type="dxa"/>
              <w:right w:w="120" w:type="dxa"/>
            </w:tcMar>
            <w:vAlign w:val="center"/>
          </w:tcPr>
          <w:p w14:paraId="77271E00">
            <w:pPr>
              <w:spacing w:before="0" w:after="0" w:line="259" w:lineRule="auto"/>
              <w:jc w:val="left"/>
            </w:pPr>
            <w:r>
              <w:rPr>
                <w:rFonts w:ascii="Aptos" w:hAnsi="Aptos"/>
                <w:b w:val="0"/>
                <w:color w:val="153247"/>
                <w:sz w:val="14"/>
              </w:rPr>
              <w:t>Pan 5 Fine</w:t>
            </w:r>
          </w:p>
        </w:tc>
        <w:tc>
          <w:tcPr>
            <w:tcW w:w="1650" w:type="dxa"/>
            <w:shd w:val="clear" w:color="auto" w:fill="F3F7F9"/>
            <w:tcMar>
              <w:top w:w="80" w:type="dxa"/>
              <w:left w:w="120" w:type="dxa"/>
              <w:bottom w:w="80" w:type="dxa"/>
              <w:right w:w="120" w:type="dxa"/>
            </w:tcMar>
            <w:vAlign w:val="center"/>
          </w:tcPr>
          <w:p w14:paraId="6FEE8F4F">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9A4C773">
            <w:pPr>
              <w:spacing w:before="0" w:after="0" w:line="259" w:lineRule="auto"/>
              <w:jc w:val="left"/>
            </w:pPr>
            <w:r>
              <w:rPr>
                <w:rFonts w:ascii="Aptos" w:hAnsi="Aptos"/>
                <w:b w:val="0"/>
                <w:color w:val="153247"/>
                <w:sz w:val="14"/>
              </w:rPr>
              <w:t>0°–2°</w:t>
            </w:r>
          </w:p>
        </w:tc>
      </w:tr>
      <w:tr w14:paraId="1EB89192">
        <w:tc>
          <w:tcPr>
            <w:tcW w:w="850" w:type="dxa"/>
            <w:tcMar>
              <w:top w:w="80" w:type="dxa"/>
              <w:left w:w="120" w:type="dxa"/>
              <w:bottom w:w="80" w:type="dxa"/>
              <w:right w:w="120" w:type="dxa"/>
            </w:tcMar>
            <w:vAlign w:val="center"/>
          </w:tcPr>
          <w:p w14:paraId="7993CD44">
            <w:pPr>
              <w:spacing w:before="0" w:after="0" w:line="259" w:lineRule="auto"/>
              <w:jc w:val="center"/>
            </w:pPr>
            <w:r>
              <w:rPr>
                <w:rFonts w:ascii="Aptos" w:hAnsi="Aptos"/>
                <w:b w:val="0"/>
                <w:color w:val="153247"/>
                <w:sz w:val="14"/>
              </w:rPr>
              <w:t>23</w:t>
            </w:r>
          </w:p>
        </w:tc>
        <w:tc>
          <w:tcPr>
            <w:tcW w:w="3350" w:type="dxa"/>
            <w:tcMar>
              <w:top w:w="80" w:type="dxa"/>
              <w:left w:w="120" w:type="dxa"/>
              <w:bottom w:w="80" w:type="dxa"/>
              <w:right w:w="120" w:type="dxa"/>
            </w:tcMar>
            <w:vAlign w:val="center"/>
          </w:tcPr>
          <w:p w14:paraId="4D75FADC">
            <w:pPr>
              <w:spacing w:before="0" w:after="0" w:line="259" w:lineRule="auto"/>
              <w:jc w:val="left"/>
            </w:pPr>
            <w:r>
              <w:rPr>
                <w:rFonts w:ascii="Aptos" w:hAnsi="Aptos"/>
                <w:b w:val="0"/>
                <w:color w:val="153247"/>
                <w:sz w:val="14"/>
              </w:rPr>
              <w:t>Tilt 5</w:t>
            </w:r>
          </w:p>
        </w:tc>
        <w:tc>
          <w:tcPr>
            <w:tcW w:w="1650" w:type="dxa"/>
            <w:tcMar>
              <w:top w:w="80" w:type="dxa"/>
              <w:left w:w="120" w:type="dxa"/>
              <w:bottom w:w="80" w:type="dxa"/>
              <w:right w:w="120" w:type="dxa"/>
            </w:tcMar>
            <w:vAlign w:val="center"/>
          </w:tcPr>
          <w:p w14:paraId="3FE6132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C0FC222">
            <w:pPr>
              <w:spacing w:before="0" w:after="0" w:line="259" w:lineRule="auto"/>
              <w:jc w:val="left"/>
            </w:pPr>
            <w:r>
              <w:rPr>
                <w:rFonts w:ascii="Aptos" w:hAnsi="Aptos"/>
                <w:b w:val="0"/>
                <w:color w:val="153247"/>
                <w:sz w:val="14"/>
              </w:rPr>
              <w:t>0°–540°</w:t>
            </w:r>
          </w:p>
        </w:tc>
      </w:tr>
      <w:tr w14:paraId="50974595">
        <w:tc>
          <w:tcPr>
            <w:tcW w:w="850" w:type="dxa"/>
            <w:shd w:val="clear" w:color="auto" w:fill="F3F7F9"/>
            <w:tcMar>
              <w:top w:w="80" w:type="dxa"/>
              <w:left w:w="120" w:type="dxa"/>
              <w:bottom w:w="80" w:type="dxa"/>
              <w:right w:w="120" w:type="dxa"/>
            </w:tcMar>
            <w:vAlign w:val="center"/>
          </w:tcPr>
          <w:p w14:paraId="436125B2">
            <w:pPr>
              <w:spacing w:before="0" w:after="0" w:line="259" w:lineRule="auto"/>
              <w:jc w:val="center"/>
            </w:pPr>
            <w:r>
              <w:rPr>
                <w:rFonts w:ascii="Aptos" w:hAnsi="Aptos"/>
                <w:b w:val="0"/>
                <w:color w:val="153247"/>
                <w:sz w:val="14"/>
              </w:rPr>
              <w:t>24</w:t>
            </w:r>
          </w:p>
        </w:tc>
        <w:tc>
          <w:tcPr>
            <w:tcW w:w="3350" w:type="dxa"/>
            <w:shd w:val="clear" w:color="auto" w:fill="F3F7F9"/>
            <w:tcMar>
              <w:top w:w="80" w:type="dxa"/>
              <w:left w:w="120" w:type="dxa"/>
              <w:bottom w:w="80" w:type="dxa"/>
              <w:right w:w="120" w:type="dxa"/>
            </w:tcMar>
            <w:vAlign w:val="center"/>
          </w:tcPr>
          <w:p w14:paraId="220C6599">
            <w:pPr>
              <w:spacing w:before="0" w:after="0" w:line="259" w:lineRule="auto"/>
              <w:jc w:val="left"/>
            </w:pPr>
            <w:r>
              <w:rPr>
                <w:rFonts w:ascii="Aptos" w:hAnsi="Aptos"/>
                <w:b w:val="0"/>
                <w:color w:val="153247"/>
                <w:sz w:val="14"/>
              </w:rPr>
              <w:t>Tilt 5 Fine</w:t>
            </w:r>
          </w:p>
        </w:tc>
        <w:tc>
          <w:tcPr>
            <w:tcW w:w="1650" w:type="dxa"/>
            <w:shd w:val="clear" w:color="auto" w:fill="F3F7F9"/>
            <w:tcMar>
              <w:top w:w="80" w:type="dxa"/>
              <w:left w:w="120" w:type="dxa"/>
              <w:bottom w:w="80" w:type="dxa"/>
              <w:right w:w="120" w:type="dxa"/>
            </w:tcMar>
            <w:vAlign w:val="center"/>
          </w:tcPr>
          <w:p w14:paraId="42471EF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D03899C">
            <w:pPr>
              <w:spacing w:before="0" w:after="0" w:line="259" w:lineRule="auto"/>
              <w:jc w:val="left"/>
            </w:pPr>
            <w:r>
              <w:rPr>
                <w:rFonts w:ascii="Aptos" w:hAnsi="Aptos"/>
                <w:b w:val="0"/>
                <w:color w:val="153247"/>
                <w:sz w:val="14"/>
              </w:rPr>
              <w:t>0°–2°</w:t>
            </w:r>
          </w:p>
        </w:tc>
      </w:tr>
      <w:tr w14:paraId="67E0A7C5">
        <w:tc>
          <w:tcPr>
            <w:tcW w:w="850" w:type="dxa"/>
            <w:tcMar>
              <w:top w:w="80" w:type="dxa"/>
              <w:left w:w="120" w:type="dxa"/>
              <w:bottom w:w="80" w:type="dxa"/>
              <w:right w:w="120" w:type="dxa"/>
            </w:tcMar>
            <w:vAlign w:val="center"/>
          </w:tcPr>
          <w:p w14:paraId="3DD1766F">
            <w:pPr>
              <w:spacing w:before="0" w:after="0" w:line="259" w:lineRule="auto"/>
              <w:jc w:val="center"/>
            </w:pPr>
            <w:r>
              <w:rPr>
                <w:rFonts w:ascii="Aptos" w:hAnsi="Aptos"/>
                <w:b w:val="0"/>
                <w:color w:val="153247"/>
                <w:sz w:val="14"/>
              </w:rPr>
              <w:t>25</w:t>
            </w:r>
          </w:p>
        </w:tc>
        <w:tc>
          <w:tcPr>
            <w:tcW w:w="3350" w:type="dxa"/>
            <w:tcMar>
              <w:top w:w="80" w:type="dxa"/>
              <w:left w:w="120" w:type="dxa"/>
              <w:bottom w:w="80" w:type="dxa"/>
              <w:right w:w="120" w:type="dxa"/>
            </w:tcMar>
            <w:vAlign w:val="center"/>
          </w:tcPr>
          <w:p w14:paraId="3C1EA29C">
            <w:pPr>
              <w:spacing w:before="0" w:after="0" w:line="259" w:lineRule="auto"/>
              <w:jc w:val="left"/>
            </w:pPr>
            <w:r>
              <w:rPr>
                <w:rFonts w:ascii="Aptos" w:hAnsi="Aptos"/>
                <w:b w:val="0"/>
                <w:color w:val="153247"/>
                <w:sz w:val="14"/>
              </w:rPr>
              <w:t>Zoom 5</w:t>
            </w:r>
          </w:p>
        </w:tc>
        <w:tc>
          <w:tcPr>
            <w:tcW w:w="1650" w:type="dxa"/>
            <w:tcMar>
              <w:top w:w="80" w:type="dxa"/>
              <w:left w:w="120" w:type="dxa"/>
              <w:bottom w:w="80" w:type="dxa"/>
              <w:right w:w="120" w:type="dxa"/>
            </w:tcMar>
            <w:vAlign w:val="center"/>
          </w:tcPr>
          <w:p w14:paraId="53A9B56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D829631">
            <w:pPr>
              <w:spacing w:before="0" w:after="0" w:line="259" w:lineRule="auto"/>
              <w:jc w:val="left"/>
            </w:pPr>
            <w:r>
              <w:rPr>
                <w:rFonts w:ascii="Aptos" w:hAnsi="Aptos"/>
                <w:b w:val="0"/>
                <w:color w:val="153247"/>
                <w:sz w:val="14"/>
              </w:rPr>
              <w:t>0%-100%</w:t>
            </w:r>
          </w:p>
        </w:tc>
      </w:tr>
      <w:tr w14:paraId="6490078A">
        <w:tc>
          <w:tcPr>
            <w:tcW w:w="850" w:type="dxa"/>
            <w:shd w:val="clear" w:color="auto" w:fill="F3F7F9"/>
            <w:tcMar>
              <w:top w:w="80" w:type="dxa"/>
              <w:left w:w="120" w:type="dxa"/>
              <w:bottom w:w="80" w:type="dxa"/>
              <w:right w:w="120" w:type="dxa"/>
            </w:tcMar>
            <w:vAlign w:val="center"/>
          </w:tcPr>
          <w:p w14:paraId="35EA3B49">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06C89CAF">
            <w:pPr>
              <w:spacing w:before="0" w:after="0" w:line="259" w:lineRule="auto"/>
              <w:jc w:val="left"/>
            </w:pPr>
            <w:r>
              <w:rPr>
                <w:rFonts w:ascii="Aptos" w:hAnsi="Aptos"/>
                <w:b w:val="0"/>
                <w:color w:val="153247"/>
                <w:sz w:val="14"/>
              </w:rPr>
              <w:t>Main LED Red</w:t>
            </w:r>
          </w:p>
        </w:tc>
        <w:tc>
          <w:tcPr>
            <w:tcW w:w="1650" w:type="dxa"/>
            <w:shd w:val="clear" w:color="auto" w:fill="F3F7F9"/>
            <w:tcMar>
              <w:top w:w="80" w:type="dxa"/>
              <w:left w:w="120" w:type="dxa"/>
              <w:bottom w:w="80" w:type="dxa"/>
              <w:right w:w="120" w:type="dxa"/>
            </w:tcMar>
            <w:vAlign w:val="center"/>
          </w:tcPr>
          <w:p w14:paraId="1E742735">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9EB1C01">
            <w:pPr>
              <w:spacing w:before="0" w:after="0" w:line="259" w:lineRule="auto"/>
              <w:jc w:val="left"/>
            </w:pPr>
            <w:r>
              <w:rPr>
                <w:rFonts w:ascii="Aptos" w:hAnsi="Aptos"/>
                <w:b w:val="0"/>
                <w:color w:val="153247"/>
                <w:sz w:val="14"/>
              </w:rPr>
              <w:t>Red 0%-100%</w:t>
            </w:r>
          </w:p>
        </w:tc>
      </w:tr>
      <w:tr w14:paraId="3A2CA524">
        <w:tc>
          <w:tcPr>
            <w:tcW w:w="850" w:type="dxa"/>
            <w:tcMar>
              <w:top w:w="80" w:type="dxa"/>
              <w:left w:w="120" w:type="dxa"/>
              <w:bottom w:w="80" w:type="dxa"/>
              <w:right w:w="120" w:type="dxa"/>
            </w:tcMar>
            <w:vAlign w:val="center"/>
          </w:tcPr>
          <w:p w14:paraId="01D208F7">
            <w:pPr>
              <w:spacing w:before="0" w:after="0" w:line="259" w:lineRule="auto"/>
              <w:jc w:val="center"/>
            </w:pPr>
            <w:r>
              <w:rPr>
                <w:rFonts w:ascii="Aptos" w:hAnsi="Aptos"/>
                <w:b w:val="0"/>
                <w:color w:val="153247"/>
                <w:sz w:val="14"/>
              </w:rPr>
              <w:t>27</w:t>
            </w:r>
          </w:p>
        </w:tc>
        <w:tc>
          <w:tcPr>
            <w:tcW w:w="3350" w:type="dxa"/>
            <w:tcMar>
              <w:top w:w="80" w:type="dxa"/>
              <w:left w:w="120" w:type="dxa"/>
              <w:bottom w:w="80" w:type="dxa"/>
              <w:right w:w="120" w:type="dxa"/>
            </w:tcMar>
            <w:vAlign w:val="center"/>
          </w:tcPr>
          <w:p w14:paraId="558DA940">
            <w:pPr>
              <w:spacing w:before="0" w:after="0" w:line="259" w:lineRule="auto"/>
              <w:jc w:val="left"/>
            </w:pPr>
            <w:r>
              <w:rPr>
                <w:rFonts w:ascii="Aptos" w:hAnsi="Aptos"/>
                <w:b w:val="0"/>
                <w:color w:val="153247"/>
                <w:sz w:val="14"/>
              </w:rPr>
              <w:t>Main LED Green</w:t>
            </w:r>
          </w:p>
        </w:tc>
        <w:tc>
          <w:tcPr>
            <w:tcW w:w="1650" w:type="dxa"/>
            <w:tcMar>
              <w:top w:w="80" w:type="dxa"/>
              <w:left w:w="120" w:type="dxa"/>
              <w:bottom w:w="80" w:type="dxa"/>
              <w:right w:w="120" w:type="dxa"/>
            </w:tcMar>
            <w:vAlign w:val="center"/>
          </w:tcPr>
          <w:p w14:paraId="1317F01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D17B5B4">
            <w:pPr>
              <w:spacing w:before="0" w:after="0" w:line="259" w:lineRule="auto"/>
              <w:jc w:val="left"/>
            </w:pPr>
            <w:r>
              <w:rPr>
                <w:rFonts w:ascii="Aptos" w:hAnsi="Aptos"/>
                <w:b w:val="0"/>
                <w:color w:val="153247"/>
                <w:sz w:val="14"/>
              </w:rPr>
              <w:t>Green 0%-100%</w:t>
            </w:r>
          </w:p>
        </w:tc>
      </w:tr>
      <w:tr w14:paraId="2F818656">
        <w:tc>
          <w:tcPr>
            <w:tcW w:w="850" w:type="dxa"/>
            <w:shd w:val="clear" w:color="auto" w:fill="F3F7F9"/>
            <w:tcMar>
              <w:top w:w="80" w:type="dxa"/>
              <w:left w:w="120" w:type="dxa"/>
              <w:bottom w:w="80" w:type="dxa"/>
              <w:right w:w="120" w:type="dxa"/>
            </w:tcMar>
            <w:vAlign w:val="center"/>
          </w:tcPr>
          <w:p w14:paraId="09D3C5C7">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1A5E3A40">
            <w:pPr>
              <w:spacing w:before="0" w:after="0" w:line="259" w:lineRule="auto"/>
              <w:jc w:val="left"/>
            </w:pPr>
            <w:r>
              <w:rPr>
                <w:rFonts w:ascii="Aptos" w:hAnsi="Aptos"/>
                <w:b w:val="0"/>
                <w:color w:val="153247"/>
                <w:sz w:val="14"/>
              </w:rPr>
              <w:t>Main LED Blue</w:t>
            </w:r>
          </w:p>
        </w:tc>
        <w:tc>
          <w:tcPr>
            <w:tcW w:w="1650" w:type="dxa"/>
            <w:shd w:val="clear" w:color="auto" w:fill="F3F7F9"/>
            <w:tcMar>
              <w:top w:w="80" w:type="dxa"/>
              <w:left w:w="120" w:type="dxa"/>
              <w:bottom w:w="80" w:type="dxa"/>
              <w:right w:w="120" w:type="dxa"/>
            </w:tcMar>
            <w:vAlign w:val="center"/>
          </w:tcPr>
          <w:p w14:paraId="400A968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61F4868">
            <w:pPr>
              <w:spacing w:before="0" w:after="0" w:line="259" w:lineRule="auto"/>
              <w:jc w:val="left"/>
            </w:pPr>
            <w:r>
              <w:rPr>
                <w:rFonts w:ascii="Aptos" w:hAnsi="Aptos"/>
                <w:b w:val="0"/>
                <w:color w:val="153247"/>
                <w:sz w:val="14"/>
              </w:rPr>
              <w:t>Blue 0%-100%</w:t>
            </w:r>
          </w:p>
        </w:tc>
      </w:tr>
      <w:tr w14:paraId="08D107A4">
        <w:tc>
          <w:tcPr>
            <w:tcW w:w="850" w:type="dxa"/>
            <w:tcMar>
              <w:top w:w="80" w:type="dxa"/>
              <w:left w:w="120" w:type="dxa"/>
              <w:bottom w:w="80" w:type="dxa"/>
              <w:right w:w="120" w:type="dxa"/>
            </w:tcMar>
            <w:vAlign w:val="center"/>
          </w:tcPr>
          <w:p w14:paraId="0FFF8C87">
            <w:pPr>
              <w:spacing w:before="0" w:after="0" w:line="259" w:lineRule="auto"/>
              <w:jc w:val="center"/>
            </w:pPr>
            <w:r>
              <w:rPr>
                <w:rFonts w:ascii="Aptos" w:hAnsi="Aptos"/>
                <w:b w:val="0"/>
                <w:color w:val="153247"/>
                <w:sz w:val="14"/>
              </w:rPr>
              <w:t>29</w:t>
            </w:r>
          </w:p>
        </w:tc>
        <w:tc>
          <w:tcPr>
            <w:tcW w:w="3350" w:type="dxa"/>
            <w:tcMar>
              <w:top w:w="80" w:type="dxa"/>
              <w:left w:w="120" w:type="dxa"/>
              <w:bottom w:w="80" w:type="dxa"/>
              <w:right w:w="120" w:type="dxa"/>
            </w:tcMar>
            <w:vAlign w:val="center"/>
          </w:tcPr>
          <w:p w14:paraId="07F7436D">
            <w:pPr>
              <w:spacing w:before="0" w:after="0" w:line="259" w:lineRule="auto"/>
              <w:jc w:val="left"/>
            </w:pPr>
            <w:r>
              <w:rPr>
                <w:rFonts w:ascii="Aptos" w:hAnsi="Aptos"/>
                <w:b w:val="0"/>
                <w:color w:val="153247"/>
                <w:sz w:val="14"/>
              </w:rPr>
              <w:t>Main LED Lime</w:t>
            </w:r>
          </w:p>
        </w:tc>
        <w:tc>
          <w:tcPr>
            <w:tcW w:w="1650" w:type="dxa"/>
            <w:tcMar>
              <w:top w:w="80" w:type="dxa"/>
              <w:left w:w="120" w:type="dxa"/>
              <w:bottom w:w="80" w:type="dxa"/>
              <w:right w:w="120" w:type="dxa"/>
            </w:tcMar>
            <w:vAlign w:val="center"/>
          </w:tcPr>
          <w:p w14:paraId="36C50FA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B07A0AA">
            <w:pPr>
              <w:spacing w:before="0" w:after="0" w:line="259" w:lineRule="auto"/>
              <w:jc w:val="left"/>
            </w:pPr>
            <w:r>
              <w:rPr>
                <w:rFonts w:ascii="Aptos" w:hAnsi="Aptos"/>
                <w:b w:val="0"/>
                <w:color w:val="153247"/>
                <w:sz w:val="14"/>
              </w:rPr>
              <w:t>Lime 0%-100%</w:t>
            </w:r>
          </w:p>
        </w:tc>
      </w:tr>
      <w:tr w14:paraId="57FAB627">
        <w:tc>
          <w:tcPr>
            <w:tcW w:w="850" w:type="dxa"/>
            <w:shd w:val="clear" w:color="auto" w:fill="F3F7F9"/>
            <w:tcMar>
              <w:top w:w="80" w:type="dxa"/>
              <w:left w:w="120" w:type="dxa"/>
              <w:bottom w:w="80" w:type="dxa"/>
              <w:right w:w="120" w:type="dxa"/>
            </w:tcMar>
            <w:vAlign w:val="center"/>
          </w:tcPr>
          <w:p w14:paraId="7946273F">
            <w:pPr>
              <w:spacing w:before="0" w:after="0" w:line="259" w:lineRule="auto"/>
              <w:jc w:val="center"/>
            </w:pPr>
            <w:r>
              <w:rPr>
                <w:rFonts w:ascii="Aptos" w:hAnsi="Aptos"/>
                <w:b w:val="0"/>
                <w:color w:val="153247"/>
                <w:sz w:val="14"/>
              </w:rPr>
              <w:t>30</w:t>
            </w:r>
          </w:p>
        </w:tc>
        <w:tc>
          <w:tcPr>
            <w:tcW w:w="3350" w:type="dxa"/>
            <w:shd w:val="clear" w:color="auto" w:fill="F3F7F9"/>
            <w:tcMar>
              <w:top w:w="80" w:type="dxa"/>
              <w:left w:w="120" w:type="dxa"/>
              <w:bottom w:w="80" w:type="dxa"/>
              <w:right w:w="120" w:type="dxa"/>
            </w:tcMar>
            <w:vAlign w:val="center"/>
          </w:tcPr>
          <w:p w14:paraId="3830799E">
            <w:pPr>
              <w:spacing w:before="0" w:after="0" w:line="259" w:lineRule="auto"/>
              <w:jc w:val="left"/>
            </w:pPr>
            <w:r>
              <w:rPr>
                <w:rFonts w:ascii="Aptos" w:hAnsi="Aptos"/>
                <w:b w:val="0"/>
                <w:color w:val="153247"/>
                <w:sz w:val="14"/>
              </w:rPr>
              <w:t>Main LED Color Temperature</w:t>
            </w:r>
          </w:p>
        </w:tc>
        <w:tc>
          <w:tcPr>
            <w:tcW w:w="1650" w:type="dxa"/>
            <w:shd w:val="clear" w:color="auto" w:fill="F3F7F9"/>
            <w:tcMar>
              <w:top w:w="80" w:type="dxa"/>
              <w:left w:w="120" w:type="dxa"/>
              <w:bottom w:w="80" w:type="dxa"/>
              <w:right w:w="120" w:type="dxa"/>
            </w:tcMar>
            <w:vAlign w:val="center"/>
          </w:tcPr>
          <w:p w14:paraId="469D6D15">
            <w:pPr>
              <w:spacing w:before="0" w:after="0" w:line="259" w:lineRule="auto"/>
              <w:jc w:val="center"/>
            </w:pPr>
            <w:r>
              <w:rPr>
                <w:rFonts w:ascii="Aptos" w:hAnsi="Aptos"/>
                <w:b w:val="0"/>
                <w:color w:val="153247"/>
                <w:sz w:val="14"/>
              </w:rPr>
              <w:t>0</w:t>
            </w:r>
          </w:p>
        </w:tc>
        <w:tc>
          <w:tcPr>
            <w:tcW w:w="8406" w:type="dxa"/>
            <w:shd w:val="clear" w:color="auto" w:fill="F3F7F9"/>
            <w:tcMar>
              <w:top w:w="80" w:type="dxa"/>
              <w:left w:w="120" w:type="dxa"/>
              <w:bottom w:w="80" w:type="dxa"/>
              <w:right w:w="120" w:type="dxa"/>
            </w:tcMar>
            <w:vAlign w:val="center"/>
          </w:tcPr>
          <w:p w14:paraId="605B618A">
            <w:pPr>
              <w:spacing w:before="0" w:after="0" w:line="259" w:lineRule="auto"/>
              <w:jc w:val="left"/>
            </w:pPr>
            <w:r>
              <w:rPr>
                <w:rFonts w:ascii="Aptos" w:hAnsi="Aptos"/>
                <w:b w:val="0"/>
                <w:color w:val="153247"/>
                <w:sz w:val="14"/>
              </w:rPr>
              <w:t>No function</w:t>
            </w:r>
          </w:p>
        </w:tc>
      </w:tr>
      <w:tr w14:paraId="4384D804">
        <w:tc>
          <w:tcPr>
            <w:tcW w:w="850" w:type="dxa"/>
            <w:tcMar>
              <w:top w:w="80" w:type="dxa"/>
              <w:left w:w="120" w:type="dxa"/>
              <w:bottom w:w="80" w:type="dxa"/>
              <w:right w:w="120" w:type="dxa"/>
            </w:tcMar>
            <w:vAlign w:val="center"/>
          </w:tcPr>
          <w:p w14:paraId="3D16EEE0">
            <w:pPr>
              <w:spacing w:before="0" w:after="0" w:line="259" w:lineRule="auto"/>
              <w:jc w:val="center"/>
            </w:pPr>
            <w:r>
              <w:rPr>
                <w:rFonts w:ascii="Aptos" w:hAnsi="Aptos"/>
                <w:b w:val="0"/>
                <w:color w:val="153247"/>
                <w:sz w:val="14"/>
              </w:rPr>
              <w:t>30</w:t>
            </w:r>
          </w:p>
        </w:tc>
        <w:tc>
          <w:tcPr>
            <w:tcW w:w="3350" w:type="dxa"/>
            <w:tcMar>
              <w:top w:w="80" w:type="dxa"/>
              <w:left w:w="120" w:type="dxa"/>
              <w:bottom w:w="80" w:type="dxa"/>
              <w:right w:w="120" w:type="dxa"/>
            </w:tcMar>
            <w:vAlign w:val="center"/>
          </w:tcPr>
          <w:p w14:paraId="57D303C1">
            <w:pPr>
              <w:spacing w:before="0" w:after="0" w:line="259" w:lineRule="auto"/>
              <w:jc w:val="left"/>
            </w:pPr>
            <w:r>
              <w:rPr>
                <w:rFonts w:ascii="Aptos" w:hAnsi="Aptos"/>
                <w:b w:val="0"/>
                <w:color w:val="153247"/>
                <w:sz w:val="14"/>
              </w:rPr>
              <w:t>Main LED Color Temperature</w:t>
            </w:r>
          </w:p>
        </w:tc>
        <w:tc>
          <w:tcPr>
            <w:tcW w:w="1650" w:type="dxa"/>
            <w:tcMar>
              <w:top w:w="80" w:type="dxa"/>
              <w:left w:w="120" w:type="dxa"/>
              <w:bottom w:w="80" w:type="dxa"/>
              <w:right w:w="120" w:type="dxa"/>
            </w:tcMar>
            <w:vAlign w:val="center"/>
          </w:tcPr>
          <w:p w14:paraId="271ADCED">
            <w:pPr>
              <w:spacing w:before="0" w:after="0" w:line="259" w:lineRule="auto"/>
              <w:jc w:val="center"/>
            </w:pPr>
            <w:r>
              <w:rPr>
                <w:rFonts w:ascii="Aptos" w:hAnsi="Aptos"/>
                <w:b w:val="0"/>
                <w:color w:val="153247"/>
                <w:sz w:val="14"/>
              </w:rPr>
              <w:t>1-255</w:t>
            </w:r>
          </w:p>
        </w:tc>
        <w:tc>
          <w:tcPr>
            <w:tcW w:w="8406" w:type="dxa"/>
            <w:tcMar>
              <w:top w:w="80" w:type="dxa"/>
              <w:left w:w="120" w:type="dxa"/>
              <w:bottom w:w="80" w:type="dxa"/>
              <w:right w:w="120" w:type="dxa"/>
            </w:tcMar>
            <w:vAlign w:val="center"/>
          </w:tcPr>
          <w:p w14:paraId="45272051">
            <w:pPr>
              <w:spacing w:before="0" w:after="0" w:line="259" w:lineRule="auto"/>
              <w:jc w:val="left"/>
            </w:pPr>
            <w:r>
              <w:rPr>
                <w:rFonts w:ascii="Aptos" w:hAnsi="Aptos"/>
                <w:b w:val="0"/>
                <w:color w:val="153247"/>
                <w:sz w:val="14"/>
              </w:rPr>
              <w:t>8000K-2500K</w:t>
            </w:r>
          </w:p>
        </w:tc>
      </w:tr>
      <w:tr w14:paraId="2F7EDCEA">
        <w:tc>
          <w:tcPr>
            <w:tcW w:w="850" w:type="dxa"/>
            <w:shd w:val="clear" w:color="auto" w:fill="F3F7F9"/>
            <w:tcMar>
              <w:top w:w="80" w:type="dxa"/>
              <w:left w:w="120" w:type="dxa"/>
              <w:bottom w:w="80" w:type="dxa"/>
              <w:right w:w="120" w:type="dxa"/>
            </w:tcMar>
            <w:vAlign w:val="center"/>
          </w:tcPr>
          <w:p w14:paraId="3A95AD02">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77DBD1F4">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2686B39D">
            <w:pPr>
              <w:spacing w:before="0" w:after="0" w:line="259" w:lineRule="auto"/>
              <w:jc w:val="center"/>
            </w:pPr>
            <w:r>
              <w:rPr>
                <w:rFonts w:ascii="Aptos" w:hAnsi="Aptos"/>
                <w:b w:val="0"/>
                <w:color w:val="153247"/>
                <w:sz w:val="14"/>
              </w:rPr>
              <w:t>0-9</w:t>
            </w:r>
          </w:p>
        </w:tc>
        <w:tc>
          <w:tcPr>
            <w:tcW w:w="8406" w:type="dxa"/>
            <w:shd w:val="clear" w:color="auto" w:fill="F3F7F9"/>
            <w:tcMar>
              <w:top w:w="80" w:type="dxa"/>
              <w:left w:w="120" w:type="dxa"/>
              <w:bottom w:w="80" w:type="dxa"/>
              <w:right w:w="120" w:type="dxa"/>
            </w:tcMar>
            <w:vAlign w:val="center"/>
          </w:tcPr>
          <w:p w14:paraId="7CEC61DC">
            <w:pPr>
              <w:spacing w:before="0" w:after="0" w:line="259" w:lineRule="auto"/>
              <w:jc w:val="left"/>
            </w:pPr>
            <w:r>
              <w:rPr>
                <w:rFonts w:ascii="Aptos" w:hAnsi="Aptos"/>
                <w:b w:val="0"/>
                <w:color w:val="153247"/>
                <w:sz w:val="14"/>
              </w:rPr>
              <w:t>No function</w:t>
            </w:r>
          </w:p>
        </w:tc>
      </w:tr>
      <w:tr w14:paraId="7D61F552">
        <w:tc>
          <w:tcPr>
            <w:tcW w:w="850" w:type="dxa"/>
            <w:tcMar>
              <w:top w:w="80" w:type="dxa"/>
              <w:left w:w="120" w:type="dxa"/>
              <w:bottom w:w="80" w:type="dxa"/>
              <w:right w:w="120" w:type="dxa"/>
            </w:tcMar>
            <w:vAlign w:val="center"/>
          </w:tcPr>
          <w:p w14:paraId="59629DAD">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5F7A5901">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06B23CDB">
            <w:pPr>
              <w:spacing w:before="0" w:after="0" w:line="259" w:lineRule="auto"/>
              <w:jc w:val="center"/>
            </w:pPr>
            <w:r>
              <w:rPr>
                <w:rFonts w:ascii="Aptos" w:hAnsi="Aptos"/>
                <w:b w:val="0"/>
                <w:color w:val="153247"/>
                <w:sz w:val="14"/>
              </w:rPr>
              <w:t>10-16</w:t>
            </w:r>
          </w:p>
        </w:tc>
        <w:tc>
          <w:tcPr>
            <w:tcW w:w="8406" w:type="dxa"/>
            <w:tcMar>
              <w:top w:w="80" w:type="dxa"/>
              <w:left w:w="120" w:type="dxa"/>
              <w:bottom w:w="80" w:type="dxa"/>
              <w:right w:w="120" w:type="dxa"/>
            </w:tcMar>
            <w:vAlign w:val="center"/>
          </w:tcPr>
          <w:p w14:paraId="2F5134E2">
            <w:pPr>
              <w:spacing w:before="0" w:after="0" w:line="259" w:lineRule="auto"/>
              <w:jc w:val="left"/>
            </w:pPr>
            <w:r>
              <w:rPr>
                <w:rFonts w:ascii="Aptos" w:hAnsi="Aptos"/>
                <w:b w:val="0"/>
                <w:color w:val="153247"/>
                <w:sz w:val="14"/>
              </w:rPr>
              <w:t>LEE 790 - Moroccan Pink</w:t>
            </w:r>
          </w:p>
        </w:tc>
      </w:tr>
      <w:tr w14:paraId="30CDE761">
        <w:tc>
          <w:tcPr>
            <w:tcW w:w="850" w:type="dxa"/>
            <w:shd w:val="clear" w:color="auto" w:fill="F3F7F9"/>
            <w:tcMar>
              <w:top w:w="80" w:type="dxa"/>
              <w:left w:w="120" w:type="dxa"/>
              <w:bottom w:w="80" w:type="dxa"/>
              <w:right w:w="120" w:type="dxa"/>
            </w:tcMar>
            <w:vAlign w:val="center"/>
          </w:tcPr>
          <w:p w14:paraId="1FF7D26E">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5B868CAB">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2FFFE957">
            <w:pPr>
              <w:spacing w:before="0" w:after="0" w:line="259" w:lineRule="auto"/>
              <w:jc w:val="center"/>
            </w:pPr>
            <w:r>
              <w:rPr>
                <w:rFonts w:ascii="Aptos" w:hAnsi="Aptos"/>
                <w:b w:val="0"/>
                <w:color w:val="153247"/>
                <w:sz w:val="14"/>
              </w:rPr>
              <w:t>17-23</w:t>
            </w:r>
          </w:p>
        </w:tc>
        <w:tc>
          <w:tcPr>
            <w:tcW w:w="8406" w:type="dxa"/>
            <w:shd w:val="clear" w:color="auto" w:fill="F3F7F9"/>
            <w:tcMar>
              <w:top w:w="80" w:type="dxa"/>
              <w:left w:w="120" w:type="dxa"/>
              <w:bottom w:w="80" w:type="dxa"/>
              <w:right w:w="120" w:type="dxa"/>
            </w:tcMar>
            <w:vAlign w:val="center"/>
          </w:tcPr>
          <w:p w14:paraId="50F077F3">
            <w:pPr>
              <w:spacing w:before="0" w:after="0" w:line="259" w:lineRule="auto"/>
              <w:jc w:val="left"/>
            </w:pPr>
            <w:r>
              <w:rPr>
                <w:rFonts w:ascii="Aptos" w:hAnsi="Aptos"/>
                <w:b w:val="0"/>
                <w:color w:val="153247"/>
                <w:sz w:val="14"/>
              </w:rPr>
              <w:t>LEE 157 - Pink</w:t>
            </w:r>
          </w:p>
        </w:tc>
      </w:tr>
      <w:tr w14:paraId="20E35F83">
        <w:tc>
          <w:tcPr>
            <w:tcW w:w="850" w:type="dxa"/>
            <w:tcMar>
              <w:top w:w="80" w:type="dxa"/>
              <w:left w:w="120" w:type="dxa"/>
              <w:bottom w:w="80" w:type="dxa"/>
              <w:right w:w="120" w:type="dxa"/>
            </w:tcMar>
            <w:vAlign w:val="center"/>
          </w:tcPr>
          <w:p w14:paraId="687EA32F">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04C8742A">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451FD6FA">
            <w:pPr>
              <w:spacing w:before="0" w:after="0" w:line="259" w:lineRule="auto"/>
              <w:jc w:val="center"/>
            </w:pPr>
            <w:r>
              <w:rPr>
                <w:rFonts w:ascii="Aptos" w:hAnsi="Aptos"/>
                <w:b w:val="0"/>
                <w:color w:val="153247"/>
                <w:sz w:val="14"/>
              </w:rPr>
              <w:t>24-30</w:t>
            </w:r>
          </w:p>
        </w:tc>
        <w:tc>
          <w:tcPr>
            <w:tcW w:w="8406" w:type="dxa"/>
            <w:tcMar>
              <w:top w:w="80" w:type="dxa"/>
              <w:left w:w="120" w:type="dxa"/>
              <w:bottom w:w="80" w:type="dxa"/>
              <w:right w:w="120" w:type="dxa"/>
            </w:tcMar>
            <w:vAlign w:val="center"/>
          </w:tcPr>
          <w:p w14:paraId="37EEFDCE">
            <w:pPr>
              <w:spacing w:before="0" w:after="0" w:line="259" w:lineRule="auto"/>
              <w:jc w:val="left"/>
            </w:pPr>
            <w:r>
              <w:rPr>
                <w:rFonts w:ascii="Aptos" w:hAnsi="Aptos"/>
                <w:b w:val="0"/>
                <w:color w:val="153247"/>
                <w:sz w:val="14"/>
              </w:rPr>
              <w:t>LEE 332 - Special Rose Pink</w:t>
            </w:r>
          </w:p>
        </w:tc>
      </w:tr>
      <w:tr w14:paraId="18F292A5">
        <w:tc>
          <w:tcPr>
            <w:tcW w:w="850" w:type="dxa"/>
            <w:shd w:val="clear" w:color="auto" w:fill="F3F7F9"/>
            <w:tcMar>
              <w:top w:w="80" w:type="dxa"/>
              <w:left w:w="120" w:type="dxa"/>
              <w:bottom w:w="80" w:type="dxa"/>
              <w:right w:w="120" w:type="dxa"/>
            </w:tcMar>
            <w:vAlign w:val="center"/>
          </w:tcPr>
          <w:p w14:paraId="11B33899">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3E6FC647">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35477B14">
            <w:pPr>
              <w:spacing w:before="0" w:after="0" w:line="259" w:lineRule="auto"/>
              <w:jc w:val="center"/>
            </w:pPr>
            <w:r>
              <w:rPr>
                <w:rFonts w:ascii="Aptos" w:hAnsi="Aptos"/>
                <w:b w:val="0"/>
                <w:color w:val="153247"/>
                <w:sz w:val="14"/>
              </w:rPr>
              <w:t>31-37</w:t>
            </w:r>
          </w:p>
        </w:tc>
        <w:tc>
          <w:tcPr>
            <w:tcW w:w="8406" w:type="dxa"/>
            <w:shd w:val="clear" w:color="auto" w:fill="F3F7F9"/>
            <w:tcMar>
              <w:top w:w="80" w:type="dxa"/>
              <w:left w:w="120" w:type="dxa"/>
              <w:bottom w:w="80" w:type="dxa"/>
              <w:right w:w="120" w:type="dxa"/>
            </w:tcMar>
            <w:vAlign w:val="center"/>
          </w:tcPr>
          <w:p w14:paraId="0CC1D7A7">
            <w:pPr>
              <w:spacing w:before="0" w:after="0" w:line="259" w:lineRule="auto"/>
              <w:jc w:val="left"/>
            </w:pPr>
            <w:r>
              <w:rPr>
                <w:rFonts w:ascii="Aptos" w:hAnsi="Aptos"/>
                <w:b w:val="0"/>
                <w:color w:val="153247"/>
                <w:sz w:val="14"/>
              </w:rPr>
              <w:t>LEE 328 - Follies Pink</w:t>
            </w:r>
          </w:p>
        </w:tc>
      </w:tr>
      <w:tr w14:paraId="785508A9">
        <w:tc>
          <w:tcPr>
            <w:tcW w:w="850" w:type="dxa"/>
            <w:tcMar>
              <w:top w:w="80" w:type="dxa"/>
              <w:left w:w="120" w:type="dxa"/>
              <w:bottom w:w="80" w:type="dxa"/>
              <w:right w:w="120" w:type="dxa"/>
            </w:tcMar>
            <w:vAlign w:val="center"/>
          </w:tcPr>
          <w:p w14:paraId="205CFC48">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3061E9BB">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1559E27C">
            <w:pPr>
              <w:spacing w:before="0" w:after="0" w:line="259" w:lineRule="auto"/>
              <w:jc w:val="center"/>
            </w:pPr>
            <w:r>
              <w:rPr>
                <w:rFonts w:ascii="Aptos" w:hAnsi="Aptos"/>
                <w:b w:val="0"/>
                <w:color w:val="153247"/>
                <w:sz w:val="14"/>
              </w:rPr>
              <w:t>38-44</w:t>
            </w:r>
          </w:p>
        </w:tc>
        <w:tc>
          <w:tcPr>
            <w:tcW w:w="8406" w:type="dxa"/>
            <w:tcMar>
              <w:top w:w="80" w:type="dxa"/>
              <w:left w:w="120" w:type="dxa"/>
              <w:bottom w:w="80" w:type="dxa"/>
              <w:right w:w="120" w:type="dxa"/>
            </w:tcMar>
            <w:vAlign w:val="center"/>
          </w:tcPr>
          <w:p w14:paraId="3DE34C96">
            <w:pPr>
              <w:spacing w:before="0" w:after="0" w:line="259" w:lineRule="auto"/>
              <w:jc w:val="left"/>
            </w:pPr>
            <w:r>
              <w:rPr>
                <w:rFonts w:ascii="Aptos" w:hAnsi="Aptos"/>
                <w:b w:val="0"/>
                <w:color w:val="153247"/>
                <w:sz w:val="14"/>
              </w:rPr>
              <w:t>LEE 345 - Fuchsia Pink</w:t>
            </w:r>
          </w:p>
        </w:tc>
      </w:tr>
      <w:tr w14:paraId="50B89998">
        <w:tc>
          <w:tcPr>
            <w:tcW w:w="850" w:type="dxa"/>
            <w:shd w:val="clear" w:color="auto" w:fill="F3F7F9"/>
            <w:tcMar>
              <w:top w:w="80" w:type="dxa"/>
              <w:left w:w="120" w:type="dxa"/>
              <w:bottom w:w="80" w:type="dxa"/>
              <w:right w:w="120" w:type="dxa"/>
            </w:tcMar>
            <w:vAlign w:val="center"/>
          </w:tcPr>
          <w:p w14:paraId="45E70EF5">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7CC7A99F">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1DDFBB26">
            <w:pPr>
              <w:spacing w:before="0" w:after="0" w:line="259" w:lineRule="auto"/>
              <w:jc w:val="center"/>
            </w:pPr>
            <w:r>
              <w:rPr>
                <w:rFonts w:ascii="Aptos" w:hAnsi="Aptos"/>
                <w:b w:val="0"/>
                <w:color w:val="153247"/>
                <w:sz w:val="14"/>
              </w:rPr>
              <w:t>45-51</w:t>
            </w:r>
          </w:p>
        </w:tc>
        <w:tc>
          <w:tcPr>
            <w:tcW w:w="8406" w:type="dxa"/>
            <w:shd w:val="clear" w:color="auto" w:fill="F3F7F9"/>
            <w:tcMar>
              <w:top w:w="80" w:type="dxa"/>
              <w:left w:w="120" w:type="dxa"/>
              <w:bottom w:w="80" w:type="dxa"/>
              <w:right w:w="120" w:type="dxa"/>
            </w:tcMar>
            <w:vAlign w:val="center"/>
          </w:tcPr>
          <w:p w14:paraId="65170C17">
            <w:pPr>
              <w:spacing w:before="0" w:after="0" w:line="259" w:lineRule="auto"/>
              <w:jc w:val="left"/>
            </w:pPr>
            <w:r>
              <w:rPr>
                <w:rFonts w:ascii="Aptos" w:hAnsi="Aptos"/>
                <w:b w:val="0"/>
                <w:color w:val="153247"/>
                <w:sz w:val="14"/>
              </w:rPr>
              <w:t>LEE 194 - Surprise Pink</w:t>
            </w:r>
          </w:p>
        </w:tc>
      </w:tr>
      <w:tr w14:paraId="3C804014">
        <w:tc>
          <w:tcPr>
            <w:tcW w:w="850" w:type="dxa"/>
            <w:tcMar>
              <w:top w:w="80" w:type="dxa"/>
              <w:left w:w="120" w:type="dxa"/>
              <w:bottom w:w="80" w:type="dxa"/>
              <w:right w:w="120" w:type="dxa"/>
            </w:tcMar>
            <w:vAlign w:val="center"/>
          </w:tcPr>
          <w:p w14:paraId="2A27B163">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62941CAE">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399D6256">
            <w:pPr>
              <w:spacing w:before="0" w:after="0" w:line="259" w:lineRule="auto"/>
              <w:jc w:val="center"/>
            </w:pPr>
            <w:r>
              <w:rPr>
                <w:rFonts w:ascii="Aptos" w:hAnsi="Aptos"/>
                <w:b w:val="0"/>
                <w:color w:val="153247"/>
                <w:sz w:val="14"/>
              </w:rPr>
              <w:t>52-58</w:t>
            </w:r>
          </w:p>
        </w:tc>
        <w:tc>
          <w:tcPr>
            <w:tcW w:w="8406" w:type="dxa"/>
            <w:tcMar>
              <w:top w:w="80" w:type="dxa"/>
              <w:left w:w="120" w:type="dxa"/>
              <w:bottom w:w="80" w:type="dxa"/>
              <w:right w:w="120" w:type="dxa"/>
            </w:tcMar>
            <w:vAlign w:val="center"/>
          </w:tcPr>
          <w:p w14:paraId="6DA2A34E">
            <w:pPr>
              <w:spacing w:before="0" w:after="0" w:line="259" w:lineRule="auto"/>
              <w:jc w:val="left"/>
            </w:pPr>
            <w:r>
              <w:rPr>
                <w:rFonts w:ascii="Aptos" w:hAnsi="Aptos"/>
                <w:b w:val="0"/>
                <w:color w:val="153247"/>
                <w:sz w:val="14"/>
              </w:rPr>
              <w:t>LEE 181 - Congo Blue</w:t>
            </w:r>
          </w:p>
        </w:tc>
      </w:tr>
      <w:tr w14:paraId="03B0D769">
        <w:tc>
          <w:tcPr>
            <w:tcW w:w="850" w:type="dxa"/>
            <w:shd w:val="clear" w:color="auto" w:fill="F3F7F9"/>
            <w:tcMar>
              <w:top w:w="80" w:type="dxa"/>
              <w:left w:w="120" w:type="dxa"/>
              <w:bottom w:w="80" w:type="dxa"/>
              <w:right w:w="120" w:type="dxa"/>
            </w:tcMar>
            <w:vAlign w:val="center"/>
          </w:tcPr>
          <w:p w14:paraId="5A043063">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6074140C">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65EDD979">
            <w:pPr>
              <w:spacing w:before="0" w:after="0" w:line="259" w:lineRule="auto"/>
              <w:jc w:val="center"/>
            </w:pPr>
            <w:r>
              <w:rPr>
                <w:rFonts w:ascii="Aptos" w:hAnsi="Aptos"/>
                <w:b w:val="0"/>
                <w:color w:val="153247"/>
                <w:sz w:val="14"/>
              </w:rPr>
              <w:t>59-65</w:t>
            </w:r>
          </w:p>
        </w:tc>
        <w:tc>
          <w:tcPr>
            <w:tcW w:w="8406" w:type="dxa"/>
            <w:shd w:val="clear" w:color="auto" w:fill="F3F7F9"/>
            <w:tcMar>
              <w:top w:w="80" w:type="dxa"/>
              <w:left w:w="120" w:type="dxa"/>
              <w:bottom w:w="80" w:type="dxa"/>
              <w:right w:w="120" w:type="dxa"/>
            </w:tcMar>
            <w:vAlign w:val="center"/>
          </w:tcPr>
          <w:p w14:paraId="678567DA">
            <w:pPr>
              <w:spacing w:before="0" w:after="0" w:line="259" w:lineRule="auto"/>
              <w:jc w:val="left"/>
            </w:pPr>
            <w:r>
              <w:rPr>
                <w:rFonts w:ascii="Aptos" w:hAnsi="Aptos"/>
                <w:b w:val="0"/>
                <w:color w:val="153247"/>
                <w:sz w:val="14"/>
              </w:rPr>
              <w:t>LEE 071 - Tokyo Blue</w:t>
            </w:r>
          </w:p>
        </w:tc>
      </w:tr>
      <w:tr w14:paraId="2B7F52AC">
        <w:tc>
          <w:tcPr>
            <w:tcW w:w="850" w:type="dxa"/>
            <w:tcMar>
              <w:top w:w="80" w:type="dxa"/>
              <w:left w:w="120" w:type="dxa"/>
              <w:bottom w:w="80" w:type="dxa"/>
              <w:right w:w="120" w:type="dxa"/>
            </w:tcMar>
            <w:vAlign w:val="center"/>
          </w:tcPr>
          <w:p w14:paraId="723C4BDA">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14E805C5">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0B9EB1C7">
            <w:pPr>
              <w:spacing w:before="0" w:after="0" w:line="259" w:lineRule="auto"/>
              <w:jc w:val="center"/>
            </w:pPr>
            <w:r>
              <w:rPr>
                <w:rFonts w:ascii="Aptos" w:hAnsi="Aptos"/>
                <w:b w:val="0"/>
                <w:color w:val="153247"/>
                <w:sz w:val="14"/>
              </w:rPr>
              <w:t>66-72</w:t>
            </w:r>
          </w:p>
        </w:tc>
        <w:tc>
          <w:tcPr>
            <w:tcW w:w="8406" w:type="dxa"/>
            <w:tcMar>
              <w:top w:w="80" w:type="dxa"/>
              <w:left w:w="120" w:type="dxa"/>
              <w:bottom w:w="80" w:type="dxa"/>
              <w:right w:w="120" w:type="dxa"/>
            </w:tcMar>
            <w:vAlign w:val="center"/>
          </w:tcPr>
          <w:p w14:paraId="1AA1878A">
            <w:pPr>
              <w:spacing w:before="0" w:after="0" w:line="259" w:lineRule="auto"/>
              <w:jc w:val="left"/>
            </w:pPr>
            <w:r>
              <w:rPr>
                <w:rFonts w:ascii="Aptos" w:hAnsi="Aptos"/>
                <w:b w:val="0"/>
                <w:color w:val="153247"/>
                <w:sz w:val="14"/>
              </w:rPr>
              <w:t>LEE 120 - Deep Blue</w:t>
            </w:r>
          </w:p>
        </w:tc>
      </w:tr>
      <w:tr w14:paraId="0315955D">
        <w:tc>
          <w:tcPr>
            <w:tcW w:w="850" w:type="dxa"/>
            <w:shd w:val="clear" w:color="auto" w:fill="F3F7F9"/>
            <w:tcMar>
              <w:top w:w="80" w:type="dxa"/>
              <w:left w:w="120" w:type="dxa"/>
              <w:bottom w:w="80" w:type="dxa"/>
              <w:right w:w="120" w:type="dxa"/>
            </w:tcMar>
            <w:vAlign w:val="center"/>
          </w:tcPr>
          <w:p w14:paraId="1733BB6C">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40F0471A">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4142E356">
            <w:pPr>
              <w:spacing w:before="0" w:after="0" w:line="259" w:lineRule="auto"/>
              <w:jc w:val="center"/>
            </w:pPr>
            <w:r>
              <w:rPr>
                <w:rFonts w:ascii="Aptos" w:hAnsi="Aptos"/>
                <w:b w:val="0"/>
                <w:color w:val="153247"/>
                <w:sz w:val="14"/>
              </w:rPr>
              <w:t>73-79</w:t>
            </w:r>
          </w:p>
        </w:tc>
        <w:tc>
          <w:tcPr>
            <w:tcW w:w="8406" w:type="dxa"/>
            <w:shd w:val="clear" w:color="auto" w:fill="F3F7F9"/>
            <w:tcMar>
              <w:top w:w="80" w:type="dxa"/>
              <w:left w:w="120" w:type="dxa"/>
              <w:bottom w:w="80" w:type="dxa"/>
              <w:right w:w="120" w:type="dxa"/>
            </w:tcMar>
            <w:vAlign w:val="center"/>
          </w:tcPr>
          <w:p w14:paraId="2A0DBE72">
            <w:pPr>
              <w:spacing w:before="0" w:after="0" w:line="259" w:lineRule="auto"/>
              <w:jc w:val="left"/>
            </w:pPr>
            <w:r>
              <w:rPr>
                <w:rFonts w:ascii="Aptos" w:hAnsi="Aptos"/>
                <w:b w:val="0"/>
                <w:color w:val="153247"/>
                <w:sz w:val="14"/>
              </w:rPr>
              <w:t>LEE 079 - Just Blue</w:t>
            </w:r>
          </w:p>
        </w:tc>
      </w:tr>
      <w:tr w14:paraId="5695119F">
        <w:tc>
          <w:tcPr>
            <w:tcW w:w="850" w:type="dxa"/>
            <w:tcMar>
              <w:top w:w="80" w:type="dxa"/>
              <w:left w:w="120" w:type="dxa"/>
              <w:bottom w:w="80" w:type="dxa"/>
              <w:right w:w="120" w:type="dxa"/>
            </w:tcMar>
            <w:vAlign w:val="center"/>
          </w:tcPr>
          <w:p w14:paraId="0FD06F5D">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7A25AD44">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01EC5D47">
            <w:pPr>
              <w:spacing w:before="0" w:after="0" w:line="259" w:lineRule="auto"/>
              <w:jc w:val="center"/>
            </w:pPr>
            <w:r>
              <w:rPr>
                <w:rFonts w:ascii="Aptos" w:hAnsi="Aptos"/>
                <w:b w:val="0"/>
                <w:color w:val="153247"/>
                <w:sz w:val="14"/>
              </w:rPr>
              <w:t>80-86</w:t>
            </w:r>
          </w:p>
        </w:tc>
        <w:tc>
          <w:tcPr>
            <w:tcW w:w="8406" w:type="dxa"/>
            <w:tcMar>
              <w:top w:w="80" w:type="dxa"/>
              <w:left w:w="120" w:type="dxa"/>
              <w:bottom w:w="80" w:type="dxa"/>
              <w:right w:w="120" w:type="dxa"/>
            </w:tcMar>
            <w:vAlign w:val="center"/>
          </w:tcPr>
          <w:p w14:paraId="1B2FBED9">
            <w:pPr>
              <w:spacing w:before="0" w:after="0" w:line="259" w:lineRule="auto"/>
              <w:jc w:val="left"/>
            </w:pPr>
            <w:r>
              <w:rPr>
                <w:rFonts w:ascii="Aptos" w:hAnsi="Aptos"/>
                <w:b w:val="0"/>
                <w:color w:val="153247"/>
                <w:sz w:val="14"/>
              </w:rPr>
              <w:t>LEE 132 - Medium Blue</w:t>
            </w:r>
          </w:p>
        </w:tc>
      </w:tr>
      <w:tr w14:paraId="5F1000FE">
        <w:tc>
          <w:tcPr>
            <w:tcW w:w="850" w:type="dxa"/>
            <w:shd w:val="clear" w:color="auto" w:fill="F3F7F9"/>
            <w:tcMar>
              <w:top w:w="80" w:type="dxa"/>
              <w:left w:w="120" w:type="dxa"/>
              <w:bottom w:w="80" w:type="dxa"/>
              <w:right w:w="120" w:type="dxa"/>
            </w:tcMar>
            <w:vAlign w:val="center"/>
          </w:tcPr>
          <w:p w14:paraId="23AD40DA">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5DB125A7">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7EAEE394">
            <w:pPr>
              <w:spacing w:before="0" w:after="0" w:line="259" w:lineRule="auto"/>
              <w:jc w:val="center"/>
            </w:pPr>
            <w:r>
              <w:rPr>
                <w:rFonts w:ascii="Aptos" w:hAnsi="Aptos"/>
                <w:b w:val="0"/>
                <w:color w:val="153247"/>
                <w:sz w:val="14"/>
              </w:rPr>
              <w:t>87-93</w:t>
            </w:r>
          </w:p>
        </w:tc>
        <w:tc>
          <w:tcPr>
            <w:tcW w:w="8406" w:type="dxa"/>
            <w:shd w:val="clear" w:color="auto" w:fill="F3F7F9"/>
            <w:tcMar>
              <w:top w:w="80" w:type="dxa"/>
              <w:left w:w="120" w:type="dxa"/>
              <w:bottom w:w="80" w:type="dxa"/>
              <w:right w:w="120" w:type="dxa"/>
            </w:tcMar>
            <w:vAlign w:val="center"/>
          </w:tcPr>
          <w:p w14:paraId="0E4C521E">
            <w:pPr>
              <w:spacing w:before="0" w:after="0" w:line="259" w:lineRule="auto"/>
              <w:jc w:val="left"/>
            </w:pPr>
            <w:r>
              <w:rPr>
                <w:rFonts w:ascii="Aptos" w:hAnsi="Aptos"/>
                <w:b w:val="0"/>
                <w:color w:val="153247"/>
                <w:sz w:val="14"/>
              </w:rPr>
              <w:t>LEE 200 - Double CT Blue</w:t>
            </w:r>
          </w:p>
        </w:tc>
      </w:tr>
      <w:tr w14:paraId="6937D260">
        <w:tc>
          <w:tcPr>
            <w:tcW w:w="850" w:type="dxa"/>
            <w:tcMar>
              <w:top w:w="80" w:type="dxa"/>
              <w:left w:w="120" w:type="dxa"/>
              <w:bottom w:w="80" w:type="dxa"/>
              <w:right w:w="120" w:type="dxa"/>
            </w:tcMar>
            <w:vAlign w:val="center"/>
          </w:tcPr>
          <w:p w14:paraId="2DD547CE">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13B385AB">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1B8F8AE4">
            <w:pPr>
              <w:spacing w:before="0" w:after="0" w:line="259" w:lineRule="auto"/>
              <w:jc w:val="center"/>
            </w:pPr>
            <w:r>
              <w:rPr>
                <w:rFonts w:ascii="Aptos" w:hAnsi="Aptos"/>
                <w:b w:val="0"/>
                <w:color w:val="153247"/>
                <w:sz w:val="14"/>
              </w:rPr>
              <w:t>94-100</w:t>
            </w:r>
          </w:p>
        </w:tc>
        <w:tc>
          <w:tcPr>
            <w:tcW w:w="8406" w:type="dxa"/>
            <w:tcMar>
              <w:top w:w="80" w:type="dxa"/>
              <w:left w:w="120" w:type="dxa"/>
              <w:bottom w:w="80" w:type="dxa"/>
              <w:right w:w="120" w:type="dxa"/>
            </w:tcMar>
            <w:vAlign w:val="center"/>
          </w:tcPr>
          <w:p w14:paraId="1D7B9426">
            <w:pPr>
              <w:spacing w:before="0" w:after="0" w:line="259" w:lineRule="auto"/>
              <w:jc w:val="left"/>
            </w:pPr>
            <w:r>
              <w:rPr>
                <w:rFonts w:ascii="Aptos" w:hAnsi="Aptos"/>
                <w:b w:val="0"/>
                <w:color w:val="153247"/>
                <w:sz w:val="14"/>
              </w:rPr>
              <w:t>LEE 161 - State Blue</w:t>
            </w:r>
          </w:p>
        </w:tc>
      </w:tr>
      <w:tr w14:paraId="31A3B046">
        <w:tc>
          <w:tcPr>
            <w:tcW w:w="850" w:type="dxa"/>
            <w:shd w:val="clear" w:color="auto" w:fill="F3F7F9"/>
            <w:tcMar>
              <w:top w:w="80" w:type="dxa"/>
              <w:left w:w="120" w:type="dxa"/>
              <w:bottom w:w="80" w:type="dxa"/>
              <w:right w:w="120" w:type="dxa"/>
            </w:tcMar>
            <w:vAlign w:val="center"/>
          </w:tcPr>
          <w:p w14:paraId="6EFEC3EB">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21D010E6">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6742EA73">
            <w:pPr>
              <w:spacing w:before="0" w:after="0" w:line="259" w:lineRule="auto"/>
              <w:jc w:val="center"/>
            </w:pPr>
            <w:r>
              <w:rPr>
                <w:rFonts w:ascii="Aptos" w:hAnsi="Aptos"/>
                <w:b w:val="0"/>
                <w:color w:val="153247"/>
                <w:sz w:val="14"/>
              </w:rPr>
              <w:t>101-107</w:t>
            </w:r>
          </w:p>
        </w:tc>
        <w:tc>
          <w:tcPr>
            <w:tcW w:w="8406" w:type="dxa"/>
            <w:shd w:val="clear" w:color="auto" w:fill="F3F7F9"/>
            <w:tcMar>
              <w:top w:w="80" w:type="dxa"/>
              <w:left w:w="120" w:type="dxa"/>
              <w:bottom w:w="80" w:type="dxa"/>
              <w:right w:w="120" w:type="dxa"/>
            </w:tcMar>
            <w:vAlign w:val="center"/>
          </w:tcPr>
          <w:p w14:paraId="5531075E">
            <w:pPr>
              <w:spacing w:before="0" w:after="0" w:line="259" w:lineRule="auto"/>
              <w:jc w:val="left"/>
            </w:pPr>
            <w:r>
              <w:rPr>
                <w:rFonts w:ascii="Aptos" w:hAnsi="Aptos"/>
                <w:b w:val="0"/>
                <w:color w:val="153247"/>
                <w:sz w:val="14"/>
              </w:rPr>
              <w:t>LEE 201 - Full CT Blue</w:t>
            </w:r>
          </w:p>
        </w:tc>
      </w:tr>
      <w:tr w14:paraId="0095CC1A">
        <w:tc>
          <w:tcPr>
            <w:tcW w:w="850" w:type="dxa"/>
            <w:tcMar>
              <w:top w:w="80" w:type="dxa"/>
              <w:left w:w="120" w:type="dxa"/>
              <w:bottom w:w="80" w:type="dxa"/>
              <w:right w:w="120" w:type="dxa"/>
            </w:tcMar>
            <w:vAlign w:val="center"/>
          </w:tcPr>
          <w:p w14:paraId="17E83F40">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6C9ED1BD">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221EF9F6">
            <w:pPr>
              <w:spacing w:before="0" w:after="0" w:line="259" w:lineRule="auto"/>
              <w:jc w:val="center"/>
            </w:pPr>
            <w:r>
              <w:rPr>
                <w:rFonts w:ascii="Aptos" w:hAnsi="Aptos"/>
                <w:b w:val="0"/>
                <w:color w:val="153247"/>
                <w:sz w:val="14"/>
              </w:rPr>
              <w:t>108-114</w:t>
            </w:r>
          </w:p>
        </w:tc>
        <w:tc>
          <w:tcPr>
            <w:tcW w:w="8406" w:type="dxa"/>
            <w:tcMar>
              <w:top w:w="80" w:type="dxa"/>
              <w:left w:w="120" w:type="dxa"/>
              <w:bottom w:w="80" w:type="dxa"/>
              <w:right w:w="120" w:type="dxa"/>
            </w:tcMar>
            <w:vAlign w:val="center"/>
          </w:tcPr>
          <w:p w14:paraId="26411293">
            <w:pPr>
              <w:spacing w:before="0" w:after="0" w:line="259" w:lineRule="auto"/>
              <w:jc w:val="left"/>
            </w:pPr>
            <w:r>
              <w:rPr>
                <w:rFonts w:ascii="Aptos" w:hAnsi="Aptos"/>
                <w:b w:val="0"/>
                <w:color w:val="153247"/>
                <w:sz w:val="14"/>
              </w:rPr>
              <w:t>LEE 202 - Half CT Blue</w:t>
            </w:r>
          </w:p>
        </w:tc>
      </w:tr>
      <w:tr w14:paraId="2A84F9FA">
        <w:tc>
          <w:tcPr>
            <w:tcW w:w="850" w:type="dxa"/>
            <w:shd w:val="clear" w:color="auto" w:fill="F3F7F9"/>
            <w:tcMar>
              <w:top w:w="80" w:type="dxa"/>
              <w:left w:w="120" w:type="dxa"/>
              <w:bottom w:w="80" w:type="dxa"/>
              <w:right w:w="120" w:type="dxa"/>
            </w:tcMar>
            <w:vAlign w:val="center"/>
          </w:tcPr>
          <w:p w14:paraId="77B89FC1">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552AC409">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70189293">
            <w:pPr>
              <w:spacing w:before="0" w:after="0" w:line="259" w:lineRule="auto"/>
              <w:jc w:val="center"/>
            </w:pPr>
            <w:r>
              <w:rPr>
                <w:rFonts w:ascii="Aptos" w:hAnsi="Aptos"/>
                <w:b w:val="0"/>
                <w:color w:val="153247"/>
                <w:sz w:val="14"/>
              </w:rPr>
              <w:t>115-121</w:t>
            </w:r>
          </w:p>
        </w:tc>
        <w:tc>
          <w:tcPr>
            <w:tcW w:w="8406" w:type="dxa"/>
            <w:shd w:val="clear" w:color="auto" w:fill="F3F7F9"/>
            <w:tcMar>
              <w:top w:w="80" w:type="dxa"/>
              <w:left w:w="120" w:type="dxa"/>
              <w:bottom w:w="80" w:type="dxa"/>
              <w:right w:w="120" w:type="dxa"/>
            </w:tcMar>
            <w:vAlign w:val="center"/>
          </w:tcPr>
          <w:p w14:paraId="02E92274">
            <w:pPr>
              <w:spacing w:before="0" w:after="0" w:line="259" w:lineRule="auto"/>
              <w:jc w:val="left"/>
            </w:pPr>
            <w:r>
              <w:rPr>
                <w:rFonts w:ascii="Aptos" w:hAnsi="Aptos"/>
                <w:b w:val="0"/>
                <w:color w:val="153247"/>
                <w:sz w:val="14"/>
              </w:rPr>
              <w:t>LEE 117 - Steel Blue</w:t>
            </w:r>
          </w:p>
        </w:tc>
      </w:tr>
      <w:tr w14:paraId="095065EE">
        <w:tc>
          <w:tcPr>
            <w:tcW w:w="850" w:type="dxa"/>
            <w:tcMar>
              <w:top w:w="80" w:type="dxa"/>
              <w:left w:w="120" w:type="dxa"/>
              <w:bottom w:w="80" w:type="dxa"/>
              <w:right w:w="120" w:type="dxa"/>
            </w:tcMar>
            <w:vAlign w:val="center"/>
          </w:tcPr>
          <w:p w14:paraId="3E9409B8">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4C5D3D0A">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3A38A86F">
            <w:pPr>
              <w:spacing w:before="0" w:after="0" w:line="259" w:lineRule="auto"/>
              <w:jc w:val="center"/>
            </w:pPr>
            <w:r>
              <w:rPr>
                <w:rFonts w:ascii="Aptos" w:hAnsi="Aptos"/>
                <w:b w:val="0"/>
                <w:color w:val="153247"/>
                <w:sz w:val="14"/>
              </w:rPr>
              <w:t>122-128</w:t>
            </w:r>
          </w:p>
        </w:tc>
        <w:tc>
          <w:tcPr>
            <w:tcW w:w="8406" w:type="dxa"/>
            <w:tcMar>
              <w:top w:w="80" w:type="dxa"/>
              <w:left w:w="120" w:type="dxa"/>
              <w:bottom w:w="80" w:type="dxa"/>
              <w:right w:w="120" w:type="dxa"/>
            </w:tcMar>
            <w:vAlign w:val="center"/>
          </w:tcPr>
          <w:p w14:paraId="743F2170">
            <w:pPr>
              <w:spacing w:before="0" w:after="0" w:line="259" w:lineRule="auto"/>
              <w:jc w:val="left"/>
            </w:pPr>
            <w:r>
              <w:rPr>
                <w:rFonts w:ascii="Aptos" w:hAnsi="Aptos"/>
                <w:b w:val="0"/>
                <w:color w:val="153247"/>
                <w:sz w:val="14"/>
              </w:rPr>
              <w:t>LEE 353 - Lighter Blue</w:t>
            </w:r>
          </w:p>
        </w:tc>
      </w:tr>
      <w:tr w14:paraId="6CAD31D3">
        <w:tc>
          <w:tcPr>
            <w:tcW w:w="850" w:type="dxa"/>
            <w:shd w:val="clear" w:color="auto" w:fill="F3F7F9"/>
            <w:tcMar>
              <w:top w:w="80" w:type="dxa"/>
              <w:left w:w="120" w:type="dxa"/>
              <w:bottom w:w="80" w:type="dxa"/>
              <w:right w:w="120" w:type="dxa"/>
            </w:tcMar>
            <w:vAlign w:val="center"/>
          </w:tcPr>
          <w:p w14:paraId="7F6E5135">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68FECB9D">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02BE27FB">
            <w:pPr>
              <w:spacing w:before="0" w:after="0" w:line="259" w:lineRule="auto"/>
              <w:jc w:val="center"/>
            </w:pPr>
            <w:r>
              <w:rPr>
                <w:rFonts w:ascii="Aptos" w:hAnsi="Aptos"/>
                <w:b w:val="0"/>
                <w:color w:val="153247"/>
                <w:sz w:val="14"/>
              </w:rPr>
              <w:t>129-135</w:t>
            </w:r>
          </w:p>
        </w:tc>
        <w:tc>
          <w:tcPr>
            <w:tcW w:w="8406" w:type="dxa"/>
            <w:shd w:val="clear" w:color="auto" w:fill="F3F7F9"/>
            <w:tcMar>
              <w:top w:w="80" w:type="dxa"/>
              <w:left w:w="120" w:type="dxa"/>
              <w:bottom w:w="80" w:type="dxa"/>
              <w:right w:w="120" w:type="dxa"/>
            </w:tcMar>
            <w:vAlign w:val="center"/>
          </w:tcPr>
          <w:p w14:paraId="32693E79">
            <w:pPr>
              <w:spacing w:before="0" w:after="0" w:line="259" w:lineRule="auto"/>
              <w:jc w:val="left"/>
            </w:pPr>
            <w:r>
              <w:rPr>
                <w:rFonts w:ascii="Aptos" w:hAnsi="Aptos"/>
                <w:b w:val="0"/>
                <w:color w:val="153247"/>
                <w:sz w:val="14"/>
              </w:rPr>
              <w:t>LEE 118 - Light Blue</w:t>
            </w:r>
          </w:p>
        </w:tc>
      </w:tr>
      <w:tr w14:paraId="71FF71F5">
        <w:tc>
          <w:tcPr>
            <w:tcW w:w="850" w:type="dxa"/>
            <w:tcMar>
              <w:top w:w="80" w:type="dxa"/>
              <w:left w:w="120" w:type="dxa"/>
              <w:bottom w:w="80" w:type="dxa"/>
              <w:right w:w="120" w:type="dxa"/>
            </w:tcMar>
            <w:vAlign w:val="center"/>
          </w:tcPr>
          <w:p w14:paraId="2D6B6A26">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0F7834FE">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5A25082B">
            <w:pPr>
              <w:spacing w:before="0" w:after="0" w:line="259" w:lineRule="auto"/>
              <w:jc w:val="center"/>
            </w:pPr>
            <w:r>
              <w:rPr>
                <w:rFonts w:ascii="Aptos" w:hAnsi="Aptos"/>
                <w:b w:val="0"/>
                <w:color w:val="153247"/>
                <w:sz w:val="14"/>
              </w:rPr>
              <w:t>136-142</w:t>
            </w:r>
          </w:p>
        </w:tc>
        <w:tc>
          <w:tcPr>
            <w:tcW w:w="8406" w:type="dxa"/>
            <w:tcMar>
              <w:top w:w="80" w:type="dxa"/>
              <w:left w:w="120" w:type="dxa"/>
              <w:bottom w:w="80" w:type="dxa"/>
              <w:right w:w="120" w:type="dxa"/>
            </w:tcMar>
            <w:vAlign w:val="center"/>
          </w:tcPr>
          <w:p w14:paraId="4DD91CEA">
            <w:pPr>
              <w:spacing w:before="0" w:after="0" w:line="259" w:lineRule="auto"/>
              <w:jc w:val="left"/>
            </w:pPr>
            <w:r>
              <w:rPr>
                <w:rFonts w:ascii="Aptos" w:hAnsi="Aptos"/>
                <w:b w:val="0"/>
                <w:color w:val="153247"/>
                <w:sz w:val="14"/>
              </w:rPr>
              <w:t>LEE 116 - Medium Blue Green</w:t>
            </w:r>
          </w:p>
        </w:tc>
      </w:tr>
      <w:tr w14:paraId="4E984B1B">
        <w:tc>
          <w:tcPr>
            <w:tcW w:w="850" w:type="dxa"/>
            <w:shd w:val="clear" w:color="auto" w:fill="F3F7F9"/>
            <w:tcMar>
              <w:top w:w="80" w:type="dxa"/>
              <w:left w:w="120" w:type="dxa"/>
              <w:bottom w:w="80" w:type="dxa"/>
              <w:right w:w="120" w:type="dxa"/>
            </w:tcMar>
            <w:vAlign w:val="center"/>
          </w:tcPr>
          <w:p w14:paraId="0B6252FF">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17103E4D">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1AA4BFD1">
            <w:pPr>
              <w:spacing w:before="0" w:after="0" w:line="259" w:lineRule="auto"/>
              <w:jc w:val="center"/>
            </w:pPr>
            <w:r>
              <w:rPr>
                <w:rFonts w:ascii="Aptos" w:hAnsi="Aptos"/>
                <w:b w:val="0"/>
                <w:color w:val="153247"/>
                <w:sz w:val="14"/>
              </w:rPr>
              <w:t>143-149</w:t>
            </w:r>
          </w:p>
        </w:tc>
        <w:tc>
          <w:tcPr>
            <w:tcW w:w="8406" w:type="dxa"/>
            <w:shd w:val="clear" w:color="auto" w:fill="F3F7F9"/>
            <w:tcMar>
              <w:top w:w="80" w:type="dxa"/>
              <w:left w:w="120" w:type="dxa"/>
              <w:bottom w:w="80" w:type="dxa"/>
              <w:right w:w="120" w:type="dxa"/>
            </w:tcMar>
            <w:vAlign w:val="center"/>
          </w:tcPr>
          <w:p w14:paraId="2218C199">
            <w:pPr>
              <w:spacing w:before="0" w:after="0" w:line="259" w:lineRule="auto"/>
              <w:jc w:val="left"/>
            </w:pPr>
            <w:r>
              <w:rPr>
                <w:rFonts w:ascii="Aptos" w:hAnsi="Aptos"/>
                <w:b w:val="0"/>
                <w:color w:val="153247"/>
                <w:sz w:val="14"/>
              </w:rPr>
              <w:t>LEE 124 - Dark Green</w:t>
            </w:r>
          </w:p>
        </w:tc>
      </w:tr>
      <w:tr w14:paraId="759DC6E5">
        <w:tc>
          <w:tcPr>
            <w:tcW w:w="850" w:type="dxa"/>
            <w:tcMar>
              <w:top w:w="80" w:type="dxa"/>
              <w:left w:w="120" w:type="dxa"/>
              <w:bottom w:w="80" w:type="dxa"/>
              <w:right w:w="120" w:type="dxa"/>
            </w:tcMar>
            <w:vAlign w:val="center"/>
          </w:tcPr>
          <w:p w14:paraId="1F15F414">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7095BEE3">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5606616C">
            <w:pPr>
              <w:spacing w:before="0" w:after="0" w:line="259" w:lineRule="auto"/>
              <w:jc w:val="center"/>
            </w:pPr>
            <w:r>
              <w:rPr>
                <w:rFonts w:ascii="Aptos" w:hAnsi="Aptos"/>
                <w:b w:val="0"/>
                <w:color w:val="153247"/>
                <w:sz w:val="14"/>
              </w:rPr>
              <w:t>150-156</w:t>
            </w:r>
          </w:p>
        </w:tc>
        <w:tc>
          <w:tcPr>
            <w:tcW w:w="8406" w:type="dxa"/>
            <w:tcMar>
              <w:top w:w="80" w:type="dxa"/>
              <w:left w:w="120" w:type="dxa"/>
              <w:bottom w:w="80" w:type="dxa"/>
              <w:right w:w="120" w:type="dxa"/>
            </w:tcMar>
            <w:vAlign w:val="center"/>
          </w:tcPr>
          <w:p w14:paraId="0DE680E1">
            <w:pPr>
              <w:spacing w:before="0" w:after="0" w:line="259" w:lineRule="auto"/>
              <w:jc w:val="left"/>
            </w:pPr>
            <w:r>
              <w:rPr>
                <w:rFonts w:ascii="Aptos" w:hAnsi="Aptos"/>
                <w:b w:val="0"/>
                <w:color w:val="153247"/>
                <w:sz w:val="14"/>
              </w:rPr>
              <w:t>LEE 139 - Primary Green</w:t>
            </w:r>
          </w:p>
        </w:tc>
      </w:tr>
      <w:tr w14:paraId="5CC0E1D2">
        <w:tc>
          <w:tcPr>
            <w:tcW w:w="850" w:type="dxa"/>
            <w:shd w:val="clear" w:color="auto" w:fill="F3F7F9"/>
            <w:tcMar>
              <w:top w:w="80" w:type="dxa"/>
              <w:left w:w="120" w:type="dxa"/>
              <w:bottom w:w="80" w:type="dxa"/>
              <w:right w:w="120" w:type="dxa"/>
            </w:tcMar>
            <w:vAlign w:val="center"/>
          </w:tcPr>
          <w:p w14:paraId="1DFCA13B">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77FF3643">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1F2D024C">
            <w:pPr>
              <w:spacing w:before="0" w:after="0" w:line="259" w:lineRule="auto"/>
              <w:jc w:val="center"/>
            </w:pPr>
            <w:r>
              <w:rPr>
                <w:rFonts w:ascii="Aptos" w:hAnsi="Aptos"/>
                <w:b w:val="0"/>
                <w:color w:val="153247"/>
                <w:sz w:val="14"/>
              </w:rPr>
              <w:t>157-163</w:t>
            </w:r>
          </w:p>
        </w:tc>
        <w:tc>
          <w:tcPr>
            <w:tcW w:w="8406" w:type="dxa"/>
            <w:shd w:val="clear" w:color="auto" w:fill="F3F7F9"/>
            <w:tcMar>
              <w:top w:w="80" w:type="dxa"/>
              <w:left w:w="120" w:type="dxa"/>
              <w:bottom w:w="80" w:type="dxa"/>
              <w:right w:w="120" w:type="dxa"/>
            </w:tcMar>
            <w:vAlign w:val="center"/>
          </w:tcPr>
          <w:p w14:paraId="7E08BF93">
            <w:pPr>
              <w:spacing w:before="0" w:after="0" w:line="259" w:lineRule="auto"/>
              <w:jc w:val="left"/>
            </w:pPr>
            <w:r>
              <w:rPr>
                <w:rFonts w:ascii="Aptos" w:hAnsi="Aptos"/>
                <w:b w:val="0"/>
                <w:color w:val="153247"/>
                <w:sz w:val="14"/>
              </w:rPr>
              <w:t>LEE 089 - Moss Green</w:t>
            </w:r>
          </w:p>
        </w:tc>
      </w:tr>
      <w:tr w14:paraId="755C7345">
        <w:tc>
          <w:tcPr>
            <w:tcW w:w="850" w:type="dxa"/>
            <w:tcMar>
              <w:top w:w="80" w:type="dxa"/>
              <w:left w:w="120" w:type="dxa"/>
              <w:bottom w:w="80" w:type="dxa"/>
              <w:right w:w="120" w:type="dxa"/>
            </w:tcMar>
            <w:vAlign w:val="center"/>
          </w:tcPr>
          <w:p w14:paraId="17DBAC25">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5C0B4FF6">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2C9C4141">
            <w:pPr>
              <w:spacing w:before="0" w:after="0" w:line="259" w:lineRule="auto"/>
              <w:jc w:val="center"/>
            </w:pPr>
            <w:r>
              <w:rPr>
                <w:rFonts w:ascii="Aptos" w:hAnsi="Aptos"/>
                <w:b w:val="0"/>
                <w:color w:val="153247"/>
                <w:sz w:val="14"/>
              </w:rPr>
              <w:t>164-170</w:t>
            </w:r>
          </w:p>
        </w:tc>
        <w:tc>
          <w:tcPr>
            <w:tcW w:w="8406" w:type="dxa"/>
            <w:tcMar>
              <w:top w:w="80" w:type="dxa"/>
              <w:left w:w="120" w:type="dxa"/>
              <w:bottom w:w="80" w:type="dxa"/>
              <w:right w:w="120" w:type="dxa"/>
            </w:tcMar>
            <w:vAlign w:val="center"/>
          </w:tcPr>
          <w:p w14:paraId="2301423C">
            <w:pPr>
              <w:spacing w:before="0" w:after="0" w:line="259" w:lineRule="auto"/>
              <w:jc w:val="left"/>
            </w:pPr>
            <w:r>
              <w:rPr>
                <w:rFonts w:ascii="Aptos" w:hAnsi="Aptos"/>
                <w:b w:val="0"/>
                <w:color w:val="153247"/>
                <w:sz w:val="14"/>
              </w:rPr>
              <w:t>LEE 122 - Fern Green</w:t>
            </w:r>
          </w:p>
        </w:tc>
      </w:tr>
      <w:tr w14:paraId="6A8D6015">
        <w:tc>
          <w:tcPr>
            <w:tcW w:w="850" w:type="dxa"/>
            <w:shd w:val="clear" w:color="auto" w:fill="F3F7F9"/>
            <w:tcMar>
              <w:top w:w="80" w:type="dxa"/>
              <w:left w:w="120" w:type="dxa"/>
              <w:bottom w:w="80" w:type="dxa"/>
              <w:right w:w="120" w:type="dxa"/>
            </w:tcMar>
            <w:vAlign w:val="center"/>
          </w:tcPr>
          <w:p w14:paraId="1760CFBC">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743DED00">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3991C82C">
            <w:pPr>
              <w:spacing w:before="0" w:after="0" w:line="259" w:lineRule="auto"/>
              <w:jc w:val="center"/>
            </w:pPr>
            <w:r>
              <w:rPr>
                <w:rFonts w:ascii="Aptos" w:hAnsi="Aptos"/>
                <w:b w:val="0"/>
                <w:color w:val="153247"/>
                <w:sz w:val="14"/>
              </w:rPr>
              <w:t>171-177</w:t>
            </w:r>
          </w:p>
        </w:tc>
        <w:tc>
          <w:tcPr>
            <w:tcW w:w="8406" w:type="dxa"/>
            <w:shd w:val="clear" w:color="auto" w:fill="F3F7F9"/>
            <w:tcMar>
              <w:top w:w="80" w:type="dxa"/>
              <w:left w:w="120" w:type="dxa"/>
              <w:bottom w:w="80" w:type="dxa"/>
              <w:right w:w="120" w:type="dxa"/>
            </w:tcMar>
            <w:vAlign w:val="center"/>
          </w:tcPr>
          <w:p w14:paraId="4025D49F">
            <w:pPr>
              <w:spacing w:before="0" w:after="0" w:line="259" w:lineRule="auto"/>
              <w:jc w:val="left"/>
            </w:pPr>
            <w:r>
              <w:rPr>
                <w:rFonts w:ascii="Aptos" w:hAnsi="Aptos"/>
                <w:b w:val="0"/>
                <w:color w:val="153247"/>
                <w:sz w:val="14"/>
              </w:rPr>
              <w:t>LEE 738 - JAS Green</w:t>
            </w:r>
          </w:p>
        </w:tc>
      </w:tr>
      <w:tr w14:paraId="0CB7F5DD">
        <w:tc>
          <w:tcPr>
            <w:tcW w:w="850" w:type="dxa"/>
            <w:tcMar>
              <w:top w:w="80" w:type="dxa"/>
              <w:left w:w="120" w:type="dxa"/>
              <w:bottom w:w="80" w:type="dxa"/>
              <w:right w:w="120" w:type="dxa"/>
            </w:tcMar>
            <w:vAlign w:val="center"/>
          </w:tcPr>
          <w:p w14:paraId="6D92CBD4">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0A99AACC">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10064707">
            <w:pPr>
              <w:spacing w:before="0" w:after="0" w:line="259" w:lineRule="auto"/>
              <w:jc w:val="center"/>
            </w:pPr>
            <w:r>
              <w:rPr>
                <w:rFonts w:ascii="Aptos" w:hAnsi="Aptos"/>
                <w:b w:val="0"/>
                <w:color w:val="153247"/>
                <w:sz w:val="14"/>
              </w:rPr>
              <w:t>178-184</w:t>
            </w:r>
          </w:p>
        </w:tc>
        <w:tc>
          <w:tcPr>
            <w:tcW w:w="8406" w:type="dxa"/>
            <w:tcMar>
              <w:top w:w="80" w:type="dxa"/>
              <w:left w:w="120" w:type="dxa"/>
              <w:bottom w:w="80" w:type="dxa"/>
              <w:right w:w="120" w:type="dxa"/>
            </w:tcMar>
            <w:vAlign w:val="center"/>
          </w:tcPr>
          <w:p w14:paraId="0E83BDF3">
            <w:pPr>
              <w:spacing w:before="0" w:after="0" w:line="259" w:lineRule="auto"/>
              <w:jc w:val="left"/>
            </w:pPr>
            <w:r>
              <w:rPr>
                <w:rFonts w:ascii="Aptos" w:hAnsi="Aptos"/>
                <w:b w:val="0"/>
                <w:color w:val="153247"/>
                <w:sz w:val="14"/>
              </w:rPr>
              <w:t>LEE 088 - Lime Green</w:t>
            </w:r>
          </w:p>
        </w:tc>
      </w:tr>
      <w:tr w14:paraId="350AABA5">
        <w:tc>
          <w:tcPr>
            <w:tcW w:w="850" w:type="dxa"/>
            <w:shd w:val="clear" w:color="auto" w:fill="F3F7F9"/>
            <w:tcMar>
              <w:top w:w="80" w:type="dxa"/>
              <w:left w:w="120" w:type="dxa"/>
              <w:bottom w:w="80" w:type="dxa"/>
              <w:right w:w="120" w:type="dxa"/>
            </w:tcMar>
            <w:vAlign w:val="center"/>
          </w:tcPr>
          <w:p w14:paraId="0A087287">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7D7F0E71">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58A0F9F9">
            <w:pPr>
              <w:spacing w:before="0" w:after="0" w:line="259" w:lineRule="auto"/>
              <w:jc w:val="center"/>
            </w:pPr>
            <w:r>
              <w:rPr>
                <w:rFonts w:ascii="Aptos" w:hAnsi="Aptos"/>
                <w:b w:val="0"/>
                <w:color w:val="153247"/>
                <w:sz w:val="14"/>
              </w:rPr>
              <w:t>185-191</w:t>
            </w:r>
          </w:p>
        </w:tc>
        <w:tc>
          <w:tcPr>
            <w:tcW w:w="8406" w:type="dxa"/>
            <w:shd w:val="clear" w:color="auto" w:fill="F3F7F9"/>
            <w:tcMar>
              <w:top w:w="80" w:type="dxa"/>
              <w:left w:w="120" w:type="dxa"/>
              <w:bottom w:w="80" w:type="dxa"/>
              <w:right w:w="120" w:type="dxa"/>
            </w:tcMar>
            <w:vAlign w:val="center"/>
          </w:tcPr>
          <w:p w14:paraId="191463B3">
            <w:pPr>
              <w:spacing w:before="0" w:after="0" w:line="259" w:lineRule="auto"/>
              <w:jc w:val="left"/>
            </w:pPr>
            <w:r>
              <w:rPr>
                <w:rFonts w:ascii="Aptos" w:hAnsi="Aptos"/>
                <w:b w:val="0"/>
                <w:color w:val="153247"/>
                <w:sz w:val="14"/>
              </w:rPr>
              <w:t>LEE 100 - Spring Yellow</w:t>
            </w:r>
          </w:p>
        </w:tc>
      </w:tr>
      <w:tr w14:paraId="196793F7">
        <w:tc>
          <w:tcPr>
            <w:tcW w:w="850" w:type="dxa"/>
            <w:tcMar>
              <w:top w:w="80" w:type="dxa"/>
              <w:left w:w="120" w:type="dxa"/>
              <w:bottom w:w="80" w:type="dxa"/>
              <w:right w:w="120" w:type="dxa"/>
            </w:tcMar>
            <w:vAlign w:val="center"/>
          </w:tcPr>
          <w:p w14:paraId="7640E335">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38AE15CD">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6A53B2EA">
            <w:pPr>
              <w:spacing w:before="0" w:after="0" w:line="259" w:lineRule="auto"/>
              <w:jc w:val="center"/>
            </w:pPr>
            <w:r>
              <w:rPr>
                <w:rFonts w:ascii="Aptos" w:hAnsi="Aptos"/>
                <w:b w:val="0"/>
                <w:color w:val="153247"/>
                <w:sz w:val="14"/>
              </w:rPr>
              <w:t>192-198</w:t>
            </w:r>
          </w:p>
        </w:tc>
        <w:tc>
          <w:tcPr>
            <w:tcW w:w="8406" w:type="dxa"/>
            <w:tcMar>
              <w:top w:w="80" w:type="dxa"/>
              <w:left w:w="120" w:type="dxa"/>
              <w:bottom w:w="80" w:type="dxa"/>
              <w:right w:w="120" w:type="dxa"/>
            </w:tcMar>
            <w:vAlign w:val="center"/>
          </w:tcPr>
          <w:p w14:paraId="72181116">
            <w:pPr>
              <w:spacing w:before="0" w:after="0" w:line="259" w:lineRule="auto"/>
              <w:jc w:val="left"/>
            </w:pPr>
            <w:r>
              <w:rPr>
                <w:rFonts w:ascii="Aptos" w:hAnsi="Aptos"/>
                <w:b w:val="0"/>
                <w:color w:val="153247"/>
                <w:sz w:val="14"/>
              </w:rPr>
              <w:t>LEE 104 - Deep Amber</w:t>
            </w:r>
          </w:p>
        </w:tc>
      </w:tr>
      <w:tr w14:paraId="3BC81DB3">
        <w:tc>
          <w:tcPr>
            <w:tcW w:w="850" w:type="dxa"/>
            <w:shd w:val="clear" w:color="auto" w:fill="F3F7F9"/>
            <w:tcMar>
              <w:top w:w="80" w:type="dxa"/>
              <w:left w:w="120" w:type="dxa"/>
              <w:bottom w:w="80" w:type="dxa"/>
              <w:right w:w="120" w:type="dxa"/>
            </w:tcMar>
            <w:vAlign w:val="center"/>
          </w:tcPr>
          <w:p w14:paraId="42DDF6D4">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79D488EE">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44C7782B">
            <w:pPr>
              <w:spacing w:before="0" w:after="0" w:line="259" w:lineRule="auto"/>
              <w:jc w:val="center"/>
            </w:pPr>
            <w:r>
              <w:rPr>
                <w:rFonts w:ascii="Aptos" w:hAnsi="Aptos"/>
                <w:b w:val="0"/>
                <w:color w:val="153247"/>
                <w:sz w:val="14"/>
              </w:rPr>
              <w:t>199-205</w:t>
            </w:r>
          </w:p>
        </w:tc>
        <w:tc>
          <w:tcPr>
            <w:tcW w:w="8406" w:type="dxa"/>
            <w:shd w:val="clear" w:color="auto" w:fill="F3F7F9"/>
            <w:tcMar>
              <w:top w:w="80" w:type="dxa"/>
              <w:left w:w="120" w:type="dxa"/>
              <w:bottom w:w="80" w:type="dxa"/>
              <w:right w:w="120" w:type="dxa"/>
            </w:tcMar>
            <w:vAlign w:val="center"/>
          </w:tcPr>
          <w:p w14:paraId="5BA2710E">
            <w:pPr>
              <w:spacing w:before="0" w:after="0" w:line="259" w:lineRule="auto"/>
              <w:jc w:val="left"/>
            </w:pPr>
            <w:r>
              <w:rPr>
                <w:rFonts w:ascii="Aptos" w:hAnsi="Aptos"/>
                <w:b w:val="0"/>
                <w:color w:val="153247"/>
                <w:sz w:val="14"/>
              </w:rPr>
              <w:t>LEE 179 - Chrome Orange</w:t>
            </w:r>
          </w:p>
        </w:tc>
      </w:tr>
      <w:tr w14:paraId="75961AAF">
        <w:tc>
          <w:tcPr>
            <w:tcW w:w="850" w:type="dxa"/>
            <w:tcMar>
              <w:top w:w="80" w:type="dxa"/>
              <w:left w:w="120" w:type="dxa"/>
              <w:bottom w:w="80" w:type="dxa"/>
              <w:right w:w="120" w:type="dxa"/>
            </w:tcMar>
            <w:vAlign w:val="center"/>
          </w:tcPr>
          <w:p w14:paraId="1CEC2697">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137DF784">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5CB61C89">
            <w:pPr>
              <w:spacing w:before="0" w:after="0" w:line="259" w:lineRule="auto"/>
              <w:jc w:val="center"/>
            </w:pPr>
            <w:r>
              <w:rPr>
                <w:rFonts w:ascii="Aptos" w:hAnsi="Aptos"/>
                <w:b w:val="0"/>
                <w:color w:val="153247"/>
                <w:sz w:val="14"/>
              </w:rPr>
              <w:t>206-212</w:t>
            </w:r>
          </w:p>
        </w:tc>
        <w:tc>
          <w:tcPr>
            <w:tcW w:w="8406" w:type="dxa"/>
            <w:tcMar>
              <w:top w:w="80" w:type="dxa"/>
              <w:left w:w="120" w:type="dxa"/>
              <w:bottom w:w="80" w:type="dxa"/>
              <w:right w:w="120" w:type="dxa"/>
            </w:tcMar>
            <w:vAlign w:val="center"/>
          </w:tcPr>
          <w:p w14:paraId="21519BE2">
            <w:pPr>
              <w:spacing w:before="0" w:after="0" w:line="259" w:lineRule="auto"/>
              <w:jc w:val="left"/>
            </w:pPr>
            <w:r>
              <w:rPr>
                <w:rFonts w:ascii="Aptos" w:hAnsi="Aptos"/>
                <w:b w:val="0"/>
                <w:color w:val="153247"/>
                <w:sz w:val="14"/>
              </w:rPr>
              <w:t>LEE 105 - Orange</w:t>
            </w:r>
          </w:p>
        </w:tc>
      </w:tr>
      <w:tr w14:paraId="5F50A814">
        <w:tc>
          <w:tcPr>
            <w:tcW w:w="850" w:type="dxa"/>
            <w:shd w:val="clear" w:color="auto" w:fill="F3F7F9"/>
            <w:tcMar>
              <w:top w:w="80" w:type="dxa"/>
              <w:left w:w="120" w:type="dxa"/>
              <w:bottom w:w="80" w:type="dxa"/>
              <w:right w:w="120" w:type="dxa"/>
            </w:tcMar>
            <w:vAlign w:val="center"/>
          </w:tcPr>
          <w:p w14:paraId="68CFC69D">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62ABD333">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3AE9C622">
            <w:pPr>
              <w:spacing w:before="0" w:after="0" w:line="259" w:lineRule="auto"/>
              <w:jc w:val="center"/>
            </w:pPr>
            <w:r>
              <w:rPr>
                <w:rFonts w:ascii="Aptos" w:hAnsi="Aptos"/>
                <w:b w:val="0"/>
                <w:color w:val="153247"/>
                <w:sz w:val="14"/>
              </w:rPr>
              <w:t>213-219</w:t>
            </w:r>
          </w:p>
        </w:tc>
        <w:tc>
          <w:tcPr>
            <w:tcW w:w="8406" w:type="dxa"/>
            <w:shd w:val="clear" w:color="auto" w:fill="F3F7F9"/>
            <w:tcMar>
              <w:top w:w="80" w:type="dxa"/>
              <w:left w:w="120" w:type="dxa"/>
              <w:bottom w:w="80" w:type="dxa"/>
              <w:right w:w="120" w:type="dxa"/>
            </w:tcMar>
            <w:vAlign w:val="center"/>
          </w:tcPr>
          <w:p w14:paraId="68A02FC4">
            <w:pPr>
              <w:spacing w:before="0" w:after="0" w:line="259" w:lineRule="auto"/>
              <w:jc w:val="left"/>
            </w:pPr>
            <w:r>
              <w:rPr>
                <w:rFonts w:ascii="Aptos" w:hAnsi="Aptos"/>
                <w:b w:val="0"/>
                <w:color w:val="153247"/>
                <w:sz w:val="14"/>
              </w:rPr>
              <w:t>LEE 021 - Gold Amber</w:t>
            </w:r>
          </w:p>
        </w:tc>
      </w:tr>
      <w:tr w14:paraId="03F0B72C">
        <w:tc>
          <w:tcPr>
            <w:tcW w:w="850" w:type="dxa"/>
            <w:tcMar>
              <w:top w:w="80" w:type="dxa"/>
              <w:left w:w="120" w:type="dxa"/>
              <w:bottom w:w="80" w:type="dxa"/>
              <w:right w:w="120" w:type="dxa"/>
            </w:tcMar>
            <w:vAlign w:val="center"/>
          </w:tcPr>
          <w:p w14:paraId="3D9FF276">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4F649124">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366A9CBA">
            <w:pPr>
              <w:spacing w:before="0" w:after="0" w:line="259" w:lineRule="auto"/>
              <w:jc w:val="center"/>
            </w:pPr>
            <w:r>
              <w:rPr>
                <w:rFonts w:ascii="Aptos" w:hAnsi="Aptos"/>
                <w:b w:val="0"/>
                <w:color w:val="153247"/>
                <w:sz w:val="14"/>
              </w:rPr>
              <w:t>220-226</w:t>
            </w:r>
          </w:p>
        </w:tc>
        <w:tc>
          <w:tcPr>
            <w:tcW w:w="8406" w:type="dxa"/>
            <w:tcMar>
              <w:top w:w="80" w:type="dxa"/>
              <w:left w:w="120" w:type="dxa"/>
              <w:bottom w:w="80" w:type="dxa"/>
              <w:right w:w="120" w:type="dxa"/>
            </w:tcMar>
            <w:vAlign w:val="center"/>
          </w:tcPr>
          <w:p w14:paraId="27F0A102">
            <w:pPr>
              <w:spacing w:before="0" w:after="0" w:line="259" w:lineRule="auto"/>
              <w:jc w:val="left"/>
            </w:pPr>
            <w:r>
              <w:rPr>
                <w:rFonts w:ascii="Aptos" w:hAnsi="Aptos"/>
                <w:b w:val="0"/>
                <w:color w:val="153247"/>
                <w:sz w:val="14"/>
              </w:rPr>
              <w:t>LEE 778 - Millennium Gold</w:t>
            </w:r>
          </w:p>
        </w:tc>
      </w:tr>
      <w:tr w14:paraId="1C18C830">
        <w:tc>
          <w:tcPr>
            <w:tcW w:w="850" w:type="dxa"/>
            <w:shd w:val="clear" w:color="auto" w:fill="F3F7F9"/>
            <w:tcMar>
              <w:top w:w="80" w:type="dxa"/>
              <w:left w:w="120" w:type="dxa"/>
              <w:bottom w:w="80" w:type="dxa"/>
              <w:right w:w="120" w:type="dxa"/>
            </w:tcMar>
            <w:vAlign w:val="center"/>
          </w:tcPr>
          <w:p w14:paraId="6E9322CF">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332BFA14">
            <w:pPr>
              <w:spacing w:before="0" w:after="0" w:line="259" w:lineRule="auto"/>
              <w:jc w:val="left"/>
            </w:pPr>
            <w:r>
              <w:rPr>
                <w:rFonts w:ascii="Aptos" w:hAnsi="Aptos"/>
                <w:b w:val="0"/>
                <w:color w:val="153247"/>
                <w:sz w:val="14"/>
              </w:rPr>
              <w:t>Main LED Color</w:t>
            </w:r>
          </w:p>
        </w:tc>
        <w:tc>
          <w:tcPr>
            <w:tcW w:w="1650" w:type="dxa"/>
            <w:shd w:val="clear" w:color="auto" w:fill="F3F7F9"/>
            <w:tcMar>
              <w:top w:w="80" w:type="dxa"/>
              <w:left w:w="120" w:type="dxa"/>
              <w:bottom w:w="80" w:type="dxa"/>
              <w:right w:w="120" w:type="dxa"/>
            </w:tcMar>
            <w:vAlign w:val="center"/>
          </w:tcPr>
          <w:p w14:paraId="65B7D173">
            <w:pPr>
              <w:spacing w:before="0" w:after="0" w:line="259" w:lineRule="auto"/>
              <w:jc w:val="center"/>
            </w:pPr>
            <w:r>
              <w:rPr>
                <w:rFonts w:ascii="Aptos" w:hAnsi="Aptos"/>
                <w:b w:val="0"/>
                <w:color w:val="153247"/>
                <w:sz w:val="14"/>
              </w:rPr>
              <w:t>227-233</w:t>
            </w:r>
          </w:p>
        </w:tc>
        <w:tc>
          <w:tcPr>
            <w:tcW w:w="8406" w:type="dxa"/>
            <w:shd w:val="clear" w:color="auto" w:fill="F3F7F9"/>
            <w:tcMar>
              <w:top w:w="80" w:type="dxa"/>
              <w:left w:w="120" w:type="dxa"/>
              <w:bottom w:w="80" w:type="dxa"/>
              <w:right w:w="120" w:type="dxa"/>
            </w:tcMar>
            <w:vAlign w:val="center"/>
          </w:tcPr>
          <w:p w14:paraId="3941A40B">
            <w:pPr>
              <w:spacing w:before="0" w:after="0" w:line="259" w:lineRule="auto"/>
              <w:jc w:val="left"/>
            </w:pPr>
            <w:r>
              <w:rPr>
                <w:rFonts w:ascii="Aptos" w:hAnsi="Aptos"/>
                <w:b w:val="0"/>
                <w:color w:val="153247"/>
                <w:sz w:val="14"/>
              </w:rPr>
              <w:t>LEE 135 - Deep Gold Amber</w:t>
            </w:r>
          </w:p>
        </w:tc>
      </w:tr>
      <w:tr w14:paraId="6E946B72">
        <w:tc>
          <w:tcPr>
            <w:tcW w:w="850" w:type="dxa"/>
            <w:tcMar>
              <w:top w:w="80" w:type="dxa"/>
              <w:left w:w="120" w:type="dxa"/>
              <w:bottom w:w="80" w:type="dxa"/>
              <w:right w:w="120" w:type="dxa"/>
            </w:tcMar>
            <w:vAlign w:val="center"/>
          </w:tcPr>
          <w:p w14:paraId="7F0B893B">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7F53CDBC">
            <w:pPr>
              <w:spacing w:before="0" w:after="0" w:line="259" w:lineRule="auto"/>
              <w:jc w:val="left"/>
            </w:pPr>
            <w:r>
              <w:rPr>
                <w:rFonts w:ascii="Aptos" w:hAnsi="Aptos"/>
                <w:b w:val="0"/>
                <w:color w:val="153247"/>
                <w:sz w:val="14"/>
              </w:rPr>
              <w:t>Main LED Color</w:t>
            </w:r>
          </w:p>
        </w:tc>
        <w:tc>
          <w:tcPr>
            <w:tcW w:w="1650" w:type="dxa"/>
            <w:tcMar>
              <w:top w:w="80" w:type="dxa"/>
              <w:left w:w="120" w:type="dxa"/>
              <w:bottom w:w="80" w:type="dxa"/>
              <w:right w:w="120" w:type="dxa"/>
            </w:tcMar>
            <w:vAlign w:val="center"/>
          </w:tcPr>
          <w:p w14:paraId="6FC91F98">
            <w:pPr>
              <w:spacing w:before="0" w:after="0" w:line="259" w:lineRule="auto"/>
              <w:jc w:val="center"/>
            </w:pPr>
            <w:r>
              <w:rPr>
                <w:rFonts w:ascii="Aptos" w:hAnsi="Aptos"/>
                <w:b w:val="0"/>
                <w:color w:val="153247"/>
                <w:sz w:val="14"/>
              </w:rPr>
              <w:t>234-255</w:t>
            </w:r>
          </w:p>
        </w:tc>
        <w:tc>
          <w:tcPr>
            <w:tcW w:w="8406" w:type="dxa"/>
            <w:tcMar>
              <w:top w:w="80" w:type="dxa"/>
              <w:left w:w="120" w:type="dxa"/>
              <w:bottom w:w="80" w:type="dxa"/>
              <w:right w:w="120" w:type="dxa"/>
            </w:tcMar>
            <w:vAlign w:val="center"/>
          </w:tcPr>
          <w:p w14:paraId="121DCAFD">
            <w:pPr>
              <w:spacing w:before="0" w:after="0" w:line="259" w:lineRule="auto"/>
              <w:jc w:val="left"/>
            </w:pPr>
            <w:r>
              <w:rPr>
                <w:rFonts w:ascii="Aptos" w:hAnsi="Aptos"/>
                <w:b w:val="0"/>
                <w:color w:val="153247"/>
                <w:sz w:val="14"/>
              </w:rPr>
              <w:t>LEE 164 - Flame Red</w:t>
            </w:r>
          </w:p>
        </w:tc>
      </w:tr>
      <w:tr w14:paraId="234858BC">
        <w:tc>
          <w:tcPr>
            <w:tcW w:w="850" w:type="dxa"/>
            <w:shd w:val="clear" w:color="auto" w:fill="F3F7F9"/>
            <w:tcMar>
              <w:top w:w="80" w:type="dxa"/>
              <w:left w:w="120" w:type="dxa"/>
              <w:bottom w:w="80" w:type="dxa"/>
              <w:right w:w="120" w:type="dxa"/>
            </w:tcMar>
            <w:vAlign w:val="center"/>
          </w:tcPr>
          <w:p w14:paraId="02F3E51D">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0DECA6F5">
            <w:pPr>
              <w:spacing w:before="0" w:after="0" w:line="259" w:lineRule="auto"/>
              <w:jc w:val="left"/>
            </w:pPr>
            <w:r>
              <w:rPr>
                <w:rFonts w:ascii="Aptos" w:hAnsi="Aptos"/>
                <w:b w:val="0"/>
                <w:color w:val="153247"/>
                <w:sz w:val="14"/>
              </w:rPr>
              <w:t>Halo Red</w:t>
            </w:r>
          </w:p>
        </w:tc>
        <w:tc>
          <w:tcPr>
            <w:tcW w:w="1650" w:type="dxa"/>
            <w:shd w:val="clear" w:color="auto" w:fill="F3F7F9"/>
            <w:tcMar>
              <w:top w:w="80" w:type="dxa"/>
              <w:left w:w="120" w:type="dxa"/>
              <w:bottom w:w="80" w:type="dxa"/>
              <w:right w:w="120" w:type="dxa"/>
            </w:tcMar>
            <w:vAlign w:val="center"/>
          </w:tcPr>
          <w:p w14:paraId="27215C6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67D3884">
            <w:pPr>
              <w:spacing w:before="0" w:after="0" w:line="259" w:lineRule="auto"/>
              <w:jc w:val="left"/>
            </w:pPr>
            <w:r>
              <w:rPr>
                <w:rFonts w:ascii="Aptos" w:hAnsi="Aptos"/>
                <w:b w:val="0"/>
                <w:color w:val="153247"/>
                <w:sz w:val="14"/>
              </w:rPr>
              <w:t>Red 0%-100%</w:t>
            </w:r>
          </w:p>
        </w:tc>
      </w:tr>
      <w:tr w14:paraId="4F362BDA">
        <w:tc>
          <w:tcPr>
            <w:tcW w:w="850" w:type="dxa"/>
            <w:tcMar>
              <w:top w:w="80" w:type="dxa"/>
              <w:left w:w="120" w:type="dxa"/>
              <w:bottom w:w="80" w:type="dxa"/>
              <w:right w:w="120" w:type="dxa"/>
            </w:tcMar>
            <w:vAlign w:val="center"/>
          </w:tcPr>
          <w:p w14:paraId="685B5409">
            <w:pPr>
              <w:spacing w:before="0" w:after="0" w:line="259" w:lineRule="auto"/>
              <w:jc w:val="center"/>
            </w:pPr>
            <w:r>
              <w:rPr>
                <w:rFonts w:ascii="Aptos" w:hAnsi="Aptos"/>
                <w:b w:val="0"/>
                <w:color w:val="153247"/>
                <w:sz w:val="14"/>
              </w:rPr>
              <w:t>33</w:t>
            </w:r>
          </w:p>
        </w:tc>
        <w:tc>
          <w:tcPr>
            <w:tcW w:w="3350" w:type="dxa"/>
            <w:tcMar>
              <w:top w:w="80" w:type="dxa"/>
              <w:left w:w="120" w:type="dxa"/>
              <w:bottom w:w="80" w:type="dxa"/>
              <w:right w:w="120" w:type="dxa"/>
            </w:tcMar>
            <w:vAlign w:val="center"/>
          </w:tcPr>
          <w:p w14:paraId="739BEC64">
            <w:pPr>
              <w:spacing w:before="0" w:after="0" w:line="259" w:lineRule="auto"/>
              <w:jc w:val="left"/>
            </w:pPr>
            <w:r>
              <w:rPr>
                <w:rFonts w:ascii="Aptos" w:hAnsi="Aptos"/>
                <w:b w:val="0"/>
                <w:color w:val="153247"/>
                <w:sz w:val="14"/>
              </w:rPr>
              <w:t>Halo Green</w:t>
            </w:r>
          </w:p>
        </w:tc>
        <w:tc>
          <w:tcPr>
            <w:tcW w:w="1650" w:type="dxa"/>
            <w:tcMar>
              <w:top w:w="80" w:type="dxa"/>
              <w:left w:w="120" w:type="dxa"/>
              <w:bottom w:w="80" w:type="dxa"/>
              <w:right w:w="120" w:type="dxa"/>
            </w:tcMar>
            <w:vAlign w:val="center"/>
          </w:tcPr>
          <w:p w14:paraId="565810B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0FDF952">
            <w:pPr>
              <w:spacing w:before="0" w:after="0" w:line="259" w:lineRule="auto"/>
              <w:jc w:val="left"/>
            </w:pPr>
            <w:r>
              <w:rPr>
                <w:rFonts w:ascii="Aptos" w:hAnsi="Aptos"/>
                <w:b w:val="0"/>
                <w:color w:val="153247"/>
                <w:sz w:val="14"/>
              </w:rPr>
              <w:t>Green 0%-100%</w:t>
            </w:r>
          </w:p>
        </w:tc>
      </w:tr>
      <w:tr w14:paraId="770AAF35">
        <w:tc>
          <w:tcPr>
            <w:tcW w:w="850" w:type="dxa"/>
            <w:shd w:val="clear" w:color="auto" w:fill="F3F7F9"/>
            <w:tcMar>
              <w:top w:w="80" w:type="dxa"/>
              <w:left w:w="120" w:type="dxa"/>
              <w:bottom w:w="80" w:type="dxa"/>
              <w:right w:w="120" w:type="dxa"/>
            </w:tcMar>
            <w:vAlign w:val="center"/>
          </w:tcPr>
          <w:p w14:paraId="34901508">
            <w:pPr>
              <w:spacing w:before="0" w:after="0" w:line="259" w:lineRule="auto"/>
              <w:jc w:val="center"/>
            </w:pPr>
            <w:r>
              <w:rPr>
                <w:rFonts w:ascii="Aptos" w:hAnsi="Aptos"/>
                <w:b w:val="0"/>
                <w:color w:val="153247"/>
                <w:sz w:val="14"/>
              </w:rPr>
              <w:t>34</w:t>
            </w:r>
          </w:p>
        </w:tc>
        <w:tc>
          <w:tcPr>
            <w:tcW w:w="3350" w:type="dxa"/>
            <w:shd w:val="clear" w:color="auto" w:fill="F3F7F9"/>
            <w:tcMar>
              <w:top w:w="80" w:type="dxa"/>
              <w:left w:w="120" w:type="dxa"/>
              <w:bottom w:w="80" w:type="dxa"/>
              <w:right w:w="120" w:type="dxa"/>
            </w:tcMar>
            <w:vAlign w:val="center"/>
          </w:tcPr>
          <w:p w14:paraId="68DCD5EF">
            <w:pPr>
              <w:spacing w:before="0" w:after="0" w:line="259" w:lineRule="auto"/>
              <w:jc w:val="left"/>
            </w:pPr>
            <w:r>
              <w:rPr>
                <w:rFonts w:ascii="Aptos" w:hAnsi="Aptos"/>
                <w:b w:val="0"/>
                <w:color w:val="153247"/>
                <w:sz w:val="14"/>
              </w:rPr>
              <w:t>Halo Blue</w:t>
            </w:r>
          </w:p>
        </w:tc>
        <w:tc>
          <w:tcPr>
            <w:tcW w:w="1650" w:type="dxa"/>
            <w:shd w:val="clear" w:color="auto" w:fill="F3F7F9"/>
            <w:tcMar>
              <w:top w:w="80" w:type="dxa"/>
              <w:left w:w="120" w:type="dxa"/>
              <w:bottom w:w="80" w:type="dxa"/>
              <w:right w:w="120" w:type="dxa"/>
            </w:tcMar>
            <w:vAlign w:val="center"/>
          </w:tcPr>
          <w:p w14:paraId="373C66A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FA42279">
            <w:pPr>
              <w:spacing w:before="0" w:after="0" w:line="259" w:lineRule="auto"/>
              <w:jc w:val="left"/>
            </w:pPr>
            <w:r>
              <w:rPr>
                <w:rFonts w:ascii="Aptos" w:hAnsi="Aptos"/>
                <w:b w:val="0"/>
                <w:color w:val="153247"/>
                <w:sz w:val="14"/>
              </w:rPr>
              <w:t>Blue 0%-100%</w:t>
            </w:r>
          </w:p>
        </w:tc>
      </w:tr>
      <w:tr w14:paraId="49BA9F68">
        <w:tc>
          <w:tcPr>
            <w:tcW w:w="850" w:type="dxa"/>
            <w:tcMar>
              <w:top w:w="80" w:type="dxa"/>
              <w:left w:w="120" w:type="dxa"/>
              <w:bottom w:w="80" w:type="dxa"/>
              <w:right w:w="120" w:type="dxa"/>
            </w:tcMar>
            <w:vAlign w:val="center"/>
          </w:tcPr>
          <w:p w14:paraId="77141DE4">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11F16A38">
            <w:pPr>
              <w:spacing w:before="0" w:after="0" w:line="259" w:lineRule="auto"/>
              <w:jc w:val="left"/>
            </w:pPr>
            <w:r>
              <w:rPr>
                <w:rFonts w:ascii="Aptos" w:hAnsi="Aptos"/>
                <w:b w:val="0"/>
                <w:color w:val="153247"/>
                <w:sz w:val="14"/>
              </w:rPr>
              <w:t>Halo Effect &amp; Speed</w:t>
            </w:r>
          </w:p>
        </w:tc>
        <w:tc>
          <w:tcPr>
            <w:tcW w:w="1650" w:type="dxa"/>
            <w:tcMar>
              <w:top w:w="80" w:type="dxa"/>
              <w:left w:w="120" w:type="dxa"/>
              <w:bottom w:w="80" w:type="dxa"/>
              <w:right w:w="120" w:type="dxa"/>
            </w:tcMar>
            <w:vAlign w:val="center"/>
          </w:tcPr>
          <w:p w14:paraId="579125EC">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4C83A70D">
            <w:pPr>
              <w:spacing w:before="0" w:after="0" w:line="259" w:lineRule="auto"/>
              <w:jc w:val="left"/>
            </w:pPr>
            <w:r>
              <w:rPr>
                <w:rFonts w:ascii="Aptos" w:hAnsi="Aptos"/>
                <w:b w:val="0"/>
                <w:color w:val="153247"/>
                <w:sz w:val="14"/>
              </w:rPr>
              <w:t>No function</w:t>
            </w:r>
          </w:p>
        </w:tc>
      </w:tr>
      <w:tr w14:paraId="634E0D19">
        <w:tc>
          <w:tcPr>
            <w:tcW w:w="850" w:type="dxa"/>
            <w:shd w:val="clear" w:color="auto" w:fill="F3F7F9"/>
            <w:tcMar>
              <w:top w:w="80" w:type="dxa"/>
              <w:left w:w="120" w:type="dxa"/>
              <w:bottom w:w="80" w:type="dxa"/>
              <w:right w:w="120" w:type="dxa"/>
            </w:tcMar>
            <w:vAlign w:val="center"/>
          </w:tcPr>
          <w:p w14:paraId="7B5F34C9">
            <w:pPr>
              <w:spacing w:before="0" w:after="0" w:line="259" w:lineRule="auto"/>
              <w:jc w:val="center"/>
            </w:pPr>
            <w:r>
              <w:rPr>
                <w:rFonts w:ascii="Aptos" w:hAnsi="Aptos"/>
                <w:b w:val="0"/>
                <w:color w:val="153247"/>
                <w:sz w:val="14"/>
              </w:rPr>
              <w:t>35</w:t>
            </w:r>
          </w:p>
        </w:tc>
        <w:tc>
          <w:tcPr>
            <w:tcW w:w="3350" w:type="dxa"/>
            <w:shd w:val="clear" w:color="auto" w:fill="F3F7F9"/>
            <w:tcMar>
              <w:top w:w="80" w:type="dxa"/>
              <w:left w:w="120" w:type="dxa"/>
              <w:bottom w:w="80" w:type="dxa"/>
              <w:right w:w="120" w:type="dxa"/>
            </w:tcMar>
            <w:vAlign w:val="center"/>
          </w:tcPr>
          <w:p w14:paraId="2FCCA43F">
            <w:pPr>
              <w:spacing w:before="0" w:after="0" w:line="259" w:lineRule="auto"/>
              <w:jc w:val="left"/>
            </w:pPr>
            <w:r>
              <w:rPr>
                <w:rFonts w:ascii="Aptos" w:hAnsi="Aptos"/>
                <w:b w:val="0"/>
                <w:color w:val="153247"/>
                <w:sz w:val="14"/>
              </w:rPr>
              <w:t>Halo Effect &amp; Speed</w:t>
            </w:r>
          </w:p>
        </w:tc>
        <w:tc>
          <w:tcPr>
            <w:tcW w:w="1650" w:type="dxa"/>
            <w:shd w:val="clear" w:color="auto" w:fill="F3F7F9"/>
            <w:tcMar>
              <w:top w:w="80" w:type="dxa"/>
              <w:left w:w="120" w:type="dxa"/>
              <w:bottom w:w="80" w:type="dxa"/>
              <w:right w:w="120" w:type="dxa"/>
            </w:tcMar>
            <w:vAlign w:val="center"/>
          </w:tcPr>
          <w:p w14:paraId="6ABFCE95">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6A35AD2A">
            <w:pPr>
              <w:spacing w:before="0" w:after="0" w:line="259" w:lineRule="auto"/>
              <w:jc w:val="left"/>
            </w:pPr>
            <w:r>
              <w:rPr>
                <w:rFonts w:ascii="Aptos" w:hAnsi="Aptos"/>
                <w:b w:val="0"/>
                <w:color w:val="153247"/>
                <w:sz w:val="14"/>
              </w:rPr>
              <w:t>Effect 1，fast to slow</w:t>
            </w:r>
          </w:p>
        </w:tc>
      </w:tr>
      <w:tr w14:paraId="5830F1D0">
        <w:tc>
          <w:tcPr>
            <w:tcW w:w="850" w:type="dxa"/>
            <w:tcMar>
              <w:top w:w="80" w:type="dxa"/>
              <w:left w:w="120" w:type="dxa"/>
              <w:bottom w:w="80" w:type="dxa"/>
              <w:right w:w="120" w:type="dxa"/>
            </w:tcMar>
            <w:vAlign w:val="center"/>
          </w:tcPr>
          <w:p w14:paraId="0E15AE20">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0395FD84">
            <w:pPr>
              <w:spacing w:before="0" w:after="0" w:line="259" w:lineRule="auto"/>
              <w:jc w:val="left"/>
            </w:pPr>
            <w:r>
              <w:rPr>
                <w:rFonts w:ascii="Aptos" w:hAnsi="Aptos"/>
                <w:b w:val="0"/>
                <w:color w:val="153247"/>
                <w:sz w:val="14"/>
              </w:rPr>
              <w:t>Halo Effect &amp; Speed</w:t>
            </w:r>
          </w:p>
        </w:tc>
        <w:tc>
          <w:tcPr>
            <w:tcW w:w="1650" w:type="dxa"/>
            <w:tcMar>
              <w:top w:w="80" w:type="dxa"/>
              <w:left w:w="120" w:type="dxa"/>
              <w:bottom w:w="80" w:type="dxa"/>
              <w:right w:w="120" w:type="dxa"/>
            </w:tcMar>
            <w:vAlign w:val="center"/>
          </w:tcPr>
          <w:p w14:paraId="412DDD99">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5A0B55A1">
            <w:pPr>
              <w:spacing w:before="0" w:after="0" w:line="259" w:lineRule="auto"/>
              <w:jc w:val="left"/>
            </w:pPr>
            <w:r>
              <w:rPr>
                <w:rFonts w:ascii="Aptos" w:hAnsi="Aptos"/>
                <w:b w:val="0"/>
                <w:color w:val="153247"/>
                <w:sz w:val="14"/>
              </w:rPr>
              <w:t>Effect 2，fast to slow</w:t>
            </w:r>
          </w:p>
        </w:tc>
      </w:tr>
      <w:tr w14:paraId="74D4B7F0">
        <w:tc>
          <w:tcPr>
            <w:tcW w:w="850" w:type="dxa"/>
            <w:shd w:val="clear" w:color="auto" w:fill="F3F7F9"/>
            <w:tcMar>
              <w:top w:w="80" w:type="dxa"/>
              <w:left w:w="120" w:type="dxa"/>
              <w:bottom w:w="80" w:type="dxa"/>
              <w:right w:w="120" w:type="dxa"/>
            </w:tcMar>
            <w:vAlign w:val="center"/>
          </w:tcPr>
          <w:p w14:paraId="4ABAF11D">
            <w:pPr>
              <w:spacing w:before="0" w:after="0" w:line="259" w:lineRule="auto"/>
              <w:jc w:val="center"/>
            </w:pPr>
            <w:r>
              <w:rPr>
                <w:rFonts w:ascii="Aptos" w:hAnsi="Aptos"/>
                <w:b w:val="0"/>
                <w:color w:val="153247"/>
                <w:sz w:val="14"/>
              </w:rPr>
              <w:t>35</w:t>
            </w:r>
          </w:p>
        </w:tc>
        <w:tc>
          <w:tcPr>
            <w:tcW w:w="3350" w:type="dxa"/>
            <w:shd w:val="clear" w:color="auto" w:fill="F3F7F9"/>
            <w:tcMar>
              <w:top w:w="80" w:type="dxa"/>
              <w:left w:w="120" w:type="dxa"/>
              <w:bottom w:w="80" w:type="dxa"/>
              <w:right w:w="120" w:type="dxa"/>
            </w:tcMar>
            <w:vAlign w:val="center"/>
          </w:tcPr>
          <w:p w14:paraId="7A38AD88">
            <w:pPr>
              <w:spacing w:before="0" w:after="0" w:line="259" w:lineRule="auto"/>
              <w:jc w:val="left"/>
            </w:pPr>
            <w:r>
              <w:rPr>
                <w:rFonts w:ascii="Aptos" w:hAnsi="Aptos"/>
                <w:b w:val="0"/>
                <w:color w:val="153247"/>
                <w:sz w:val="14"/>
              </w:rPr>
              <w:t>Halo Effect &amp; Speed</w:t>
            </w:r>
          </w:p>
        </w:tc>
        <w:tc>
          <w:tcPr>
            <w:tcW w:w="1650" w:type="dxa"/>
            <w:shd w:val="clear" w:color="auto" w:fill="F3F7F9"/>
            <w:tcMar>
              <w:top w:w="80" w:type="dxa"/>
              <w:left w:w="120" w:type="dxa"/>
              <w:bottom w:w="80" w:type="dxa"/>
              <w:right w:w="120" w:type="dxa"/>
            </w:tcMar>
            <w:vAlign w:val="center"/>
          </w:tcPr>
          <w:p w14:paraId="72BAA4E1">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2C4A7995">
            <w:pPr>
              <w:spacing w:before="0" w:after="0" w:line="259" w:lineRule="auto"/>
              <w:jc w:val="left"/>
            </w:pPr>
            <w:r>
              <w:rPr>
                <w:rFonts w:ascii="Aptos" w:hAnsi="Aptos"/>
                <w:b w:val="0"/>
                <w:color w:val="153247"/>
                <w:sz w:val="14"/>
              </w:rPr>
              <w:t>Effect 3，fast to slow</w:t>
            </w:r>
          </w:p>
        </w:tc>
      </w:tr>
      <w:tr w14:paraId="45983974">
        <w:tc>
          <w:tcPr>
            <w:tcW w:w="850" w:type="dxa"/>
            <w:tcMar>
              <w:top w:w="80" w:type="dxa"/>
              <w:left w:w="120" w:type="dxa"/>
              <w:bottom w:w="80" w:type="dxa"/>
              <w:right w:w="120" w:type="dxa"/>
            </w:tcMar>
            <w:vAlign w:val="center"/>
          </w:tcPr>
          <w:p w14:paraId="247B1A01">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48FFF14C">
            <w:pPr>
              <w:spacing w:before="0" w:after="0" w:line="259" w:lineRule="auto"/>
              <w:jc w:val="left"/>
            </w:pPr>
            <w:r>
              <w:rPr>
                <w:rFonts w:ascii="Aptos" w:hAnsi="Aptos"/>
                <w:b w:val="0"/>
                <w:color w:val="153247"/>
                <w:sz w:val="14"/>
              </w:rPr>
              <w:t>Halo Effect &amp; Speed</w:t>
            </w:r>
          </w:p>
        </w:tc>
        <w:tc>
          <w:tcPr>
            <w:tcW w:w="1650" w:type="dxa"/>
            <w:tcMar>
              <w:top w:w="80" w:type="dxa"/>
              <w:left w:w="120" w:type="dxa"/>
              <w:bottom w:w="80" w:type="dxa"/>
              <w:right w:w="120" w:type="dxa"/>
            </w:tcMar>
            <w:vAlign w:val="center"/>
          </w:tcPr>
          <w:p w14:paraId="304EA9E8">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5A04C1C7">
            <w:pPr>
              <w:spacing w:before="0" w:after="0" w:line="259" w:lineRule="auto"/>
              <w:jc w:val="left"/>
            </w:pPr>
            <w:r>
              <w:rPr>
                <w:rFonts w:ascii="Aptos" w:hAnsi="Aptos"/>
                <w:b w:val="0"/>
                <w:color w:val="153247"/>
                <w:sz w:val="14"/>
              </w:rPr>
              <w:t>Effect 4，fast to slow</w:t>
            </w:r>
          </w:p>
        </w:tc>
      </w:tr>
      <w:tr w14:paraId="453468F0">
        <w:tc>
          <w:tcPr>
            <w:tcW w:w="850" w:type="dxa"/>
            <w:shd w:val="clear" w:color="auto" w:fill="F3F7F9"/>
            <w:tcMar>
              <w:top w:w="80" w:type="dxa"/>
              <w:left w:w="120" w:type="dxa"/>
              <w:bottom w:w="80" w:type="dxa"/>
              <w:right w:w="120" w:type="dxa"/>
            </w:tcMar>
            <w:vAlign w:val="center"/>
          </w:tcPr>
          <w:p w14:paraId="60E6FBBF">
            <w:pPr>
              <w:spacing w:before="0" w:after="0" w:line="259" w:lineRule="auto"/>
              <w:jc w:val="center"/>
            </w:pPr>
            <w:r>
              <w:rPr>
                <w:rFonts w:ascii="Aptos" w:hAnsi="Aptos"/>
                <w:b w:val="0"/>
                <w:color w:val="153247"/>
                <w:sz w:val="14"/>
              </w:rPr>
              <w:t>35</w:t>
            </w:r>
          </w:p>
        </w:tc>
        <w:tc>
          <w:tcPr>
            <w:tcW w:w="3350" w:type="dxa"/>
            <w:shd w:val="clear" w:color="auto" w:fill="F3F7F9"/>
            <w:tcMar>
              <w:top w:w="80" w:type="dxa"/>
              <w:left w:w="120" w:type="dxa"/>
              <w:bottom w:w="80" w:type="dxa"/>
              <w:right w:w="120" w:type="dxa"/>
            </w:tcMar>
            <w:vAlign w:val="center"/>
          </w:tcPr>
          <w:p w14:paraId="2ED5B1E7">
            <w:pPr>
              <w:spacing w:before="0" w:after="0" w:line="259" w:lineRule="auto"/>
              <w:jc w:val="left"/>
            </w:pPr>
            <w:r>
              <w:rPr>
                <w:rFonts w:ascii="Aptos" w:hAnsi="Aptos"/>
                <w:b w:val="0"/>
                <w:color w:val="153247"/>
                <w:sz w:val="14"/>
              </w:rPr>
              <w:t>Halo Effect &amp; Speed</w:t>
            </w:r>
          </w:p>
        </w:tc>
        <w:tc>
          <w:tcPr>
            <w:tcW w:w="1650" w:type="dxa"/>
            <w:shd w:val="clear" w:color="auto" w:fill="F3F7F9"/>
            <w:tcMar>
              <w:top w:w="80" w:type="dxa"/>
              <w:left w:w="120" w:type="dxa"/>
              <w:bottom w:w="80" w:type="dxa"/>
              <w:right w:w="120" w:type="dxa"/>
            </w:tcMar>
            <w:vAlign w:val="center"/>
          </w:tcPr>
          <w:p w14:paraId="2A64F7A8">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077149BE">
            <w:pPr>
              <w:spacing w:before="0" w:after="0" w:line="259" w:lineRule="auto"/>
              <w:jc w:val="left"/>
            </w:pPr>
            <w:r>
              <w:rPr>
                <w:rFonts w:ascii="Aptos" w:hAnsi="Aptos"/>
                <w:b w:val="0"/>
                <w:color w:val="153247"/>
                <w:sz w:val="14"/>
              </w:rPr>
              <w:t>Effect 5，fast to slow</w:t>
            </w:r>
          </w:p>
        </w:tc>
      </w:tr>
      <w:tr w14:paraId="0BFE809F">
        <w:tc>
          <w:tcPr>
            <w:tcW w:w="850" w:type="dxa"/>
            <w:tcMar>
              <w:top w:w="80" w:type="dxa"/>
              <w:left w:w="120" w:type="dxa"/>
              <w:bottom w:w="80" w:type="dxa"/>
              <w:right w:w="120" w:type="dxa"/>
            </w:tcMar>
            <w:vAlign w:val="center"/>
          </w:tcPr>
          <w:p w14:paraId="4FE721D4">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5E055705">
            <w:pPr>
              <w:spacing w:before="0" w:after="0" w:line="259" w:lineRule="auto"/>
              <w:jc w:val="left"/>
            </w:pPr>
            <w:r>
              <w:rPr>
                <w:rFonts w:ascii="Aptos" w:hAnsi="Aptos"/>
                <w:b w:val="0"/>
                <w:color w:val="153247"/>
                <w:sz w:val="14"/>
              </w:rPr>
              <w:t>Halo Effect &amp; Speed</w:t>
            </w:r>
          </w:p>
        </w:tc>
        <w:tc>
          <w:tcPr>
            <w:tcW w:w="1650" w:type="dxa"/>
            <w:tcMar>
              <w:top w:w="80" w:type="dxa"/>
              <w:left w:w="120" w:type="dxa"/>
              <w:bottom w:w="80" w:type="dxa"/>
              <w:right w:w="120" w:type="dxa"/>
            </w:tcMar>
            <w:vAlign w:val="center"/>
          </w:tcPr>
          <w:p w14:paraId="4B2C40B8">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1647E63E">
            <w:pPr>
              <w:spacing w:before="0" w:after="0" w:line="259" w:lineRule="auto"/>
              <w:jc w:val="left"/>
            </w:pPr>
            <w:r>
              <w:rPr>
                <w:rFonts w:ascii="Aptos" w:hAnsi="Aptos"/>
                <w:b w:val="0"/>
                <w:color w:val="153247"/>
                <w:sz w:val="14"/>
              </w:rPr>
              <w:t>Effect 6，fast to slow</w:t>
            </w:r>
          </w:p>
        </w:tc>
      </w:tr>
      <w:tr w14:paraId="0E424785">
        <w:tc>
          <w:tcPr>
            <w:tcW w:w="850" w:type="dxa"/>
            <w:shd w:val="clear" w:color="auto" w:fill="F3F7F9"/>
            <w:tcMar>
              <w:top w:w="80" w:type="dxa"/>
              <w:left w:w="120" w:type="dxa"/>
              <w:bottom w:w="80" w:type="dxa"/>
              <w:right w:w="120" w:type="dxa"/>
            </w:tcMar>
            <w:vAlign w:val="center"/>
          </w:tcPr>
          <w:p w14:paraId="260B3E3D">
            <w:pPr>
              <w:spacing w:before="0" w:after="0" w:line="259" w:lineRule="auto"/>
              <w:jc w:val="center"/>
            </w:pPr>
            <w:r>
              <w:rPr>
                <w:rFonts w:ascii="Aptos" w:hAnsi="Aptos"/>
                <w:b w:val="0"/>
                <w:color w:val="153247"/>
                <w:sz w:val="14"/>
              </w:rPr>
              <w:t>35</w:t>
            </w:r>
          </w:p>
        </w:tc>
        <w:tc>
          <w:tcPr>
            <w:tcW w:w="3350" w:type="dxa"/>
            <w:shd w:val="clear" w:color="auto" w:fill="F3F7F9"/>
            <w:tcMar>
              <w:top w:w="80" w:type="dxa"/>
              <w:left w:w="120" w:type="dxa"/>
              <w:bottom w:w="80" w:type="dxa"/>
              <w:right w:w="120" w:type="dxa"/>
            </w:tcMar>
            <w:vAlign w:val="center"/>
          </w:tcPr>
          <w:p w14:paraId="462735E3">
            <w:pPr>
              <w:spacing w:before="0" w:after="0" w:line="259" w:lineRule="auto"/>
              <w:jc w:val="left"/>
            </w:pPr>
            <w:r>
              <w:rPr>
                <w:rFonts w:ascii="Aptos" w:hAnsi="Aptos"/>
                <w:b w:val="0"/>
                <w:color w:val="153247"/>
                <w:sz w:val="14"/>
              </w:rPr>
              <w:t>Halo Effect &amp; Speed</w:t>
            </w:r>
          </w:p>
        </w:tc>
        <w:tc>
          <w:tcPr>
            <w:tcW w:w="1650" w:type="dxa"/>
            <w:shd w:val="clear" w:color="auto" w:fill="F3F7F9"/>
            <w:tcMar>
              <w:top w:w="80" w:type="dxa"/>
              <w:left w:w="120" w:type="dxa"/>
              <w:bottom w:w="80" w:type="dxa"/>
              <w:right w:w="120" w:type="dxa"/>
            </w:tcMar>
            <w:vAlign w:val="center"/>
          </w:tcPr>
          <w:p w14:paraId="796EFCDE">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4E1797B8">
            <w:pPr>
              <w:spacing w:before="0" w:after="0" w:line="259" w:lineRule="auto"/>
              <w:jc w:val="left"/>
            </w:pPr>
            <w:r>
              <w:rPr>
                <w:rFonts w:ascii="Aptos" w:hAnsi="Aptos"/>
                <w:b w:val="0"/>
                <w:color w:val="153247"/>
                <w:sz w:val="14"/>
              </w:rPr>
              <w:t>Effect 7，fast to slow</w:t>
            </w:r>
          </w:p>
        </w:tc>
      </w:tr>
      <w:tr w14:paraId="5F70E680">
        <w:tc>
          <w:tcPr>
            <w:tcW w:w="850" w:type="dxa"/>
            <w:tcMar>
              <w:top w:w="80" w:type="dxa"/>
              <w:left w:w="120" w:type="dxa"/>
              <w:bottom w:w="80" w:type="dxa"/>
              <w:right w:w="120" w:type="dxa"/>
            </w:tcMar>
            <w:vAlign w:val="center"/>
          </w:tcPr>
          <w:p w14:paraId="018322F7">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5E0CD227">
            <w:pPr>
              <w:spacing w:before="0" w:after="0" w:line="259" w:lineRule="auto"/>
              <w:jc w:val="left"/>
            </w:pPr>
            <w:r>
              <w:rPr>
                <w:rFonts w:ascii="Aptos" w:hAnsi="Aptos"/>
                <w:b w:val="0"/>
                <w:color w:val="153247"/>
                <w:sz w:val="14"/>
              </w:rPr>
              <w:t>Halo Effect &amp; Speed</w:t>
            </w:r>
          </w:p>
        </w:tc>
        <w:tc>
          <w:tcPr>
            <w:tcW w:w="1650" w:type="dxa"/>
            <w:tcMar>
              <w:top w:w="80" w:type="dxa"/>
              <w:left w:w="120" w:type="dxa"/>
              <w:bottom w:w="80" w:type="dxa"/>
              <w:right w:w="120" w:type="dxa"/>
            </w:tcMar>
            <w:vAlign w:val="center"/>
          </w:tcPr>
          <w:p w14:paraId="72E469A1">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0E8BF5AD">
            <w:pPr>
              <w:spacing w:before="0" w:after="0" w:line="259" w:lineRule="auto"/>
              <w:jc w:val="left"/>
            </w:pPr>
            <w:r>
              <w:rPr>
                <w:rFonts w:ascii="Aptos" w:hAnsi="Aptos"/>
                <w:b w:val="0"/>
                <w:color w:val="153247"/>
                <w:sz w:val="14"/>
              </w:rPr>
              <w:t>Effect 8，fast to slow</w:t>
            </w:r>
          </w:p>
        </w:tc>
      </w:tr>
      <w:tr w14:paraId="03881837">
        <w:tc>
          <w:tcPr>
            <w:tcW w:w="850" w:type="dxa"/>
            <w:shd w:val="clear" w:color="auto" w:fill="F3F7F9"/>
            <w:tcMar>
              <w:top w:w="80" w:type="dxa"/>
              <w:left w:w="120" w:type="dxa"/>
              <w:bottom w:w="80" w:type="dxa"/>
              <w:right w:w="120" w:type="dxa"/>
            </w:tcMar>
            <w:vAlign w:val="center"/>
          </w:tcPr>
          <w:p w14:paraId="55FCFE8C">
            <w:pPr>
              <w:spacing w:before="0" w:after="0" w:line="259" w:lineRule="auto"/>
              <w:jc w:val="center"/>
            </w:pPr>
            <w:r>
              <w:rPr>
                <w:rFonts w:ascii="Aptos" w:hAnsi="Aptos"/>
                <w:b w:val="0"/>
                <w:color w:val="153247"/>
                <w:sz w:val="14"/>
              </w:rPr>
              <w:t>35</w:t>
            </w:r>
          </w:p>
        </w:tc>
        <w:tc>
          <w:tcPr>
            <w:tcW w:w="3350" w:type="dxa"/>
            <w:shd w:val="clear" w:color="auto" w:fill="F3F7F9"/>
            <w:tcMar>
              <w:top w:w="80" w:type="dxa"/>
              <w:left w:w="120" w:type="dxa"/>
              <w:bottom w:w="80" w:type="dxa"/>
              <w:right w:w="120" w:type="dxa"/>
            </w:tcMar>
            <w:vAlign w:val="center"/>
          </w:tcPr>
          <w:p w14:paraId="0924734C">
            <w:pPr>
              <w:spacing w:before="0" w:after="0" w:line="259" w:lineRule="auto"/>
              <w:jc w:val="left"/>
            </w:pPr>
            <w:r>
              <w:rPr>
                <w:rFonts w:ascii="Aptos" w:hAnsi="Aptos"/>
                <w:b w:val="0"/>
                <w:color w:val="153247"/>
                <w:sz w:val="14"/>
              </w:rPr>
              <w:t>Halo Effect &amp; Speed</w:t>
            </w:r>
          </w:p>
        </w:tc>
        <w:tc>
          <w:tcPr>
            <w:tcW w:w="1650" w:type="dxa"/>
            <w:shd w:val="clear" w:color="auto" w:fill="F3F7F9"/>
            <w:tcMar>
              <w:top w:w="80" w:type="dxa"/>
              <w:left w:w="120" w:type="dxa"/>
              <w:bottom w:w="80" w:type="dxa"/>
              <w:right w:w="120" w:type="dxa"/>
            </w:tcMar>
            <w:vAlign w:val="center"/>
          </w:tcPr>
          <w:p w14:paraId="669286F5">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1498DC5A">
            <w:pPr>
              <w:spacing w:before="0" w:after="0" w:line="259" w:lineRule="auto"/>
              <w:jc w:val="left"/>
            </w:pPr>
            <w:r>
              <w:rPr>
                <w:rFonts w:ascii="Aptos" w:hAnsi="Aptos"/>
                <w:b w:val="0"/>
                <w:color w:val="153247"/>
                <w:sz w:val="14"/>
              </w:rPr>
              <w:t>Effect 9，fast to slow</w:t>
            </w:r>
          </w:p>
        </w:tc>
      </w:tr>
      <w:tr w14:paraId="063D0E45">
        <w:tc>
          <w:tcPr>
            <w:tcW w:w="850" w:type="dxa"/>
            <w:tcMar>
              <w:top w:w="80" w:type="dxa"/>
              <w:left w:w="120" w:type="dxa"/>
              <w:bottom w:w="80" w:type="dxa"/>
              <w:right w:w="120" w:type="dxa"/>
            </w:tcMar>
            <w:vAlign w:val="center"/>
          </w:tcPr>
          <w:p w14:paraId="6A141455">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3DAD42E5">
            <w:pPr>
              <w:spacing w:before="0" w:after="0" w:line="259" w:lineRule="auto"/>
              <w:jc w:val="left"/>
            </w:pPr>
            <w:r>
              <w:rPr>
                <w:rFonts w:ascii="Aptos" w:hAnsi="Aptos"/>
                <w:b w:val="0"/>
                <w:color w:val="153247"/>
                <w:sz w:val="14"/>
              </w:rPr>
              <w:t>Halo Effect &amp; Speed</w:t>
            </w:r>
          </w:p>
        </w:tc>
        <w:tc>
          <w:tcPr>
            <w:tcW w:w="1650" w:type="dxa"/>
            <w:tcMar>
              <w:top w:w="80" w:type="dxa"/>
              <w:left w:w="120" w:type="dxa"/>
              <w:bottom w:w="80" w:type="dxa"/>
              <w:right w:w="120" w:type="dxa"/>
            </w:tcMar>
            <w:vAlign w:val="center"/>
          </w:tcPr>
          <w:p w14:paraId="38D88FD1">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722BC195">
            <w:pPr>
              <w:spacing w:before="0" w:after="0" w:line="259" w:lineRule="auto"/>
              <w:jc w:val="left"/>
            </w:pPr>
            <w:r>
              <w:rPr>
                <w:rFonts w:ascii="Aptos" w:hAnsi="Aptos"/>
                <w:b w:val="0"/>
                <w:color w:val="153247"/>
                <w:sz w:val="14"/>
              </w:rPr>
              <w:t>Effect 10，fast to slow</w:t>
            </w:r>
          </w:p>
        </w:tc>
      </w:tr>
      <w:tr w14:paraId="0F1DD28C">
        <w:tc>
          <w:tcPr>
            <w:tcW w:w="850" w:type="dxa"/>
            <w:shd w:val="clear" w:color="auto" w:fill="F3F7F9"/>
            <w:tcMar>
              <w:top w:w="80" w:type="dxa"/>
              <w:left w:w="120" w:type="dxa"/>
              <w:bottom w:w="80" w:type="dxa"/>
              <w:right w:w="120" w:type="dxa"/>
            </w:tcMar>
            <w:vAlign w:val="center"/>
          </w:tcPr>
          <w:p w14:paraId="22C049D0">
            <w:pPr>
              <w:spacing w:before="0" w:after="0" w:line="259" w:lineRule="auto"/>
              <w:jc w:val="center"/>
            </w:pPr>
            <w:r>
              <w:rPr>
                <w:rFonts w:ascii="Aptos" w:hAnsi="Aptos"/>
                <w:b w:val="0"/>
                <w:color w:val="153247"/>
                <w:sz w:val="14"/>
              </w:rPr>
              <w:t>35</w:t>
            </w:r>
          </w:p>
        </w:tc>
        <w:tc>
          <w:tcPr>
            <w:tcW w:w="3350" w:type="dxa"/>
            <w:shd w:val="clear" w:color="auto" w:fill="F3F7F9"/>
            <w:tcMar>
              <w:top w:w="80" w:type="dxa"/>
              <w:left w:w="120" w:type="dxa"/>
              <w:bottom w:w="80" w:type="dxa"/>
              <w:right w:w="120" w:type="dxa"/>
            </w:tcMar>
            <w:vAlign w:val="center"/>
          </w:tcPr>
          <w:p w14:paraId="78085108">
            <w:pPr>
              <w:spacing w:before="0" w:after="0" w:line="259" w:lineRule="auto"/>
              <w:jc w:val="left"/>
            </w:pPr>
            <w:r>
              <w:rPr>
                <w:rFonts w:ascii="Aptos" w:hAnsi="Aptos"/>
                <w:b w:val="0"/>
                <w:color w:val="153247"/>
                <w:sz w:val="14"/>
              </w:rPr>
              <w:t>Halo Effect &amp; Speed</w:t>
            </w:r>
          </w:p>
        </w:tc>
        <w:tc>
          <w:tcPr>
            <w:tcW w:w="1650" w:type="dxa"/>
            <w:shd w:val="clear" w:color="auto" w:fill="F3F7F9"/>
            <w:tcMar>
              <w:top w:w="80" w:type="dxa"/>
              <w:left w:w="120" w:type="dxa"/>
              <w:bottom w:w="80" w:type="dxa"/>
              <w:right w:w="120" w:type="dxa"/>
            </w:tcMar>
            <w:vAlign w:val="center"/>
          </w:tcPr>
          <w:p w14:paraId="69946B24">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1C42CE04">
            <w:pPr>
              <w:spacing w:before="0" w:after="0" w:line="259" w:lineRule="auto"/>
              <w:jc w:val="left"/>
            </w:pPr>
            <w:r>
              <w:rPr>
                <w:rFonts w:ascii="Aptos" w:hAnsi="Aptos"/>
                <w:b w:val="0"/>
                <w:color w:val="153247"/>
                <w:sz w:val="14"/>
              </w:rPr>
              <w:t>Effect 11，fast to slow</w:t>
            </w:r>
          </w:p>
        </w:tc>
      </w:tr>
      <w:tr w14:paraId="22142123">
        <w:tc>
          <w:tcPr>
            <w:tcW w:w="850" w:type="dxa"/>
            <w:tcMar>
              <w:top w:w="80" w:type="dxa"/>
              <w:left w:w="120" w:type="dxa"/>
              <w:bottom w:w="80" w:type="dxa"/>
              <w:right w:w="120" w:type="dxa"/>
            </w:tcMar>
            <w:vAlign w:val="center"/>
          </w:tcPr>
          <w:p w14:paraId="7CFFE855">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2C6A5C36">
            <w:pPr>
              <w:spacing w:before="0" w:after="0" w:line="259" w:lineRule="auto"/>
              <w:jc w:val="left"/>
            </w:pPr>
            <w:r>
              <w:rPr>
                <w:rFonts w:ascii="Aptos" w:hAnsi="Aptos"/>
                <w:b w:val="0"/>
                <w:color w:val="153247"/>
                <w:sz w:val="14"/>
              </w:rPr>
              <w:t>Halo Effect &amp; Speed</w:t>
            </w:r>
          </w:p>
        </w:tc>
        <w:tc>
          <w:tcPr>
            <w:tcW w:w="1650" w:type="dxa"/>
            <w:tcMar>
              <w:top w:w="80" w:type="dxa"/>
              <w:left w:w="120" w:type="dxa"/>
              <w:bottom w:w="80" w:type="dxa"/>
              <w:right w:w="120" w:type="dxa"/>
            </w:tcMar>
            <w:vAlign w:val="center"/>
          </w:tcPr>
          <w:p w14:paraId="1186EFB6">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569A1B19">
            <w:pPr>
              <w:spacing w:before="0" w:after="0" w:line="259" w:lineRule="auto"/>
              <w:jc w:val="left"/>
            </w:pPr>
            <w:r>
              <w:rPr>
                <w:rFonts w:ascii="Aptos" w:hAnsi="Aptos"/>
                <w:b w:val="0"/>
                <w:color w:val="153247"/>
                <w:sz w:val="14"/>
              </w:rPr>
              <w:t>Effect 12，fast to slow</w:t>
            </w:r>
          </w:p>
        </w:tc>
      </w:tr>
      <w:tr w14:paraId="18EBEFD0">
        <w:tc>
          <w:tcPr>
            <w:tcW w:w="850" w:type="dxa"/>
            <w:shd w:val="clear" w:color="auto" w:fill="F3F7F9"/>
            <w:tcMar>
              <w:top w:w="80" w:type="dxa"/>
              <w:left w:w="120" w:type="dxa"/>
              <w:bottom w:w="80" w:type="dxa"/>
              <w:right w:w="120" w:type="dxa"/>
            </w:tcMar>
            <w:vAlign w:val="center"/>
          </w:tcPr>
          <w:p w14:paraId="4645D4DC">
            <w:pPr>
              <w:spacing w:before="0" w:after="0" w:line="259" w:lineRule="auto"/>
              <w:jc w:val="center"/>
            </w:pPr>
            <w:r>
              <w:rPr>
                <w:rFonts w:ascii="Aptos" w:hAnsi="Aptos"/>
                <w:b w:val="0"/>
                <w:color w:val="153247"/>
                <w:sz w:val="14"/>
              </w:rPr>
              <w:t>35</w:t>
            </w:r>
          </w:p>
        </w:tc>
        <w:tc>
          <w:tcPr>
            <w:tcW w:w="3350" w:type="dxa"/>
            <w:shd w:val="clear" w:color="auto" w:fill="F3F7F9"/>
            <w:tcMar>
              <w:top w:w="80" w:type="dxa"/>
              <w:left w:w="120" w:type="dxa"/>
              <w:bottom w:w="80" w:type="dxa"/>
              <w:right w:w="120" w:type="dxa"/>
            </w:tcMar>
            <w:vAlign w:val="center"/>
          </w:tcPr>
          <w:p w14:paraId="7730C284">
            <w:pPr>
              <w:spacing w:before="0" w:after="0" w:line="259" w:lineRule="auto"/>
              <w:jc w:val="left"/>
            </w:pPr>
            <w:r>
              <w:rPr>
                <w:rFonts w:ascii="Aptos" w:hAnsi="Aptos"/>
                <w:b w:val="0"/>
                <w:color w:val="153247"/>
                <w:sz w:val="14"/>
              </w:rPr>
              <w:t>Halo Effect &amp; Speed</w:t>
            </w:r>
          </w:p>
        </w:tc>
        <w:tc>
          <w:tcPr>
            <w:tcW w:w="1650" w:type="dxa"/>
            <w:shd w:val="clear" w:color="auto" w:fill="F3F7F9"/>
            <w:tcMar>
              <w:top w:w="80" w:type="dxa"/>
              <w:left w:w="120" w:type="dxa"/>
              <w:bottom w:w="80" w:type="dxa"/>
              <w:right w:w="120" w:type="dxa"/>
            </w:tcMar>
            <w:vAlign w:val="center"/>
          </w:tcPr>
          <w:p w14:paraId="1E5DE497">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4E364887">
            <w:pPr>
              <w:spacing w:before="0" w:after="0" w:line="259" w:lineRule="auto"/>
              <w:jc w:val="left"/>
            </w:pPr>
            <w:r>
              <w:rPr>
                <w:rFonts w:ascii="Aptos" w:hAnsi="Aptos"/>
                <w:b w:val="0"/>
                <w:color w:val="153247"/>
                <w:sz w:val="14"/>
              </w:rPr>
              <w:t>Effect 13，fast to slow</w:t>
            </w:r>
          </w:p>
        </w:tc>
      </w:tr>
      <w:tr w14:paraId="0E7C15C6">
        <w:tc>
          <w:tcPr>
            <w:tcW w:w="850" w:type="dxa"/>
            <w:tcMar>
              <w:top w:w="80" w:type="dxa"/>
              <w:left w:w="120" w:type="dxa"/>
              <w:bottom w:w="80" w:type="dxa"/>
              <w:right w:w="120" w:type="dxa"/>
            </w:tcMar>
            <w:vAlign w:val="center"/>
          </w:tcPr>
          <w:p w14:paraId="3EBCE637">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5BFD1027">
            <w:pPr>
              <w:spacing w:before="0" w:after="0" w:line="259" w:lineRule="auto"/>
              <w:jc w:val="left"/>
            </w:pPr>
            <w:r>
              <w:rPr>
                <w:rFonts w:ascii="Aptos" w:hAnsi="Aptos"/>
                <w:b w:val="0"/>
                <w:color w:val="153247"/>
                <w:sz w:val="14"/>
              </w:rPr>
              <w:t>Halo Effect &amp; Speed</w:t>
            </w:r>
          </w:p>
        </w:tc>
        <w:tc>
          <w:tcPr>
            <w:tcW w:w="1650" w:type="dxa"/>
            <w:tcMar>
              <w:top w:w="80" w:type="dxa"/>
              <w:left w:w="120" w:type="dxa"/>
              <w:bottom w:w="80" w:type="dxa"/>
              <w:right w:w="120" w:type="dxa"/>
            </w:tcMar>
            <w:vAlign w:val="center"/>
          </w:tcPr>
          <w:p w14:paraId="2097AF20">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3FE4A692">
            <w:pPr>
              <w:spacing w:before="0" w:after="0" w:line="259" w:lineRule="auto"/>
              <w:jc w:val="left"/>
            </w:pPr>
            <w:r>
              <w:rPr>
                <w:rFonts w:ascii="Aptos" w:hAnsi="Aptos"/>
                <w:b w:val="0"/>
                <w:color w:val="153247"/>
                <w:sz w:val="14"/>
              </w:rPr>
              <w:t>Effect 14，fast to slow</w:t>
            </w:r>
          </w:p>
        </w:tc>
      </w:tr>
      <w:tr w14:paraId="7D2F533E">
        <w:tc>
          <w:tcPr>
            <w:tcW w:w="850" w:type="dxa"/>
            <w:shd w:val="clear" w:color="auto" w:fill="F3F7F9"/>
            <w:tcMar>
              <w:top w:w="80" w:type="dxa"/>
              <w:left w:w="120" w:type="dxa"/>
              <w:bottom w:w="80" w:type="dxa"/>
              <w:right w:w="120" w:type="dxa"/>
            </w:tcMar>
            <w:vAlign w:val="center"/>
          </w:tcPr>
          <w:p w14:paraId="4EFBD580">
            <w:pPr>
              <w:spacing w:before="0" w:after="0" w:line="259" w:lineRule="auto"/>
              <w:jc w:val="center"/>
            </w:pPr>
            <w:r>
              <w:rPr>
                <w:rFonts w:ascii="Aptos" w:hAnsi="Aptos"/>
                <w:b w:val="0"/>
                <w:color w:val="153247"/>
                <w:sz w:val="14"/>
              </w:rPr>
              <w:t>35</w:t>
            </w:r>
          </w:p>
        </w:tc>
        <w:tc>
          <w:tcPr>
            <w:tcW w:w="3350" w:type="dxa"/>
            <w:shd w:val="clear" w:color="auto" w:fill="F3F7F9"/>
            <w:tcMar>
              <w:top w:w="80" w:type="dxa"/>
              <w:left w:w="120" w:type="dxa"/>
              <w:bottom w:w="80" w:type="dxa"/>
              <w:right w:w="120" w:type="dxa"/>
            </w:tcMar>
            <w:vAlign w:val="center"/>
          </w:tcPr>
          <w:p w14:paraId="751512E7">
            <w:pPr>
              <w:spacing w:before="0" w:after="0" w:line="259" w:lineRule="auto"/>
              <w:jc w:val="left"/>
            </w:pPr>
            <w:r>
              <w:rPr>
                <w:rFonts w:ascii="Aptos" w:hAnsi="Aptos"/>
                <w:b w:val="0"/>
                <w:color w:val="153247"/>
                <w:sz w:val="14"/>
              </w:rPr>
              <w:t>Halo Effect &amp; Speed</w:t>
            </w:r>
          </w:p>
        </w:tc>
        <w:tc>
          <w:tcPr>
            <w:tcW w:w="1650" w:type="dxa"/>
            <w:shd w:val="clear" w:color="auto" w:fill="F3F7F9"/>
            <w:tcMar>
              <w:top w:w="80" w:type="dxa"/>
              <w:left w:w="120" w:type="dxa"/>
              <w:bottom w:w="80" w:type="dxa"/>
              <w:right w:w="120" w:type="dxa"/>
            </w:tcMar>
            <w:vAlign w:val="center"/>
          </w:tcPr>
          <w:p w14:paraId="0691DF72">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4350B7C9">
            <w:pPr>
              <w:spacing w:before="0" w:after="0" w:line="259" w:lineRule="auto"/>
              <w:jc w:val="left"/>
            </w:pPr>
            <w:r>
              <w:rPr>
                <w:rFonts w:ascii="Aptos" w:hAnsi="Aptos"/>
                <w:b w:val="0"/>
                <w:color w:val="153247"/>
                <w:sz w:val="14"/>
              </w:rPr>
              <w:t>Effect 15，fast to slow</w:t>
            </w:r>
          </w:p>
        </w:tc>
      </w:tr>
      <w:tr w14:paraId="634442EC">
        <w:tc>
          <w:tcPr>
            <w:tcW w:w="850" w:type="dxa"/>
            <w:tcMar>
              <w:top w:w="80" w:type="dxa"/>
              <w:left w:w="120" w:type="dxa"/>
              <w:bottom w:w="80" w:type="dxa"/>
              <w:right w:w="120" w:type="dxa"/>
            </w:tcMar>
            <w:vAlign w:val="center"/>
          </w:tcPr>
          <w:p w14:paraId="3CAC99A2">
            <w:pPr>
              <w:spacing w:before="0" w:after="0" w:line="259" w:lineRule="auto"/>
              <w:jc w:val="center"/>
            </w:pPr>
            <w:r>
              <w:rPr>
                <w:rFonts w:ascii="Aptos" w:hAnsi="Aptos"/>
                <w:b w:val="0"/>
                <w:color w:val="153247"/>
                <w:sz w:val="14"/>
              </w:rPr>
              <w:t>36</w:t>
            </w:r>
          </w:p>
        </w:tc>
        <w:tc>
          <w:tcPr>
            <w:tcW w:w="3350" w:type="dxa"/>
            <w:tcMar>
              <w:top w:w="80" w:type="dxa"/>
              <w:left w:w="120" w:type="dxa"/>
              <w:bottom w:w="80" w:type="dxa"/>
              <w:right w:w="120" w:type="dxa"/>
            </w:tcMar>
            <w:vAlign w:val="center"/>
          </w:tcPr>
          <w:p w14:paraId="5C69A4E5">
            <w:pPr>
              <w:spacing w:before="0" w:after="0" w:line="259" w:lineRule="auto"/>
              <w:jc w:val="left"/>
            </w:pPr>
            <w:r>
              <w:rPr>
                <w:rFonts w:ascii="Aptos" w:hAnsi="Aptos"/>
                <w:b w:val="0"/>
                <w:color w:val="153247"/>
                <w:sz w:val="14"/>
              </w:rPr>
              <w:t>Master Dimmer</w:t>
            </w:r>
          </w:p>
        </w:tc>
        <w:tc>
          <w:tcPr>
            <w:tcW w:w="1650" w:type="dxa"/>
            <w:tcMar>
              <w:top w:w="80" w:type="dxa"/>
              <w:left w:w="120" w:type="dxa"/>
              <w:bottom w:w="80" w:type="dxa"/>
              <w:right w:w="120" w:type="dxa"/>
            </w:tcMar>
            <w:vAlign w:val="center"/>
          </w:tcPr>
          <w:p w14:paraId="7CA5A2E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F82C352">
            <w:pPr>
              <w:spacing w:before="0" w:after="0" w:line="259" w:lineRule="auto"/>
              <w:jc w:val="left"/>
            </w:pPr>
            <w:r>
              <w:rPr>
                <w:rFonts w:ascii="Aptos" w:hAnsi="Aptos"/>
                <w:b w:val="0"/>
                <w:color w:val="153247"/>
                <w:sz w:val="14"/>
              </w:rPr>
              <w:t>0%-100%</w:t>
            </w:r>
          </w:p>
        </w:tc>
      </w:tr>
      <w:tr w14:paraId="7F1ABB36">
        <w:tc>
          <w:tcPr>
            <w:tcW w:w="850" w:type="dxa"/>
            <w:shd w:val="clear" w:color="auto" w:fill="F3F7F9"/>
            <w:tcMar>
              <w:top w:w="80" w:type="dxa"/>
              <w:left w:w="120" w:type="dxa"/>
              <w:bottom w:w="80" w:type="dxa"/>
              <w:right w:w="120" w:type="dxa"/>
            </w:tcMar>
            <w:vAlign w:val="center"/>
          </w:tcPr>
          <w:p w14:paraId="38EEDAB4">
            <w:pPr>
              <w:spacing w:before="0" w:after="0" w:line="259" w:lineRule="auto"/>
              <w:jc w:val="center"/>
            </w:pPr>
            <w:r>
              <w:rPr>
                <w:rFonts w:ascii="Aptos" w:hAnsi="Aptos"/>
                <w:b w:val="0"/>
                <w:color w:val="153247"/>
                <w:sz w:val="14"/>
              </w:rPr>
              <w:t>37</w:t>
            </w:r>
          </w:p>
        </w:tc>
        <w:tc>
          <w:tcPr>
            <w:tcW w:w="3350" w:type="dxa"/>
            <w:shd w:val="clear" w:color="auto" w:fill="F3F7F9"/>
            <w:tcMar>
              <w:top w:w="80" w:type="dxa"/>
              <w:left w:w="120" w:type="dxa"/>
              <w:bottom w:w="80" w:type="dxa"/>
              <w:right w:w="120" w:type="dxa"/>
            </w:tcMar>
            <w:vAlign w:val="center"/>
          </w:tcPr>
          <w:p w14:paraId="4E804FDC">
            <w:pPr>
              <w:spacing w:before="0" w:after="0" w:line="259" w:lineRule="auto"/>
              <w:jc w:val="left"/>
            </w:pPr>
            <w:r>
              <w:rPr>
                <w:rFonts w:ascii="Aptos" w:hAnsi="Aptos"/>
                <w:b w:val="0"/>
                <w:color w:val="153247"/>
                <w:sz w:val="14"/>
              </w:rPr>
              <w:t>Master Dimmer Fine</w:t>
            </w:r>
          </w:p>
        </w:tc>
        <w:tc>
          <w:tcPr>
            <w:tcW w:w="1650" w:type="dxa"/>
            <w:shd w:val="clear" w:color="auto" w:fill="F3F7F9"/>
            <w:tcMar>
              <w:top w:w="80" w:type="dxa"/>
              <w:left w:w="120" w:type="dxa"/>
              <w:bottom w:w="80" w:type="dxa"/>
              <w:right w:w="120" w:type="dxa"/>
            </w:tcMar>
            <w:vAlign w:val="center"/>
          </w:tcPr>
          <w:p w14:paraId="28877DC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50EC30E">
            <w:pPr>
              <w:spacing w:before="0" w:after="0" w:line="259" w:lineRule="auto"/>
              <w:jc w:val="left"/>
            </w:pPr>
            <w:r>
              <w:rPr>
                <w:rFonts w:ascii="Aptos" w:hAnsi="Aptos"/>
                <w:b w:val="0"/>
                <w:color w:val="153247"/>
                <w:sz w:val="14"/>
              </w:rPr>
              <w:t>16bit</w:t>
            </w:r>
          </w:p>
        </w:tc>
      </w:tr>
      <w:tr w14:paraId="2AD4E4BA">
        <w:tc>
          <w:tcPr>
            <w:tcW w:w="850" w:type="dxa"/>
            <w:tcMar>
              <w:top w:w="80" w:type="dxa"/>
              <w:left w:w="120" w:type="dxa"/>
              <w:bottom w:w="80" w:type="dxa"/>
              <w:right w:w="120" w:type="dxa"/>
            </w:tcMar>
            <w:vAlign w:val="center"/>
          </w:tcPr>
          <w:p w14:paraId="0F730349">
            <w:pPr>
              <w:spacing w:before="0" w:after="0" w:line="259" w:lineRule="auto"/>
              <w:jc w:val="center"/>
            </w:pPr>
            <w:r>
              <w:rPr>
                <w:rFonts w:ascii="Aptos" w:hAnsi="Aptos"/>
                <w:b w:val="0"/>
                <w:color w:val="153247"/>
                <w:sz w:val="14"/>
              </w:rPr>
              <w:t>38</w:t>
            </w:r>
          </w:p>
        </w:tc>
        <w:tc>
          <w:tcPr>
            <w:tcW w:w="3350" w:type="dxa"/>
            <w:tcMar>
              <w:top w:w="80" w:type="dxa"/>
              <w:left w:w="120" w:type="dxa"/>
              <w:bottom w:w="80" w:type="dxa"/>
              <w:right w:w="120" w:type="dxa"/>
            </w:tcMar>
            <w:vAlign w:val="center"/>
          </w:tcPr>
          <w:p w14:paraId="1B3F973B">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04209EFB">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6A6B70EF">
            <w:pPr>
              <w:spacing w:before="0" w:after="0" w:line="259" w:lineRule="auto"/>
              <w:jc w:val="left"/>
            </w:pPr>
            <w:r>
              <w:rPr>
                <w:rFonts w:ascii="Aptos" w:hAnsi="Aptos"/>
                <w:b w:val="0"/>
                <w:color w:val="153247"/>
                <w:sz w:val="14"/>
              </w:rPr>
              <w:t>Blackout</w:t>
            </w:r>
          </w:p>
        </w:tc>
      </w:tr>
      <w:tr w14:paraId="28EC953B">
        <w:tc>
          <w:tcPr>
            <w:tcW w:w="850" w:type="dxa"/>
            <w:shd w:val="clear" w:color="auto" w:fill="F3F7F9"/>
            <w:tcMar>
              <w:top w:w="80" w:type="dxa"/>
              <w:left w:w="120" w:type="dxa"/>
              <w:bottom w:w="80" w:type="dxa"/>
              <w:right w:w="120" w:type="dxa"/>
            </w:tcMar>
            <w:vAlign w:val="center"/>
          </w:tcPr>
          <w:p w14:paraId="2EA468DC">
            <w:pPr>
              <w:spacing w:before="0" w:after="0" w:line="259" w:lineRule="auto"/>
              <w:jc w:val="center"/>
            </w:pPr>
            <w:r>
              <w:rPr>
                <w:rFonts w:ascii="Aptos" w:hAnsi="Aptos"/>
                <w:b w:val="0"/>
                <w:color w:val="153247"/>
                <w:sz w:val="14"/>
              </w:rPr>
              <w:t>38</w:t>
            </w:r>
          </w:p>
        </w:tc>
        <w:tc>
          <w:tcPr>
            <w:tcW w:w="3350" w:type="dxa"/>
            <w:shd w:val="clear" w:color="auto" w:fill="F3F7F9"/>
            <w:tcMar>
              <w:top w:w="80" w:type="dxa"/>
              <w:left w:w="120" w:type="dxa"/>
              <w:bottom w:w="80" w:type="dxa"/>
              <w:right w:w="120" w:type="dxa"/>
            </w:tcMar>
            <w:vAlign w:val="center"/>
          </w:tcPr>
          <w:p w14:paraId="2DD4EC94">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6A94546D">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7BABF993">
            <w:pPr>
              <w:spacing w:before="0" w:after="0" w:line="259" w:lineRule="auto"/>
              <w:jc w:val="left"/>
            </w:pPr>
            <w:r>
              <w:rPr>
                <w:rFonts w:ascii="Aptos" w:hAnsi="Aptos"/>
                <w:b w:val="0"/>
                <w:color w:val="153247"/>
                <w:sz w:val="14"/>
              </w:rPr>
              <w:t>Open</w:t>
            </w:r>
          </w:p>
        </w:tc>
      </w:tr>
      <w:tr w14:paraId="69331933">
        <w:tc>
          <w:tcPr>
            <w:tcW w:w="850" w:type="dxa"/>
            <w:tcMar>
              <w:top w:w="80" w:type="dxa"/>
              <w:left w:w="120" w:type="dxa"/>
              <w:bottom w:w="80" w:type="dxa"/>
              <w:right w:w="120" w:type="dxa"/>
            </w:tcMar>
            <w:vAlign w:val="center"/>
          </w:tcPr>
          <w:p w14:paraId="7128C2FE">
            <w:pPr>
              <w:spacing w:before="0" w:after="0" w:line="259" w:lineRule="auto"/>
              <w:jc w:val="center"/>
            </w:pPr>
            <w:r>
              <w:rPr>
                <w:rFonts w:ascii="Aptos" w:hAnsi="Aptos"/>
                <w:b w:val="0"/>
                <w:color w:val="153247"/>
                <w:sz w:val="14"/>
              </w:rPr>
              <w:t>38</w:t>
            </w:r>
          </w:p>
        </w:tc>
        <w:tc>
          <w:tcPr>
            <w:tcW w:w="3350" w:type="dxa"/>
            <w:tcMar>
              <w:top w:w="80" w:type="dxa"/>
              <w:left w:w="120" w:type="dxa"/>
              <w:bottom w:w="80" w:type="dxa"/>
              <w:right w:w="120" w:type="dxa"/>
            </w:tcMar>
            <w:vAlign w:val="center"/>
          </w:tcPr>
          <w:p w14:paraId="7509E8E2">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035A5D11">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3B0FE7AD">
            <w:pPr>
              <w:spacing w:before="0" w:after="0" w:line="259" w:lineRule="auto"/>
              <w:jc w:val="left"/>
            </w:pPr>
            <w:r>
              <w:rPr>
                <w:rFonts w:ascii="Aptos" w:hAnsi="Aptos"/>
                <w:b w:val="0"/>
                <w:color w:val="153247"/>
                <w:sz w:val="14"/>
              </w:rPr>
              <w:t>Synchronous strobe, slow to fast</w:t>
            </w:r>
          </w:p>
        </w:tc>
      </w:tr>
      <w:tr w14:paraId="6D77F5C1">
        <w:tc>
          <w:tcPr>
            <w:tcW w:w="850" w:type="dxa"/>
            <w:shd w:val="clear" w:color="auto" w:fill="F3F7F9"/>
            <w:tcMar>
              <w:top w:w="80" w:type="dxa"/>
              <w:left w:w="120" w:type="dxa"/>
              <w:bottom w:w="80" w:type="dxa"/>
              <w:right w:w="120" w:type="dxa"/>
            </w:tcMar>
            <w:vAlign w:val="center"/>
          </w:tcPr>
          <w:p w14:paraId="60B01FD1">
            <w:pPr>
              <w:spacing w:before="0" w:after="0" w:line="259" w:lineRule="auto"/>
              <w:jc w:val="center"/>
            </w:pPr>
            <w:r>
              <w:rPr>
                <w:rFonts w:ascii="Aptos" w:hAnsi="Aptos"/>
                <w:b w:val="0"/>
                <w:color w:val="153247"/>
                <w:sz w:val="14"/>
              </w:rPr>
              <w:t>38</w:t>
            </w:r>
          </w:p>
        </w:tc>
        <w:tc>
          <w:tcPr>
            <w:tcW w:w="3350" w:type="dxa"/>
            <w:shd w:val="clear" w:color="auto" w:fill="F3F7F9"/>
            <w:tcMar>
              <w:top w:w="80" w:type="dxa"/>
              <w:left w:w="120" w:type="dxa"/>
              <w:bottom w:w="80" w:type="dxa"/>
              <w:right w:w="120" w:type="dxa"/>
            </w:tcMar>
            <w:vAlign w:val="center"/>
          </w:tcPr>
          <w:p w14:paraId="071E6819">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4D1B4B85">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4967925D">
            <w:pPr>
              <w:spacing w:before="0" w:after="0" w:line="259" w:lineRule="auto"/>
              <w:jc w:val="left"/>
            </w:pPr>
            <w:r>
              <w:rPr>
                <w:rFonts w:ascii="Aptos" w:hAnsi="Aptos"/>
                <w:b w:val="0"/>
                <w:color w:val="153247"/>
                <w:sz w:val="14"/>
              </w:rPr>
              <w:t>Open</w:t>
            </w:r>
          </w:p>
        </w:tc>
      </w:tr>
      <w:tr w14:paraId="2D391407">
        <w:tc>
          <w:tcPr>
            <w:tcW w:w="850" w:type="dxa"/>
            <w:tcMar>
              <w:top w:w="80" w:type="dxa"/>
              <w:left w:w="120" w:type="dxa"/>
              <w:bottom w:w="80" w:type="dxa"/>
              <w:right w:w="120" w:type="dxa"/>
            </w:tcMar>
            <w:vAlign w:val="center"/>
          </w:tcPr>
          <w:p w14:paraId="6131F586">
            <w:pPr>
              <w:spacing w:before="0" w:after="0" w:line="259" w:lineRule="auto"/>
              <w:jc w:val="center"/>
            </w:pPr>
            <w:r>
              <w:rPr>
                <w:rFonts w:ascii="Aptos" w:hAnsi="Aptos"/>
                <w:b w:val="0"/>
                <w:color w:val="153247"/>
                <w:sz w:val="14"/>
              </w:rPr>
              <w:t>38</w:t>
            </w:r>
          </w:p>
        </w:tc>
        <w:tc>
          <w:tcPr>
            <w:tcW w:w="3350" w:type="dxa"/>
            <w:tcMar>
              <w:top w:w="80" w:type="dxa"/>
              <w:left w:w="120" w:type="dxa"/>
              <w:bottom w:w="80" w:type="dxa"/>
              <w:right w:w="120" w:type="dxa"/>
            </w:tcMar>
            <w:vAlign w:val="center"/>
          </w:tcPr>
          <w:p w14:paraId="1C3828BB">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746797B7">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03C2752D">
            <w:pPr>
              <w:spacing w:before="0" w:after="0" w:line="259" w:lineRule="auto"/>
              <w:jc w:val="left"/>
            </w:pPr>
            <w:r>
              <w:rPr>
                <w:rFonts w:ascii="Aptos" w:hAnsi="Aptos"/>
                <w:b w:val="0"/>
                <w:color w:val="153247"/>
                <w:sz w:val="14"/>
              </w:rPr>
              <w:t>Fast-open / slow-close strobe, slow to fast</w:t>
            </w:r>
          </w:p>
        </w:tc>
      </w:tr>
      <w:tr w14:paraId="67C0F1C7">
        <w:tc>
          <w:tcPr>
            <w:tcW w:w="850" w:type="dxa"/>
            <w:shd w:val="clear" w:color="auto" w:fill="F3F7F9"/>
            <w:tcMar>
              <w:top w:w="80" w:type="dxa"/>
              <w:left w:w="120" w:type="dxa"/>
              <w:bottom w:w="80" w:type="dxa"/>
              <w:right w:w="120" w:type="dxa"/>
            </w:tcMar>
            <w:vAlign w:val="center"/>
          </w:tcPr>
          <w:p w14:paraId="705D964E">
            <w:pPr>
              <w:spacing w:before="0" w:after="0" w:line="259" w:lineRule="auto"/>
              <w:jc w:val="center"/>
            </w:pPr>
            <w:r>
              <w:rPr>
                <w:rFonts w:ascii="Aptos" w:hAnsi="Aptos"/>
                <w:b w:val="0"/>
                <w:color w:val="153247"/>
                <w:sz w:val="14"/>
              </w:rPr>
              <w:t>38</w:t>
            </w:r>
          </w:p>
        </w:tc>
        <w:tc>
          <w:tcPr>
            <w:tcW w:w="3350" w:type="dxa"/>
            <w:shd w:val="clear" w:color="auto" w:fill="F3F7F9"/>
            <w:tcMar>
              <w:top w:w="80" w:type="dxa"/>
              <w:left w:w="120" w:type="dxa"/>
              <w:bottom w:w="80" w:type="dxa"/>
              <w:right w:w="120" w:type="dxa"/>
            </w:tcMar>
            <w:vAlign w:val="center"/>
          </w:tcPr>
          <w:p w14:paraId="78195185">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1F980903">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1A349E38">
            <w:pPr>
              <w:spacing w:before="0" w:after="0" w:line="259" w:lineRule="auto"/>
              <w:jc w:val="left"/>
            </w:pPr>
            <w:r>
              <w:rPr>
                <w:rFonts w:ascii="Aptos" w:hAnsi="Aptos"/>
                <w:b w:val="0"/>
                <w:color w:val="153247"/>
                <w:sz w:val="14"/>
              </w:rPr>
              <w:t>Open</w:t>
            </w:r>
          </w:p>
        </w:tc>
      </w:tr>
      <w:tr w14:paraId="7F2BC1B9">
        <w:tc>
          <w:tcPr>
            <w:tcW w:w="850" w:type="dxa"/>
            <w:tcMar>
              <w:top w:w="80" w:type="dxa"/>
              <w:left w:w="120" w:type="dxa"/>
              <w:bottom w:w="80" w:type="dxa"/>
              <w:right w:w="120" w:type="dxa"/>
            </w:tcMar>
            <w:vAlign w:val="center"/>
          </w:tcPr>
          <w:p w14:paraId="61514168">
            <w:pPr>
              <w:spacing w:before="0" w:after="0" w:line="259" w:lineRule="auto"/>
              <w:jc w:val="center"/>
            </w:pPr>
            <w:r>
              <w:rPr>
                <w:rFonts w:ascii="Aptos" w:hAnsi="Aptos"/>
                <w:b w:val="0"/>
                <w:color w:val="153247"/>
                <w:sz w:val="14"/>
              </w:rPr>
              <w:t>38</w:t>
            </w:r>
          </w:p>
        </w:tc>
        <w:tc>
          <w:tcPr>
            <w:tcW w:w="3350" w:type="dxa"/>
            <w:tcMar>
              <w:top w:w="80" w:type="dxa"/>
              <w:left w:w="120" w:type="dxa"/>
              <w:bottom w:w="80" w:type="dxa"/>
              <w:right w:w="120" w:type="dxa"/>
            </w:tcMar>
            <w:vAlign w:val="center"/>
          </w:tcPr>
          <w:p w14:paraId="2F274134">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1F3569E0">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7470353B">
            <w:pPr>
              <w:spacing w:before="0" w:after="0" w:line="259" w:lineRule="auto"/>
              <w:jc w:val="left"/>
            </w:pPr>
            <w:r>
              <w:rPr>
                <w:rFonts w:ascii="Aptos" w:hAnsi="Aptos"/>
                <w:b w:val="0"/>
                <w:color w:val="153247"/>
                <w:sz w:val="14"/>
              </w:rPr>
              <w:t>Slow-open / fast-close strobe, slow to fast</w:t>
            </w:r>
          </w:p>
        </w:tc>
      </w:tr>
      <w:tr w14:paraId="6F01F629">
        <w:tc>
          <w:tcPr>
            <w:tcW w:w="850" w:type="dxa"/>
            <w:shd w:val="clear" w:color="auto" w:fill="F3F7F9"/>
            <w:tcMar>
              <w:top w:w="80" w:type="dxa"/>
              <w:left w:w="120" w:type="dxa"/>
              <w:bottom w:w="80" w:type="dxa"/>
              <w:right w:w="120" w:type="dxa"/>
            </w:tcMar>
            <w:vAlign w:val="center"/>
          </w:tcPr>
          <w:p w14:paraId="5760E377">
            <w:pPr>
              <w:spacing w:before="0" w:after="0" w:line="259" w:lineRule="auto"/>
              <w:jc w:val="center"/>
            </w:pPr>
            <w:r>
              <w:rPr>
                <w:rFonts w:ascii="Aptos" w:hAnsi="Aptos"/>
                <w:b w:val="0"/>
                <w:color w:val="153247"/>
                <w:sz w:val="14"/>
              </w:rPr>
              <w:t>38</w:t>
            </w:r>
          </w:p>
        </w:tc>
        <w:tc>
          <w:tcPr>
            <w:tcW w:w="3350" w:type="dxa"/>
            <w:shd w:val="clear" w:color="auto" w:fill="F3F7F9"/>
            <w:tcMar>
              <w:top w:w="80" w:type="dxa"/>
              <w:left w:w="120" w:type="dxa"/>
              <w:bottom w:w="80" w:type="dxa"/>
              <w:right w:w="120" w:type="dxa"/>
            </w:tcMar>
            <w:vAlign w:val="center"/>
          </w:tcPr>
          <w:p w14:paraId="50CBF359">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7F316DD7">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47DFD78A">
            <w:pPr>
              <w:spacing w:before="0" w:after="0" w:line="259" w:lineRule="auto"/>
              <w:jc w:val="left"/>
            </w:pPr>
            <w:r>
              <w:rPr>
                <w:rFonts w:ascii="Aptos" w:hAnsi="Aptos"/>
                <w:b w:val="0"/>
                <w:color w:val="153247"/>
                <w:sz w:val="14"/>
              </w:rPr>
              <w:t>Open</w:t>
            </w:r>
          </w:p>
        </w:tc>
      </w:tr>
      <w:tr w14:paraId="4A32392F">
        <w:tc>
          <w:tcPr>
            <w:tcW w:w="850" w:type="dxa"/>
            <w:tcMar>
              <w:top w:w="80" w:type="dxa"/>
              <w:left w:w="120" w:type="dxa"/>
              <w:bottom w:w="80" w:type="dxa"/>
              <w:right w:w="120" w:type="dxa"/>
            </w:tcMar>
            <w:vAlign w:val="center"/>
          </w:tcPr>
          <w:p w14:paraId="4B8E1D21">
            <w:pPr>
              <w:spacing w:before="0" w:after="0" w:line="259" w:lineRule="auto"/>
              <w:jc w:val="center"/>
            </w:pPr>
            <w:r>
              <w:rPr>
                <w:rFonts w:ascii="Aptos" w:hAnsi="Aptos"/>
                <w:b w:val="0"/>
                <w:color w:val="153247"/>
                <w:sz w:val="14"/>
              </w:rPr>
              <w:t>38</w:t>
            </w:r>
          </w:p>
        </w:tc>
        <w:tc>
          <w:tcPr>
            <w:tcW w:w="3350" w:type="dxa"/>
            <w:tcMar>
              <w:top w:w="80" w:type="dxa"/>
              <w:left w:w="120" w:type="dxa"/>
              <w:bottom w:w="80" w:type="dxa"/>
              <w:right w:w="120" w:type="dxa"/>
            </w:tcMar>
            <w:vAlign w:val="center"/>
          </w:tcPr>
          <w:p w14:paraId="1BE3B043">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59FCF20C">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17A0F50D">
            <w:pPr>
              <w:spacing w:before="0" w:after="0" w:line="259" w:lineRule="auto"/>
              <w:jc w:val="left"/>
            </w:pPr>
            <w:r>
              <w:rPr>
                <w:rFonts w:ascii="Aptos" w:hAnsi="Aptos"/>
                <w:b w:val="0"/>
                <w:color w:val="153247"/>
                <w:sz w:val="14"/>
              </w:rPr>
              <w:t>Random strobe, slow to fast</w:t>
            </w:r>
          </w:p>
        </w:tc>
      </w:tr>
      <w:tr w14:paraId="43F689C4">
        <w:tc>
          <w:tcPr>
            <w:tcW w:w="850" w:type="dxa"/>
            <w:shd w:val="clear" w:color="auto" w:fill="F3F7F9"/>
            <w:tcMar>
              <w:top w:w="80" w:type="dxa"/>
              <w:left w:w="120" w:type="dxa"/>
              <w:bottom w:w="80" w:type="dxa"/>
              <w:right w:w="120" w:type="dxa"/>
            </w:tcMar>
            <w:vAlign w:val="center"/>
          </w:tcPr>
          <w:p w14:paraId="788B07A1">
            <w:pPr>
              <w:spacing w:before="0" w:after="0" w:line="259" w:lineRule="auto"/>
              <w:jc w:val="center"/>
            </w:pPr>
            <w:r>
              <w:rPr>
                <w:rFonts w:ascii="Aptos" w:hAnsi="Aptos"/>
                <w:b w:val="0"/>
                <w:color w:val="153247"/>
                <w:sz w:val="14"/>
              </w:rPr>
              <w:t>38</w:t>
            </w:r>
          </w:p>
        </w:tc>
        <w:tc>
          <w:tcPr>
            <w:tcW w:w="3350" w:type="dxa"/>
            <w:shd w:val="clear" w:color="auto" w:fill="F3F7F9"/>
            <w:tcMar>
              <w:top w:w="80" w:type="dxa"/>
              <w:left w:w="120" w:type="dxa"/>
              <w:bottom w:w="80" w:type="dxa"/>
              <w:right w:w="120" w:type="dxa"/>
            </w:tcMar>
            <w:vAlign w:val="center"/>
          </w:tcPr>
          <w:p w14:paraId="009109D3">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53C97456">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7AC3BC4C">
            <w:pPr>
              <w:spacing w:before="0" w:after="0" w:line="259" w:lineRule="auto"/>
              <w:jc w:val="left"/>
            </w:pPr>
            <w:r>
              <w:rPr>
                <w:rFonts w:ascii="Aptos" w:hAnsi="Aptos"/>
                <w:b w:val="0"/>
                <w:color w:val="153247"/>
                <w:sz w:val="14"/>
              </w:rPr>
              <w:t>Open</w:t>
            </w:r>
          </w:p>
        </w:tc>
      </w:tr>
      <w:tr w14:paraId="6F37A368">
        <w:tc>
          <w:tcPr>
            <w:tcW w:w="850" w:type="dxa"/>
            <w:tcMar>
              <w:top w:w="80" w:type="dxa"/>
              <w:left w:w="120" w:type="dxa"/>
              <w:bottom w:w="80" w:type="dxa"/>
              <w:right w:w="120" w:type="dxa"/>
            </w:tcMar>
            <w:vAlign w:val="center"/>
          </w:tcPr>
          <w:p w14:paraId="286CEFC0">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6698A2F7">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0273BEAD">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01C40D95">
            <w:pPr>
              <w:spacing w:before="0" w:after="0" w:line="259" w:lineRule="auto"/>
              <w:jc w:val="left"/>
            </w:pPr>
            <w:r>
              <w:rPr>
                <w:rFonts w:ascii="Aptos" w:hAnsi="Aptos"/>
                <w:b w:val="0"/>
                <w:color w:val="153247"/>
                <w:sz w:val="14"/>
              </w:rPr>
              <w:t>Blackout</w:t>
            </w:r>
          </w:p>
        </w:tc>
      </w:tr>
      <w:tr w14:paraId="1AB3015D">
        <w:tc>
          <w:tcPr>
            <w:tcW w:w="850" w:type="dxa"/>
            <w:shd w:val="clear" w:color="auto" w:fill="F3F7F9"/>
            <w:tcMar>
              <w:top w:w="80" w:type="dxa"/>
              <w:left w:w="120" w:type="dxa"/>
              <w:bottom w:w="80" w:type="dxa"/>
              <w:right w:w="120" w:type="dxa"/>
            </w:tcMar>
            <w:vAlign w:val="center"/>
          </w:tcPr>
          <w:p w14:paraId="4ED760A2">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6E68673A">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267D0845">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693C46BD">
            <w:pPr>
              <w:spacing w:before="0" w:after="0" w:line="259" w:lineRule="auto"/>
              <w:jc w:val="left"/>
            </w:pPr>
            <w:r>
              <w:rPr>
                <w:rFonts w:ascii="Aptos" w:hAnsi="Aptos"/>
                <w:b w:val="0"/>
                <w:color w:val="153247"/>
                <w:sz w:val="14"/>
              </w:rPr>
              <w:t>Open</w:t>
            </w:r>
          </w:p>
        </w:tc>
      </w:tr>
      <w:tr w14:paraId="5B0E7205">
        <w:tc>
          <w:tcPr>
            <w:tcW w:w="850" w:type="dxa"/>
            <w:tcMar>
              <w:top w:w="80" w:type="dxa"/>
              <w:left w:w="120" w:type="dxa"/>
              <w:bottom w:w="80" w:type="dxa"/>
              <w:right w:w="120" w:type="dxa"/>
            </w:tcMar>
            <w:vAlign w:val="center"/>
          </w:tcPr>
          <w:p w14:paraId="7301101E">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7D6977F6">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635E62FB">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53EC27D5">
            <w:pPr>
              <w:spacing w:before="0" w:after="0" w:line="259" w:lineRule="auto"/>
              <w:jc w:val="left"/>
            </w:pPr>
            <w:r>
              <w:rPr>
                <w:rFonts w:ascii="Aptos" w:hAnsi="Aptos"/>
                <w:b w:val="0"/>
                <w:color w:val="153247"/>
                <w:sz w:val="14"/>
              </w:rPr>
              <w:t>Synchronous strobe, slow to fast</w:t>
            </w:r>
          </w:p>
        </w:tc>
      </w:tr>
      <w:tr w14:paraId="7C68D92B">
        <w:tc>
          <w:tcPr>
            <w:tcW w:w="850" w:type="dxa"/>
            <w:shd w:val="clear" w:color="auto" w:fill="F3F7F9"/>
            <w:tcMar>
              <w:top w:w="80" w:type="dxa"/>
              <w:left w:w="120" w:type="dxa"/>
              <w:bottom w:w="80" w:type="dxa"/>
              <w:right w:w="120" w:type="dxa"/>
            </w:tcMar>
            <w:vAlign w:val="center"/>
          </w:tcPr>
          <w:p w14:paraId="11052219">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3332752A">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799A74FC">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1BE30D16">
            <w:pPr>
              <w:spacing w:before="0" w:after="0" w:line="259" w:lineRule="auto"/>
              <w:jc w:val="left"/>
            </w:pPr>
            <w:r>
              <w:rPr>
                <w:rFonts w:ascii="Aptos" w:hAnsi="Aptos"/>
                <w:b w:val="0"/>
                <w:color w:val="153247"/>
                <w:sz w:val="14"/>
              </w:rPr>
              <w:t>Open</w:t>
            </w:r>
          </w:p>
        </w:tc>
      </w:tr>
      <w:tr w14:paraId="38366CB1">
        <w:tc>
          <w:tcPr>
            <w:tcW w:w="850" w:type="dxa"/>
            <w:tcMar>
              <w:top w:w="80" w:type="dxa"/>
              <w:left w:w="120" w:type="dxa"/>
              <w:bottom w:w="80" w:type="dxa"/>
              <w:right w:w="120" w:type="dxa"/>
            </w:tcMar>
            <w:vAlign w:val="center"/>
          </w:tcPr>
          <w:p w14:paraId="5E352E2E">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5893431C">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1DBE3A7B">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1FA7B40F">
            <w:pPr>
              <w:spacing w:before="0" w:after="0" w:line="259" w:lineRule="auto"/>
              <w:jc w:val="left"/>
            </w:pPr>
            <w:r>
              <w:rPr>
                <w:rFonts w:ascii="Aptos" w:hAnsi="Aptos"/>
                <w:b w:val="0"/>
                <w:color w:val="153247"/>
                <w:sz w:val="14"/>
              </w:rPr>
              <w:t>Fast-open / slow-close strobe, slow to fast</w:t>
            </w:r>
          </w:p>
        </w:tc>
      </w:tr>
      <w:tr w14:paraId="0BB1913B">
        <w:tc>
          <w:tcPr>
            <w:tcW w:w="850" w:type="dxa"/>
            <w:shd w:val="clear" w:color="auto" w:fill="F3F7F9"/>
            <w:tcMar>
              <w:top w:w="80" w:type="dxa"/>
              <w:left w:w="120" w:type="dxa"/>
              <w:bottom w:w="80" w:type="dxa"/>
              <w:right w:w="120" w:type="dxa"/>
            </w:tcMar>
            <w:vAlign w:val="center"/>
          </w:tcPr>
          <w:p w14:paraId="2C873DC5">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55F949B5">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4F67DEE0">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7E8A8D65">
            <w:pPr>
              <w:spacing w:before="0" w:after="0" w:line="259" w:lineRule="auto"/>
              <w:jc w:val="left"/>
            </w:pPr>
            <w:r>
              <w:rPr>
                <w:rFonts w:ascii="Aptos" w:hAnsi="Aptos"/>
                <w:b w:val="0"/>
                <w:color w:val="153247"/>
                <w:sz w:val="14"/>
              </w:rPr>
              <w:t>Open</w:t>
            </w:r>
          </w:p>
        </w:tc>
      </w:tr>
      <w:tr w14:paraId="0E5C9B29">
        <w:tc>
          <w:tcPr>
            <w:tcW w:w="850" w:type="dxa"/>
            <w:tcMar>
              <w:top w:w="80" w:type="dxa"/>
              <w:left w:w="120" w:type="dxa"/>
              <w:bottom w:w="80" w:type="dxa"/>
              <w:right w:w="120" w:type="dxa"/>
            </w:tcMar>
            <w:vAlign w:val="center"/>
          </w:tcPr>
          <w:p w14:paraId="13C28696">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4AFBF61F">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5D8B8210">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78CA8F3B">
            <w:pPr>
              <w:spacing w:before="0" w:after="0" w:line="259" w:lineRule="auto"/>
              <w:jc w:val="left"/>
            </w:pPr>
            <w:r>
              <w:rPr>
                <w:rFonts w:ascii="Aptos" w:hAnsi="Aptos"/>
                <w:b w:val="0"/>
                <w:color w:val="153247"/>
                <w:sz w:val="14"/>
              </w:rPr>
              <w:t>Slow-open / fast-close strobe, slow to fast</w:t>
            </w:r>
          </w:p>
        </w:tc>
      </w:tr>
      <w:tr w14:paraId="3C59417E">
        <w:tc>
          <w:tcPr>
            <w:tcW w:w="850" w:type="dxa"/>
            <w:shd w:val="clear" w:color="auto" w:fill="F3F7F9"/>
            <w:tcMar>
              <w:top w:w="80" w:type="dxa"/>
              <w:left w:w="120" w:type="dxa"/>
              <w:bottom w:w="80" w:type="dxa"/>
              <w:right w:w="120" w:type="dxa"/>
            </w:tcMar>
            <w:vAlign w:val="center"/>
          </w:tcPr>
          <w:p w14:paraId="759AF85A">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10633121">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28AED5D5">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5340E53F">
            <w:pPr>
              <w:spacing w:before="0" w:after="0" w:line="259" w:lineRule="auto"/>
              <w:jc w:val="left"/>
            </w:pPr>
            <w:r>
              <w:rPr>
                <w:rFonts w:ascii="Aptos" w:hAnsi="Aptos"/>
                <w:b w:val="0"/>
                <w:color w:val="153247"/>
                <w:sz w:val="14"/>
              </w:rPr>
              <w:t>Open</w:t>
            </w:r>
          </w:p>
        </w:tc>
      </w:tr>
      <w:tr w14:paraId="1AB1C74C">
        <w:tc>
          <w:tcPr>
            <w:tcW w:w="850" w:type="dxa"/>
            <w:tcMar>
              <w:top w:w="80" w:type="dxa"/>
              <w:left w:w="120" w:type="dxa"/>
              <w:bottom w:w="80" w:type="dxa"/>
              <w:right w:w="120" w:type="dxa"/>
            </w:tcMar>
            <w:vAlign w:val="center"/>
          </w:tcPr>
          <w:p w14:paraId="634C9BA9">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45B9C3FA">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7AD96F75">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112A3A84">
            <w:pPr>
              <w:spacing w:before="0" w:after="0" w:line="259" w:lineRule="auto"/>
              <w:jc w:val="left"/>
            </w:pPr>
            <w:r>
              <w:rPr>
                <w:rFonts w:ascii="Aptos" w:hAnsi="Aptos"/>
                <w:b w:val="0"/>
                <w:color w:val="153247"/>
                <w:sz w:val="14"/>
              </w:rPr>
              <w:t>Random strobe, slow to fast</w:t>
            </w:r>
          </w:p>
        </w:tc>
      </w:tr>
      <w:tr w14:paraId="5AB04D6F">
        <w:tc>
          <w:tcPr>
            <w:tcW w:w="850" w:type="dxa"/>
            <w:shd w:val="clear" w:color="auto" w:fill="F3F7F9"/>
            <w:tcMar>
              <w:top w:w="80" w:type="dxa"/>
              <w:left w:w="120" w:type="dxa"/>
              <w:bottom w:w="80" w:type="dxa"/>
              <w:right w:w="120" w:type="dxa"/>
            </w:tcMar>
            <w:vAlign w:val="center"/>
          </w:tcPr>
          <w:p w14:paraId="2454C93A">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7D90DC15">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55388BC4">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4A4D729A">
            <w:pPr>
              <w:spacing w:before="0" w:after="0" w:line="259" w:lineRule="auto"/>
              <w:jc w:val="left"/>
            </w:pPr>
            <w:r>
              <w:rPr>
                <w:rFonts w:ascii="Aptos" w:hAnsi="Aptos"/>
                <w:b w:val="0"/>
                <w:color w:val="153247"/>
                <w:sz w:val="14"/>
              </w:rPr>
              <w:t>Open</w:t>
            </w:r>
          </w:p>
        </w:tc>
      </w:tr>
      <w:tr w14:paraId="1A1FB740">
        <w:tc>
          <w:tcPr>
            <w:tcW w:w="850" w:type="dxa"/>
            <w:tcMar>
              <w:top w:w="80" w:type="dxa"/>
              <w:left w:w="120" w:type="dxa"/>
              <w:bottom w:w="80" w:type="dxa"/>
              <w:right w:w="120" w:type="dxa"/>
            </w:tcMar>
            <w:vAlign w:val="center"/>
          </w:tcPr>
          <w:p w14:paraId="126283F7">
            <w:pPr>
              <w:spacing w:before="0" w:after="0" w:line="259" w:lineRule="auto"/>
              <w:jc w:val="center"/>
            </w:pPr>
            <w:r>
              <w:rPr>
                <w:rFonts w:ascii="Aptos" w:hAnsi="Aptos"/>
                <w:b w:val="0"/>
                <w:color w:val="153247"/>
                <w:sz w:val="14"/>
              </w:rPr>
              <w:t>40</w:t>
            </w:r>
          </w:p>
        </w:tc>
        <w:tc>
          <w:tcPr>
            <w:tcW w:w="3350" w:type="dxa"/>
            <w:tcMar>
              <w:top w:w="80" w:type="dxa"/>
              <w:left w:w="120" w:type="dxa"/>
              <w:bottom w:w="80" w:type="dxa"/>
              <w:right w:w="120" w:type="dxa"/>
            </w:tcMar>
            <w:vAlign w:val="center"/>
          </w:tcPr>
          <w:p w14:paraId="77B6E41B">
            <w:pPr>
              <w:spacing w:before="0" w:after="0" w:line="259" w:lineRule="auto"/>
              <w:jc w:val="left"/>
            </w:pPr>
            <w:r>
              <w:rPr>
                <w:rFonts w:ascii="Aptos" w:hAnsi="Aptos"/>
                <w:b w:val="0"/>
                <w:color w:val="153247"/>
                <w:sz w:val="14"/>
              </w:rPr>
              <w:t>Pan/Tilt Speed</w:t>
            </w:r>
          </w:p>
        </w:tc>
        <w:tc>
          <w:tcPr>
            <w:tcW w:w="1650" w:type="dxa"/>
            <w:tcMar>
              <w:top w:w="80" w:type="dxa"/>
              <w:left w:w="120" w:type="dxa"/>
              <w:bottom w:w="80" w:type="dxa"/>
              <w:right w:w="120" w:type="dxa"/>
            </w:tcMar>
            <w:vAlign w:val="center"/>
          </w:tcPr>
          <w:p w14:paraId="711E8A2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3017C7E">
            <w:pPr>
              <w:spacing w:before="0" w:after="0" w:line="259" w:lineRule="auto"/>
              <w:jc w:val="left"/>
            </w:pPr>
            <w:r>
              <w:rPr>
                <w:rFonts w:ascii="Aptos" w:hAnsi="Aptos"/>
                <w:b w:val="0"/>
                <w:color w:val="153247"/>
                <w:sz w:val="14"/>
              </w:rPr>
              <w:t>fast to slow</w:t>
            </w:r>
          </w:p>
        </w:tc>
      </w:tr>
      <w:tr w14:paraId="5543640D">
        <w:tc>
          <w:tcPr>
            <w:tcW w:w="850" w:type="dxa"/>
            <w:shd w:val="clear" w:color="auto" w:fill="F3F7F9"/>
            <w:tcMar>
              <w:top w:w="80" w:type="dxa"/>
              <w:left w:w="120" w:type="dxa"/>
              <w:bottom w:w="80" w:type="dxa"/>
              <w:right w:w="120" w:type="dxa"/>
            </w:tcMar>
            <w:vAlign w:val="center"/>
          </w:tcPr>
          <w:p w14:paraId="6E0B297F">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42EEA388">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613186A3">
            <w:pPr>
              <w:spacing w:before="0" w:after="0" w:line="259" w:lineRule="auto"/>
              <w:jc w:val="center"/>
            </w:pPr>
            <w:r>
              <w:rPr>
                <w:rFonts w:ascii="Aptos" w:hAnsi="Aptos"/>
                <w:b w:val="0"/>
                <w:color w:val="153247"/>
                <w:sz w:val="14"/>
              </w:rPr>
              <w:t>0-29</w:t>
            </w:r>
          </w:p>
        </w:tc>
        <w:tc>
          <w:tcPr>
            <w:tcW w:w="8406" w:type="dxa"/>
            <w:shd w:val="clear" w:color="auto" w:fill="F3F7F9"/>
            <w:tcMar>
              <w:top w:w="80" w:type="dxa"/>
              <w:left w:w="120" w:type="dxa"/>
              <w:bottom w:w="80" w:type="dxa"/>
              <w:right w:w="120" w:type="dxa"/>
            </w:tcMar>
            <w:vAlign w:val="center"/>
          </w:tcPr>
          <w:p w14:paraId="42CCA719">
            <w:pPr>
              <w:spacing w:before="0" w:after="0" w:line="259" w:lineRule="auto"/>
              <w:jc w:val="left"/>
            </w:pPr>
            <w:r>
              <w:rPr>
                <w:rFonts w:ascii="Aptos" w:hAnsi="Aptos"/>
                <w:b w:val="0"/>
                <w:color w:val="153247"/>
                <w:sz w:val="14"/>
              </w:rPr>
              <w:t>No function</w:t>
            </w:r>
          </w:p>
        </w:tc>
      </w:tr>
      <w:tr w14:paraId="351723F3">
        <w:tc>
          <w:tcPr>
            <w:tcW w:w="850" w:type="dxa"/>
            <w:tcMar>
              <w:top w:w="80" w:type="dxa"/>
              <w:left w:w="120" w:type="dxa"/>
              <w:bottom w:w="80" w:type="dxa"/>
              <w:right w:w="120" w:type="dxa"/>
            </w:tcMar>
            <w:vAlign w:val="center"/>
          </w:tcPr>
          <w:p w14:paraId="4CFFE43A">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79CB57CB">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6846CE9">
            <w:pPr>
              <w:spacing w:before="0" w:after="0" w:line="259" w:lineRule="auto"/>
              <w:jc w:val="center"/>
            </w:pPr>
            <w:r>
              <w:rPr>
                <w:rFonts w:ascii="Aptos" w:hAnsi="Aptos"/>
                <w:b w:val="0"/>
                <w:color w:val="153247"/>
                <w:sz w:val="14"/>
              </w:rPr>
              <w:t>30-39</w:t>
            </w:r>
          </w:p>
        </w:tc>
        <w:tc>
          <w:tcPr>
            <w:tcW w:w="8406" w:type="dxa"/>
            <w:tcMar>
              <w:top w:w="80" w:type="dxa"/>
              <w:left w:w="120" w:type="dxa"/>
              <w:bottom w:w="80" w:type="dxa"/>
              <w:right w:w="120" w:type="dxa"/>
            </w:tcMar>
            <w:vAlign w:val="center"/>
          </w:tcPr>
          <w:p w14:paraId="2F05C0B3">
            <w:pPr>
              <w:spacing w:before="0" w:after="0" w:line="259" w:lineRule="auto"/>
              <w:jc w:val="left"/>
            </w:pPr>
            <w:r>
              <w:rPr>
                <w:rFonts w:ascii="Aptos" w:hAnsi="Aptos"/>
                <w:b w:val="0"/>
                <w:color w:val="153247"/>
                <w:sz w:val="14"/>
              </w:rPr>
              <w:t>Dimmer curve: linear</w:t>
            </w:r>
          </w:p>
        </w:tc>
      </w:tr>
      <w:tr w14:paraId="7FF67CEC">
        <w:tc>
          <w:tcPr>
            <w:tcW w:w="850" w:type="dxa"/>
            <w:shd w:val="clear" w:color="auto" w:fill="F3F7F9"/>
            <w:tcMar>
              <w:top w:w="80" w:type="dxa"/>
              <w:left w:w="120" w:type="dxa"/>
              <w:bottom w:w="80" w:type="dxa"/>
              <w:right w:w="120" w:type="dxa"/>
            </w:tcMar>
            <w:vAlign w:val="center"/>
          </w:tcPr>
          <w:p w14:paraId="66BDA825">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41E13094">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21BA7C9F">
            <w:pPr>
              <w:spacing w:before="0" w:after="0" w:line="259" w:lineRule="auto"/>
              <w:jc w:val="center"/>
            </w:pPr>
            <w:r>
              <w:rPr>
                <w:rFonts w:ascii="Aptos" w:hAnsi="Aptos"/>
                <w:b w:val="0"/>
                <w:color w:val="153247"/>
                <w:sz w:val="14"/>
              </w:rPr>
              <w:t>40-49</w:t>
            </w:r>
          </w:p>
        </w:tc>
        <w:tc>
          <w:tcPr>
            <w:tcW w:w="8406" w:type="dxa"/>
            <w:shd w:val="clear" w:color="auto" w:fill="F3F7F9"/>
            <w:tcMar>
              <w:top w:w="80" w:type="dxa"/>
              <w:left w:w="120" w:type="dxa"/>
              <w:bottom w:w="80" w:type="dxa"/>
              <w:right w:w="120" w:type="dxa"/>
            </w:tcMar>
            <w:vAlign w:val="center"/>
          </w:tcPr>
          <w:p w14:paraId="6EB50D93">
            <w:pPr>
              <w:spacing w:before="0" w:after="0" w:line="259" w:lineRule="auto"/>
              <w:jc w:val="left"/>
            </w:pPr>
            <w:r>
              <w:rPr>
                <w:rFonts w:ascii="Aptos" w:hAnsi="Aptos"/>
                <w:b w:val="0"/>
                <w:color w:val="153247"/>
                <w:sz w:val="14"/>
              </w:rPr>
              <w:t>Dimmer curve: square</w:t>
            </w:r>
          </w:p>
        </w:tc>
      </w:tr>
      <w:tr w14:paraId="6BFE60DF">
        <w:tc>
          <w:tcPr>
            <w:tcW w:w="850" w:type="dxa"/>
            <w:tcMar>
              <w:top w:w="80" w:type="dxa"/>
              <w:left w:w="120" w:type="dxa"/>
              <w:bottom w:w="80" w:type="dxa"/>
              <w:right w:w="120" w:type="dxa"/>
            </w:tcMar>
            <w:vAlign w:val="center"/>
          </w:tcPr>
          <w:p w14:paraId="78C3751B">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2F113E57">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D72FB64">
            <w:pPr>
              <w:spacing w:before="0" w:after="0" w:line="259" w:lineRule="auto"/>
              <w:jc w:val="center"/>
            </w:pPr>
            <w:r>
              <w:rPr>
                <w:rFonts w:ascii="Aptos" w:hAnsi="Aptos"/>
                <w:b w:val="0"/>
                <w:color w:val="153247"/>
                <w:sz w:val="14"/>
              </w:rPr>
              <w:t>50-59</w:t>
            </w:r>
          </w:p>
        </w:tc>
        <w:tc>
          <w:tcPr>
            <w:tcW w:w="8406" w:type="dxa"/>
            <w:tcMar>
              <w:top w:w="80" w:type="dxa"/>
              <w:left w:w="120" w:type="dxa"/>
              <w:bottom w:w="80" w:type="dxa"/>
              <w:right w:w="120" w:type="dxa"/>
            </w:tcMar>
            <w:vAlign w:val="center"/>
          </w:tcPr>
          <w:p w14:paraId="4A9D05AB">
            <w:pPr>
              <w:spacing w:before="0" w:after="0" w:line="259" w:lineRule="auto"/>
              <w:jc w:val="left"/>
            </w:pPr>
            <w:r>
              <w:rPr>
                <w:rFonts w:ascii="Aptos" w:hAnsi="Aptos"/>
                <w:b w:val="0"/>
                <w:color w:val="153247"/>
                <w:sz w:val="14"/>
              </w:rPr>
              <w:t>Dimmer curve: inverse square</w:t>
            </w:r>
          </w:p>
        </w:tc>
      </w:tr>
      <w:tr w14:paraId="425109C6">
        <w:tc>
          <w:tcPr>
            <w:tcW w:w="850" w:type="dxa"/>
            <w:shd w:val="clear" w:color="auto" w:fill="F3F7F9"/>
            <w:tcMar>
              <w:top w:w="80" w:type="dxa"/>
              <w:left w:w="120" w:type="dxa"/>
              <w:bottom w:w="80" w:type="dxa"/>
              <w:right w:w="120" w:type="dxa"/>
            </w:tcMar>
            <w:vAlign w:val="center"/>
          </w:tcPr>
          <w:p w14:paraId="32A834DE">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0FDBC80C">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022ECF7">
            <w:pPr>
              <w:spacing w:before="0" w:after="0" w:line="259" w:lineRule="auto"/>
              <w:jc w:val="center"/>
            </w:pPr>
            <w:r>
              <w:rPr>
                <w:rFonts w:ascii="Aptos" w:hAnsi="Aptos"/>
                <w:b w:val="0"/>
                <w:color w:val="153247"/>
                <w:sz w:val="14"/>
              </w:rPr>
              <w:t>60-69</w:t>
            </w:r>
          </w:p>
        </w:tc>
        <w:tc>
          <w:tcPr>
            <w:tcW w:w="8406" w:type="dxa"/>
            <w:shd w:val="clear" w:color="auto" w:fill="F3F7F9"/>
            <w:tcMar>
              <w:top w:w="80" w:type="dxa"/>
              <w:left w:w="120" w:type="dxa"/>
              <w:bottom w:w="80" w:type="dxa"/>
              <w:right w:w="120" w:type="dxa"/>
            </w:tcMar>
            <w:vAlign w:val="center"/>
          </w:tcPr>
          <w:p w14:paraId="6480E9F6">
            <w:pPr>
              <w:spacing w:before="0" w:after="0" w:line="259" w:lineRule="auto"/>
              <w:jc w:val="left"/>
            </w:pPr>
            <w:r>
              <w:rPr>
                <w:rFonts w:ascii="Aptos" w:hAnsi="Aptos"/>
                <w:b w:val="0"/>
                <w:color w:val="153247"/>
                <w:sz w:val="14"/>
              </w:rPr>
              <w:t>Dimmer curve: S-curve</w:t>
            </w:r>
          </w:p>
        </w:tc>
      </w:tr>
      <w:tr w14:paraId="29304657">
        <w:tc>
          <w:tcPr>
            <w:tcW w:w="850" w:type="dxa"/>
            <w:tcMar>
              <w:top w:w="80" w:type="dxa"/>
              <w:left w:w="120" w:type="dxa"/>
              <w:bottom w:w="80" w:type="dxa"/>
              <w:right w:w="120" w:type="dxa"/>
            </w:tcMar>
            <w:vAlign w:val="center"/>
          </w:tcPr>
          <w:p w14:paraId="1B487ADF">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1E25349F">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C6A929C">
            <w:pPr>
              <w:spacing w:before="0" w:after="0" w:line="259" w:lineRule="auto"/>
              <w:jc w:val="center"/>
            </w:pPr>
            <w:r>
              <w:rPr>
                <w:rFonts w:ascii="Aptos" w:hAnsi="Aptos"/>
                <w:b w:val="0"/>
                <w:color w:val="153247"/>
                <w:sz w:val="14"/>
              </w:rPr>
              <w:t>70-122</w:t>
            </w:r>
          </w:p>
        </w:tc>
        <w:tc>
          <w:tcPr>
            <w:tcW w:w="8406" w:type="dxa"/>
            <w:tcMar>
              <w:top w:w="80" w:type="dxa"/>
              <w:left w:w="120" w:type="dxa"/>
              <w:bottom w:w="80" w:type="dxa"/>
              <w:right w:w="120" w:type="dxa"/>
            </w:tcMar>
            <w:vAlign w:val="center"/>
          </w:tcPr>
          <w:p w14:paraId="6C1AFB55">
            <w:pPr>
              <w:spacing w:before="0" w:after="0" w:line="259" w:lineRule="auto"/>
              <w:jc w:val="left"/>
            </w:pPr>
            <w:r>
              <w:rPr>
                <w:rFonts w:ascii="Aptos" w:hAnsi="Aptos"/>
                <w:b w:val="0"/>
                <w:color w:val="153247"/>
                <w:sz w:val="14"/>
              </w:rPr>
              <w:t>No function</w:t>
            </w:r>
          </w:p>
        </w:tc>
      </w:tr>
      <w:tr w14:paraId="59F669B5">
        <w:tc>
          <w:tcPr>
            <w:tcW w:w="850" w:type="dxa"/>
            <w:shd w:val="clear" w:color="auto" w:fill="F3F7F9"/>
            <w:tcMar>
              <w:top w:w="80" w:type="dxa"/>
              <w:left w:w="120" w:type="dxa"/>
              <w:bottom w:w="80" w:type="dxa"/>
              <w:right w:w="120" w:type="dxa"/>
            </w:tcMar>
            <w:vAlign w:val="center"/>
          </w:tcPr>
          <w:p w14:paraId="24809FD2">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367FFE02">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2A500E17">
            <w:pPr>
              <w:spacing w:before="0" w:after="0" w:line="259" w:lineRule="auto"/>
              <w:jc w:val="center"/>
            </w:pPr>
            <w:r>
              <w:rPr>
                <w:rFonts w:ascii="Aptos" w:hAnsi="Aptos"/>
                <w:b w:val="0"/>
                <w:color w:val="153247"/>
                <w:sz w:val="14"/>
              </w:rPr>
              <w:t>123</w:t>
            </w:r>
          </w:p>
        </w:tc>
        <w:tc>
          <w:tcPr>
            <w:tcW w:w="8406" w:type="dxa"/>
            <w:shd w:val="clear" w:color="auto" w:fill="F3F7F9"/>
            <w:tcMar>
              <w:top w:w="80" w:type="dxa"/>
              <w:left w:w="120" w:type="dxa"/>
              <w:bottom w:w="80" w:type="dxa"/>
              <w:right w:w="120" w:type="dxa"/>
            </w:tcMar>
            <w:vAlign w:val="center"/>
          </w:tcPr>
          <w:p w14:paraId="19CE365F">
            <w:pPr>
              <w:spacing w:before="0" w:after="0" w:line="259" w:lineRule="auto"/>
              <w:jc w:val="left"/>
            </w:pPr>
            <w:r>
              <w:rPr>
                <w:rFonts w:ascii="Aptos" w:hAnsi="Aptos"/>
                <w:b w:val="0"/>
                <w:color w:val="153247"/>
                <w:sz w:val="14"/>
              </w:rPr>
              <w:t>900 Hz</w:t>
            </w:r>
          </w:p>
        </w:tc>
      </w:tr>
      <w:tr w14:paraId="032CF5CE">
        <w:tc>
          <w:tcPr>
            <w:tcW w:w="850" w:type="dxa"/>
            <w:tcMar>
              <w:top w:w="80" w:type="dxa"/>
              <w:left w:w="120" w:type="dxa"/>
              <w:bottom w:w="80" w:type="dxa"/>
              <w:right w:w="120" w:type="dxa"/>
            </w:tcMar>
            <w:vAlign w:val="center"/>
          </w:tcPr>
          <w:p w14:paraId="3EA58FCF">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7D8A3F2A">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559BDAB">
            <w:pPr>
              <w:spacing w:before="0" w:after="0" w:line="259" w:lineRule="auto"/>
              <w:jc w:val="center"/>
            </w:pPr>
            <w:r>
              <w:rPr>
                <w:rFonts w:ascii="Aptos" w:hAnsi="Aptos"/>
                <w:b w:val="0"/>
                <w:color w:val="153247"/>
                <w:sz w:val="14"/>
              </w:rPr>
              <w:t>124</w:t>
            </w:r>
          </w:p>
        </w:tc>
        <w:tc>
          <w:tcPr>
            <w:tcW w:w="8406" w:type="dxa"/>
            <w:tcMar>
              <w:top w:w="80" w:type="dxa"/>
              <w:left w:w="120" w:type="dxa"/>
              <w:bottom w:w="80" w:type="dxa"/>
              <w:right w:w="120" w:type="dxa"/>
            </w:tcMar>
            <w:vAlign w:val="center"/>
          </w:tcPr>
          <w:p w14:paraId="367A518E">
            <w:pPr>
              <w:spacing w:before="0" w:after="0" w:line="259" w:lineRule="auto"/>
              <w:jc w:val="left"/>
            </w:pPr>
            <w:r>
              <w:rPr>
                <w:rFonts w:ascii="Aptos" w:hAnsi="Aptos"/>
                <w:b w:val="0"/>
                <w:color w:val="153247"/>
                <w:sz w:val="14"/>
              </w:rPr>
              <w:t>1000 Hz</w:t>
            </w:r>
          </w:p>
        </w:tc>
      </w:tr>
      <w:tr w14:paraId="698E9BC3">
        <w:tc>
          <w:tcPr>
            <w:tcW w:w="850" w:type="dxa"/>
            <w:shd w:val="clear" w:color="auto" w:fill="F3F7F9"/>
            <w:tcMar>
              <w:top w:w="80" w:type="dxa"/>
              <w:left w:w="120" w:type="dxa"/>
              <w:bottom w:w="80" w:type="dxa"/>
              <w:right w:w="120" w:type="dxa"/>
            </w:tcMar>
            <w:vAlign w:val="center"/>
          </w:tcPr>
          <w:p w14:paraId="65F7F3EE">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0CEDF579">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3CB8DED3">
            <w:pPr>
              <w:spacing w:before="0" w:after="0" w:line="259" w:lineRule="auto"/>
              <w:jc w:val="center"/>
            </w:pPr>
            <w:r>
              <w:rPr>
                <w:rFonts w:ascii="Aptos" w:hAnsi="Aptos"/>
                <w:b w:val="0"/>
                <w:color w:val="153247"/>
                <w:sz w:val="14"/>
              </w:rPr>
              <w:t>125</w:t>
            </w:r>
          </w:p>
        </w:tc>
        <w:tc>
          <w:tcPr>
            <w:tcW w:w="8406" w:type="dxa"/>
            <w:shd w:val="clear" w:color="auto" w:fill="F3F7F9"/>
            <w:tcMar>
              <w:top w:w="80" w:type="dxa"/>
              <w:left w:w="120" w:type="dxa"/>
              <w:bottom w:w="80" w:type="dxa"/>
              <w:right w:w="120" w:type="dxa"/>
            </w:tcMar>
            <w:vAlign w:val="center"/>
          </w:tcPr>
          <w:p w14:paraId="025007E6">
            <w:pPr>
              <w:spacing w:before="0" w:after="0" w:line="259" w:lineRule="auto"/>
              <w:jc w:val="left"/>
            </w:pPr>
            <w:r>
              <w:rPr>
                <w:rFonts w:ascii="Aptos" w:hAnsi="Aptos"/>
                <w:b w:val="0"/>
                <w:color w:val="153247"/>
                <w:sz w:val="14"/>
              </w:rPr>
              <w:t>1100 Hz</w:t>
            </w:r>
          </w:p>
        </w:tc>
      </w:tr>
      <w:tr w14:paraId="39059B44">
        <w:tc>
          <w:tcPr>
            <w:tcW w:w="850" w:type="dxa"/>
            <w:tcMar>
              <w:top w:w="80" w:type="dxa"/>
              <w:left w:w="120" w:type="dxa"/>
              <w:bottom w:w="80" w:type="dxa"/>
              <w:right w:w="120" w:type="dxa"/>
            </w:tcMar>
            <w:vAlign w:val="center"/>
          </w:tcPr>
          <w:p w14:paraId="44C62FCF">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57F8FC43">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2E4EE6C9">
            <w:pPr>
              <w:spacing w:before="0" w:after="0" w:line="259" w:lineRule="auto"/>
              <w:jc w:val="center"/>
            </w:pPr>
            <w:r>
              <w:rPr>
                <w:rFonts w:ascii="Aptos" w:hAnsi="Aptos"/>
                <w:b w:val="0"/>
                <w:color w:val="153247"/>
                <w:sz w:val="14"/>
              </w:rPr>
              <w:t>126</w:t>
            </w:r>
          </w:p>
        </w:tc>
        <w:tc>
          <w:tcPr>
            <w:tcW w:w="8406" w:type="dxa"/>
            <w:tcMar>
              <w:top w:w="80" w:type="dxa"/>
              <w:left w:w="120" w:type="dxa"/>
              <w:bottom w:w="80" w:type="dxa"/>
              <w:right w:w="120" w:type="dxa"/>
            </w:tcMar>
            <w:vAlign w:val="center"/>
          </w:tcPr>
          <w:p w14:paraId="151F60B1">
            <w:pPr>
              <w:spacing w:before="0" w:after="0" w:line="259" w:lineRule="auto"/>
              <w:jc w:val="left"/>
            </w:pPr>
            <w:r>
              <w:rPr>
                <w:rFonts w:ascii="Aptos" w:hAnsi="Aptos"/>
                <w:b w:val="0"/>
                <w:color w:val="153247"/>
                <w:sz w:val="14"/>
              </w:rPr>
              <w:t>1200 Hz</w:t>
            </w:r>
          </w:p>
        </w:tc>
      </w:tr>
      <w:tr w14:paraId="6922597E">
        <w:tc>
          <w:tcPr>
            <w:tcW w:w="850" w:type="dxa"/>
            <w:shd w:val="clear" w:color="auto" w:fill="F3F7F9"/>
            <w:tcMar>
              <w:top w:w="80" w:type="dxa"/>
              <w:left w:w="120" w:type="dxa"/>
              <w:bottom w:w="80" w:type="dxa"/>
              <w:right w:w="120" w:type="dxa"/>
            </w:tcMar>
            <w:vAlign w:val="center"/>
          </w:tcPr>
          <w:p w14:paraId="1E328FD4">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10555BA2">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20B7D532">
            <w:pPr>
              <w:spacing w:before="0" w:after="0" w:line="259" w:lineRule="auto"/>
              <w:jc w:val="center"/>
            </w:pPr>
            <w:r>
              <w:rPr>
                <w:rFonts w:ascii="Aptos" w:hAnsi="Aptos"/>
                <w:b w:val="0"/>
                <w:color w:val="153247"/>
                <w:sz w:val="14"/>
              </w:rPr>
              <w:t>127</w:t>
            </w:r>
          </w:p>
        </w:tc>
        <w:tc>
          <w:tcPr>
            <w:tcW w:w="8406" w:type="dxa"/>
            <w:shd w:val="clear" w:color="auto" w:fill="F3F7F9"/>
            <w:tcMar>
              <w:top w:w="80" w:type="dxa"/>
              <w:left w:w="120" w:type="dxa"/>
              <w:bottom w:w="80" w:type="dxa"/>
              <w:right w:w="120" w:type="dxa"/>
            </w:tcMar>
            <w:vAlign w:val="center"/>
          </w:tcPr>
          <w:p w14:paraId="0BBB4F32">
            <w:pPr>
              <w:spacing w:before="0" w:after="0" w:line="259" w:lineRule="auto"/>
              <w:jc w:val="left"/>
            </w:pPr>
            <w:r>
              <w:rPr>
                <w:rFonts w:ascii="Aptos" w:hAnsi="Aptos"/>
                <w:b w:val="0"/>
                <w:color w:val="153247"/>
                <w:sz w:val="14"/>
              </w:rPr>
              <w:t>1300 Hz</w:t>
            </w:r>
          </w:p>
        </w:tc>
      </w:tr>
      <w:tr w14:paraId="0713D7E8">
        <w:tc>
          <w:tcPr>
            <w:tcW w:w="850" w:type="dxa"/>
            <w:tcMar>
              <w:top w:w="80" w:type="dxa"/>
              <w:left w:w="120" w:type="dxa"/>
              <w:bottom w:w="80" w:type="dxa"/>
              <w:right w:w="120" w:type="dxa"/>
            </w:tcMar>
            <w:vAlign w:val="center"/>
          </w:tcPr>
          <w:p w14:paraId="6D2BC0BD">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50746416">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325EA37">
            <w:pPr>
              <w:spacing w:before="0" w:after="0" w:line="259" w:lineRule="auto"/>
              <w:jc w:val="center"/>
            </w:pPr>
            <w:r>
              <w:rPr>
                <w:rFonts w:ascii="Aptos" w:hAnsi="Aptos"/>
                <w:b w:val="0"/>
                <w:color w:val="153247"/>
                <w:sz w:val="14"/>
              </w:rPr>
              <w:t>128</w:t>
            </w:r>
          </w:p>
        </w:tc>
        <w:tc>
          <w:tcPr>
            <w:tcW w:w="8406" w:type="dxa"/>
            <w:tcMar>
              <w:top w:w="80" w:type="dxa"/>
              <w:left w:w="120" w:type="dxa"/>
              <w:bottom w:w="80" w:type="dxa"/>
              <w:right w:w="120" w:type="dxa"/>
            </w:tcMar>
            <w:vAlign w:val="center"/>
          </w:tcPr>
          <w:p w14:paraId="41385E46">
            <w:pPr>
              <w:spacing w:before="0" w:after="0" w:line="259" w:lineRule="auto"/>
              <w:jc w:val="left"/>
            </w:pPr>
            <w:r>
              <w:rPr>
                <w:rFonts w:ascii="Aptos" w:hAnsi="Aptos"/>
                <w:b w:val="0"/>
                <w:color w:val="153247"/>
                <w:sz w:val="14"/>
              </w:rPr>
              <w:t>1400 Hz</w:t>
            </w:r>
          </w:p>
        </w:tc>
      </w:tr>
      <w:tr w14:paraId="69847722">
        <w:tc>
          <w:tcPr>
            <w:tcW w:w="850" w:type="dxa"/>
            <w:shd w:val="clear" w:color="auto" w:fill="F3F7F9"/>
            <w:tcMar>
              <w:top w:w="80" w:type="dxa"/>
              <w:left w:w="120" w:type="dxa"/>
              <w:bottom w:w="80" w:type="dxa"/>
              <w:right w:w="120" w:type="dxa"/>
            </w:tcMar>
            <w:vAlign w:val="center"/>
          </w:tcPr>
          <w:p w14:paraId="492EF472">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3714502A">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28E4923D">
            <w:pPr>
              <w:spacing w:before="0" w:after="0" w:line="259" w:lineRule="auto"/>
              <w:jc w:val="center"/>
            </w:pPr>
            <w:r>
              <w:rPr>
                <w:rFonts w:ascii="Aptos" w:hAnsi="Aptos"/>
                <w:b w:val="0"/>
                <w:color w:val="153247"/>
                <w:sz w:val="14"/>
              </w:rPr>
              <w:t>129</w:t>
            </w:r>
          </w:p>
        </w:tc>
        <w:tc>
          <w:tcPr>
            <w:tcW w:w="8406" w:type="dxa"/>
            <w:shd w:val="clear" w:color="auto" w:fill="F3F7F9"/>
            <w:tcMar>
              <w:top w:w="80" w:type="dxa"/>
              <w:left w:w="120" w:type="dxa"/>
              <w:bottom w:w="80" w:type="dxa"/>
              <w:right w:w="120" w:type="dxa"/>
            </w:tcMar>
            <w:vAlign w:val="center"/>
          </w:tcPr>
          <w:p w14:paraId="5796C127">
            <w:pPr>
              <w:spacing w:before="0" w:after="0" w:line="259" w:lineRule="auto"/>
              <w:jc w:val="left"/>
            </w:pPr>
            <w:r>
              <w:rPr>
                <w:rFonts w:ascii="Aptos" w:hAnsi="Aptos"/>
                <w:b w:val="0"/>
                <w:color w:val="153247"/>
                <w:sz w:val="14"/>
              </w:rPr>
              <w:t>1500 Hz</w:t>
            </w:r>
          </w:p>
        </w:tc>
      </w:tr>
      <w:tr w14:paraId="07D4D65A">
        <w:tc>
          <w:tcPr>
            <w:tcW w:w="850" w:type="dxa"/>
            <w:tcMar>
              <w:top w:w="80" w:type="dxa"/>
              <w:left w:w="120" w:type="dxa"/>
              <w:bottom w:w="80" w:type="dxa"/>
              <w:right w:w="120" w:type="dxa"/>
            </w:tcMar>
            <w:vAlign w:val="center"/>
          </w:tcPr>
          <w:p w14:paraId="40F849B1">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71282369">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942C8EB">
            <w:pPr>
              <w:spacing w:before="0" w:after="0" w:line="259" w:lineRule="auto"/>
              <w:jc w:val="center"/>
            </w:pPr>
            <w:r>
              <w:rPr>
                <w:rFonts w:ascii="Aptos" w:hAnsi="Aptos"/>
                <w:b w:val="0"/>
                <w:color w:val="153247"/>
                <w:sz w:val="14"/>
              </w:rPr>
              <w:t>130</w:t>
            </w:r>
          </w:p>
        </w:tc>
        <w:tc>
          <w:tcPr>
            <w:tcW w:w="8406" w:type="dxa"/>
            <w:tcMar>
              <w:top w:w="80" w:type="dxa"/>
              <w:left w:w="120" w:type="dxa"/>
              <w:bottom w:w="80" w:type="dxa"/>
              <w:right w:w="120" w:type="dxa"/>
            </w:tcMar>
            <w:vAlign w:val="center"/>
          </w:tcPr>
          <w:p w14:paraId="0B47E72E">
            <w:pPr>
              <w:spacing w:before="0" w:after="0" w:line="259" w:lineRule="auto"/>
              <w:jc w:val="left"/>
            </w:pPr>
            <w:r>
              <w:rPr>
                <w:rFonts w:ascii="Aptos" w:hAnsi="Aptos"/>
                <w:b w:val="0"/>
                <w:color w:val="153247"/>
                <w:sz w:val="14"/>
              </w:rPr>
              <w:t>2500 Hz</w:t>
            </w:r>
          </w:p>
        </w:tc>
      </w:tr>
      <w:tr w14:paraId="028D1B62">
        <w:tc>
          <w:tcPr>
            <w:tcW w:w="850" w:type="dxa"/>
            <w:shd w:val="clear" w:color="auto" w:fill="F3F7F9"/>
            <w:tcMar>
              <w:top w:w="80" w:type="dxa"/>
              <w:left w:w="120" w:type="dxa"/>
              <w:bottom w:w="80" w:type="dxa"/>
              <w:right w:w="120" w:type="dxa"/>
            </w:tcMar>
            <w:vAlign w:val="center"/>
          </w:tcPr>
          <w:p w14:paraId="6068317A">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21977A6B">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0B57D5F0">
            <w:pPr>
              <w:spacing w:before="0" w:after="0" w:line="259" w:lineRule="auto"/>
              <w:jc w:val="center"/>
            </w:pPr>
            <w:r>
              <w:rPr>
                <w:rFonts w:ascii="Aptos" w:hAnsi="Aptos"/>
                <w:b w:val="0"/>
                <w:color w:val="153247"/>
                <w:sz w:val="14"/>
              </w:rPr>
              <w:t>131</w:t>
            </w:r>
          </w:p>
        </w:tc>
        <w:tc>
          <w:tcPr>
            <w:tcW w:w="8406" w:type="dxa"/>
            <w:shd w:val="clear" w:color="auto" w:fill="F3F7F9"/>
            <w:tcMar>
              <w:top w:w="80" w:type="dxa"/>
              <w:left w:w="120" w:type="dxa"/>
              <w:bottom w:w="80" w:type="dxa"/>
              <w:right w:w="120" w:type="dxa"/>
            </w:tcMar>
            <w:vAlign w:val="center"/>
          </w:tcPr>
          <w:p w14:paraId="3CD9941F">
            <w:pPr>
              <w:spacing w:before="0" w:after="0" w:line="259" w:lineRule="auto"/>
              <w:jc w:val="left"/>
            </w:pPr>
            <w:r>
              <w:rPr>
                <w:rFonts w:ascii="Aptos" w:hAnsi="Aptos"/>
                <w:b w:val="0"/>
                <w:color w:val="153247"/>
                <w:sz w:val="14"/>
              </w:rPr>
              <w:t>4000 Hz</w:t>
            </w:r>
          </w:p>
        </w:tc>
      </w:tr>
      <w:tr w14:paraId="366F3768">
        <w:tc>
          <w:tcPr>
            <w:tcW w:w="850" w:type="dxa"/>
            <w:tcMar>
              <w:top w:w="80" w:type="dxa"/>
              <w:left w:w="120" w:type="dxa"/>
              <w:bottom w:w="80" w:type="dxa"/>
              <w:right w:w="120" w:type="dxa"/>
            </w:tcMar>
            <w:vAlign w:val="center"/>
          </w:tcPr>
          <w:p w14:paraId="31F89B81">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7DECCD7F">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9DAB868">
            <w:pPr>
              <w:spacing w:before="0" w:after="0" w:line="259" w:lineRule="auto"/>
              <w:jc w:val="center"/>
            </w:pPr>
            <w:r>
              <w:rPr>
                <w:rFonts w:ascii="Aptos" w:hAnsi="Aptos"/>
                <w:b w:val="0"/>
                <w:color w:val="153247"/>
                <w:sz w:val="14"/>
              </w:rPr>
              <w:t>132</w:t>
            </w:r>
          </w:p>
        </w:tc>
        <w:tc>
          <w:tcPr>
            <w:tcW w:w="8406" w:type="dxa"/>
            <w:tcMar>
              <w:top w:w="80" w:type="dxa"/>
              <w:left w:w="120" w:type="dxa"/>
              <w:bottom w:w="80" w:type="dxa"/>
              <w:right w:w="120" w:type="dxa"/>
            </w:tcMar>
            <w:vAlign w:val="center"/>
          </w:tcPr>
          <w:p w14:paraId="6FD3D1FE">
            <w:pPr>
              <w:spacing w:before="0" w:after="0" w:line="259" w:lineRule="auto"/>
              <w:jc w:val="left"/>
            </w:pPr>
            <w:r>
              <w:rPr>
                <w:rFonts w:ascii="Aptos" w:hAnsi="Aptos"/>
                <w:b w:val="0"/>
                <w:color w:val="153247"/>
                <w:sz w:val="14"/>
              </w:rPr>
              <w:t>5000 Hz</w:t>
            </w:r>
          </w:p>
        </w:tc>
      </w:tr>
      <w:tr w14:paraId="3242B086">
        <w:tc>
          <w:tcPr>
            <w:tcW w:w="850" w:type="dxa"/>
            <w:shd w:val="clear" w:color="auto" w:fill="F3F7F9"/>
            <w:tcMar>
              <w:top w:w="80" w:type="dxa"/>
              <w:left w:w="120" w:type="dxa"/>
              <w:bottom w:w="80" w:type="dxa"/>
              <w:right w:w="120" w:type="dxa"/>
            </w:tcMar>
            <w:vAlign w:val="center"/>
          </w:tcPr>
          <w:p w14:paraId="10F47C69">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2B9E6795">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27ADC19B">
            <w:pPr>
              <w:spacing w:before="0" w:after="0" w:line="259" w:lineRule="auto"/>
              <w:jc w:val="center"/>
            </w:pPr>
            <w:r>
              <w:rPr>
                <w:rFonts w:ascii="Aptos" w:hAnsi="Aptos"/>
                <w:b w:val="0"/>
                <w:color w:val="153247"/>
                <w:sz w:val="14"/>
              </w:rPr>
              <w:t>133</w:t>
            </w:r>
          </w:p>
        </w:tc>
        <w:tc>
          <w:tcPr>
            <w:tcW w:w="8406" w:type="dxa"/>
            <w:shd w:val="clear" w:color="auto" w:fill="F3F7F9"/>
            <w:tcMar>
              <w:top w:w="80" w:type="dxa"/>
              <w:left w:w="120" w:type="dxa"/>
              <w:bottom w:w="80" w:type="dxa"/>
              <w:right w:w="120" w:type="dxa"/>
            </w:tcMar>
            <w:vAlign w:val="center"/>
          </w:tcPr>
          <w:p w14:paraId="3FC8D703">
            <w:pPr>
              <w:spacing w:before="0" w:after="0" w:line="259" w:lineRule="auto"/>
              <w:jc w:val="left"/>
            </w:pPr>
            <w:r>
              <w:rPr>
                <w:rFonts w:ascii="Aptos" w:hAnsi="Aptos"/>
                <w:b w:val="0"/>
                <w:color w:val="153247"/>
                <w:sz w:val="14"/>
              </w:rPr>
              <w:t>6000 Hz</w:t>
            </w:r>
          </w:p>
        </w:tc>
      </w:tr>
      <w:tr w14:paraId="0660EF74">
        <w:tc>
          <w:tcPr>
            <w:tcW w:w="850" w:type="dxa"/>
            <w:tcMar>
              <w:top w:w="80" w:type="dxa"/>
              <w:left w:w="120" w:type="dxa"/>
              <w:bottom w:w="80" w:type="dxa"/>
              <w:right w:w="120" w:type="dxa"/>
            </w:tcMar>
            <w:vAlign w:val="center"/>
          </w:tcPr>
          <w:p w14:paraId="4DF227EB">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16F2C61C">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2E6507DC">
            <w:pPr>
              <w:spacing w:before="0" w:after="0" w:line="259" w:lineRule="auto"/>
              <w:jc w:val="center"/>
            </w:pPr>
            <w:r>
              <w:rPr>
                <w:rFonts w:ascii="Aptos" w:hAnsi="Aptos"/>
                <w:b w:val="0"/>
                <w:color w:val="153247"/>
                <w:sz w:val="14"/>
              </w:rPr>
              <w:t>134</w:t>
            </w:r>
          </w:p>
        </w:tc>
        <w:tc>
          <w:tcPr>
            <w:tcW w:w="8406" w:type="dxa"/>
            <w:tcMar>
              <w:top w:w="80" w:type="dxa"/>
              <w:left w:w="120" w:type="dxa"/>
              <w:bottom w:w="80" w:type="dxa"/>
              <w:right w:w="120" w:type="dxa"/>
            </w:tcMar>
            <w:vAlign w:val="center"/>
          </w:tcPr>
          <w:p w14:paraId="7F862E3C">
            <w:pPr>
              <w:spacing w:before="0" w:after="0" w:line="259" w:lineRule="auto"/>
              <w:jc w:val="left"/>
            </w:pPr>
            <w:r>
              <w:rPr>
                <w:rFonts w:ascii="Aptos" w:hAnsi="Aptos"/>
                <w:b w:val="0"/>
                <w:color w:val="153247"/>
                <w:sz w:val="14"/>
              </w:rPr>
              <w:t>10 kHz</w:t>
            </w:r>
          </w:p>
        </w:tc>
      </w:tr>
      <w:tr w14:paraId="5F5BB771">
        <w:tc>
          <w:tcPr>
            <w:tcW w:w="850" w:type="dxa"/>
            <w:shd w:val="clear" w:color="auto" w:fill="F3F7F9"/>
            <w:tcMar>
              <w:top w:w="80" w:type="dxa"/>
              <w:left w:w="120" w:type="dxa"/>
              <w:bottom w:w="80" w:type="dxa"/>
              <w:right w:w="120" w:type="dxa"/>
            </w:tcMar>
            <w:vAlign w:val="center"/>
          </w:tcPr>
          <w:p w14:paraId="75FCCA03">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0E5AD6FE">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7BE12B6D">
            <w:pPr>
              <w:spacing w:before="0" w:after="0" w:line="259" w:lineRule="auto"/>
              <w:jc w:val="center"/>
            </w:pPr>
            <w:r>
              <w:rPr>
                <w:rFonts w:ascii="Aptos" w:hAnsi="Aptos"/>
                <w:b w:val="0"/>
                <w:color w:val="153247"/>
                <w:sz w:val="14"/>
              </w:rPr>
              <w:t>135</w:t>
            </w:r>
          </w:p>
        </w:tc>
        <w:tc>
          <w:tcPr>
            <w:tcW w:w="8406" w:type="dxa"/>
            <w:shd w:val="clear" w:color="auto" w:fill="F3F7F9"/>
            <w:tcMar>
              <w:top w:w="80" w:type="dxa"/>
              <w:left w:w="120" w:type="dxa"/>
              <w:bottom w:w="80" w:type="dxa"/>
              <w:right w:w="120" w:type="dxa"/>
            </w:tcMar>
            <w:vAlign w:val="center"/>
          </w:tcPr>
          <w:p w14:paraId="75E10129">
            <w:pPr>
              <w:spacing w:before="0" w:after="0" w:line="259" w:lineRule="auto"/>
              <w:jc w:val="left"/>
            </w:pPr>
            <w:r>
              <w:rPr>
                <w:rFonts w:ascii="Aptos" w:hAnsi="Aptos"/>
                <w:b w:val="0"/>
                <w:color w:val="153247"/>
                <w:sz w:val="14"/>
              </w:rPr>
              <w:t>15 kHz</w:t>
            </w:r>
          </w:p>
        </w:tc>
      </w:tr>
      <w:tr w14:paraId="2F532DFC">
        <w:tc>
          <w:tcPr>
            <w:tcW w:w="850" w:type="dxa"/>
            <w:tcMar>
              <w:top w:w="80" w:type="dxa"/>
              <w:left w:w="120" w:type="dxa"/>
              <w:bottom w:w="80" w:type="dxa"/>
              <w:right w:w="120" w:type="dxa"/>
            </w:tcMar>
            <w:vAlign w:val="center"/>
          </w:tcPr>
          <w:p w14:paraId="4120A9B7">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2AFC252E">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07F79FF3">
            <w:pPr>
              <w:spacing w:before="0" w:after="0" w:line="259" w:lineRule="auto"/>
              <w:jc w:val="center"/>
            </w:pPr>
            <w:r>
              <w:rPr>
                <w:rFonts w:ascii="Aptos" w:hAnsi="Aptos"/>
                <w:b w:val="0"/>
                <w:color w:val="153247"/>
                <w:sz w:val="14"/>
              </w:rPr>
              <w:t>136</w:t>
            </w:r>
          </w:p>
        </w:tc>
        <w:tc>
          <w:tcPr>
            <w:tcW w:w="8406" w:type="dxa"/>
            <w:tcMar>
              <w:top w:w="80" w:type="dxa"/>
              <w:left w:w="120" w:type="dxa"/>
              <w:bottom w:w="80" w:type="dxa"/>
              <w:right w:w="120" w:type="dxa"/>
            </w:tcMar>
            <w:vAlign w:val="center"/>
          </w:tcPr>
          <w:p w14:paraId="7C0FA15F">
            <w:pPr>
              <w:spacing w:before="0" w:after="0" w:line="259" w:lineRule="auto"/>
              <w:jc w:val="left"/>
            </w:pPr>
            <w:r>
              <w:rPr>
                <w:rFonts w:ascii="Aptos" w:hAnsi="Aptos"/>
                <w:b w:val="0"/>
                <w:color w:val="153247"/>
                <w:sz w:val="14"/>
              </w:rPr>
              <w:t>20 kHz</w:t>
            </w:r>
          </w:p>
        </w:tc>
      </w:tr>
      <w:tr w14:paraId="7499BB19">
        <w:tc>
          <w:tcPr>
            <w:tcW w:w="850" w:type="dxa"/>
            <w:shd w:val="clear" w:color="auto" w:fill="F3F7F9"/>
            <w:tcMar>
              <w:top w:w="80" w:type="dxa"/>
              <w:left w:w="120" w:type="dxa"/>
              <w:bottom w:w="80" w:type="dxa"/>
              <w:right w:w="120" w:type="dxa"/>
            </w:tcMar>
            <w:vAlign w:val="center"/>
          </w:tcPr>
          <w:p w14:paraId="7349CAED">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028EC459">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3BEB0D3">
            <w:pPr>
              <w:spacing w:before="0" w:after="0" w:line="259" w:lineRule="auto"/>
              <w:jc w:val="center"/>
            </w:pPr>
            <w:r>
              <w:rPr>
                <w:rFonts w:ascii="Aptos" w:hAnsi="Aptos"/>
                <w:b w:val="0"/>
                <w:color w:val="153247"/>
                <w:sz w:val="14"/>
              </w:rPr>
              <w:t>137</w:t>
            </w:r>
          </w:p>
        </w:tc>
        <w:tc>
          <w:tcPr>
            <w:tcW w:w="8406" w:type="dxa"/>
            <w:shd w:val="clear" w:color="auto" w:fill="F3F7F9"/>
            <w:tcMar>
              <w:top w:w="80" w:type="dxa"/>
              <w:left w:w="120" w:type="dxa"/>
              <w:bottom w:w="80" w:type="dxa"/>
              <w:right w:w="120" w:type="dxa"/>
            </w:tcMar>
            <w:vAlign w:val="center"/>
          </w:tcPr>
          <w:p w14:paraId="36528437">
            <w:pPr>
              <w:spacing w:before="0" w:after="0" w:line="259" w:lineRule="auto"/>
              <w:jc w:val="left"/>
            </w:pPr>
            <w:r>
              <w:rPr>
                <w:rFonts w:ascii="Aptos" w:hAnsi="Aptos"/>
                <w:b w:val="0"/>
                <w:color w:val="153247"/>
                <w:sz w:val="14"/>
              </w:rPr>
              <w:t>25 kHz</w:t>
            </w:r>
          </w:p>
        </w:tc>
      </w:tr>
      <w:tr w14:paraId="5D1EF8A6">
        <w:tc>
          <w:tcPr>
            <w:tcW w:w="850" w:type="dxa"/>
            <w:tcMar>
              <w:top w:w="80" w:type="dxa"/>
              <w:left w:w="120" w:type="dxa"/>
              <w:bottom w:w="80" w:type="dxa"/>
              <w:right w:w="120" w:type="dxa"/>
            </w:tcMar>
            <w:vAlign w:val="center"/>
          </w:tcPr>
          <w:p w14:paraId="5A3E6BEB">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52740826">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15E3CBB">
            <w:pPr>
              <w:spacing w:before="0" w:after="0" w:line="259" w:lineRule="auto"/>
              <w:jc w:val="center"/>
            </w:pPr>
            <w:r>
              <w:rPr>
                <w:rFonts w:ascii="Aptos" w:hAnsi="Aptos"/>
                <w:b w:val="0"/>
                <w:color w:val="153247"/>
                <w:sz w:val="14"/>
              </w:rPr>
              <w:t>138-139</w:t>
            </w:r>
          </w:p>
        </w:tc>
        <w:tc>
          <w:tcPr>
            <w:tcW w:w="8406" w:type="dxa"/>
            <w:tcMar>
              <w:top w:w="80" w:type="dxa"/>
              <w:left w:w="120" w:type="dxa"/>
              <w:bottom w:w="80" w:type="dxa"/>
              <w:right w:w="120" w:type="dxa"/>
            </w:tcMar>
            <w:vAlign w:val="center"/>
          </w:tcPr>
          <w:p w14:paraId="40AB14E3">
            <w:pPr>
              <w:spacing w:before="0" w:after="0" w:line="259" w:lineRule="auto"/>
              <w:jc w:val="left"/>
            </w:pPr>
            <w:r>
              <w:rPr>
                <w:rFonts w:ascii="Aptos" w:hAnsi="Aptos"/>
                <w:b w:val="0"/>
                <w:color w:val="153247"/>
                <w:sz w:val="14"/>
              </w:rPr>
              <w:t>No function</w:t>
            </w:r>
          </w:p>
        </w:tc>
      </w:tr>
      <w:tr w14:paraId="76081A88">
        <w:tc>
          <w:tcPr>
            <w:tcW w:w="850" w:type="dxa"/>
            <w:shd w:val="clear" w:color="auto" w:fill="F3F7F9"/>
            <w:tcMar>
              <w:top w:w="80" w:type="dxa"/>
              <w:left w:w="120" w:type="dxa"/>
              <w:bottom w:w="80" w:type="dxa"/>
              <w:right w:w="120" w:type="dxa"/>
            </w:tcMar>
            <w:vAlign w:val="center"/>
          </w:tcPr>
          <w:p w14:paraId="313E1943">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7391FC8E">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68AAF82A">
            <w:pPr>
              <w:spacing w:before="0" w:after="0" w:line="259" w:lineRule="auto"/>
              <w:jc w:val="center"/>
            </w:pPr>
            <w:r>
              <w:rPr>
                <w:rFonts w:ascii="Aptos" w:hAnsi="Aptos"/>
                <w:b w:val="0"/>
                <w:color w:val="153247"/>
                <w:sz w:val="14"/>
              </w:rPr>
              <w:t>140-149</w:t>
            </w:r>
          </w:p>
        </w:tc>
        <w:tc>
          <w:tcPr>
            <w:tcW w:w="8406" w:type="dxa"/>
            <w:shd w:val="clear" w:color="auto" w:fill="F3F7F9"/>
            <w:tcMar>
              <w:top w:w="80" w:type="dxa"/>
              <w:left w:w="120" w:type="dxa"/>
              <w:bottom w:w="80" w:type="dxa"/>
              <w:right w:w="120" w:type="dxa"/>
            </w:tcMar>
            <w:vAlign w:val="center"/>
          </w:tcPr>
          <w:p w14:paraId="24E59320">
            <w:pPr>
              <w:spacing w:before="0" w:after="0" w:line="259" w:lineRule="auto"/>
              <w:jc w:val="left"/>
            </w:pPr>
            <w:r>
              <w:rPr>
                <w:rFonts w:ascii="Aptos" w:hAnsi="Aptos"/>
                <w:b w:val="0"/>
                <w:color w:val="153247"/>
                <w:sz w:val="14"/>
              </w:rPr>
              <w:t>Pan/Tilt Reset</w:t>
            </w:r>
          </w:p>
        </w:tc>
      </w:tr>
      <w:tr w14:paraId="2F27CFE3">
        <w:tc>
          <w:tcPr>
            <w:tcW w:w="850" w:type="dxa"/>
            <w:tcMar>
              <w:top w:w="80" w:type="dxa"/>
              <w:left w:w="120" w:type="dxa"/>
              <w:bottom w:w="80" w:type="dxa"/>
              <w:right w:w="120" w:type="dxa"/>
            </w:tcMar>
            <w:vAlign w:val="center"/>
          </w:tcPr>
          <w:p w14:paraId="56F5F0D3">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171B1675">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B88EE1E">
            <w:pPr>
              <w:spacing w:before="0" w:after="0" w:line="259" w:lineRule="auto"/>
              <w:jc w:val="center"/>
            </w:pPr>
            <w:r>
              <w:rPr>
                <w:rFonts w:ascii="Aptos" w:hAnsi="Aptos"/>
                <w:b w:val="0"/>
                <w:color w:val="153247"/>
                <w:sz w:val="14"/>
              </w:rPr>
              <w:t>150-159</w:t>
            </w:r>
          </w:p>
        </w:tc>
        <w:tc>
          <w:tcPr>
            <w:tcW w:w="8406" w:type="dxa"/>
            <w:tcMar>
              <w:top w:w="80" w:type="dxa"/>
              <w:left w:w="120" w:type="dxa"/>
              <w:bottom w:w="80" w:type="dxa"/>
              <w:right w:w="120" w:type="dxa"/>
            </w:tcMar>
            <w:vAlign w:val="center"/>
          </w:tcPr>
          <w:p w14:paraId="19BABFF7">
            <w:pPr>
              <w:spacing w:before="0" w:after="0" w:line="259" w:lineRule="auto"/>
              <w:jc w:val="left"/>
            </w:pPr>
            <w:r>
              <w:rPr>
                <w:rFonts w:ascii="Aptos" w:hAnsi="Aptos"/>
                <w:b w:val="0"/>
                <w:color w:val="153247"/>
                <w:sz w:val="14"/>
              </w:rPr>
              <w:t>Head Reset</w:t>
            </w:r>
          </w:p>
        </w:tc>
      </w:tr>
      <w:tr w14:paraId="1FDF01D4">
        <w:tc>
          <w:tcPr>
            <w:tcW w:w="850" w:type="dxa"/>
            <w:shd w:val="clear" w:color="auto" w:fill="F3F7F9"/>
            <w:tcMar>
              <w:top w:w="80" w:type="dxa"/>
              <w:left w:w="120" w:type="dxa"/>
              <w:bottom w:w="80" w:type="dxa"/>
              <w:right w:w="120" w:type="dxa"/>
            </w:tcMar>
            <w:vAlign w:val="center"/>
          </w:tcPr>
          <w:p w14:paraId="116DA70E">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79268355">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54E7D0D8">
            <w:pPr>
              <w:spacing w:before="0" w:after="0" w:line="259" w:lineRule="auto"/>
              <w:jc w:val="center"/>
            </w:pPr>
            <w:r>
              <w:rPr>
                <w:rFonts w:ascii="Aptos" w:hAnsi="Aptos"/>
                <w:b w:val="0"/>
                <w:color w:val="153247"/>
                <w:sz w:val="14"/>
              </w:rPr>
              <w:t>160-199</w:t>
            </w:r>
          </w:p>
        </w:tc>
        <w:tc>
          <w:tcPr>
            <w:tcW w:w="8406" w:type="dxa"/>
            <w:shd w:val="clear" w:color="auto" w:fill="F3F7F9"/>
            <w:tcMar>
              <w:top w:w="80" w:type="dxa"/>
              <w:left w:w="120" w:type="dxa"/>
              <w:bottom w:w="80" w:type="dxa"/>
              <w:right w:w="120" w:type="dxa"/>
            </w:tcMar>
            <w:vAlign w:val="center"/>
          </w:tcPr>
          <w:p w14:paraId="79D41EB4">
            <w:pPr>
              <w:spacing w:before="0" w:after="0" w:line="259" w:lineRule="auto"/>
              <w:jc w:val="left"/>
            </w:pPr>
            <w:r>
              <w:rPr>
                <w:rFonts w:ascii="Aptos" w:hAnsi="Aptos"/>
                <w:b w:val="0"/>
                <w:color w:val="153247"/>
                <w:sz w:val="14"/>
              </w:rPr>
              <w:t>No function</w:t>
            </w:r>
          </w:p>
        </w:tc>
      </w:tr>
      <w:tr w14:paraId="0173C9DE">
        <w:tc>
          <w:tcPr>
            <w:tcW w:w="850" w:type="dxa"/>
            <w:tcMar>
              <w:top w:w="80" w:type="dxa"/>
              <w:left w:w="120" w:type="dxa"/>
              <w:bottom w:w="80" w:type="dxa"/>
              <w:right w:w="120" w:type="dxa"/>
            </w:tcMar>
            <w:vAlign w:val="center"/>
          </w:tcPr>
          <w:p w14:paraId="1F83319D">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6F7A27E7">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66367D29">
            <w:pPr>
              <w:spacing w:before="0" w:after="0" w:line="259" w:lineRule="auto"/>
              <w:jc w:val="center"/>
            </w:pPr>
            <w:r>
              <w:rPr>
                <w:rFonts w:ascii="Aptos" w:hAnsi="Aptos"/>
                <w:b w:val="0"/>
                <w:color w:val="153247"/>
                <w:sz w:val="14"/>
              </w:rPr>
              <w:t>200-209</w:t>
            </w:r>
          </w:p>
        </w:tc>
        <w:tc>
          <w:tcPr>
            <w:tcW w:w="8406" w:type="dxa"/>
            <w:tcMar>
              <w:top w:w="80" w:type="dxa"/>
              <w:left w:w="120" w:type="dxa"/>
              <w:bottom w:w="80" w:type="dxa"/>
              <w:right w:w="120" w:type="dxa"/>
            </w:tcMar>
            <w:vAlign w:val="center"/>
          </w:tcPr>
          <w:p w14:paraId="6E2D7543">
            <w:pPr>
              <w:spacing w:before="0" w:after="0" w:line="259" w:lineRule="auto"/>
              <w:jc w:val="left"/>
            </w:pPr>
            <w:r>
              <w:rPr>
                <w:rFonts w:ascii="Aptos" w:hAnsi="Aptos"/>
                <w:b w:val="0"/>
                <w:color w:val="153247"/>
                <w:sz w:val="14"/>
              </w:rPr>
              <w:t>Reset All</w:t>
            </w:r>
          </w:p>
        </w:tc>
      </w:tr>
      <w:tr w14:paraId="5E9E66D7">
        <w:tc>
          <w:tcPr>
            <w:tcW w:w="850" w:type="dxa"/>
            <w:shd w:val="clear" w:color="auto" w:fill="F3F7F9"/>
            <w:tcMar>
              <w:top w:w="80" w:type="dxa"/>
              <w:left w:w="120" w:type="dxa"/>
              <w:bottom w:w="80" w:type="dxa"/>
              <w:right w:w="120" w:type="dxa"/>
            </w:tcMar>
            <w:vAlign w:val="center"/>
          </w:tcPr>
          <w:p w14:paraId="2F12421C">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1ED3FE33">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7CA939C6">
            <w:pPr>
              <w:spacing w:before="0" w:after="0" w:line="259" w:lineRule="auto"/>
              <w:jc w:val="center"/>
            </w:pPr>
            <w:r>
              <w:rPr>
                <w:rFonts w:ascii="Aptos" w:hAnsi="Aptos"/>
                <w:b w:val="0"/>
                <w:color w:val="153247"/>
                <w:sz w:val="14"/>
              </w:rPr>
              <w:t>210-255</w:t>
            </w:r>
          </w:p>
        </w:tc>
        <w:tc>
          <w:tcPr>
            <w:tcW w:w="8406" w:type="dxa"/>
            <w:shd w:val="clear" w:color="auto" w:fill="F3F7F9"/>
            <w:tcMar>
              <w:top w:w="80" w:type="dxa"/>
              <w:left w:w="120" w:type="dxa"/>
              <w:bottom w:w="80" w:type="dxa"/>
              <w:right w:w="120" w:type="dxa"/>
            </w:tcMar>
            <w:vAlign w:val="center"/>
          </w:tcPr>
          <w:p w14:paraId="7A2DBD25">
            <w:pPr>
              <w:spacing w:before="0" w:after="0" w:line="259" w:lineRule="auto"/>
              <w:jc w:val="left"/>
            </w:pPr>
            <w:r>
              <w:rPr>
                <w:rFonts w:ascii="Aptos" w:hAnsi="Aptos"/>
                <w:b w:val="0"/>
                <w:color w:val="153247"/>
                <w:sz w:val="14"/>
              </w:rPr>
              <w:t>No function</w:t>
            </w:r>
          </w:p>
        </w:tc>
      </w:tr>
    </w:tbl>
    <w:p w14:paraId="31406229">
      <w:pPr>
        <w:widowControl/>
        <w:spacing w:after="40"/>
      </w:pPr>
    </w:p>
    <w:p w14:paraId="46F66E3C">
      <w:pPr>
        <w:pStyle w:val="4"/>
        <w:pageBreakBefore/>
        <w:widowControl/>
      </w:pPr>
      <w:r>
        <w:t>5.2  71CH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350"/>
        <w:gridCol w:w="1650"/>
        <w:gridCol w:w="8406"/>
      </w:tblGrid>
      <w:tr w14:paraId="09D9153A">
        <w:trPr>
          <w:tblHeader/>
        </w:trPr>
        <w:tc>
          <w:tcPr>
            <w:tcW w:w="850" w:type="dxa"/>
            <w:shd w:val="clear" w:color="auto" w:fill="1677A8"/>
            <w:tcMar>
              <w:top w:w="80" w:type="dxa"/>
              <w:left w:w="120" w:type="dxa"/>
              <w:bottom w:w="80" w:type="dxa"/>
              <w:right w:w="120" w:type="dxa"/>
            </w:tcMar>
            <w:vAlign w:val="center"/>
          </w:tcPr>
          <w:p w14:paraId="5FD1E5A8">
            <w:pPr>
              <w:spacing w:before="0" w:after="0" w:line="259" w:lineRule="auto"/>
              <w:jc w:val="center"/>
            </w:pPr>
            <w:r>
              <w:rPr>
                <w:rFonts w:ascii="Aptos" w:hAnsi="Aptos"/>
                <w:b/>
                <w:color w:val="FFFFFF"/>
                <w:sz w:val="15"/>
              </w:rPr>
              <w:t>71CH</w:t>
            </w:r>
          </w:p>
        </w:tc>
        <w:tc>
          <w:tcPr>
            <w:tcW w:w="3350" w:type="dxa"/>
            <w:shd w:val="clear" w:color="auto" w:fill="1677A8"/>
            <w:tcMar>
              <w:top w:w="80" w:type="dxa"/>
              <w:left w:w="120" w:type="dxa"/>
              <w:bottom w:w="80" w:type="dxa"/>
              <w:right w:w="120" w:type="dxa"/>
            </w:tcMar>
            <w:vAlign w:val="center"/>
          </w:tcPr>
          <w:p w14:paraId="59EB13CD">
            <w:pPr>
              <w:spacing w:before="0" w:after="0" w:line="259" w:lineRule="auto"/>
              <w:jc w:val="left"/>
            </w:pPr>
            <w:r>
              <w:rPr>
                <w:rFonts w:ascii="Aptos" w:hAnsi="Aptos"/>
                <w:b/>
                <w:color w:val="FFFFFF"/>
                <w:sz w:val="15"/>
              </w:rPr>
              <w:t>Channel Name</w:t>
            </w:r>
          </w:p>
        </w:tc>
        <w:tc>
          <w:tcPr>
            <w:tcW w:w="1650" w:type="dxa"/>
            <w:shd w:val="clear" w:color="auto" w:fill="1677A8"/>
            <w:tcMar>
              <w:top w:w="80" w:type="dxa"/>
              <w:left w:w="120" w:type="dxa"/>
              <w:bottom w:w="80" w:type="dxa"/>
              <w:right w:w="120" w:type="dxa"/>
            </w:tcMar>
            <w:vAlign w:val="center"/>
          </w:tcPr>
          <w:p w14:paraId="6A5ADE1A">
            <w:pPr>
              <w:spacing w:before="0" w:after="0" w:line="259" w:lineRule="auto"/>
              <w:jc w:val="center"/>
            </w:pPr>
            <w:r>
              <w:rPr>
                <w:rFonts w:ascii="Aptos" w:hAnsi="Aptos"/>
                <w:b/>
                <w:color w:val="FFFFFF"/>
                <w:sz w:val="15"/>
              </w:rPr>
              <w:t>DMX Value</w:t>
            </w:r>
          </w:p>
        </w:tc>
        <w:tc>
          <w:tcPr>
            <w:tcW w:w="8406" w:type="dxa"/>
            <w:shd w:val="clear" w:color="auto" w:fill="1677A8"/>
            <w:tcMar>
              <w:top w:w="80" w:type="dxa"/>
              <w:left w:w="120" w:type="dxa"/>
              <w:bottom w:w="80" w:type="dxa"/>
              <w:right w:w="120" w:type="dxa"/>
            </w:tcMar>
            <w:vAlign w:val="center"/>
          </w:tcPr>
          <w:p w14:paraId="72026B00">
            <w:pPr>
              <w:spacing w:before="0" w:after="0" w:line="259" w:lineRule="auto"/>
              <w:jc w:val="left"/>
            </w:pPr>
            <w:r>
              <w:rPr>
                <w:rFonts w:ascii="Aptos" w:hAnsi="Aptos"/>
                <w:b/>
                <w:color w:val="FFFFFF"/>
                <w:sz w:val="15"/>
              </w:rPr>
              <w:t>Function</w:t>
            </w:r>
          </w:p>
        </w:tc>
      </w:tr>
      <w:tr w14:paraId="7DA797B2">
        <w:tc>
          <w:tcPr>
            <w:tcW w:w="850" w:type="dxa"/>
            <w:tcMar>
              <w:top w:w="80" w:type="dxa"/>
              <w:left w:w="120" w:type="dxa"/>
              <w:bottom w:w="80" w:type="dxa"/>
              <w:right w:w="120" w:type="dxa"/>
            </w:tcMar>
            <w:vAlign w:val="center"/>
          </w:tcPr>
          <w:p w14:paraId="170371EB">
            <w:pPr>
              <w:spacing w:before="0" w:after="0" w:line="259" w:lineRule="auto"/>
              <w:jc w:val="center"/>
            </w:pPr>
            <w:r>
              <w:rPr>
                <w:rFonts w:ascii="Aptos" w:hAnsi="Aptos"/>
                <w:b w:val="0"/>
                <w:color w:val="153247"/>
                <w:sz w:val="14"/>
              </w:rPr>
              <w:t>1</w:t>
            </w:r>
          </w:p>
        </w:tc>
        <w:tc>
          <w:tcPr>
            <w:tcW w:w="3350" w:type="dxa"/>
            <w:tcMar>
              <w:top w:w="80" w:type="dxa"/>
              <w:left w:w="120" w:type="dxa"/>
              <w:bottom w:w="80" w:type="dxa"/>
              <w:right w:w="120" w:type="dxa"/>
            </w:tcMar>
            <w:vAlign w:val="center"/>
          </w:tcPr>
          <w:p w14:paraId="70D03616">
            <w:pPr>
              <w:spacing w:before="0" w:after="0" w:line="259" w:lineRule="auto"/>
              <w:jc w:val="left"/>
            </w:pPr>
            <w:r>
              <w:rPr>
                <w:rFonts w:ascii="Aptos" w:hAnsi="Aptos"/>
                <w:b w:val="0"/>
                <w:color w:val="153247"/>
                <w:sz w:val="14"/>
              </w:rPr>
              <w:t>Pan 1</w:t>
            </w:r>
          </w:p>
        </w:tc>
        <w:tc>
          <w:tcPr>
            <w:tcW w:w="1650" w:type="dxa"/>
            <w:tcMar>
              <w:top w:w="80" w:type="dxa"/>
              <w:left w:w="120" w:type="dxa"/>
              <w:bottom w:w="80" w:type="dxa"/>
              <w:right w:w="120" w:type="dxa"/>
            </w:tcMar>
            <w:vAlign w:val="center"/>
          </w:tcPr>
          <w:p w14:paraId="6610111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C47F716">
            <w:pPr>
              <w:spacing w:before="0" w:after="0" w:line="259" w:lineRule="auto"/>
              <w:jc w:val="left"/>
            </w:pPr>
            <w:r>
              <w:rPr>
                <w:rFonts w:ascii="Aptos" w:hAnsi="Aptos"/>
                <w:b w:val="0"/>
                <w:color w:val="153247"/>
                <w:sz w:val="14"/>
              </w:rPr>
              <w:t>0° → 540°</w:t>
            </w:r>
          </w:p>
        </w:tc>
      </w:tr>
      <w:tr w14:paraId="5A1E50B2">
        <w:tc>
          <w:tcPr>
            <w:tcW w:w="850" w:type="dxa"/>
            <w:shd w:val="clear" w:color="auto" w:fill="F3F7F9"/>
            <w:tcMar>
              <w:top w:w="80" w:type="dxa"/>
              <w:left w:w="120" w:type="dxa"/>
              <w:bottom w:w="80" w:type="dxa"/>
              <w:right w:w="120" w:type="dxa"/>
            </w:tcMar>
            <w:vAlign w:val="center"/>
          </w:tcPr>
          <w:p w14:paraId="69F8939B">
            <w:pPr>
              <w:spacing w:before="0" w:after="0" w:line="259" w:lineRule="auto"/>
              <w:jc w:val="center"/>
            </w:pPr>
            <w:r>
              <w:rPr>
                <w:rFonts w:ascii="Aptos" w:hAnsi="Aptos"/>
                <w:b w:val="0"/>
                <w:color w:val="153247"/>
                <w:sz w:val="14"/>
              </w:rPr>
              <w:t>2</w:t>
            </w:r>
          </w:p>
        </w:tc>
        <w:tc>
          <w:tcPr>
            <w:tcW w:w="3350" w:type="dxa"/>
            <w:shd w:val="clear" w:color="auto" w:fill="F3F7F9"/>
            <w:tcMar>
              <w:top w:w="80" w:type="dxa"/>
              <w:left w:w="120" w:type="dxa"/>
              <w:bottom w:w="80" w:type="dxa"/>
              <w:right w:w="120" w:type="dxa"/>
            </w:tcMar>
            <w:vAlign w:val="center"/>
          </w:tcPr>
          <w:p w14:paraId="0212AB15">
            <w:pPr>
              <w:spacing w:before="0" w:after="0" w:line="259" w:lineRule="auto"/>
              <w:jc w:val="left"/>
            </w:pPr>
            <w:r>
              <w:rPr>
                <w:rFonts w:ascii="Aptos" w:hAnsi="Aptos"/>
                <w:b w:val="0"/>
                <w:color w:val="153247"/>
                <w:sz w:val="14"/>
              </w:rPr>
              <w:t>Pan 1 Fine</w:t>
            </w:r>
          </w:p>
        </w:tc>
        <w:tc>
          <w:tcPr>
            <w:tcW w:w="1650" w:type="dxa"/>
            <w:shd w:val="clear" w:color="auto" w:fill="F3F7F9"/>
            <w:tcMar>
              <w:top w:w="80" w:type="dxa"/>
              <w:left w:w="120" w:type="dxa"/>
              <w:bottom w:w="80" w:type="dxa"/>
              <w:right w:w="120" w:type="dxa"/>
            </w:tcMar>
            <w:vAlign w:val="center"/>
          </w:tcPr>
          <w:p w14:paraId="6F72FB6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3961837">
            <w:pPr>
              <w:spacing w:before="0" w:after="0" w:line="259" w:lineRule="auto"/>
              <w:jc w:val="left"/>
            </w:pPr>
            <w:r>
              <w:rPr>
                <w:rFonts w:ascii="Aptos" w:hAnsi="Aptos"/>
                <w:b w:val="0"/>
                <w:color w:val="153247"/>
                <w:sz w:val="14"/>
              </w:rPr>
              <w:t>0°–2°</w:t>
            </w:r>
          </w:p>
        </w:tc>
      </w:tr>
      <w:tr w14:paraId="3DFBFCAD">
        <w:tc>
          <w:tcPr>
            <w:tcW w:w="850" w:type="dxa"/>
            <w:tcMar>
              <w:top w:w="80" w:type="dxa"/>
              <w:left w:w="120" w:type="dxa"/>
              <w:bottom w:w="80" w:type="dxa"/>
              <w:right w:w="120" w:type="dxa"/>
            </w:tcMar>
            <w:vAlign w:val="center"/>
          </w:tcPr>
          <w:p w14:paraId="29002907">
            <w:pPr>
              <w:spacing w:before="0" w:after="0" w:line="259" w:lineRule="auto"/>
              <w:jc w:val="center"/>
            </w:pPr>
            <w:r>
              <w:rPr>
                <w:rFonts w:ascii="Aptos" w:hAnsi="Aptos"/>
                <w:b w:val="0"/>
                <w:color w:val="153247"/>
                <w:sz w:val="14"/>
              </w:rPr>
              <w:t>3</w:t>
            </w:r>
          </w:p>
        </w:tc>
        <w:tc>
          <w:tcPr>
            <w:tcW w:w="3350" w:type="dxa"/>
            <w:tcMar>
              <w:top w:w="80" w:type="dxa"/>
              <w:left w:w="120" w:type="dxa"/>
              <w:bottom w:w="80" w:type="dxa"/>
              <w:right w:w="120" w:type="dxa"/>
            </w:tcMar>
            <w:vAlign w:val="center"/>
          </w:tcPr>
          <w:p w14:paraId="7508445B">
            <w:pPr>
              <w:spacing w:before="0" w:after="0" w:line="259" w:lineRule="auto"/>
              <w:jc w:val="left"/>
            </w:pPr>
            <w:r>
              <w:rPr>
                <w:rFonts w:ascii="Aptos" w:hAnsi="Aptos"/>
                <w:b w:val="0"/>
                <w:color w:val="153247"/>
                <w:sz w:val="14"/>
              </w:rPr>
              <w:t>Tilt 1</w:t>
            </w:r>
          </w:p>
        </w:tc>
        <w:tc>
          <w:tcPr>
            <w:tcW w:w="1650" w:type="dxa"/>
            <w:tcMar>
              <w:top w:w="80" w:type="dxa"/>
              <w:left w:w="120" w:type="dxa"/>
              <w:bottom w:w="80" w:type="dxa"/>
              <w:right w:w="120" w:type="dxa"/>
            </w:tcMar>
            <w:vAlign w:val="center"/>
          </w:tcPr>
          <w:p w14:paraId="103F92F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FF7E454">
            <w:pPr>
              <w:spacing w:before="0" w:after="0" w:line="259" w:lineRule="auto"/>
              <w:jc w:val="left"/>
            </w:pPr>
            <w:r>
              <w:rPr>
                <w:rFonts w:ascii="Aptos" w:hAnsi="Aptos"/>
                <w:b w:val="0"/>
                <w:color w:val="153247"/>
                <w:sz w:val="14"/>
              </w:rPr>
              <w:t>0° → 540°</w:t>
            </w:r>
          </w:p>
        </w:tc>
      </w:tr>
      <w:tr w14:paraId="68E990AB">
        <w:tc>
          <w:tcPr>
            <w:tcW w:w="850" w:type="dxa"/>
            <w:shd w:val="clear" w:color="auto" w:fill="F3F7F9"/>
            <w:tcMar>
              <w:top w:w="80" w:type="dxa"/>
              <w:left w:w="120" w:type="dxa"/>
              <w:bottom w:w="80" w:type="dxa"/>
              <w:right w:w="120" w:type="dxa"/>
            </w:tcMar>
            <w:vAlign w:val="center"/>
          </w:tcPr>
          <w:p w14:paraId="7E0C6862">
            <w:pPr>
              <w:spacing w:before="0" w:after="0" w:line="259" w:lineRule="auto"/>
              <w:jc w:val="center"/>
            </w:pPr>
            <w:r>
              <w:rPr>
                <w:rFonts w:ascii="Aptos" w:hAnsi="Aptos"/>
                <w:b w:val="0"/>
                <w:color w:val="153247"/>
                <w:sz w:val="14"/>
              </w:rPr>
              <w:t>4</w:t>
            </w:r>
          </w:p>
        </w:tc>
        <w:tc>
          <w:tcPr>
            <w:tcW w:w="3350" w:type="dxa"/>
            <w:shd w:val="clear" w:color="auto" w:fill="F3F7F9"/>
            <w:tcMar>
              <w:top w:w="80" w:type="dxa"/>
              <w:left w:w="120" w:type="dxa"/>
              <w:bottom w:w="80" w:type="dxa"/>
              <w:right w:w="120" w:type="dxa"/>
            </w:tcMar>
            <w:vAlign w:val="center"/>
          </w:tcPr>
          <w:p w14:paraId="2CFCA839">
            <w:pPr>
              <w:spacing w:before="0" w:after="0" w:line="259" w:lineRule="auto"/>
              <w:jc w:val="left"/>
            </w:pPr>
            <w:r>
              <w:rPr>
                <w:rFonts w:ascii="Aptos" w:hAnsi="Aptos"/>
                <w:b w:val="0"/>
                <w:color w:val="153247"/>
                <w:sz w:val="14"/>
              </w:rPr>
              <w:t>Tilt 1 Fine</w:t>
            </w:r>
          </w:p>
        </w:tc>
        <w:tc>
          <w:tcPr>
            <w:tcW w:w="1650" w:type="dxa"/>
            <w:shd w:val="clear" w:color="auto" w:fill="F3F7F9"/>
            <w:tcMar>
              <w:top w:w="80" w:type="dxa"/>
              <w:left w:w="120" w:type="dxa"/>
              <w:bottom w:w="80" w:type="dxa"/>
              <w:right w:w="120" w:type="dxa"/>
            </w:tcMar>
            <w:vAlign w:val="center"/>
          </w:tcPr>
          <w:p w14:paraId="42F9A06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6761269">
            <w:pPr>
              <w:spacing w:before="0" w:after="0" w:line="259" w:lineRule="auto"/>
              <w:jc w:val="left"/>
            </w:pPr>
            <w:r>
              <w:rPr>
                <w:rFonts w:ascii="Aptos" w:hAnsi="Aptos"/>
                <w:b w:val="0"/>
                <w:color w:val="153247"/>
                <w:sz w:val="14"/>
              </w:rPr>
              <w:t>0°–2°</w:t>
            </w:r>
          </w:p>
        </w:tc>
      </w:tr>
      <w:tr w14:paraId="36617A88">
        <w:tc>
          <w:tcPr>
            <w:tcW w:w="850" w:type="dxa"/>
            <w:tcMar>
              <w:top w:w="80" w:type="dxa"/>
              <w:left w:w="120" w:type="dxa"/>
              <w:bottom w:w="80" w:type="dxa"/>
              <w:right w:w="120" w:type="dxa"/>
            </w:tcMar>
            <w:vAlign w:val="center"/>
          </w:tcPr>
          <w:p w14:paraId="5C3E0740">
            <w:pPr>
              <w:spacing w:before="0" w:after="0" w:line="259" w:lineRule="auto"/>
              <w:jc w:val="center"/>
            </w:pPr>
            <w:r>
              <w:rPr>
                <w:rFonts w:ascii="Aptos" w:hAnsi="Aptos"/>
                <w:b w:val="0"/>
                <w:color w:val="153247"/>
                <w:sz w:val="14"/>
              </w:rPr>
              <w:t>5</w:t>
            </w:r>
          </w:p>
        </w:tc>
        <w:tc>
          <w:tcPr>
            <w:tcW w:w="3350" w:type="dxa"/>
            <w:tcMar>
              <w:top w:w="80" w:type="dxa"/>
              <w:left w:w="120" w:type="dxa"/>
              <w:bottom w:w="80" w:type="dxa"/>
              <w:right w:w="120" w:type="dxa"/>
            </w:tcMar>
            <w:vAlign w:val="center"/>
          </w:tcPr>
          <w:p w14:paraId="0B36C656">
            <w:pPr>
              <w:spacing w:before="0" w:after="0" w:line="259" w:lineRule="auto"/>
              <w:jc w:val="left"/>
            </w:pPr>
            <w:r>
              <w:rPr>
                <w:rFonts w:ascii="Aptos" w:hAnsi="Aptos"/>
                <w:b w:val="0"/>
                <w:color w:val="153247"/>
                <w:sz w:val="14"/>
              </w:rPr>
              <w:t>Main LED 1 Red</w:t>
            </w:r>
          </w:p>
        </w:tc>
        <w:tc>
          <w:tcPr>
            <w:tcW w:w="1650" w:type="dxa"/>
            <w:tcMar>
              <w:top w:w="80" w:type="dxa"/>
              <w:left w:w="120" w:type="dxa"/>
              <w:bottom w:w="80" w:type="dxa"/>
              <w:right w:w="120" w:type="dxa"/>
            </w:tcMar>
            <w:vAlign w:val="center"/>
          </w:tcPr>
          <w:p w14:paraId="4A1467D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22A0F02">
            <w:pPr>
              <w:spacing w:before="0" w:after="0" w:line="259" w:lineRule="auto"/>
              <w:jc w:val="left"/>
            </w:pPr>
            <w:r>
              <w:rPr>
                <w:rFonts w:ascii="Aptos" w:hAnsi="Aptos"/>
                <w:b w:val="0"/>
                <w:color w:val="153247"/>
                <w:sz w:val="14"/>
              </w:rPr>
              <w:t>Red 0% → 100%</w:t>
            </w:r>
          </w:p>
        </w:tc>
      </w:tr>
      <w:tr w14:paraId="14F0B926">
        <w:tc>
          <w:tcPr>
            <w:tcW w:w="850" w:type="dxa"/>
            <w:shd w:val="clear" w:color="auto" w:fill="F3F7F9"/>
            <w:tcMar>
              <w:top w:w="80" w:type="dxa"/>
              <w:left w:w="120" w:type="dxa"/>
              <w:bottom w:w="80" w:type="dxa"/>
              <w:right w:w="120" w:type="dxa"/>
            </w:tcMar>
            <w:vAlign w:val="center"/>
          </w:tcPr>
          <w:p w14:paraId="4AF02CE2">
            <w:pPr>
              <w:spacing w:before="0" w:after="0" w:line="259" w:lineRule="auto"/>
              <w:jc w:val="center"/>
            </w:pPr>
            <w:r>
              <w:rPr>
                <w:rFonts w:ascii="Aptos" w:hAnsi="Aptos"/>
                <w:b w:val="0"/>
                <w:color w:val="153247"/>
                <w:sz w:val="14"/>
              </w:rPr>
              <w:t>6</w:t>
            </w:r>
          </w:p>
        </w:tc>
        <w:tc>
          <w:tcPr>
            <w:tcW w:w="3350" w:type="dxa"/>
            <w:shd w:val="clear" w:color="auto" w:fill="F3F7F9"/>
            <w:tcMar>
              <w:top w:w="80" w:type="dxa"/>
              <w:left w:w="120" w:type="dxa"/>
              <w:bottom w:w="80" w:type="dxa"/>
              <w:right w:w="120" w:type="dxa"/>
            </w:tcMar>
            <w:vAlign w:val="center"/>
          </w:tcPr>
          <w:p w14:paraId="78A813E8">
            <w:pPr>
              <w:spacing w:before="0" w:after="0" w:line="259" w:lineRule="auto"/>
              <w:jc w:val="left"/>
            </w:pPr>
            <w:r>
              <w:rPr>
                <w:rFonts w:ascii="Aptos" w:hAnsi="Aptos"/>
                <w:b w:val="0"/>
                <w:color w:val="153247"/>
                <w:sz w:val="14"/>
              </w:rPr>
              <w:t>Main LED 1 Green</w:t>
            </w:r>
          </w:p>
        </w:tc>
        <w:tc>
          <w:tcPr>
            <w:tcW w:w="1650" w:type="dxa"/>
            <w:shd w:val="clear" w:color="auto" w:fill="F3F7F9"/>
            <w:tcMar>
              <w:top w:w="80" w:type="dxa"/>
              <w:left w:w="120" w:type="dxa"/>
              <w:bottom w:w="80" w:type="dxa"/>
              <w:right w:w="120" w:type="dxa"/>
            </w:tcMar>
            <w:vAlign w:val="center"/>
          </w:tcPr>
          <w:p w14:paraId="25094D6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DA85180">
            <w:pPr>
              <w:spacing w:before="0" w:after="0" w:line="259" w:lineRule="auto"/>
              <w:jc w:val="left"/>
            </w:pPr>
            <w:r>
              <w:rPr>
                <w:rFonts w:ascii="Aptos" w:hAnsi="Aptos"/>
                <w:b w:val="0"/>
                <w:color w:val="153247"/>
                <w:sz w:val="14"/>
              </w:rPr>
              <w:t>Green 0% → 100%</w:t>
            </w:r>
          </w:p>
        </w:tc>
      </w:tr>
      <w:tr w14:paraId="2433B15B">
        <w:tc>
          <w:tcPr>
            <w:tcW w:w="850" w:type="dxa"/>
            <w:tcMar>
              <w:top w:w="80" w:type="dxa"/>
              <w:left w:w="120" w:type="dxa"/>
              <w:bottom w:w="80" w:type="dxa"/>
              <w:right w:w="120" w:type="dxa"/>
            </w:tcMar>
            <w:vAlign w:val="center"/>
          </w:tcPr>
          <w:p w14:paraId="33659F09">
            <w:pPr>
              <w:spacing w:before="0" w:after="0" w:line="259" w:lineRule="auto"/>
              <w:jc w:val="center"/>
            </w:pPr>
            <w:r>
              <w:rPr>
                <w:rFonts w:ascii="Aptos" w:hAnsi="Aptos"/>
                <w:b w:val="0"/>
                <w:color w:val="153247"/>
                <w:sz w:val="14"/>
              </w:rPr>
              <w:t>7</w:t>
            </w:r>
          </w:p>
        </w:tc>
        <w:tc>
          <w:tcPr>
            <w:tcW w:w="3350" w:type="dxa"/>
            <w:tcMar>
              <w:top w:w="80" w:type="dxa"/>
              <w:left w:w="120" w:type="dxa"/>
              <w:bottom w:w="80" w:type="dxa"/>
              <w:right w:w="120" w:type="dxa"/>
            </w:tcMar>
            <w:vAlign w:val="center"/>
          </w:tcPr>
          <w:p w14:paraId="1B157F5C">
            <w:pPr>
              <w:spacing w:before="0" w:after="0" w:line="259" w:lineRule="auto"/>
              <w:jc w:val="left"/>
            </w:pPr>
            <w:r>
              <w:rPr>
                <w:rFonts w:ascii="Aptos" w:hAnsi="Aptos"/>
                <w:b w:val="0"/>
                <w:color w:val="153247"/>
                <w:sz w:val="14"/>
              </w:rPr>
              <w:t>Main LED 1 Blue</w:t>
            </w:r>
          </w:p>
        </w:tc>
        <w:tc>
          <w:tcPr>
            <w:tcW w:w="1650" w:type="dxa"/>
            <w:tcMar>
              <w:top w:w="80" w:type="dxa"/>
              <w:left w:w="120" w:type="dxa"/>
              <w:bottom w:w="80" w:type="dxa"/>
              <w:right w:w="120" w:type="dxa"/>
            </w:tcMar>
            <w:vAlign w:val="center"/>
          </w:tcPr>
          <w:p w14:paraId="4EB3042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4A29467">
            <w:pPr>
              <w:spacing w:before="0" w:after="0" w:line="259" w:lineRule="auto"/>
              <w:jc w:val="left"/>
            </w:pPr>
            <w:r>
              <w:rPr>
                <w:rFonts w:ascii="Aptos" w:hAnsi="Aptos"/>
                <w:b w:val="0"/>
                <w:color w:val="153247"/>
                <w:sz w:val="14"/>
              </w:rPr>
              <w:t>Blue 0% → 100%</w:t>
            </w:r>
          </w:p>
        </w:tc>
      </w:tr>
      <w:tr w14:paraId="1543D454">
        <w:tc>
          <w:tcPr>
            <w:tcW w:w="850" w:type="dxa"/>
            <w:shd w:val="clear" w:color="auto" w:fill="F3F7F9"/>
            <w:tcMar>
              <w:top w:w="80" w:type="dxa"/>
              <w:left w:w="120" w:type="dxa"/>
              <w:bottom w:w="80" w:type="dxa"/>
              <w:right w:w="120" w:type="dxa"/>
            </w:tcMar>
            <w:vAlign w:val="center"/>
          </w:tcPr>
          <w:p w14:paraId="3E6AECD2">
            <w:pPr>
              <w:spacing w:before="0" w:after="0" w:line="259" w:lineRule="auto"/>
              <w:jc w:val="center"/>
            </w:pPr>
            <w:r>
              <w:rPr>
                <w:rFonts w:ascii="Aptos" w:hAnsi="Aptos"/>
                <w:b w:val="0"/>
                <w:color w:val="153247"/>
                <w:sz w:val="14"/>
              </w:rPr>
              <w:t>8</w:t>
            </w:r>
          </w:p>
        </w:tc>
        <w:tc>
          <w:tcPr>
            <w:tcW w:w="3350" w:type="dxa"/>
            <w:shd w:val="clear" w:color="auto" w:fill="F3F7F9"/>
            <w:tcMar>
              <w:top w:w="80" w:type="dxa"/>
              <w:left w:w="120" w:type="dxa"/>
              <w:bottom w:w="80" w:type="dxa"/>
              <w:right w:w="120" w:type="dxa"/>
            </w:tcMar>
            <w:vAlign w:val="center"/>
          </w:tcPr>
          <w:p w14:paraId="44136AEB">
            <w:pPr>
              <w:spacing w:before="0" w:after="0" w:line="259" w:lineRule="auto"/>
              <w:jc w:val="left"/>
            </w:pPr>
            <w:r>
              <w:rPr>
                <w:rFonts w:ascii="Aptos" w:hAnsi="Aptos"/>
                <w:b w:val="0"/>
                <w:color w:val="153247"/>
                <w:sz w:val="14"/>
              </w:rPr>
              <w:t>Main LED 1 Lime</w:t>
            </w:r>
          </w:p>
        </w:tc>
        <w:tc>
          <w:tcPr>
            <w:tcW w:w="1650" w:type="dxa"/>
            <w:shd w:val="clear" w:color="auto" w:fill="F3F7F9"/>
            <w:tcMar>
              <w:top w:w="80" w:type="dxa"/>
              <w:left w:w="120" w:type="dxa"/>
              <w:bottom w:w="80" w:type="dxa"/>
              <w:right w:w="120" w:type="dxa"/>
            </w:tcMar>
            <w:vAlign w:val="center"/>
          </w:tcPr>
          <w:p w14:paraId="1EF3902F">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D31BC28">
            <w:pPr>
              <w:spacing w:before="0" w:after="0" w:line="259" w:lineRule="auto"/>
              <w:jc w:val="left"/>
            </w:pPr>
            <w:r>
              <w:rPr>
                <w:rFonts w:ascii="Aptos" w:hAnsi="Aptos"/>
                <w:b w:val="0"/>
                <w:color w:val="153247"/>
                <w:sz w:val="14"/>
              </w:rPr>
              <w:t>Lime 0% → 100%</w:t>
            </w:r>
          </w:p>
        </w:tc>
      </w:tr>
      <w:tr w14:paraId="15C7C12E">
        <w:tc>
          <w:tcPr>
            <w:tcW w:w="850" w:type="dxa"/>
            <w:tcMar>
              <w:top w:w="80" w:type="dxa"/>
              <w:left w:w="120" w:type="dxa"/>
              <w:bottom w:w="80" w:type="dxa"/>
              <w:right w:w="120" w:type="dxa"/>
            </w:tcMar>
            <w:vAlign w:val="center"/>
          </w:tcPr>
          <w:p w14:paraId="724C8C41">
            <w:pPr>
              <w:spacing w:before="0" w:after="0" w:line="259" w:lineRule="auto"/>
              <w:jc w:val="center"/>
            </w:pPr>
            <w:r>
              <w:rPr>
                <w:rFonts w:ascii="Aptos" w:hAnsi="Aptos"/>
                <w:b w:val="0"/>
                <w:color w:val="153247"/>
                <w:sz w:val="14"/>
              </w:rPr>
              <w:t>9</w:t>
            </w:r>
          </w:p>
        </w:tc>
        <w:tc>
          <w:tcPr>
            <w:tcW w:w="3350" w:type="dxa"/>
            <w:tcMar>
              <w:top w:w="80" w:type="dxa"/>
              <w:left w:w="120" w:type="dxa"/>
              <w:bottom w:w="80" w:type="dxa"/>
              <w:right w:w="120" w:type="dxa"/>
            </w:tcMar>
            <w:vAlign w:val="center"/>
          </w:tcPr>
          <w:p w14:paraId="6AA84F58">
            <w:pPr>
              <w:spacing w:before="0" w:after="0" w:line="259" w:lineRule="auto"/>
              <w:jc w:val="left"/>
            </w:pPr>
            <w:r>
              <w:rPr>
                <w:rFonts w:ascii="Aptos" w:hAnsi="Aptos"/>
                <w:b w:val="0"/>
                <w:color w:val="153247"/>
                <w:sz w:val="14"/>
              </w:rPr>
              <w:t>Zoom 1</w:t>
            </w:r>
          </w:p>
        </w:tc>
        <w:tc>
          <w:tcPr>
            <w:tcW w:w="1650" w:type="dxa"/>
            <w:tcMar>
              <w:top w:w="80" w:type="dxa"/>
              <w:left w:w="120" w:type="dxa"/>
              <w:bottom w:w="80" w:type="dxa"/>
              <w:right w:w="120" w:type="dxa"/>
            </w:tcMar>
            <w:vAlign w:val="center"/>
          </w:tcPr>
          <w:p w14:paraId="1E8E6FE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2F63DF5">
            <w:pPr>
              <w:spacing w:before="0" w:after="0" w:line="259" w:lineRule="auto"/>
              <w:jc w:val="left"/>
            </w:pPr>
            <w:r>
              <w:rPr>
                <w:rFonts w:ascii="Aptos" w:hAnsi="Aptos"/>
                <w:b w:val="0"/>
                <w:color w:val="153247"/>
                <w:sz w:val="14"/>
              </w:rPr>
              <w:t>0% → 100%</w:t>
            </w:r>
          </w:p>
        </w:tc>
      </w:tr>
      <w:tr w14:paraId="480A695E">
        <w:tc>
          <w:tcPr>
            <w:tcW w:w="850" w:type="dxa"/>
            <w:shd w:val="clear" w:color="auto" w:fill="F3F7F9"/>
            <w:tcMar>
              <w:top w:w="80" w:type="dxa"/>
              <w:left w:w="120" w:type="dxa"/>
              <w:bottom w:w="80" w:type="dxa"/>
              <w:right w:w="120" w:type="dxa"/>
            </w:tcMar>
            <w:vAlign w:val="center"/>
          </w:tcPr>
          <w:p w14:paraId="25BC0DD9">
            <w:pPr>
              <w:spacing w:before="0" w:after="0" w:line="259" w:lineRule="auto"/>
              <w:jc w:val="center"/>
            </w:pPr>
            <w:r>
              <w:rPr>
                <w:rFonts w:ascii="Aptos" w:hAnsi="Aptos"/>
                <w:b w:val="0"/>
                <w:color w:val="153247"/>
                <w:sz w:val="14"/>
              </w:rPr>
              <w:t>10</w:t>
            </w:r>
          </w:p>
        </w:tc>
        <w:tc>
          <w:tcPr>
            <w:tcW w:w="3350" w:type="dxa"/>
            <w:shd w:val="clear" w:color="auto" w:fill="F3F7F9"/>
            <w:tcMar>
              <w:top w:w="80" w:type="dxa"/>
              <w:left w:w="120" w:type="dxa"/>
              <w:bottom w:w="80" w:type="dxa"/>
              <w:right w:w="120" w:type="dxa"/>
            </w:tcMar>
            <w:vAlign w:val="center"/>
          </w:tcPr>
          <w:p w14:paraId="0E7FA392">
            <w:pPr>
              <w:spacing w:before="0" w:after="0" w:line="259" w:lineRule="auto"/>
              <w:jc w:val="left"/>
            </w:pPr>
            <w:r>
              <w:rPr>
                <w:rFonts w:ascii="Aptos" w:hAnsi="Aptos"/>
                <w:b w:val="0"/>
                <w:color w:val="153247"/>
                <w:sz w:val="14"/>
              </w:rPr>
              <w:t>Halo 1 Red</w:t>
            </w:r>
          </w:p>
        </w:tc>
        <w:tc>
          <w:tcPr>
            <w:tcW w:w="1650" w:type="dxa"/>
            <w:shd w:val="clear" w:color="auto" w:fill="F3F7F9"/>
            <w:tcMar>
              <w:top w:w="80" w:type="dxa"/>
              <w:left w:w="120" w:type="dxa"/>
              <w:bottom w:w="80" w:type="dxa"/>
              <w:right w:w="120" w:type="dxa"/>
            </w:tcMar>
            <w:vAlign w:val="center"/>
          </w:tcPr>
          <w:p w14:paraId="65679C9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6F8C6ED">
            <w:pPr>
              <w:spacing w:before="0" w:after="0" w:line="259" w:lineRule="auto"/>
              <w:jc w:val="left"/>
            </w:pPr>
            <w:r>
              <w:rPr>
                <w:rFonts w:ascii="Aptos" w:hAnsi="Aptos"/>
                <w:b w:val="0"/>
                <w:color w:val="153247"/>
                <w:sz w:val="14"/>
              </w:rPr>
              <w:t>Red 0% → 100%</w:t>
            </w:r>
          </w:p>
        </w:tc>
      </w:tr>
      <w:tr w14:paraId="5DDA4012">
        <w:tc>
          <w:tcPr>
            <w:tcW w:w="850" w:type="dxa"/>
            <w:tcMar>
              <w:top w:w="80" w:type="dxa"/>
              <w:left w:w="120" w:type="dxa"/>
              <w:bottom w:w="80" w:type="dxa"/>
              <w:right w:w="120" w:type="dxa"/>
            </w:tcMar>
            <w:vAlign w:val="center"/>
          </w:tcPr>
          <w:p w14:paraId="73A36B68">
            <w:pPr>
              <w:spacing w:before="0" w:after="0" w:line="259" w:lineRule="auto"/>
              <w:jc w:val="center"/>
            </w:pPr>
            <w:r>
              <w:rPr>
                <w:rFonts w:ascii="Aptos" w:hAnsi="Aptos"/>
                <w:b w:val="0"/>
                <w:color w:val="153247"/>
                <w:sz w:val="14"/>
              </w:rPr>
              <w:t>11</w:t>
            </w:r>
          </w:p>
        </w:tc>
        <w:tc>
          <w:tcPr>
            <w:tcW w:w="3350" w:type="dxa"/>
            <w:tcMar>
              <w:top w:w="80" w:type="dxa"/>
              <w:left w:w="120" w:type="dxa"/>
              <w:bottom w:w="80" w:type="dxa"/>
              <w:right w:w="120" w:type="dxa"/>
            </w:tcMar>
            <w:vAlign w:val="center"/>
          </w:tcPr>
          <w:p w14:paraId="5520022D">
            <w:pPr>
              <w:spacing w:before="0" w:after="0" w:line="259" w:lineRule="auto"/>
              <w:jc w:val="left"/>
            </w:pPr>
            <w:r>
              <w:rPr>
                <w:rFonts w:ascii="Aptos" w:hAnsi="Aptos"/>
                <w:b w:val="0"/>
                <w:color w:val="153247"/>
                <w:sz w:val="14"/>
              </w:rPr>
              <w:t>Halo 1 Green</w:t>
            </w:r>
          </w:p>
        </w:tc>
        <w:tc>
          <w:tcPr>
            <w:tcW w:w="1650" w:type="dxa"/>
            <w:tcMar>
              <w:top w:w="80" w:type="dxa"/>
              <w:left w:w="120" w:type="dxa"/>
              <w:bottom w:w="80" w:type="dxa"/>
              <w:right w:w="120" w:type="dxa"/>
            </w:tcMar>
            <w:vAlign w:val="center"/>
          </w:tcPr>
          <w:p w14:paraId="09FAAA5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696CF17">
            <w:pPr>
              <w:spacing w:before="0" w:after="0" w:line="259" w:lineRule="auto"/>
              <w:jc w:val="left"/>
            </w:pPr>
            <w:r>
              <w:rPr>
                <w:rFonts w:ascii="Aptos" w:hAnsi="Aptos"/>
                <w:b w:val="0"/>
                <w:color w:val="153247"/>
                <w:sz w:val="14"/>
              </w:rPr>
              <w:t>Green 0% → 100%</w:t>
            </w:r>
          </w:p>
        </w:tc>
      </w:tr>
      <w:tr w14:paraId="6995C09E">
        <w:tc>
          <w:tcPr>
            <w:tcW w:w="850" w:type="dxa"/>
            <w:shd w:val="clear" w:color="auto" w:fill="F3F7F9"/>
            <w:tcMar>
              <w:top w:w="80" w:type="dxa"/>
              <w:left w:w="120" w:type="dxa"/>
              <w:bottom w:w="80" w:type="dxa"/>
              <w:right w:w="120" w:type="dxa"/>
            </w:tcMar>
            <w:vAlign w:val="center"/>
          </w:tcPr>
          <w:p w14:paraId="3D821B8C">
            <w:pPr>
              <w:spacing w:before="0" w:after="0" w:line="259" w:lineRule="auto"/>
              <w:jc w:val="center"/>
            </w:pPr>
            <w:r>
              <w:rPr>
                <w:rFonts w:ascii="Aptos" w:hAnsi="Aptos"/>
                <w:b w:val="0"/>
                <w:color w:val="153247"/>
                <w:sz w:val="14"/>
              </w:rPr>
              <w:t>12</w:t>
            </w:r>
          </w:p>
        </w:tc>
        <w:tc>
          <w:tcPr>
            <w:tcW w:w="3350" w:type="dxa"/>
            <w:shd w:val="clear" w:color="auto" w:fill="F3F7F9"/>
            <w:tcMar>
              <w:top w:w="80" w:type="dxa"/>
              <w:left w:w="120" w:type="dxa"/>
              <w:bottom w:w="80" w:type="dxa"/>
              <w:right w:w="120" w:type="dxa"/>
            </w:tcMar>
            <w:vAlign w:val="center"/>
          </w:tcPr>
          <w:p w14:paraId="0609EEF6">
            <w:pPr>
              <w:spacing w:before="0" w:after="0" w:line="259" w:lineRule="auto"/>
              <w:jc w:val="left"/>
            </w:pPr>
            <w:r>
              <w:rPr>
                <w:rFonts w:ascii="Aptos" w:hAnsi="Aptos"/>
                <w:b w:val="0"/>
                <w:color w:val="153247"/>
                <w:sz w:val="14"/>
              </w:rPr>
              <w:t>Halo 1 Blue</w:t>
            </w:r>
          </w:p>
        </w:tc>
        <w:tc>
          <w:tcPr>
            <w:tcW w:w="1650" w:type="dxa"/>
            <w:shd w:val="clear" w:color="auto" w:fill="F3F7F9"/>
            <w:tcMar>
              <w:top w:w="80" w:type="dxa"/>
              <w:left w:w="120" w:type="dxa"/>
              <w:bottom w:w="80" w:type="dxa"/>
              <w:right w:w="120" w:type="dxa"/>
            </w:tcMar>
            <w:vAlign w:val="center"/>
          </w:tcPr>
          <w:p w14:paraId="0E64395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42554BC">
            <w:pPr>
              <w:spacing w:before="0" w:after="0" w:line="259" w:lineRule="auto"/>
              <w:jc w:val="left"/>
            </w:pPr>
            <w:r>
              <w:rPr>
                <w:rFonts w:ascii="Aptos" w:hAnsi="Aptos"/>
                <w:b w:val="0"/>
                <w:color w:val="153247"/>
                <w:sz w:val="14"/>
              </w:rPr>
              <w:t>Blue 0% → 100%</w:t>
            </w:r>
          </w:p>
        </w:tc>
      </w:tr>
      <w:tr w14:paraId="666CFC9C">
        <w:tc>
          <w:tcPr>
            <w:tcW w:w="850" w:type="dxa"/>
            <w:tcMar>
              <w:top w:w="80" w:type="dxa"/>
              <w:left w:w="120" w:type="dxa"/>
              <w:bottom w:w="80" w:type="dxa"/>
              <w:right w:w="120" w:type="dxa"/>
            </w:tcMar>
            <w:vAlign w:val="center"/>
          </w:tcPr>
          <w:p w14:paraId="0D250266">
            <w:pPr>
              <w:spacing w:before="0" w:after="0" w:line="259" w:lineRule="auto"/>
              <w:jc w:val="center"/>
            </w:pPr>
            <w:r>
              <w:rPr>
                <w:rFonts w:ascii="Aptos" w:hAnsi="Aptos"/>
                <w:b w:val="0"/>
                <w:color w:val="153247"/>
                <w:sz w:val="14"/>
              </w:rPr>
              <w:t>13</w:t>
            </w:r>
          </w:p>
        </w:tc>
        <w:tc>
          <w:tcPr>
            <w:tcW w:w="3350" w:type="dxa"/>
            <w:tcMar>
              <w:top w:w="80" w:type="dxa"/>
              <w:left w:w="120" w:type="dxa"/>
              <w:bottom w:w="80" w:type="dxa"/>
              <w:right w:w="120" w:type="dxa"/>
            </w:tcMar>
            <w:vAlign w:val="center"/>
          </w:tcPr>
          <w:p w14:paraId="12BFBF30">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1D304180">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710FA9BB">
            <w:pPr>
              <w:spacing w:before="0" w:after="0" w:line="259" w:lineRule="auto"/>
              <w:jc w:val="left"/>
            </w:pPr>
            <w:r>
              <w:rPr>
                <w:rFonts w:ascii="Aptos" w:hAnsi="Aptos"/>
                <w:b w:val="0"/>
                <w:color w:val="153247"/>
                <w:sz w:val="14"/>
              </w:rPr>
              <w:t>No function</w:t>
            </w:r>
          </w:p>
        </w:tc>
      </w:tr>
      <w:tr w14:paraId="25DDDBB6">
        <w:tc>
          <w:tcPr>
            <w:tcW w:w="850" w:type="dxa"/>
            <w:shd w:val="clear" w:color="auto" w:fill="F3F7F9"/>
            <w:tcMar>
              <w:top w:w="80" w:type="dxa"/>
              <w:left w:w="120" w:type="dxa"/>
              <w:bottom w:w="80" w:type="dxa"/>
              <w:right w:w="120" w:type="dxa"/>
            </w:tcMar>
            <w:vAlign w:val="center"/>
          </w:tcPr>
          <w:p w14:paraId="1C8E2CF2">
            <w:pPr>
              <w:spacing w:before="0" w:after="0" w:line="259" w:lineRule="auto"/>
              <w:jc w:val="center"/>
            </w:pPr>
            <w:r>
              <w:rPr>
                <w:rFonts w:ascii="Aptos" w:hAnsi="Aptos"/>
                <w:b w:val="0"/>
                <w:color w:val="153247"/>
                <w:sz w:val="14"/>
              </w:rPr>
              <w:t>13</w:t>
            </w:r>
          </w:p>
        </w:tc>
        <w:tc>
          <w:tcPr>
            <w:tcW w:w="3350" w:type="dxa"/>
            <w:shd w:val="clear" w:color="auto" w:fill="F3F7F9"/>
            <w:tcMar>
              <w:top w:w="80" w:type="dxa"/>
              <w:left w:w="120" w:type="dxa"/>
              <w:bottom w:w="80" w:type="dxa"/>
              <w:right w:w="120" w:type="dxa"/>
            </w:tcMar>
            <w:vAlign w:val="center"/>
          </w:tcPr>
          <w:p w14:paraId="2D2933DB">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77669D11">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497BDF32">
            <w:pPr>
              <w:spacing w:before="0" w:after="0" w:line="259" w:lineRule="auto"/>
              <w:jc w:val="left"/>
            </w:pPr>
            <w:r>
              <w:rPr>
                <w:rFonts w:ascii="Aptos" w:hAnsi="Aptos"/>
                <w:b w:val="0"/>
                <w:color w:val="153247"/>
                <w:sz w:val="14"/>
              </w:rPr>
              <w:t>Effect 1，fast to slow</w:t>
            </w:r>
          </w:p>
        </w:tc>
      </w:tr>
      <w:tr w14:paraId="2BECAB0C">
        <w:tc>
          <w:tcPr>
            <w:tcW w:w="850" w:type="dxa"/>
            <w:tcMar>
              <w:top w:w="80" w:type="dxa"/>
              <w:left w:w="120" w:type="dxa"/>
              <w:bottom w:w="80" w:type="dxa"/>
              <w:right w:w="120" w:type="dxa"/>
            </w:tcMar>
            <w:vAlign w:val="center"/>
          </w:tcPr>
          <w:p w14:paraId="589AEAFF">
            <w:pPr>
              <w:spacing w:before="0" w:after="0" w:line="259" w:lineRule="auto"/>
              <w:jc w:val="center"/>
            </w:pPr>
            <w:r>
              <w:rPr>
                <w:rFonts w:ascii="Aptos" w:hAnsi="Aptos"/>
                <w:b w:val="0"/>
                <w:color w:val="153247"/>
                <w:sz w:val="14"/>
              </w:rPr>
              <w:t>13</w:t>
            </w:r>
          </w:p>
        </w:tc>
        <w:tc>
          <w:tcPr>
            <w:tcW w:w="3350" w:type="dxa"/>
            <w:tcMar>
              <w:top w:w="80" w:type="dxa"/>
              <w:left w:w="120" w:type="dxa"/>
              <w:bottom w:w="80" w:type="dxa"/>
              <w:right w:w="120" w:type="dxa"/>
            </w:tcMar>
            <w:vAlign w:val="center"/>
          </w:tcPr>
          <w:p w14:paraId="46DBF503">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4E19EE7D">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2A267F26">
            <w:pPr>
              <w:spacing w:before="0" w:after="0" w:line="259" w:lineRule="auto"/>
              <w:jc w:val="left"/>
            </w:pPr>
            <w:r>
              <w:rPr>
                <w:rFonts w:ascii="Aptos" w:hAnsi="Aptos"/>
                <w:b w:val="0"/>
                <w:color w:val="153247"/>
                <w:sz w:val="14"/>
              </w:rPr>
              <w:t>Effect 2，fast to slow</w:t>
            </w:r>
          </w:p>
        </w:tc>
      </w:tr>
      <w:tr w14:paraId="1155012B">
        <w:tc>
          <w:tcPr>
            <w:tcW w:w="850" w:type="dxa"/>
            <w:shd w:val="clear" w:color="auto" w:fill="F3F7F9"/>
            <w:tcMar>
              <w:top w:w="80" w:type="dxa"/>
              <w:left w:w="120" w:type="dxa"/>
              <w:bottom w:w="80" w:type="dxa"/>
              <w:right w:w="120" w:type="dxa"/>
            </w:tcMar>
            <w:vAlign w:val="center"/>
          </w:tcPr>
          <w:p w14:paraId="1D3E7F42">
            <w:pPr>
              <w:spacing w:before="0" w:after="0" w:line="259" w:lineRule="auto"/>
              <w:jc w:val="center"/>
            </w:pPr>
            <w:r>
              <w:rPr>
                <w:rFonts w:ascii="Aptos" w:hAnsi="Aptos"/>
                <w:b w:val="0"/>
                <w:color w:val="153247"/>
                <w:sz w:val="14"/>
              </w:rPr>
              <w:t>13</w:t>
            </w:r>
          </w:p>
        </w:tc>
        <w:tc>
          <w:tcPr>
            <w:tcW w:w="3350" w:type="dxa"/>
            <w:shd w:val="clear" w:color="auto" w:fill="F3F7F9"/>
            <w:tcMar>
              <w:top w:w="80" w:type="dxa"/>
              <w:left w:w="120" w:type="dxa"/>
              <w:bottom w:w="80" w:type="dxa"/>
              <w:right w:w="120" w:type="dxa"/>
            </w:tcMar>
            <w:vAlign w:val="center"/>
          </w:tcPr>
          <w:p w14:paraId="2163DD40">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32247419">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0C4797DD">
            <w:pPr>
              <w:spacing w:before="0" w:after="0" w:line="259" w:lineRule="auto"/>
              <w:jc w:val="left"/>
            </w:pPr>
            <w:r>
              <w:rPr>
                <w:rFonts w:ascii="Aptos" w:hAnsi="Aptos"/>
                <w:b w:val="0"/>
                <w:color w:val="153247"/>
                <w:sz w:val="14"/>
              </w:rPr>
              <w:t>Effect 3，fast to slow</w:t>
            </w:r>
          </w:p>
        </w:tc>
      </w:tr>
      <w:tr w14:paraId="6071BC45">
        <w:tc>
          <w:tcPr>
            <w:tcW w:w="850" w:type="dxa"/>
            <w:tcMar>
              <w:top w:w="80" w:type="dxa"/>
              <w:left w:w="120" w:type="dxa"/>
              <w:bottom w:w="80" w:type="dxa"/>
              <w:right w:w="120" w:type="dxa"/>
            </w:tcMar>
            <w:vAlign w:val="center"/>
          </w:tcPr>
          <w:p w14:paraId="2B584AE2">
            <w:pPr>
              <w:spacing w:before="0" w:after="0" w:line="259" w:lineRule="auto"/>
              <w:jc w:val="center"/>
            </w:pPr>
            <w:r>
              <w:rPr>
                <w:rFonts w:ascii="Aptos" w:hAnsi="Aptos"/>
                <w:b w:val="0"/>
                <w:color w:val="153247"/>
                <w:sz w:val="14"/>
              </w:rPr>
              <w:t>13</w:t>
            </w:r>
          </w:p>
        </w:tc>
        <w:tc>
          <w:tcPr>
            <w:tcW w:w="3350" w:type="dxa"/>
            <w:tcMar>
              <w:top w:w="80" w:type="dxa"/>
              <w:left w:w="120" w:type="dxa"/>
              <w:bottom w:w="80" w:type="dxa"/>
              <w:right w:w="120" w:type="dxa"/>
            </w:tcMar>
            <w:vAlign w:val="center"/>
          </w:tcPr>
          <w:p w14:paraId="7EF29CD6">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555B0804">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4E78D098">
            <w:pPr>
              <w:spacing w:before="0" w:after="0" w:line="259" w:lineRule="auto"/>
              <w:jc w:val="left"/>
            </w:pPr>
            <w:r>
              <w:rPr>
                <w:rFonts w:ascii="Aptos" w:hAnsi="Aptos"/>
                <w:b w:val="0"/>
                <w:color w:val="153247"/>
                <w:sz w:val="14"/>
              </w:rPr>
              <w:t>Effect 4，fast to slow</w:t>
            </w:r>
          </w:p>
        </w:tc>
      </w:tr>
      <w:tr w14:paraId="7FC9A4AB">
        <w:tc>
          <w:tcPr>
            <w:tcW w:w="850" w:type="dxa"/>
            <w:shd w:val="clear" w:color="auto" w:fill="F3F7F9"/>
            <w:tcMar>
              <w:top w:w="80" w:type="dxa"/>
              <w:left w:w="120" w:type="dxa"/>
              <w:bottom w:w="80" w:type="dxa"/>
              <w:right w:w="120" w:type="dxa"/>
            </w:tcMar>
            <w:vAlign w:val="center"/>
          </w:tcPr>
          <w:p w14:paraId="4F680CA2">
            <w:pPr>
              <w:spacing w:before="0" w:after="0" w:line="259" w:lineRule="auto"/>
              <w:jc w:val="center"/>
            </w:pPr>
            <w:r>
              <w:rPr>
                <w:rFonts w:ascii="Aptos" w:hAnsi="Aptos"/>
                <w:b w:val="0"/>
                <w:color w:val="153247"/>
                <w:sz w:val="14"/>
              </w:rPr>
              <w:t>13</w:t>
            </w:r>
          </w:p>
        </w:tc>
        <w:tc>
          <w:tcPr>
            <w:tcW w:w="3350" w:type="dxa"/>
            <w:shd w:val="clear" w:color="auto" w:fill="F3F7F9"/>
            <w:tcMar>
              <w:top w:w="80" w:type="dxa"/>
              <w:left w:w="120" w:type="dxa"/>
              <w:bottom w:w="80" w:type="dxa"/>
              <w:right w:w="120" w:type="dxa"/>
            </w:tcMar>
            <w:vAlign w:val="center"/>
          </w:tcPr>
          <w:p w14:paraId="16F4263B">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1B055DDB">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6CCEA6A0">
            <w:pPr>
              <w:spacing w:before="0" w:after="0" w:line="259" w:lineRule="auto"/>
              <w:jc w:val="left"/>
            </w:pPr>
            <w:r>
              <w:rPr>
                <w:rFonts w:ascii="Aptos" w:hAnsi="Aptos"/>
                <w:b w:val="0"/>
                <w:color w:val="153247"/>
                <w:sz w:val="14"/>
              </w:rPr>
              <w:t>Effect 5，fast to slow</w:t>
            </w:r>
          </w:p>
        </w:tc>
      </w:tr>
      <w:tr w14:paraId="5D68C444">
        <w:tc>
          <w:tcPr>
            <w:tcW w:w="850" w:type="dxa"/>
            <w:tcMar>
              <w:top w:w="80" w:type="dxa"/>
              <w:left w:w="120" w:type="dxa"/>
              <w:bottom w:w="80" w:type="dxa"/>
              <w:right w:w="120" w:type="dxa"/>
            </w:tcMar>
            <w:vAlign w:val="center"/>
          </w:tcPr>
          <w:p w14:paraId="771C8DBE">
            <w:pPr>
              <w:spacing w:before="0" w:after="0" w:line="259" w:lineRule="auto"/>
              <w:jc w:val="center"/>
            </w:pPr>
            <w:r>
              <w:rPr>
                <w:rFonts w:ascii="Aptos" w:hAnsi="Aptos"/>
                <w:b w:val="0"/>
                <w:color w:val="153247"/>
                <w:sz w:val="14"/>
              </w:rPr>
              <w:t>13</w:t>
            </w:r>
          </w:p>
        </w:tc>
        <w:tc>
          <w:tcPr>
            <w:tcW w:w="3350" w:type="dxa"/>
            <w:tcMar>
              <w:top w:w="80" w:type="dxa"/>
              <w:left w:w="120" w:type="dxa"/>
              <w:bottom w:w="80" w:type="dxa"/>
              <w:right w:w="120" w:type="dxa"/>
            </w:tcMar>
            <w:vAlign w:val="center"/>
          </w:tcPr>
          <w:p w14:paraId="399D0479">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698388FD">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6BCC70EE">
            <w:pPr>
              <w:spacing w:before="0" w:after="0" w:line="259" w:lineRule="auto"/>
              <w:jc w:val="left"/>
            </w:pPr>
            <w:r>
              <w:rPr>
                <w:rFonts w:ascii="Aptos" w:hAnsi="Aptos"/>
                <w:b w:val="0"/>
                <w:color w:val="153247"/>
                <w:sz w:val="14"/>
              </w:rPr>
              <w:t>Effect 6，fast to slow</w:t>
            </w:r>
          </w:p>
        </w:tc>
      </w:tr>
      <w:tr w14:paraId="533FB742">
        <w:tc>
          <w:tcPr>
            <w:tcW w:w="850" w:type="dxa"/>
            <w:shd w:val="clear" w:color="auto" w:fill="F3F7F9"/>
            <w:tcMar>
              <w:top w:w="80" w:type="dxa"/>
              <w:left w:w="120" w:type="dxa"/>
              <w:bottom w:w="80" w:type="dxa"/>
              <w:right w:w="120" w:type="dxa"/>
            </w:tcMar>
            <w:vAlign w:val="center"/>
          </w:tcPr>
          <w:p w14:paraId="1C8A357D">
            <w:pPr>
              <w:spacing w:before="0" w:after="0" w:line="259" w:lineRule="auto"/>
              <w:jc w:val="center"/>
            </w:pPr>
            <w:r>
              <w:rPr>
                <w:rFonts w:ascii="Aptos" w:hAnsi="Aptos"/>
                <w:b w:val="0"/>
                <w:color w:val="153247"/>
                <w:sz w:val="14"/>
              </w:rPr>
              <w:t>13</w:t>
            </w:r>
          </w:p>
        </w:tc>
        <w:tc>
          <w:tcPr>
            <w:tcW w:w="3350" w:type="dxa"/>
            <w:shd w:val="clear" w:color="auto" w:fill="F3F7F9"/>
            <w:tcMar>
              <w:top w:w="80" w:type="dxa"/>
              <w:left w:w="120" w:type="dxa"/>
              <w:bottom w:w="80" w:type="dxa"/>
              <w:right w:w="120" w:type="dxa"/>
            </w:tcMar>
            <w:vAlign w:val="center"/>
          </w:tcPr>
          <w:p w14:paraId="51F068B5">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51BF4201">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06383263">
            <w:pPr>
              <w:spacing w:before="0" w:after="0" w:line="259" w:lineRule="auto"/>
              <w:jc w:val="left"/>
            </w:pPr>
            <w:r>
              <w:rPr>
                <w:rFonts w:ascii="Aptos" w:hAnsi="Aptos"/>
                <w:b w:val="0"/>
                <w:color w:val="153247"/>
                <w:sz w:val="14"/>
              </w:rPr>
              <w:t>Effect 7，fast to slow</w:t>
            </w:r>
          </w:p>
        </w:tc>
      </w:tr>
      <w:tr w14:paraId="68B7C96F">
        <w:tc>
          <w:tcPr>
            <w:tcW w:w="850" w:type="dxa"/>
            <w:tcMar>
              <w:top w:w="80" w:type="dxa"/>
              <w:left w:w="120" w:type="dxa"/>
              <w:bottom w:w="80" w:type="dxa"/>
              <w:right w:w="120" w:type="dxa"/>
            </w:tcMar>
            <w:vAlign w:val="center"/>
          </w:tcPr>
          <w:p w14:paraId="7A795A96">
            <w:pPr>
              <w:spacing w:before="0" w:after="0" w:line="259" w:lineRule="auto"/>
              <w:jc w:val="center"/>
            </w:pPr>
            <w:r>
              <w:rPr>
                <w:rFonts w:ascii="Aptos" w:hAnsi="Aptos"/>
                <w:b w:val="0"/>
                <w:color w:val="153247"/>
                <w:sz w:val="14"/>
              </w:rPr>
              <w:t>13</w:t>
            </w:r>
          </w:p>
        </w:tc>
        <w:tc>
          <w:tcPr>
            <w:tcW w:w="3350" w:type="dxa"/>
            <w:tcMar>
              <w:top w:w="80" w:type="dxa"/>
              <w:left w:w="120" w:type="dxa"/>
              <w:bottom w:w="80" w:type="dxa"/>
              <w:right w:w="120" w:type="dxa"/>
            </w:tcMar>
            <w:vAlign w:val="center"/>
          </w:tcPr>
          <w:p w14:paraId="013D7644">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22D495F9">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5F876092">
            <w:pPr>
              <w:spacing w:before="0" w:after="0" w:line="259" w:lineRule="auto"/>
              <w:jc w:val="left"/>
            </w:pPr>
            <w:r>
              <w:rPr>
                <w:rFonts w:ascii="Aptos" w:hAnsi="Aptos"/>
                <w:b w:val="0"/>
                <w:color w:val="153247"/>
                <w:sz w:val="14"/>
              </w:rPr>
              <w:t>Effect 8，fast to slow</w:t>
            </w:r>
          </w:p>
        </w:tc>
      </w:tr>
      <w:tr w14:paraId="7FFE7251">
        <w:tc>
          <w:tcPr>
            <w:tcW w:w="850" w:type="dxa"/>
            <w:shd w:val="clear" w:color="auto" w:fill="F3F7F9"/>
            <w:tcMar>
              <w:top w:w="80" w:type="dxa"/>
              <w:left w:w="120" w:type="dxa"/>
              <w:bottom w:w="80" w:type="dxa"/>
              <w:right w:w="120" w:type="dxa"/>
            </w:tcMar>
            <w:vAlign w:val="center"/>
          </w:tcPr>
          <w:p w14:paraId="56A4B76C">
            <w:pPr>
              <w:spacing w:before="0" w:after="0" w:line="259" w:lineRule="auto"/>
              <w:jc w:val="center"/>
            </w:pPr>
            <w:r>
              <w:rPr>
                <w:rFonts w:ascii="Aptos" w:hAnsi="Aptos"/>
                <w:b w:val="0"/>
                <w:color w:val="153247"/>
                <w:sz w:val="14"/>
              </w:rPr>
              <w:t>13</w:t>
            </w:r>
          </w:p>
        </w:tc>
        <w:tc>
          <w:tcPr>
            <w:tcW w:w="3350" w:type="dxa"/>
            <w:shd w:val="clear" w:color="auto" w:fill="F3F7F9"/>
            <w:tcMar>
              <w:top w:w="80" w:type="dxa"/>
              <w:left w:w="120" w:type="dxa"/>
              <w:bottom w:w="80" w:type="dxa"/>
              <w:right w:w="120" w:type="dxa"/>
            </w:tcMar>
            <w:vAlign w:val="center"/>
          </w:tcPr>
          <w:p w14:paraId="1B6A48C6">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26A8AC6B">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5FFAED8D">
            <w:pPr>
              <w:spacing w:before="0" w:after="0" w:line="259" w:lineRule="auto"/>
              <w:jc w:val="left"/>
            </w:pPr>
            <w:r>
              <w:rPr>
                <w:rFonts w:ascii="Aptos" w:hAnsi="Aptos"/>
                <w:b w:val="0"/>
                <w:color w:val="153247"/>
                <w:sz w:val="14"/>
              </w:rPr>
              <w:t>Effect 9，fast to slow</w:t>
            </w:r>
          </w:p>
        </w:tc>
      </w:tr>
      <w:tr w14:paraId="61A7A3A4">
        <w:tc>
          <w:tcPr>
            <w:tcW w:w="850" w:type="dxa"/>
            <w:tcMar>
              <w:top w:w="80" w:type="dxa"/>
              <w:left w:w="120" w:type="dxa"/>
              <w:bottom w:w="80" w:type="dxa"/>
              <w:right w:w="120" w:type="dxa"/>
            </w:tcMar>
            <w:vAlign w:val="center"/>
          </w:tcPr>
          <w:p w14:paraId="31B52F71">
            <w:pPr>
              <w:spacing w:before="0" w:after="0" w:line="259" w:lineRule="auto"/>
              <w:jc w:val="center"/>
            </w:pPr>
            <w:r>
              <w:rPr>
                <w:rFonts w:ascii="Aptos" w:hAnsi="Aptos"/>
                <w:b w:val="0"/>
                <w:color w:val="153247"/>
                <w:sz w:val="14"/>
              </w:rPr>
              <w:t>13</w:t>
            </w:r>
          </w:p>
        </w:tc>
        <w:tc>
          <w:tcPr>
            <w:tcW w:w="3350" w:type="dxa"/>
            <w:tcMar>
              <w:top w:w="80" w:type="dxa"/>
              <w:left w:w="120" w:type="dxa"/>
              <w:bottom w:w="80" w:type="dxa"/>
              <w:right w:w="120" w:type="dxa"/>
            </w:tcMar>
            <w:vAlign w:val="center"/>
          </w:tcPr>
          <w:p w14:paraId="3C2B70CA">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2C453FB8">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67444D8A">
            <w:pPr>
              <w:spacing w:before="0" w:after="0" w:line="259" w:lineRule="auto"/>
              <w:jc w:val="left"/>
            </w:pPr>
            <w:r>
              <w:rPr>
                <w:rFonts w:ascii="Aptos" w:hAnsi="Aptos"/>
                <w:b w:val="0"/>
                <w:color w:val="153247"/>
                <w:sz w:val="14"/>
              </w:rPr>
              <w:t>Effect 10，fast to slow</w:t>
            </w:r>
          </w:p>
        </w:tc>
      </w:tr>
      <w:tr w14:paraId="6516F347">
        <w:tc>
          <w:tcPr>
            <w:tcW w:w="850" w:type="dxa"/>
            <w:shd w:val="clear" w:color="auto" w:fill="F3F7F9"/>
            <w:tcMar>
              <w:top w:w="80" w:type="dxa"/>
              <w:left w:w="120" w:type="dxa"/>
              <w:bottom w:w="80" w:type="dxa"/>
              <w:right w:w="120" w:type="dxa"/>
            </w:tcMar>
            <w:vAlign w:val="center"/>
          </w:tcPr>
          <w:p w14:paraId="7ED91A2C">
            <w:pPr>
              <w:spacing w:before="0" w:after="0" w:line="259" w:lineRule="auto"/>
              <w:jc w:val="center"/>
            </w:pPr>
            <w:r>
              <w:rPr>
                <w:rFonts w:ascii="Aptos" w:hAnsi="Aptos"/>
                <w:b w:val="0"/>
                <w:color w:val="153247"/>
                <w:sz w:val="14"/>
              </w:rPr>
              <w:t>13</w:t>
            </w:r>
          </w:p>
        </w:tc>
        <w:tc>
          <w:tcPr>
            <w:tcW w:w="3350" w:type="dxa"/>
            <w:shd w:val="clear" w:color="auto" w:fill="F3F7F9"/>
            <w:tcMar>
              <w:top w:w="80" w:type="dxa"/>
              <w:left w:w="120" w:type="dxa"/>
              <w:bottom w:w="80" w:type="dxa"/>
              <w:right w:w="120" w:type="dxa"/>
            </w:tcMar>
            <w:vAlign w:val="center"/>
          </w:tcPr>
          <w:p w14:paraId="22957A1F">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2EB824E5">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498990FB">
            <w:pPr>
              <w:spacing w:before="0" w:after="0" w:line="259" w:lineRule="auto"/>
              <w:jc w:val="left"/>
            </w:pPr>
            <w:r>
              <w:rPr>
                <w:rFonts w:ascii="Aptos" w:hAnsi="Aptos"/>
                <w:b w:val="0"/>
                <w:color w:val="153247"/>
                <w:sz w:val="14"/>
              </w:rPr>
              <w:t>Effect 11，fast to slow</w:t>
            </w:r>
          </w:p>
        </w:tc>
      </w:tr>
      <w:tr w14:paraId="4B320B74">
        <w:tc>
          <w:tcPr>
            <w:tcW w:w="850" w:type="dxa"/>
            <w:tcMar>
              <w:top w:w="80" w:type="dxa"/>
              <w:left w:w="120" w:type="dxa"/>
              <w:bottom w:w="80" w:type="dxa"/>
              <w:right w:w="120" w:type="dxa"/>
            </w:tcMar>
            <w:vAlign w:val="center"/>
          </w:tcPr>
          <w:p w14:paraId="2F5C5C9A">
            <w:pPr>
              <w:spacing w:before="0" w:after="0" w:line="259" w:lineRule="auto"/>
              <w:jc w:val="center"/>
            </w:pPr>
            <w:r>
              <w:rPr>
                <w:rFonts w:ascii="Aptos" w:hAnsi="Aptos"/>
                <w:b w:val="0"/>
                <w:color w:val="153247"/>
                <w:sz w:val="14"/>
              </w:rPr>
              <w:t>13</w:t>
            </w:r>
          </w:p>
        </w:tc>
        <w:tc>
          <w:tcPr>
            <w:tcW w:w="3350" w:type="dxa"/>
            <w:tcMar>
              <w:top w:w="80" w:type="dxa"/>
              <w:left w:w="120" w:type="dxa"/>
              <w:bottom w:w="80" w:type="dxa"/>
              <w:right w:w="120" w:type="dxa"/>
            </w:tcMar>
            <w:vAlign w:val="center"/>
          </w:tcPr>
          <w:p w14:paraId="5AF6DF3E">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5B484D8F">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2708A653">
            <w:pPr>
              <w:spacing w:before="0" w:after="0" w:line="259" w:lineRule="auto"/>
              <w:jc w:val="left"/>
            </w:pPr>
            <w:r>
              <w:rPr>
                <w:rFonts w:ascii="Aptos" w:hAnsi="Aptos"/>
                <w:b w:val="0"/>
                <w:color w:val="153247"/>
                <w:sz w:val="14"/>
              </w:rPr>
              <w:t>Effect 12，fast to slow</w:t>
            </w:r>
          </w:p>
        </w:tc>
      </w:tr>
      <w:tr w14:paraId="43C28E59">
        <w:tc>
          <w:tcPr>
            <w:tcW w:w="850" w:type="dxa"/>
            <w:shd w:val="clear" w:color="auto" w:fill="F3F7F9"/>
            <w:tcMar>
              <w:top w:w="80" w:type="dxa"/>
              <w:left w:w="120" w:type="dxa"/>
              <w:bottom w:w="80" w:type="dxa"/>
              <w:right w:w="120" w:type="dxa"/>
            </w:tcMar>
            <w:vAlign w:val="center"/>
          </w:tcPr>
          <w:p w14:paraId="6602608C">
            <w:pPr>
              <w:spacing w:before="0" w:after="0" w:line="259" w:lineRule="auto"/>
              <w:jc w:val="center"/>
            </w:pPr>
            <w:r>
              <w:rPr>
                <w:rFonts w:ascii="Aptos" w:hAnsi="Aptos"/>
                <w:b w:val="0"/>
                <w:color w:val="153247"/>
                <w:sz w:val="14"/>
              </w:rPr>
              <w:t>13</w:t>
            </w:r>
          </w:p>
        </w:tc>
        <w:tc>
          <w:tcPr>
            <w:tcW w:w="3350" w:type="dxa"/>
            <w:shd w:val="clear" w:color="auto" w:fill="F3F7F9"/>
            <w:tcMar>
              <w:top w:w="80" w:type="dxa"/>
              <w:left w:w="120" w:type="dxa"/>
              <w:bottom w:w="80" w:type="dxa"/>
              <w:right w:w="120" w:type="dxa"/>
            </w:tcMar>
            <w:vAlign w:val="center"/>
          </w:tcPr>
          <w:p w14:paraId="11C92C99">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38A963CA">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69BABFDB">
            <w:pPr>
              <w:spacing w:before="0" w:after="0" w:line="259" w:lineRule="auto"/>
              <w:jc w:val="left"/>
            </w:pPr>
            <w:r>
              <w:rPr>
                <w:rFonts w:ascii="Aptos" w:hAnsi="Aptos"/>
                <w:b w:val="0"/>
                <w:color w:val="153247"/>
                <w:sz w:val="14"/>
              </w:rPr>
              <w:t>Effect 13，fast to slow</w:t>
            </w:r>
          </w:p>
        </w:tc>
      </w:tr>
      <w:tr w14:paraId="18EE1A14">
        <w:tc>
          <w:tcPr>
            <w:tcW w:w="850" w:type="dxa"/>
            <w:tcMar>
              <w:top w:w="80" w:type="dxa"/>
              <w:left w:w="120" w:type="dxa"/>
              <w:bottom w:w="80" w:type="dxa"/>
              <w:right w:w="120" w:type="dxa"/>
            </w:tcMar>
            <w:vAlign w:val="center"/>
          </w:tcPr>
          <w:p w14:paraId="0E2F9938">
            <w:pPr>
              <w:spacing w:before="0" w:after="0" w:line="259" w:lineRule="auto"/>
              <w:jc w:val="center"/>
            </w:pPr>
            <w:r>
              <w:rPr>
                <w:rFonts w:ascii="Aptos" w:hAnsi="Aptos"/>
                <w:b w:val="0"/>
                <w:color w:val="153247"/>
                <w:sz w:val="14"/>
              </w:rPr>
              <w:t>13</w:t>
            </w:r>
          </w:p>
        </w:tc>
        <w:tc>
          <w:tcPr>
            <w:tcW w:w="3350" w:type="dxa"/>
            <w:tcMar>
              <w:top w:w="80" w:type="dxa"/>
              <w:left w:w="120" w:type="dxa"/>
              <w:bottom w:w="80" w:type="dxa"/>
              <w:right w:w="120" w:type="dxa"/>
            </w:tcMar>
            <w:vAlign w:val="center"/>
          </w:tcPr>
          <w:p w14:paraId="3AAF3A31">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08D135F0">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6E562260">
            <w:pPr>
              <w:spacing w:before="0" w:after="0" w:line="259" w:lineRule="auto"/>
              <w:jc w:val="left"/>
            </w:pPr>
            <w:r>
              <w:rPr>
                <w:rFonts w:ascii="Aptos" w:hAnsi="Aptos"/>
                <w:b w:val="0"/>
                <w:color w:val="153247"/>
                <w:sz w:val="14"/>
              </w:rPr>
              <w:t>Effect 14，fast to slow</w:t>
            </w:r>
          </w:p>
        </w:tc>
      </w:tr>
      <w:tr w14:paraId="35B7AE9E">
        <w:tc>
          <w:tcPr>
            <w:tcW w:w="850" w:type="dxa"/>
            <w:shd w:val="clear" w:color="auto" w:fill="F3F7F9"/>
            <w:tcMar>
              <w:top w:w="80" w:type="dxa"/>
              <w:left w:w="120" w:type="dxa"/>
              <w:bottom w:w="80" w:type="dxa"/>
              <w:right w:w="120" w:type="dxa"/>
            </w:tcMar>
            <w:vAlign w:val="center"/>
          </w:tcPr>
          <w:p w14:paraId="14562346">
            <w:pPr>
              <w:spacing w:before="0" w:after="0" w:line="259" w:lineRule="auto"/>
              <w:jc w:val="center"/>
            </w:pPr>
            <w:r>
              <w:rPr>
                <w:rFonts w:ascii="Aptos" w:hAnsi="Aptos"/>
                <w:b w:val="0"/>
                <w:color w:val="153247"/>
                <w:sz w:val="14"/>
              </w:rPr>
              <w:t>13</w:t>
            </w:r>
          </w:p>
        </w:tc>
        <w:tc>
          <w:tcPr>
            <w:tcW w:w="3350" w:type="dxa"/>
            <w:shd w:val="clear" w:color="auto" w:fill="F3F7F9"/>
            <w:tcMar>
              <w:top w:w="80" w:type="dxa"/>
              <w:left w:w="120" w:type="dxa"/>
              <w:bottom w:w="80" w:type="dxa"/>
              <w:right w:w="120" w:type="dxa"/>
            </w:tcMar>
            <w:vAlign w:val="center"/>
          </w:tcPr>
          <w:p w14:paraId="5362FE9B">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69874DE3">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22DEFFA0">
            <w:pPr>
              <w:spacing w:before="0" w:after="0" w:line="259" w:lineRule="auto"/>
              <w:jc w:val="left"/>
            </w:pPr>
            <w:r>
              <w:rPr>
                <w:rFonts w:ascii="Aptos" w:hAnsi="Aptos"/>
                <w:b w:val="0"/>
                <w:color w:val="153247"/>
                <w:sz w:val="14"/>
              </w:rPr>
              <w:t>Effect 15，fast to slow</w:t>
            </w:r>
          </w:p>
        </w:tc>
      </w:tr>
      <w:tr w14:paraId="5BDB6C20">
        <w:tc>
          <w:tcPr>
            <w:tcW w:w="850" w:type="dxa"/>
            <w:tcMar>
              <w:top w:w="80" w:type="dxa"/>
              <w:left w:w="120" w:type="dxa"/>
              <w:bottom w:w="80" w:type="dxa"/>
              <w:right w:w="120" w:type="dxa"/>
            </w:tcMar>
            <w:vAlign w:val="center"/>
          </w:tcPr>
          <w:p w14:paraId="525ABD76">
            <w:pPr>
              <w:spacing w:before="0" w:after="0" w:line="259" w:lineRule="auto"/>
              <w:jc w:val="center"/>
            </w:pPr>
            <w:r>
              <w:rPr>
                <w:rFonts w:ascii="Aptos" w:hAnsi="Aptos"/>
                <w:b w:val="0"/>
                <w:color w:val="153247"/>
                <w:sz w:val="14"/>
              </w:rPr>
              <w:t>14</w:t>
            </w:r>
          </w:p>
        </w:tc>
        <w:tc>
          <w:tcPr>
            <w:tcW w:w="3350" w:type="dxa"/>
            <w:tcMar>
              <w:top w:w="80" w:type="dxa"/>
              <w:left w:w="120" w:type="dxa"/>
              <w:bottom w:w="80" w:type="dxa"/>
              <w:right w:w="120" w:type="dxa"/>
            </w:tcMar>
            <w:vAlign w:val="center"/>
          </w:tcPr>
          <w:p w14:paraId="03B35A26">
            <w:pPr>
              <w:spacing w:before="0" w:after="0" w:line="259" w:lineRule="auto"/>
              <w:jc w:val="left"/>
            </w:pPr>
            <w:r>
              <w:rPr>
                <w:rFonts w:ascii="Aptos" w:hAnsi="Aptos"/>
                <w:b w:val="0"/>
                <w:color w:val="153247"/>
                <w:sz w:val="14"/>
              </w:rPr>
              <w:t>Pan 2</w:t>
            </w:r>
          </w:p>
        </w:tc>
        <w:tc>
          <w:tcPr>
            <w:tcW w:w="1650" w:type="dxa"/>
            <w:tcMar>
              <w:top w:w="80" w:type="dxa"/>
              <w:left w:w="120" w:type="dxa"/>
              <w:bottom w:w="80" w:type="dxa"/>
              <w:right w:w="120" w:type="dxa"/>
            </w:tcMar>
            <w:vAlign w:val="center"/>
          </w:tcPr>
          <w:p w14:paraId="5C04138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6CF96EF">
            <w:pPr>
              <w:spacing w:before="0" w:after="0" w:line="259" w:lineRule="auto"/>
              <w:jc w:val="left"/>
            </w:pPr>
            <w:r>
              <w:rPr>
                <w:rFonts w:ascii="Aptos" w:hAnsi="Aptos"/>
                <w:b w:val="0"/>
                <w:color w:val="153247"/>
                <w:sz w:val="14"/>
              </w:rPr>
              <w:t>0° → 540°</w:t>
            </w:r>
          </w:p>
        </w:tc>
      </w:tr>
      <w:tr w14:paraId="65524568">
        <w:tc>
          <w:tcPr>
            <w:tcW w:w="850" w:type="dxa"/>
            <w:shd w:val="clear" w:color="auto" w:fill="F3F7F9"/>
            <w:tcMar>
              <w:top w:w="80" w:type="dxa"/>
              <w:left w:w="120" w:type="dxa"/>
              <w:bottom w:w="80" w:type="dxa"/>
              <w:right w:w="120" w:type="dxa"/>
            </w:tcMar>
            <w:vAlign w:val="center"/>
          </w:tcPr>
          <w:p w14:paraId="596D079F">
            <w:pPr>
              <w:spacing w:before="0" w:after="0" w:line="259" w:lineRule="auto"/>
              <w:jc w:val="center"/>
            </w:pPr>
            <w:r>
              <w:rPr>
                <w:rFonts w:ascii="Aptos" w:hAnsi="Aptos"/>
                <w:b w:val="0"/>
                <w:color w:val="153247"/>
                <w:sz w:val="14"/>
              </w:rPr>
              <w:t>15</w:t>
            </w:r>
          </w:p>
        </w:tc>
        <w:tc>
          <w:tcPr>
            <w:tcW w:w="3350" w:type="dxa"/>
            <w:shd w:val="clear" w:color="auto" w:fill="F3F7F9"/>
            <w:tcMar>
              <w:top w:w="80" w:type="dxa"/>
              <w:left w:w="120" w:type="dxa"/>
              <w:bottom w:w="80" w:type="dxa"/>
              <w:right w:w="120" w:type="dxa"/>
            </w:tcMar>
            <w:vAlign w:val="center"/>
          </w:tcPr>
          <w:p w14:paraId="4AEE76AE">
            <w:pPr>
              <w:spacing w:before="0" w:after="0" w:line="259" w:lineRule="auto"/>
              <w:jc w:val="left"/>
            </w:pPr>
            <w:r>
              <w:rPr>
                <w:rFonts w:ascii="Aptos" w:hAnsi="Aptos"/>
                <w:b w:val="0"/>
                <w:color w:val="153247"/>
                <w:sz w:val="14"/>
              </w:rPr>
              <w:t>Pan 2 Fine</w:t>
            </w:r>
          </w:p>
        </w:tc>
        <w:tc>
          <w:tcPr>
            <w:tcW w:w="1650" w:type="dxa"/>
            <w:shd w:val="clear" w:color="auto" w:fill="F3F7F9"/>
            <w:tcMar>
              <w:top w:w="80" w:type="dxa"/>
              <w:left w:w="120" w:type="dxa"/>
              <w:bottom w:w="80" w:type="dxa"/>
              <w:right w:w="120" w:type="dxa"/>
            </w:tcMar>
            <w:vAlign w:val="center"/>
          </w:tcPr>
          <w:p w14:paraId="6FB78179">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1EA3037">
            <w:pPr>
              <w:spacing w:before="0" w:after="0" w:line="259" w:lineRule="auto"/>
              <w:jc w:val="left"/>
            </w:pPr>
            <w:r>
              <w:rPr>
                <w:rFonts w:ascii="Aptos" w:hAnsi="Aptos"/>
                <w:b w:val="0"/>
                <w:color w:val="153247"/>
                <w:sz w:val="14"/>
              </w:rPr>
              <w:t>0°–2°</w:t>
            </w:r>
          </w:p>
        </w:tc>
      </w:tr>
      <w:tr w14:paraId="50C2F2CD">
        <w:tc>
          <w:tcPr>
            <w:tcW w:w="850" w:type="dxa"/>
            <w:tcMar>
              <w:top w:w="80" w:type="dxa"/>
              <w:left w:w="120" w:type="dxa"/>
              <w:bottom w:w="80" w:type="dxa"/>
              <w:right w:w="120" w:type="dxa"/>
            </w:tcMar>
            <w:vAlign w:val="center"/>
          </w:tcPr>
          <w:p w14:paraId="6FF614C8">
            <w:pPr>
              <w:spacing w:before="0" w:after="0" w:line="259" w:lineRule="auto"/>
              <w:jc w:val="center"/>
            </w:pPr>
            <w:r>
              <w:rPr>
                <w:rFonts w:ascii="Aptos" w:hAnsi="Aptos"/>
                <w:b w:val="0"/>
                <w:color w:val="153247"/>
                <w:sz w:val="14"/>
              </w:rPr>
              <w:t>16</w:t>
            </w:r>
          </w:p>
        </w:tc>
        <w:tc>
          <w:tcPr>
            <w:tcW w:w="3350" w:type="dxa"/>
            <w:tcMar>
              <w:top w:w="80" w:type="dxa"/>
              <w:left w:w="120" w:type="dxa"/>
              <w:bottom w:w="80" w:type="dxa"/>
              <w:right w:w="120" w:type="dxa"/>
            </w:tcMar>
            <w:vAlign w:val="center"/>
          </w:tcPr>
          <w:p w14:paraId="194593F5">
            <w:pPr>
              <w:spacing w:before="0" w:after="0" w:line="259" w:lineRule="auto"/>
              <w:jc w:val="left"/>
            </w:pPr>
            <w:r>
              <w:rPr>
                <w:rFonts w:ascii="Aptos" w:hAnsi="Aptos"/>
                <w:b w:val="0"/>
                <w:color w:val="153247"/>
                <w:sz w:val="14"/>
              </w:rPr>
              <w:t>Tilt 2</w:t>
            </w:r>
          </w:p>
        </w:tc>
        <w:tc>
          <w:tcPr>
            <w:tcW w:w="1650" w:type="dxa"/>
            <w:tcMar>
              <w:top w:w="80" w:type="dxa"/>
              <w:left w:w="120" w:type="dxa"/>
              <w:bottom w:w="80" w:type="dxa"/>
              <w:right w:w="120" w:type="dxa"/>
            </w:tcMar>
            <w:vAlign w:val="center"/>
          </w:tcPr>
          <w:p w14:paraId="13B289B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ADDCAF1">
            <w:pPr>
              <w:spacing w:before="0" w:after="0" w:line="259" w:lineRule="auto"/>
              <w:jc w:val="left"/>
            </w:pPr>
            <w:r>
              <w:rPr>
                <w:rFonts w:ascii="Aptos" w:hAnsi="Aptos"/>
                <w:b w:val="0"/>
                <w:color w:val="153247"/>
                <w:sz w:val="14"/>
              </w:rPr>
              <w:t>0° → 540°</w:t>
            </w:r>
          </w:p>
        </w:tc>
      </w:tr>
      <w:tr w14:paraId="5B43A4B6">
        <w:tc>
          <w:tcPr>
            <w:tcW w:w="850" w:type="dxa"/>
            <w:shd w:val="clear" w:color="auto" w:fill="F3F7F9"/>
            <w:tcMar>
              <w:top w:w="80" w:type="dxa"/>
              <w:left w:w="120" w:type="dxa"/>
              <w:bottom w:w="80" w:type="dxa"/>
              <w:right w:w="120" w:type="dxa"/>
            </w:tcMar>
            <w:vAlign w:val="center"/>
          </w:tcPr>
          <w:p w14:paraId="54EDCD95">
            <w:pPr>
              <w:spacing w:before="0" w:after="0" w:line="259" w:lineRule="auto"/>
              <w:jc w:val="center"/>
            </w:pPr>
            <w:r>
              <w:rPr>
                <w:rFonts w:ascii="Aptos" w:hAnsi="Aptos"/>
                <w:b w:val="0"/>
                <w:color w:val="153247"/>
                <w:sz w:val="14"/>
              </w:rPr>
              <w:t>17</w:t>
            </w:r>
          </w:p>
        </w:tc>
        <w:tc>
          <w:tcPr>
            <w:tcW w:w="3350" w:type="dxa"/>
            <w:shd w:val="clear" w:color="auto" w:fill="F3F7F9"/>
            <w:tcMar>
              <w:top w:w="80" w:type="dxa"/>
              <w:left w:w="120" w:type="dxa"/>
              <w:bottom w:w="80" w:type="dxa"/>
              <w:right w:w="120" w:type="dxa"/>
            </w:tcMar>
            <w:vAlign w:val="center"/>
          </w:tcPr>
          <w:p w14:paraId="63AB21FB">
            <w:pPr>
              <w:spacing w:before="0" w:after="0" w:line="259" w:lineRule="auto"/>
              <w:jc w:val="left"/>
            </w:pPr>
            <w:r>
              <w:rPr>
                <w:rFonts w:ascii="Aptos" w:hAnsi="Aptos"/>
                <w:b w:val="0"/>
                <w:color w:val="153247"/>
                <w:sz w:val="14"/>
              </w:rPr>
              <w:t>Tilt 2 Fine</w:t>
            </w:r>
          </w:p>
        </w:tc>
        <w:tc>
          <w:tcPr>
            <w:tcW w:w="1650" w:type="dxa"/>
            <w:shd w:val="clear" w:color="auto" w:fill="F3F7F9"/>
            <w:tcMar>
              <w:top w:w="80" w:type="dxa"/>
              <w:left w:w="120" w:type="dxa"/>
              <w:bottom w:w="80" w:type="dxa"/>
              <w:right w:w="120" w:type="dxa"/>
            </w:tcMar>
            <w:vAlign w:val="center"/>
          </w:tcPr>
          <w:p w14:paraId="570C556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BFAEAA2">
            <w:pPr>
              <w:spacing w:before="0" w:after="0" w:line="259" w:lineRule="auto"/>
              <w:jc w:val="left"/>
            </w:pPr>
            <w:r>
              <w:rPr>
                <w:rFonts w:ascii="Aptos" w:hAnsi="Aptos"/>
                <w:b w:val="0"/>
                <w:color w:val="153247"/>
                <w:sz w:val="14"/>
              </w:rPr>
              <w:t>0°–2°</w:t>
            </w:r>
          </w:p>
        </w:tc>
      </w:tr>
      <w:tr w14:paraId="6960F1F0">
        <w:tc>
          <w:tcPr>
            <w:tcW w:w="850" w:type="dxa"/>
            <w:tcMar>
              <w:top w:w="80" w:type="dxa"/>
              <w:left w:w="120" w:type="dxa"/>
              <w:bottom w:w="80" w:type="dxa"/>
              <w:right w:w="120" w:type="dxa"/>
            </w:tcMar>
            <w:vAlign w:val="center"/>
          </w:tcPr>
          <w:p w14:paraId="0AD7E058">
            <w:pPr>
              <w:spacing w:before="0" w:after="0" w:line="259" w:lineRule="auto"/>
              <w:jc w:val="center"/>
            </w:pPr>
            <w:r>
              <w:rPr>
                <w:rFonts w:ascii="Aptos" w:hAnsi="Aptos"/>
                <w:b w:val="0"/>
                <w:color w:val="153247"/>
                <w:sz w:val="14"/>
              </w:rPr>
              <w:t>18</w:t>
            </w:r>
          </w:p>
        </w:tc>
        <w:tc>
          <w:tcPr>
            <w:tcW w:w="3350" w:type="dxa"/>
            <w:tcMar>
              <w:top w:w="80" w:type="dxa"/>
              <w:left w:w="120" w:type="dxa"/>
              <w:bottom w:w="80" w:type="dxa"/>
              <w:right w:w="120" w:type="dxa"/>
            </w:tcMar>
            <w:vAlign w:val="center"/>
          </w:tcPr>
          <w:p w14:paraId="3D5BCBFF">
            <w:pPr>
              <w:spacing w:before="0" w:after="0" w:line="259" w:lineRule="auto"/>
              <w:jc w:val="left"/>
            </w:pPr>
            <w:r>
              <w:rPr>
                <w:rFonts w:ascii="Aptos" w:hAnsi="Aptos"/>
                <w:b w:val="0"/>
                <w:color w:val="153247"/>
                <w:sz w:val="14"/>
              </w:rPr>
              <w:t>Main LED 2 Red</w:t>
            </w:r>
          </w:p>
        </w:tc>
        <w:tc>
          <w:tcPr>
            <w:tcW w:w="1650" w:type="dxa"/>
            <w:tcMar>
              <w:top w:w="80" w:type="dxa"/>
              <w:left w:w="120" w:type="dxa"/>
              <w:bottom w:w="80" w:type="dxa"/>
              <w:right w:w="120" w:type="dxa"/>
            </w:tcMar>
            <w:vAlign w:val="center"/>
          </w:tcPr>
          <w:p w14:paraId="16D4373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949D244">
            <w:pPr>
              <w:spacing w:before="0" w:after="0" w:line="259" w:lineRule="auto"/>
              <w:jc w:val="left"/>
            </w:pPr>
            <w:r>
              <w:rPr>
                <w:rFonts w:ascii="Aptos" w:hAnsi="Aptos"/>
                <w:b w:val="0"/>
                <w:color w:val="153247"/>
                <w:sz w:val="14"/>
              </w:rPr>
              <w:t>Red 0% → 100%</w:t>
            </w:r>
          </w:p>
        </w:tc>
      </w:tr>
      <w:tr w14:paraId="2E0F873F">
        <w:tc>
          <w:tcPr>
            <w:tcW w:w="850" w:type="dxa"/>
            <w:shd w:val="clear" w:color="auto" w:fill="F3F7F9"/>
            <w:tcMar>
              <w:top w:w="80" w:type="dxa"/>
              <w:left w:w="120" w:type="dxa"/>
              <w:bottom w:w="80" w:type="dxa"/>
              <w:right w:w="120" w:type="dxa"/>
            </w:tcMar>
            <w:vAlign w:val="center"/>
          </w:tcPr>
          <w:p w14:paraId="478C5619">
            <w:pPr>
              <w:spacing w:before="0" w:after="0" w:line="259" w:lineRule="auto"/>
              <w:jc w:val="center"/>
            </w:pPr>
            <w:r>
              <w:rPr>
                <w:rFonts w:ascii="Aptos" w:hAnsi="Aptos"/>
                <w:b w:val="0"/>
                <w:color w:val="153247"/>
                <w:sz w:val="14"/>
              </w:rPr>
              <w:t>19</w:t>
            </w:r>
          </w:p>
        </w:tc>
        <w:tc>
          <w:tcPr>
            <w:tcW w:w="3350" w:type="dxa"/>
            <w:shd w:val="clear" w:color="auto" w:fill="F3F7F9"/>
            <w:tcMar>
              <w:top w:w="80" w:type="dxa"/>
              <w:left w:w="120" w:type="dxa"/>
              <w:bottom w:w="80" w:type="dxa"/>
              <w:right w:w="120" w:type="dxa"/>
            </w:tcMar>
            <w:vAlign w:val="center"/>
          </w:tcPr>
          <w:p w14:paraId="6B59B780">
            <w:pPr>
              <w:spacing w:before="0" w:after="0" w:line="259" w:lineRule="auto"/>
              <w:jc w:val="left"/>
            </w:pPr>
            <w:r>
              <w:rPr>
                <w:rFonts w:ascii="Aptos" w:hAnsi="Aptos"/>
                <w:b w:val="0"/>
                <w:color w:val="153247"/>
                <w:sz w:val="14"/>
              </w:rPr>
              <w:t>Main LED 2 Green</w:t>
            </w:r>
          </w:p>
        </w:tc>
        <w:tc>
          <w:tcPr>
            <w:tcW w:w="1650" w:type="dxa"/>
            <w:shd w:val="clear" w:color="auto" w:fill="F3F7F9"/>
            <w:tcMar>
              <w:top w:w="80" w:type="dxa"/>
              <w:left w:w="120" w:type="dxa"/>
              <w:bottom w:w="80" w:type="dxa"/>
              <w:right w:w="120" w:type="dxa"/>
            </w:tcMar>
            <w:vAlign w:val="center"/>
          </w:tcPr>
          <w:p w14:paraId="13AAA63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416CA3D">
            <w:pPr>
              <w:spacing w:before="0" w:after="0" w:line="259" w:lineRule="auto"/>
              <w:jc w:val="left"/>
            </w:pPr>
            <w:r>
              <w:rPr>
                <w:rFonts w:ascii="Aptos" w:hAnsi="Aptos"/>
                <w:b w:val="0"/>
                <w:color w:val="153247"/>
                <w:sz w:val="14"/>
              </w:rPr>
              <w:t>Green 0% → 100%</w:t>
            </w:r>
          </w:p>
        </w:tc>
      </w:tr>
      <w:tr w14:paraId="79B598E6">
        <w:tc>
          <w:tcPr>
            <w:tcW w:w="850" w:type="dxa"/>
            <w:tcMar>
              <w:top w:w="80" w:type="dxa"/>
              <w:left w:w="120" w:type="dxa"/>
              <w:bottom w:w="80" w:type="dxa"/>
              <w:right w:w="120" w:type="dxa"/>
            </w:tcMar>
            <w:vAlign w:val="center"/>
          </w:tcPr>
          <w:p w14:paraId="5164AF80">
            <w:pPr>
              <w:spacing w:before="0" w:after="0" w:line="259" w:lineRule="auto"/>
              <w:jc w:val="center"/>
            </w:pPr>
            <w:r>
              <w:rPr>
                <w:rFonts w:ascii="Aptos" w:hAnsi="Aptos"/>
                <w:b w:val="0"/>
                <w:color w:val="153247"/>
                <w:sz w:val="14"/>
              </w:rPr>
              <w:t>20</w:t>
            </w:r>
          </w:p>
        </w:tc>
        <w:tc>
          <w:tcPr>
            <w:tcW w:w="3350" w:type="dxa"/>
            <w:tcMar>
              <w:top w:w="80" w:type="dxa"/>
              <w:left w:w="120" w:type="dxa"/>
              <w:bottom w:w="80" w:type="dxa"/>
              <w:right w:w="120" w:type="dxa"/>
            </w:tcMar>
            <w:vAlign w:val="center"/>
          </w:tcPr>
          <w:p w14:paraId="6C4CB4DA">
            <w:pPr>
              <w:spacing w:before="0" w:after="0" w:line="259" w:lineRule="auto"/>
              <w:jc w:val="left"/>
            </w:pPr>
            <w:r>
              <w:rPr>
                <w:rFonts w:ascii="Aptos" w:hAnsi="Aptos"/>
                <w:b w:val="0"/>
                <w:color w:val="153247"/>
                <w:sz w:val="14"/>
              </w:rPr>
              <w:t>Main LED 2 Blue</w:t>
            </w:r>
          </w:p>
        </w:tc>
        <w:tc>
          <w:tcPr>
            <w:tcW w:w="1650" w:type="dxa"/>
            <w:tcMar>
              <w:top w:w="80" w:type="dxa"/>
              <w:left w:w="120" w:type="dxa"/>
              <w:bottom w:w="80" w:type="dxa"/>
              <w:right w:w="120" w:type="dxa"/>
            </w:tcMar>
            <w:vAlign w:val="center"/>
          </w:tcPr>
          <w:p w14:paraId="074E2BB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991100B">
            <w:pPr>
              <w:spacing w:before="0" w:after="0" w:line="259" w:lineRule="auto"/>
              <w:jc w:val="left"/>
            </w:pPr>
            <w:r>
              <w:rPr>
                <w:rFonts w:ascii="Aptos" w:hAnsi="Aptos"/>
                <w:b w:val="0"/>
                <w:color w:val="153247"/>
                <w:sz w:val="14"/>
              </w:rPr>
              <w:t>Blue 0% → 100%</w:t>
            </w:r>
          </w:p>
        </w:tc>
      </w:tr>
      <w:tr w14:paraId="02C2E7BD">
        <w:tc>
          <w:tcPr>
            <w:tcW w:w="850" w:type="dxa"/>
            <w:shd w:val="clear" w:color="auto" w:fill="F3F7F9"/>
            <w:tcMar>
              <w:top w:w="80" w:type="dxa"/>
              <w:left w:w="120" w:type="dxa"/>
              <w:bottom w:w="80" w:type="dxa"/>
              <w:right w:w="120" w:type="dxa"/>
            </w:tcMar>
            <w:vAlign w:val="center"/>
          </w:tcPr>
          <w:p w14:paraId="0A7D12C6">
            <w:pPr>
              <w:spacing w:before="0" w:after="0" w:line="259" w:lineRule="auto"/>
              <w:jc w:val="center"/>
            </w:pPr>
            <w:r>
              <w:rPr>
                <w:rFonts w:ascii="Aptos" w:hAnsi="Aptos"/>
                <w:b w:val="0"/>
                <w:color w:val="153247"/>
                <w:sz w:val="14"/>
              </w:rPr>
              <w:t>21</w:t>
            </w:r>
          </w:p>
        </w:tc>
        <w:tc>
          <w:tcPr>
            <w:tcW w:w="3350" w:type="dxa"/>
            <w:shd w:val="clear" w:color="auto" w:fill="F3F7F9"/>
            <w:tcMar>
              <w:top w:w="80" w:type="dxa"/>
              <w:left w:w="120" w:type="dxa"/>
              <w:bottom w:w="80" w:type="dxa"/>
              <w:right w:w="120" w:type="dxa"/>
            </w:tcMar>
            <w:vAlign w:val="center"/>
          </w:tcPr>
          <w:p w14:paraId="32BED857">
            <w:pPr>
              <w:spacing w:before="0" w:after="0" w:line="259" w:lineRule="auto"/>
              <w:jc w:val="left"/>
            </w:pPr>
            <w:r>
              <w:rPr>
                <w:rFonts w:ascii="Aptos" w:hAnsi="Aptos"/>
                <w:b w:val="0"/>
                <w:color w:val="153247"/>
                <w:sz w:val="14"/>
              </w:rPr>
              <w:t>Main LED 2 Lime</w:t>
            </w:r>
          </w:p>
        </w:tc>
        <w:tc>
          <w:tcPr>
            <w:tcW w:w="1650" w:type="dxa"/>
            <w:shd w:val="clear" w:color="auto" w:fill="F3F7F9"/>
            <w:tcMar>
              <w:top w:w="80" w:type="dxa"/>
              <w:left w:w="120" w:type="dxa"/>
              <w:bottom w:w="80" w:type="dxa"/>
              <w:right w:w="120" w:type="dxa"/>
            </w:tcMar>
            <w:vAlign w:val="center"/>
          </w:tcPr>
          <w:p w14:paraId="54C8D31A">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9DD15DE">
            <w:pPr>
              <w:spacing w:before="0" w:after="0" w:line="259" w:lineRule="auto"/>
              <w:jc w:val="left"/>
            </w:pPr>
            <w:r>
              <w:rPr>
                <w:rFonts w:ascii="Aptos" w:hAnsi="Aptos"/>
                <w:b w:val="0"/>
                <w:color w:val="153247"/>
                <w:sz w:val="14"/>
              </w:rPr>
              <w:t>Lime 0% → 100%</w:t>
            </w:r>
          </w:p>
        </w:tc>
      </w:tr>
      <w:tr w14:paraId="3DDE3DB1">
        <w:tc>
          <w:tcPr>
            <w:tcW w:w="850" w:type="dxa"/>
            <w:tcMar>
              <w:top w:w="80" w:type="dxa"/>
              <w:left w:w="120" w:type="dxa"/>
              <w:bottom w:w="80" w:type="dxa"/>
              <w:right w:w="120" w:type="dxa"/>
            </w:tcMar>
            <w:vAlign w:val="center"/>
          </w:tcPr>
          <w:p w14:paraId="4FC172F4">
            <w:pPr>
              <w:spacing w:before="0" w:after="0" w:line="259" w:lineRule="auto"/>
              <w:jc w:val="center"/>
            </w:pPr>
            <w:r>
              <w:rPr>
                <w:rFonts w:ascii="Aptos" w:hAnsi="Aptos"/>
                <w:b w:val="0"/>
                <w:color w:val="153247"/>
                <w:sz w:val="14"/>
              </w:rPr>
              <w:t>22</w:t>
            </w:r>
          </w:p>
        </w:tc>
        <w:tc>
          <w:tcPr>
            <w:tcW w:w="3350" w:type="dxa"/>
            <w:tcMar>
              <w:top w:w="80" w:type="dxa"/>
              <w:left w:w="120" w:type="dxa"/>
              <w:bottom w:w="80" w:type="dxa"/>
              <w:right w:w="120" w:type="dxa"/>
            </w:tcMar>
            <w:vAlign w:val="center"/>
          </w:tcPr>
          <w:p w14:paraId="7332126C">
            <w:pPr>
              <w:spacing w:before="0" w:after="0" w:line="259" w:lineRule="auto"/>
              <w:jc w:val="left"/>
            </w:pPr>
            <w:r>
              <w:rPr>
                <w:rFonts w:ascii="Aptos" w:hAnsi="Aptos"/>
                <w:b w:val="0"/>
                <w:color w:val="153247"/>
                <w:sz w:val="14"/>
              </w:rPr>
              <w:t>Zoom 2</w:t>
            </w:r>
          </w:p>
        </w:tc>
        <w:tc>
          <w:tcPr>
            <w:tcW w:w="1650" w:type="dxa"/>
            <w:tcMar>
              <w:top w:w="80" w:type="dxa"/>
              <w:left w:w="120" w:type="dxa"/>
              <w:bottom w:w="80" w:type="dxa"/>
              <w:right w:w="120" w:type="dxa"/>
            </w:tcMar>
            <w:vAlign w:val="center"/>
          </w:tcPr>
          <w:p w14:paraId="66266EB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8A6707D">
            <w:pPr>
              <w:spacing w:before="0" w:after="0" w:line="259" w:lineRule="auto"/>
              <w:jc w:val="left"/>
            </w:pPr>
            <w:r>
              <w:rPr>
                <w:rFonts w:ascii="Aptos" w:hAnsi="Aptos"/>
                <w:b w:val="0"/>
                <w:color w:val="153247"/>
                <w:sz w:val="14"/>
              </w:rPr>
              <w:t>0% → 100%</w:t>
            </w:r>
          </w:p>
        </w:tc>
      </w:tr>
      <w:tr w14:paraId="3303CA3A">
        <w:tc>
          <w:tcPr>
            <w:tcW w:w="850" w:type="dxa"/>
            <w:shd w:val="clear" w:color="auto" w:fill="F3F7F9"/>
            <w:tcMar>
              <w:top w:w="80" w:type="dxa"/>
              <w:left w:w="120" w:type="dxa"/>
              <w:bottom w:w="80" w:type="dxa"/>
              <w:right w:w="120" w:type="dxa"/>
            </w:tcMar>
            <w:vAlign w:val="center"/>
          </w:tcPr>
          <w:p w14:paraId="068988B7">
            <w:pPr>
              <w:spacing w:before="0" w:after="0" w:line="259" w:lineRule="auto"/>
              <w:jc w:val="center"/>
            </w:pPr>
            <w:r>
              <w:rPr>
                <w:rFonts w:ascii="Aptos" w:hAnsi="Aptos"/>
                <w:b w:val="0"/>
                <w:color w:val="153247"/>
                <w:sz w:val="14"/>
              </w:rPr>
              <w:t>23</w:t>
            </w:r>
          </w:p>
        </w:tc>
        <w:tc>
          <w:tcPr>
            <w:tcW w:w="3350" w:type="dxa"/>
            <w:shd w:val="clear" w:color="auto" w:fill="F3F7F9"/>
            <w:tcMar>
              <w:top w:w="80" w:type="dxa"/>
              <w:left w:w="120" w:type="dxa"/>
              <w:bottom w:w="80" w:type="dxa"/>
              <w:right w:w="120" w:type="dxa"/>
            </w:tcMar>
            <w:vAlign w:val="center"/>
          </w:tcPr>
          <w:p w14:paraId="70316EC0">
            <w:pPr>
              <w:spacing w:before="0" w:after="0" w:line="259" w:lineRule="auto"/>
              <w:jc w:val="left"/>
            </w:pPr>
            <w:r>
              <w:rPr>
                <w:rFonts w:ascii="Aptos" w:hAnsi="Aptos"/>
                <w:b w:val="0"/>
                <w:color w:val="153247"/>
                <w:sz w:val="14"/>
              </w:rPr>
              <w:t>Halo 2 Red</w:t>
            </w:r>
          </w:p>
        </w:tc>
        <w:tc>
          <w:tcPr>
            <w:tcW w:w="1650" w:type="dxa"/>
            <w:shd w:val="clear" w:color="auto" w:fill="F3F7F9"/>
            <w:tcMar>
              <w:top w:w="80" w:type="dxa"/>
              <w:left w:w="120" w:type="dxa"/>
              <w:bottom w:w="80" w:type="dxa"/>
              <w:right w:w="120" w:type="dxa"/>
            </w:tcMar>
            <w:vAlign w:val="center"/>
          </w:tcPr>
          <w:p w14:paraId="391E3D6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F82270F">
            <w:pPr>
              <w:spacing w:before="0" w:after="0" w:line="259" w:lineRule="auto"/>
              <w:jc w:val="left"/>
            </w:pPr>
            <w:r>
              <w:rPr>
                <w:rFonts w:ascii="Aptos" w:hAnsi="Aptos"/>
                <w:b w:val="0"/>
                <w:color w:val="153247"/>
                <w:sz w:val="14"/>
              </w:rPr>
              <w:t>Red 0% → 100%</w:t>
            </w:r>
          </w:p>
        </w:tc>
      </w:tr>
      <w:tr w14:paraId="24105AEF">
        <w:tc>
          <w:tcPr>
            <w:tcW w:w="850" w:type="dxa"/>
            <w:tcMar>
              <w:top w:w="80" w:type="dxa"/>
              <w:left w:w="120" w:type="dxa"/>
              <w:bottom w:w="80" w:type="dxa"/>
              <w:right w:w="120" w:type="dxa"/>
            </w:tcMar>
            <w:vAlign w:val="center"/>
          </w:tcPr>
          <w:p w14:paraId="670260B9">
            <w:pPr>
              <w:spacing w:before="0" w:after="0" w:line="259" w:lineRule="auto"/>
              <w:jc w:val="center"/>
            </w:pPr>
            <w:r>
              <w:rPr>
                <w:rFonts w:ascii="Aptos" w:hAnsi="Aptos"/>
                <w:b w:val="0"/>
                <w:color w:val="153247"/>
                <w:sz w:val="14"/>
              </w:rPr>
              <w:t>24</w:t>
            </w:r>
          </w:p>
        </w:tc>
        <w:tc>
          <w:tcPr>
            <w:tcW w:w="3350" w:type="dxa"/>
            <w:tcMar>
              <w:top w:w="80" w:type="dxa"/>
              <w:left w:w="120" w:type="dxa"/>
              <w:bottom w:w="80" w:type="dxa"/>
              <w:right w:w="120" w:type="dxa"/>
            </w:tcMar>
            <w:vAlign w:val="center"/>
          </w:tcPr>
          <w:p w14:paraId="4597DF44">
            <w:pPr>
              <w:spacing w:before="0" w:after="0" w:line="259" w:lineRule="auto"/>
              <w:jc w:val="left"/>
            </w:pPr>
            <w:r>
              <w:rPr>
                <w:rFonts w:ascii="Aptos" w:hAnsi="Aptos"/>
                <w:b w:val="0"/>
                <w:color w:val="153247"/>
                <w:sz w:val="14"/>
              </w:rPr>
              <w:t>Halo 2 Green</w:t>
            </w:r>
          </w:p>
        </w:tc>
        <w:tc>
          <w:tcPr>
            <w:tcW w:w="1650" w:type="dxa"/>
            <w:tcMar>
              <w:top w:w="80" w:type="dxa"/>
              <w:left w:w="120" w:type="dxa"/>
              <w:bottom w:w="80" w:type="dxa"/>
              <w:right w:w="120" w:type="dxa"/>
            </w:tcMar>
            <w:vAlign w:val="center"/>
          </w:tcPr>
          <w:p w14:paraId="197AFDB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90FB69B">
            <w:pPr>
              <w:spacing w:before="0" w:after="0" w:line="259" w:lineRule="auto"/>
              <w:jc w:val="left"/>
            </w:pPr>
            <w:r>
              <w:rPr>
                <w:rFonts w:ascii="Aptos" w:hAnsi="Aptos"/>
                <w:b w:val="0"/>
                <w:color w:val="153247"/>
                <w:sz w:val="14"/>
              </w:rPr>
              <w:t>Green 0% → 100%</w:t>
            </w:r>
          </w:p>
        </w:tc>
      </w:tr>
      <w:tr w14:paraId="6C282734">
        <w:tc>
          <w:tcPr>
            <w:tcW w:w="850" w:type="dxa"/>
            <w:shd w:val="clear" w:color="auto" w:fill="F3F7F9"/>
            <w:tcMar>
              <w:top w:w="80" w:type="dxa"/>
              <w:left w:w="120" w:type="dxa"/>
              <w:bottom w:w="80" w:type="dxa"/>
              <w:right w:w="120" w:type="dxa"/>
            </w:tcMar>
            <w:vAlign w:val="center"/>
          </w:tcPr>
          <w:p w14:paraId="2E19E611">
            <w:pPr>
              <w:spacing w:before="0" w:after="0" w:line="259" w:lineRule="auto"/>
              <w:jc w:val="center"/>
            </w:pPr>
            <w:r>
              <w:rPr>
                <w:rFonts w:ascii="Aptos" w:hAnsi="Aptos"/>
                <w:b w:val="0"/>
                <w:color w:val="153247"/>
                <w:sz w:val="14"/>
              </w:rPr>
              <w:t>25</w:t>
            </w:r>
          </w:p>
        </w:tc>
        <w:tc>
          <w:tcPr>
            <w:tcW w:w="3350" w:type="dxa"/>
            <w:shd w:val="clear" w:color="auto" w:fill="F3F7F9"/>
            <w:tcMar>
              <w:top w:w="80" w:type="dxa"/>
              <w:left w:w="120" w:type="dxa"/>
              <w:bottom w:w="80" w:type="dxa"/>
              <w:right w:w="120" w:type="dxa"/>
            </w:tcMar>
            <w:vAlign w:val="center"/>
          </w:tcPr>
          <w:p w14:paraId="40265470">
            <w:pPr>
              <w:spacing w:before="0" w:after="0" w:line="259" w:lineRule="auto"/>
              <w:jc w:val="left"/>
            </w:pPr>
            <w:r>
              <w:rPr>
                <w:rFonts w:ascii="Aptos" w:hAnsi="Aptos"/>
                <w:b w:val="0"/>
                <w:color w:val="153247"/>
                <w:sz w:val="14"/>
              </w:rPr>
              <w:t>Halo 2 Blue</w:t>
            </w:r>
          </w:p>
        </w:tc>
        <w:tc>
          <w:tcPr>
            <w:tcW w:w="1650" w:type="dxa"/>
            <w:shd w:val="clear" w:color="auto" w:fill="F3F7F9"/>
            <w:tcMar>
              <w:top w:w="80" w:type="dxa"/>
              <w:left w:w="120" w:type="dxa"/>
              <w:bottom w:w="80" w:type="dxa"/>
              <w:right w:w="120" w:type="dxa"/>
            </w:tcMar>
            <w:vAlign w:val="center"/>
          </w:tcPr>
          <w:p w14:paraId="62CA9B7D">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D8677CB">
            <w:pPr>
              <w:spacing w:before="0" w:after="0" w:line="259" w:lineRule="auto"/>
              <w:jc w:val="left"/>
            </w:pPr>
            <w:r>
              <w:rPr>
                <w:rFonts w:ascii="Aptos" w:hAnsi="Aptos"/>
                <w:b w:val="0"/>
                <w:color w:val="153247"/>
                <w:sz w:val="14"/>
              </w:rPr>
              <w:t>Blue 0% → 100%</w:t>
            </w:r>
          </w:p>
        </w:tc>
      </w:tr>
      <w:tr w14:paraId="135B7F52">
        <w:tc>
          <w:tcPr>
            <w:tcW w:w="850" w:type="dxa"/>
            <w:tcMar>
              <w:top w:w="80" w:type="dxa"/>
              <w:left w:w="120" w:type="dxa"/>
              <w:bottom w:w="80" w:type="dxa"/>
              <w:right w:w="120" w:type="dxa"/>
            </w:tcMar>
            <w:vAlign w:val="center"/>
          </w:tcPr>
          <w:p w14:paraId="38C911D7">
            <w:pPr>
              <w:spacing w:before="0" w:after="0" w:line="259" w:lineRule="auto"/>
              <w:jc w:val="center"/>
            </w:pPr>
            <w:r>
              <w:rPr>
                <w:rFonts w:ascii="Aptos" w:hAnsi="Aptos"/>
                <w:b w:val="0"/>
                <w:color w:val="153247"/>
                <w:sz w:val="14"/>
              </w:rPr>
              <w:t>26</w:t>
            </w:r>
          </w:p>
        </w:tc>
        <w:tc>
          <w:tcPr>
            <w:tcW w:w="3350" w:type="dxa"/>
            <w:tcMar>
              <w:top w:w="80" w:type="dxa"/>
              <w:left w:w="120" w:type="dxa"/>
              <w:bottom w:w="80" w:type="dxa"/>
              <w:right w:w="120" w:type="dxa"/>
            </w:tcMar>
            <w:vAlign w:val="center"/>
          </w:tcPr>
          <w:p w14:paraId="6DA4FA8C">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7518D709">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276A4764">
            <w:pPr>
              <w:spacing w:before="0" w:after="0" w:line="259" w:lineRule="auto"/>
              <w:jc w:val="left"/>
            </w:pPr>
            <w:r>
              <w:rPr>
                <w:rFonts w:ascii="Aptos" w:hAnsi="Aptos"/>
                <w:b w:val="0"/>
                <w:color w:val="153247"/>
                <w:sz w:val="14"/>
              </w:rPr>
              <w:t>No function</w:t>
            </w:r>
          </w:p>
        </w:tc>
      </w:tr>
      <w:tr w14:paraId="3755287A">
        <w:tc>
          <w:tcPr>
            <w:tcW w:w="850" w:type="dxa"/>
            <w:shd w:val="clear" w:color="auto" w:fill="F3F7F9"/>
            <w:tcMar>
              <w:top w:w="80" w:type="dxa"/>
              <w:left w:w="120" w:type="dxa"/>
              <w:bottom w:w="80" w:type="dxa"/>
              <w:right w:w="120" w:type="dxa"/>
            </w:tcMar>
            <w:vAlign w:val="center"/>
          </w:tcPr>
          <w:p w14:paraId="0A4B2F64">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4E3A430D">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3C4675C8">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0874AAF4">
            <w:pPr>
              <w:spacing w:before="0" w:after="0" w:line="259" w:lineRule="auto"/>
              <w:jc w:val="left"/>
            </w:pPr>
            <w:r>
              <w:rPr>
                <w:rFonts w:ascii="Aptos" w:hAnsi="Aptos"/>
                <w:b w:val="0"/>
                <w:color w:val="153247"/>
                <w:sz w:val="14"/>
              </w:rPr>
              <w:t>Effect 1，fast to slow</w:t>
            </w:r>
          </w:p>
        </w:tc>
      </w:tr>
      <w:tr w14:paraId="316DA28C">
        <w:tc>
          <w:tcPr>
            <w:tcW w:w="850" w:type="dxa"/>
            <w:tcMar>
              <w:top w:w="80" w:type="dxa"/>
              <w:left w:w="120" w:type="dxa"/>
              <w:bottom w:w="80" w:type="dxa"/>
              <w:right w:w="120" w:type="dxa"/>
            </w:tcMar>
            <w:vAlign w:val="center"/>
          </w:tcPr>
          <w:p w14:paraId="67264A1D">
            <w:pPr>
              <w:spacing w:before="0" w:after="0" w:line="259" w:lineRule="auto"/>
              <w:jc w:val="center"/>
            </w:pPr>
            <w:r>
              <w:rPr>
                <w:rFonts w:ascii="Aptos" w:hAnsi="Aptos"/>
                <w:b w:val="0"/>
                <w:color w:val="153247"/>
                <w:sz w:val="14"/>
              </w:rPr>
              <w:t>26</w:t>
            </w:r>
          </w:p>
        </w:tc>
        <w:tc>
          <w:tcPr>
            <w:tcW w:w="3350" w:type="dxa"/>
            <w:tcMar>
              <w:top w:w="80" w:type="dxa"/>
              <w:left w:w="120" w:type="dxa"/>
              <w:bottom w:w="80" w:type="dxa"/>
              <w:right w:w="120" w:type="dxa"/>
            </w:tcMar>
            <w:vAlign w:val="center"/>
          </w:tcPr>
          <w:p w14:paraId="08DFAD81">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3F266B23">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4911B956">
            <w:pPr>
              <w:spacing w:before="0" w:after="0" w:line="259" w:lineRule="auto"/>
              <w:jc w:val="left"/>
            </w:pPr>
            <w:r>
              <w:rPr>
                <w:rFonts w:ascii="Aptos" w:hAnsi="Aptos"/>
                <w:b w:val="0"/>
                <w:color w:val="153247"/>
                <w:sz w:val="14"/>
              </w:rPr>
              <w:t>Effect 2，fast to slow</w:t>
            </w:r>
          </w:p>
        </w:tc>
      </w:tr>
      <w:tr w14:paraId="4D3264AE">
        <w:tc>
          <w:tcPr>
            <w:tcW w:w="850" w:type="dxa"/>
            <w:shd w:val="clear" w:color="auto" w:fill="F3F7F9"/>
            <w:tcMar>
              <w:top w:w="80" w:type="dxa"/>
              <w:left w:w="120" w:type="dxa"/>
              <w:bottom w:w="80" w:type="dxa"/>
              <w:right w:w="120" w:type="dxa"/>
            </w:tcMar>
            <w:vAlign w:val="center"/>
          </w:tcPr>
          <w:p w14:paraId="619E75F3">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3161AC51">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5EC98D82">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3C750403">
            <w:pPr>
              <w:spacing w:before="0" w:after="0" w:line="259" w:lineRule="auto"/>
              <w:jc w:val="left"/>
            </w:pPr>
            <w:r>
              <w:rPr>
                <w:rFonts w:ascii="Aptos" w:hAnsi="Aptos"/>
                <w:b w:val="0"/>
                <w:color w:val="153247"/>
                <w:sz w:val="14"/>
              </w:rPr>
              <w:t>Effect 3，fast to slow</w:t>
            </w:r>
          </w:p>
        </w:tc>
      </w:tr>
      <w:tr w14:paraId="6F078571">
        <w:tc>
          <w:tcPr>
            <w:tcW w:w="850" w:type="dxa"/>
            <w:tcMar>
              <w:top w:w="80" w:type="dxa"/>
              <w:left w:w="120" w:type="dxa"/>
              <w:bottom w:w="80" w:type="dxa"/>
              <w:right w:w="120" w:type="dxa"/>
            </w:tcMar>
            <w:vAlign w:val="center"/>
          </w:tcPr>
          <w:p w14:paraId="4A313EB5">
            <w:pPr>
              <w:spacing w:before="0" w:after="0" w:line="259" w:lineRule="auto"/>
              <w:jc w:val="center"/>
            </w:pPr>
            <w:r>
              <w:rPr>
                <w:rFonts w:ascii="Aptos" w:hAnsi="Aptos"/>
                <w:b w:val="0"/>
                <w:color w:val="153247"/>
                <w:sz w:val="14"/>
              </w:rPr>
              <w:t>26</w:t>
            </w:r>
          </w:p>
        </w:tc>
        <w:tc>
          <w:tcPr>
            <w:tcW w:w="3350" w:type="dxa"/>
            <w:tcMar>
              <w:top w:w="80" w:type="dxa"/>
              <w:left w:w="120" w:type="dxa"/>
              <w:bottom w:w="80" w:type="dxa"/>
              <w:right w:w="120" w:type="dxa"/>
            </w:tcMar>
            <w:vAlign w:val="center"/>
          </w:tcPr>
          <w:p w14:paraId="787C13A0">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17B9B64C">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35367C8C">
            <w:pPr>
              <w:spacing w:before="0" w:after="0" w:line="259" w:lineRule="auto"/>
              <w:jc w:val="left"/>
            </w:pPr>
            <w:r>
              <w:rPr>
                <w:rFonts w:ascii="Aptos" w:hAnsi="Aptos"/>
                <w:b w:val="0"/>
                <w:color w:val="153247"/>
                <w:sz w:val="14"/>
              </w:rPr>
              <w:t>Effect 4，fast to slow</w:t>
            </w:r>
          </w:p>
        </w:tc>
      </w:tr>
      <w:tr w14:paraId="568905E5">
        <w:tc>
          <w:tcPr>
            <w:tcW w:w="850" w:type="dxa"/>
            <w:shd w:val="clear" w:color="auto" w:fill="F3F7F9"/>
            <w:tcMar>
              <w:top w:w="80" w:type="dxa"/>
              <w:left w:w="120" w:type="dxa"/>
              <w:bottom w:w="80" w:type="dxa"/>
              <w:right w:w="120" w:type="dxa"/>
            </w:tcMar>
            <w:vAlign w:val="center"/>
          </w:tcPr>
          <w:p w14:paraId="6D09DD24">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6810BAE2">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11BA6746">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01CDE5C4">
            <w:pPr>
              <w:spacing w:before="0" w:after="0" w:line="259" w:lineRule="auto"/>
              <w:jc w:val="left"/>
            </w:pPr>
            <w:r>
              <w:rPr>
                <w:rFonts w:ascii="Aptos" w:hAnsi="Aptos"/>
                <w:b w:val="0"/>
                <w:color w:val="153247"/>
                <w:sz w:val="14"/>
              </w:rPr>
              <w:t>Effect 5，fast to slow</w:t>
            </w:r>
          </w:p>
        </w:tc>
      </w:tr>
      <w:tr w14:paraId="47C8B687">
        <w:tc>
          <w:tcPr>
            <w:tcW w:w="850" w:type="dxa"/>
            <w:tcMar>
              <w:top w:w="80" w:type="dxa"/>
              <w:left w:w="120" w:type="dxa"/>
              <w:bottom w:w="80" w:type="dxa"/>
              <w:right w:w="120" w:type="dxa"/>
            </w:tcMar>
            <w:vAlign w:val="center"/>
          </w:tcPr>
          <w:p w14:paraId="118E1016">
            <w:pPr>
              <w:spacing w:before="0" w:after="0" w:line="259" w:lineRule="auto"/>
              <w:jc w:val="center"/>
            </w:pPr>
            <w:r>
              <w:rPr>
                <w:rFonts w:ascii="Aptos" w:hAnsi="Aptos"/>
                <w:b w:val="0"/>
                <w:color w:val="153247"/>
                <w:sz w:val="14"/>
              </w:rPr>
              <w:t>26</w:t>
            </w:r>
          </w:p>
        </w:tc>
        <w:tc>
          <w:tcPr>
            <w:tcW w:w="3350" w:type="dxa"/>
            <w:tcMar>
              <w:top w:w="80" w:type="dxa"/>
              <w:left w:w="120" w:type="dxa"/>
              <w:bottom w:w="80" w:type="dxa"/>
              <w:right w:w="120" w:type="dxa"/>
            </w:tcMar>
            <w:vAlign w:val="center"/>
          </w:tcPr>
          <w:p w14:paraId="732D45AF">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4F3284F5">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59F6721E">
            <w:pPr>
              <w:spacing w:before="0" w:after="0" w:line="259" w:lineRule="auto"/>
              <w:jc w:val="left"/>
            </w:pPr>
            <w:r>
              <w:rPr>
                <w:rFonts w:ascii="Aptos" w:hAnsi="Aptos"/>
                <w:b w:val="0"/>
                <w:color w:val="153247"/>
                <w:sz w:val="14"/>
              </w:rPr>
              <w:t>Effect 6，fast to slow</w:t>
            </w:r>
          </w:p>
        </w:tc>
      </w:tr>
      <w:tr w14:paraId="151BFEF8">
        <w:tc>
          <w:tcPr>
            <w:tcW w:w="850" w:type="dxa"/>
            <w:shd w:val="clear" w:color="auto" w:fill="F3F7F9"/>
            <w:tcMar>
              <w:top w:w="80" w:type="dxa"/>
              <w:left w:w="120" w:type="dxa"/>
              <w:bottom w:w="80" w:type="dxa"/>
              <w:right w:w="120" w:type="dxa"/>
            </w:tcMar>
            <w:vAlign w:val="center"/>
          </w:tcPr>
          <w:p w14:paraId="60EF9D95">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5F9BF5F1">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5628F514">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32BD52E3">
            <w:pPr>
              <w:spacing w:before="0" w:after="0" w:line="259" w:lineRule="auto"/>
              <w:jc w:val="left"/>
            </w:pPr>
            <w:r>
              <w:rPr>
                <w:rFonts w:ascii="Aptos" w:hAnsi="Aptos"/>
                <w:b w:val="0"/>
                <w:color w:val="153247"/>
                <w:sz w:val="14"/>
              </w:rPr>
              <w:t>Effect 7，fast to slow</w:t>
            </w:r>
          </w:p>
        </w:tc>
      </w:tr>
      <w:tr w14:paraId="0D740C9D">
        <w:tc>
          <w:tcPr>
            <w:tcW w:w="850" w:type="dxa"/>
            <w:tcMar>
              <w:top w:w="80" w:type="dxa"/>
              <w:left w:w="120" w:type="dxa"/>
              <w:bottom w:w="80" w:type="dxa"/>
              <w:right w:w="120" w:type="dxa"/>
            </w:tcMar>
            <w:vAlign w:val="center"/>
          </w:tcPr>
          <w:p w14:paraId="6D90C400">
            <w:pPr>
              <w:spacing w:before="0" w:after="0" w:line="259" w:lineRule="auto"/>
              <w:jc w:val="center"/>
            </w:pPr>
            <w:r>
              <w:rPr>
                <w:rFonts w:ascii="Aptos" w:hAnsi="Aptos"/>
                <w:b w:val="0"/>
                <w:color w:val="153247"/>
                <w:sz w:val="14"/>
              </w:rPr>
              <w:t>26</w:t>
            </w:r>
          </w:p>
        </w:tc>
        <w:tc>
          <w:tcPr>
            <w:tcW w:w="3350" w:type="dxa"/>
            <w:tcMar>
              <w:top w:w="80" w:type="dxa"/>
              <w:left w:w="120" w:type="dxa"/>
              <w:bottom w:w="80" w:type="dxa"/>
              <w:right w:w="120" w:type="dxa"/>
            </w:tcMar>
            <w:vAlign w:val="center"/>
          </w:tcPr>
          <w:p w14:paraId="7293D58B">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2C8C8E3A">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4C9CACCB">
            <w:pPr>
              <w:spacing w:before="0" w:after="0" w:line="259" w:lineRule="auto"/>
              <w:jc w:val="left"/>
            </w:pPr>
            <w:r>
              <w:rPr>
                <w:rFonts w:ascii="Aptos" w:hAnsi="Aptos"/>
                <w:b w:val="0"/>
                <w:color w:val="153247"/>
                <w:sz w:val="14"/>
              </w:rPr>
              <w:t>Effect 8，fast to slow</w:t>
            </w:r>
          </w:p>
        </w:tc>
      </w:tr>
      <w:tr w14:paraId="2A7DEA73">
        <w:tc>
          <w:tcPr>
            <w:tcW w:w="850" w:type="dxa"/>
            <w:shd w:val="clear" w:color="auto" w:fill="F3F7F9"/>
            <w:tcMar>
              <w:top w:w="80" w:type="dxa"/>
              <w:left w:w="120" w:type="dxa"/>
              <w:bottom w:w="80" w:type="dxa"/>
              <w:right w:w="120" w:type="dxa"/>
            </w:tcMar>
            <w:vAlign w:val="center"/>
          </w:tcPr>
          <w:p w14:paraId="5767E676">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4DFA8330">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57B9F781">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792C43E6">
            <w:pPr>
              <w:spacing w:before="0" w:after="0" w:line="259" w:lineRule="auto"/>
              <w:jc w:val="left"/>
            </w:pPr>
            <w:r>
              <w:rPr>
                <w:rFonts w:ascii="Aptos" w:hAnsi="Aptos"/>
                <w:b w:val="0"/>
                <w:color w:val="153247"/>
                <w:sz w:val="14"/>
              </w:rPr>
              <w:t>Effect 9，fast to slow</w:t>
            </w:r>
          </w:p>
        </w:tc>
      </w:tr>
      <w:tr w14:paraId="4D067BD2">
        <w:tc>
          <w:tcPr>
            <w:tcW w:w="850" w:type="dxa"/>
            <w:tcMar>
              <w:top w:w="80" w:type="dxa"/>
              <w:left w:w="120" w:type="dxa"/>
              <w:bottom w:w="80" w:type="dxa"/>
              <w:right w:w="120" w:type="dxa"/>
            </w:tcMar>
            <w:vAlign w:val="center"/>
          </w:tcPr>
          <w:p w14:paraId="37BB3C8C">
            <w:pPr>
              <w:spacing w:before="0" w:after="0" w:line="259" w:lineRule="auto"/>
              <w:jc w:val="center"/>
            </w:pPr>
            <w:r>
              <w:rPr>
                <w:rFonts w:ascii="Aptos" w:hAnsi="Aptos"/>
                <w:b w:val="0"/>
                <w:color w:val="153247"/>
                <w:sz w:val="14"/>
              </w:rPr>
              <w:t>26</w:t>
            </w:r>
          </w:p>
        </w:tc>
        <w:tc>
          <w:tcPr>
            <w:tcW w:w="3350" w:type="dxa"/>
            <w:tcMar>
              <w:top w:w="80" w:type="dxa"/>
              <w:left w:w="120" w:type="dxa"/>
              <w:bottom w:w="80" w:type="dxa"/>
              <w:right w:w="120" w:type="dxa"/>
            </w:tcMar>
            <w:vAlign w:val="center"/>
          </w:tcPr>
          <w:p w14:paraId="7CFB5A9D">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10E4B87B">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3938BE8D">
            <w:pPr>
              <w:spacing w:before="0" w:after="0" w:line="259" w:lineRule="auto"/>
              <w:jc w:val="left"/>
            </w:pPr>
            <w:r>
              <w:rPr>
                <w:rFonts w:ascii="Aptos" w:hAnsi="Aptos"/>
                <w:b w:val="0"/>
                <w:color w:val="153247"/>
                <w:sz w:val="14"/>
              </w:rPr>
              <w:t>Effect 10，fast to slow</w:t>
            </w:r>
          </w:p>
        </w:tc>
      </w:tr>
      <w:tr w14:paraId="05D65D61">
        <w:tc>
          <w:tcPr>
            <w:tcW w:w="850" w:type="dxa"/>
            <w:shd w:val="clear" w:color="auto" w:fill="F3F7F9"/>
            <w:tcMar>
              <w:top w:w="80" w:type="dxa"/>
              <w:left w:w="120" w:type="dxa"/>
              <w:bottom w:w="80" w:type="dxa"/>
              <w:right w:w="120" w:type="dxa"/>
            </w:tcMar>
            <w:vAlign w:val="center"/>
          </w:tcPr>
          <w:p w14:paraId="0A4F02FB">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5B73D1D2">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32BFDBD8">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532FB910">
            <w:pPr>
              <w:spacing w:before="0" w:after="0" w:line="259" w:lineRule="auto"/>
              <w:jc w:val="left"/>
            </w:pPr>
            <w:r>
              <w:rPr>
                <w:rFonts w:ascii="Aptos" w:hAnsi="Aptos"/>
                <w:b w:val="0"/>
                <w:color w:val="153247"/>
                <w:sz w:val="14"/>
              </w:rPr>
              <w:t>Effect 11，fast to slow</w:t>
            </w:r>
          </w:p>
        </w:tc>
      </w:tr>
      <w:tr w14:paraId="705768A6">
        <w:tc>
          <w:tcPr>
            <w:tcW w:w="850" w:type="dxa"/>
            <w:tcMar>
              <w:top w:w="80" w:type="dxa"/>
              <w:left w:w="120" w:type="dxa"/>
              <w:bottom w:w="80" w:type="dxa"/>
              <w:right w:w="120" w:type="dxa"/>
            </w:tcMar>
            <w:vAlign w:val="center"/>
          </w:tcPr>
          <w:p w14:paraId="6A56B7BE">
            <w:pPr>
              <w:spacing w:before="0" w:after="0" w:line="259" w:lineRule="auto"/>
              <w:jc w:val="center"/>
            </w:pPr>
            <w:r>
              <w:rPr>
                <w:rFonts w:ascii="Aptos" w:hAnsi="Aptos"/>
                <w:b w:val="0"/>
                <w:color w:val="153247"/>
                <w:sz w:val="14"/>
              </w:rPr>
              <w:t>26</w:t>
            </w:r>
          </w:p>
        </w:tc>
        <w:tc>
          <w:tcPr>
            <w:tcW w:w="3350" w:type="dxa"/>
            <w:tcMar>
              <w:top w:w="80" w:type="dxa"/>
              <w:left w:w="120" w:type="dxa"/>
              <w:bottom w:w="80" w:type="dxa"/>
              <w:right w:w="120" w:type="dxa"/>
            </w:tcMar>
            <w:vAlign w:val="center"/>
          </w:tcPr>
          <w:p w14:paraId="03350214">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38FD7EC8">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2EBFEC95">
            <w:pPr>
              <w:spacing w:before="0" w:after="0" w:line="259" w:lineRule="auto"/>
              <w:jc w:val="left"/>
            </w:pPr>
            <w:r>
              <w:rPr>
                <w:rFonts w:ascii="Aptos" w:hAnsi="Aptos"/>
                <w:b w:val="0"/>
                <w:color w:val="153247"/>
                <w:sz w:val="14"/>
              </w:rPr>
              <w:t>Effect 12，fast to slow</w:t>
            </w:r>
          </w:p>
        </w:tc>
      </w:tr>
      <w:tr w14:paraId="12E93385">
        <w:tc>
          <w:tcPr>
            <w:tcW w:w="850" w:type="dxa"/>
            <w:shd w:val="clear" w:color="auto" w:fill="F3F7F9"/>
            <w:tcMar>
              <w:top w:w="80" w:type="dxa"/>
              <w:left w:w="120" w:type="dxa"/>
              <w:bottom w:w="80" w:type="dxa"/>
              <w:right w:w="120" w:type="dxa"/>
            </w:tcMar>
            <w:vAlign w:val="center"/>
          </w:tcPr>
          <w:p w14:paraId="77DEB6D6">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7046BE58">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5DCB5C55">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6A73312D">
            <w:pPr>
              <w:spacing w:before="0" w:after="0" w:line="259" w:lineRule="auto"/>
              <w:jc w:val="left"/>
            </w:pPr>
            <w:r>
              <w:rPr>
                <w:rFonts w:ascii="Aptos" w:hAnsi="Aptos"/>
                <w:b w:val="0"/>
                <w:color w:val="153247"/>
                <w:sz w:val="14"/>
              </w:rPr>
              <w:t>Effect 13，fast to slow</w:t>
            </w:r>
          </w:p>
        </w:tc>
      </w:tr>
      <w:tr w14:paraId="19D48C92">
        <w:tc>
          <w:tcPr>
            <w:tcW w:w="850" w:type="dxa"/>
            <w:tcMar>
              <w:top w:w="80" w:type="dxa"/>
              <w:left w:w="120" w:type="dxa"/>
              <w:bottom w:w="80" w:type="dxa"/>
              <w:right w:w="120" w:type="dxa"/>
            </w:tcMar>
            <w:vAlign w:val="center"/>
          </w:tcPr>
          <w:p w14:paraId="3B93F912">
            <w:pPr>
              <w:spacing w:before="0" w:after="0" w:line="259" w:lineRule="auto"/>
              <w:jc w:val="center"/>
            </w:pPr>
            <w:r>
              <w:rPr>
                <w:rFonts w:ascii="Aptos" w:hAnsi="Aptos"/>
                <w:b w:val="0"/>
                <w:color w:val="153247"/>
                <w:sz w:val="14"/>
              </w:rPr>
              <w:t>26</w:t>
            </w:r>
          </w:p>
        </w:tc>
        <w:tc>
          <w:tcPr>
            <w:tcW w:w="3350" w:type="dxa"/>
            <w:tcMar>
              <w:top w:w="80" w:type="dxa"/>
              <w:left w:w="120" w:type="dxa"/>
              <w:bottom w:w="80" w:type="dxa"/>
              <w:right w:w="120" w:type="dxa"/>
            </w:tcMar>
            <w:vAlign w:val="center"/>
          </w:tcPr>
          <w:p w14:paraId="49BCE695">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45777443">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3F4A69E4">
            <w:pPr>
              <w:spacing w:before="0" w:after="0" w:line="259" w:lineRule="auto"/>
              <w:jc w:val="left"/>
            </w:pPr>
            <w:r>
              <w:rPr>
                <w:rFonts w:ascii="Aptos" w:hAnsi="Aptos"/>
                <w:b w:val="0"/>
                <w:color w:val="153247"/>
                <w:sz w:val="14"/>
              </w:rPr>
              <w:t>Effect 14，fast to slow</w:t>
            </w:r>
          </w:p>
        </w:tc>
      </w:tr>
      <w:tr w14:paraId="4343C17A">
        <w:tc>
          <w:tcPr>
            <w:tcW w:w="850" w:type="dxa"/>
            <w:shd w:val="clear" w:color="auto" w:fill="F3F7F9"/>
            <w:tcMar>
              <w:top w:w="80" w:type="dxa"/>
              <w:left w:w="120" w:type="dxa"/>
              <w:bottom w:w="80" w:type="dxa"/>
              <w:right w:w="120" w:type="dxa"/>
            </w:tcMar>
            <w:vAlign w:val="center"/>
          </w:tcPr>
          <w:p w14:paraId="25373BA7">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4BF14A4F">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3BDAE4FF">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19784176">
            <w:pPr>
              <w:spacing w:before="0" w:after="0" w:line="259" w:lineRule="auto"/>
              <w:jc w:val="left"/>
            </w:pPr>
            <w:r>
              <w:rPr>
                <w:rFonts w:ascii="Aptos" w:hAnsi="Aptos"/>
                <w:b w:val="0"/>
                <w:color w:val="153247"/>
                <w:sz w:val="14"/>
              </w:rPr>
              <w:t>Effect 15，fast to slow</w:t>
            </w:r>
          </w:p>
        </w:tc>
      </w:tr>
      <w:tr w14:paraId="773FCC87">
        <w:tc>
          <w:tcPr>
            <w:tcW w:w="850" w:type="dxa"/>
            <w:tcMar>
              <w:top w:w="80" w:type="dxa"/>
              <w:left w:w="120" w:type="dxa"/>
              <w:bottom w:w="80" w:type="dxa"/>
              <w:right w:w="120" w:type="dxa"/>
            </w:tcMar>
            <w:vAlign w:val="center"/>
          </w:tcPr>
          <w:p w14:paraId="7E2E73D9">
            <w:pPr>
              <w:spacing w:before="0" w:after="0" w:line="259" w:lineRule="auto"/>
              <w:jc w:val="center"/>
            </w:pPr>
            <w:r>
              <w:rPr>
                <w:rFonts w:ascii="Aptos" w:hAnsi="Aptos"/>
                <w:b w:val="0"/>
                <w:color w:val="153247"/>
                <w:sz w:val="14"/>
              </w:rPr>
              <w:t>27</w:t>
            </w:r>
          </w:p>
        </w:tc>
        <w:tc>
          <w:tcPr>
            <w:tcW w:w="3350" w:type="dxa"/>
            <w:tcMar>
              <w:top w:w="80" w:type="dxa"/>
              <w:left w:w="120" w:type="dxa"/>
              <w:bottom w:w="80" w:type="dxa"/>
              <w:right w:w="120" w:type="dxa"/>
            </w:tcMar>
            <w:vAlign w:val="center"/>
          </w:tcPr>
          <w:p w14:paraId="1C6817AF">
            <w:pPr>
              <w:spacing w:before="0" w:after="0" w:line="259" w:lineRule="auto"/>
              <w:jc w:val="left"/>
            </w:pPr>
            <w:r>
              <w:rPr>
                <w:rFonts w:ascii="Aptos" w:hAnsi="Aptos"/>
                <w:b w:val="0"/>
                <w:color w:val="153247"/>
                <w:sz w:val="14"/>
              </w:rPr>
              <w:t>Pan 3</w:t>
            </w:r>
          </w:p>
        </w:tc>
        <w:tc>
          <w:tcPr>
            <w:tcW w:w="1650" w:type="dxa"/>
            <w:tcMar>
              <w:top w:w="80" w:type="dxa"/>
              <w:left w:w="120" w:type="dxa"/>
              <w:bottom w:w="80" w:type="dxa"/>
              <w:right w:w="120" w:type="dxa"/>
            </w:tcMar>
            <w:vAlign w:val="center"/>
          </w:tcPr>
          <w:p w14:paraId="51D6194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EFBE75D">
            <w:pPr>
              <w:spacing w:before="0" w:after="0" w:line="259" w:lineRule="auto"/>
              <w:jc w:val="left"/>
            </w:pPr>
            <w:r>
              <w:rPr>
                <w:rFonts w:ascii="Aptos" w:hAnsi="Aptos"/>
                <w:b w:val="0"/>
                <w:color w:val="153247"/>
                <w:sz w:val="14"/>
              </w:rPr>
              <w:t>0° → 540°</w:t>
            </w:r>
          </w:p>
        </w:tc>
      </w:tr>
      <w:tr w14:paraId="6632AF9C">
        <w:tc>
          <w:tcPr>
            <w:tcW w:w="850" w:type="dxa"/>
            <w:shd w:val="clear" w:color="auto" w:fill="F3F7F9"/>
            <w:tcMar>
              <w:top w:w="80" w:type="dxa"/>
              <w:left w:w="120" w:type="dxa"/>
              <w:bottom w:w="80" w:type="dxa"/>
              <w:right w:w="120" w:type="dxa"/>
            </w:tcMar>
            <w:vAlign w:val="center"/>
          </w:tcPr>
          <w:p w14:paraId="70F8A658">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4E9ADE08">
            <w:pPr>
              <w:spacing w:before="0" w:after="0" w:line="259" w:lineRule="auto"/>
              <w:jc w:val="left"/>
            </w:pPr>
            <w:r>
              <w:rPr>
                <w:rFonts w:ascii="Aptos" w:hAnsi="Aptos"/>
                <w:b w:val="0"/>
                <w:color w:val="153247"/>
                <w:sz w:val="14"/>
              </w:rPr>
              <w:t>Pan 3 Fine</w:t>
            </w:r>
          </w:p>
        </w:tc>
        <w:tc>
          <w:tcPr>
            <w:tcW w:w="1650" w:type="dxa"/>
            <w:shd w:val="clear" w:color="auto" w:fill="F3F7F9"/>
            <w:tcMar>
              <w:top w:w="80" w:type="dxa"/>
              <w:left w:w="120" w:type="dxa"/>
              <w:bottom w:w="80" w:type="dxa"/>
              <w:right w:w="120" w:type="dxa"/>
            </w:tcMar>
            <w:vAlign w:val="center"/>
          </w:tcPr>
          <w:p w14:paraId="22782DF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298B2C2">
            <w:pPr>
              <w:spacing w:before="0" w:after="0" w:line="259" w:lineRule="auto"/>
              <w:jc w:val="left"/>
            </w:pPr>
            <w:r>
              <w:rPr>
                <w:rFonts w:ascii="Aptos" w:hAnsi="Aptos"/>
                <w:b w:val="0"/>
                <w:color w:val="153247"/>
                <w:sz w:val="14"/>
              </w:rPr>
              <w:t>0°–2°</w:t>
            </w:r>
          </w:p>
        </w:tc>
      </w:tr>
      <w:tr w14:paraId="73287531">
        <w:tc>
          <w:tcPr>
            <w:tcW w:w="850" w:type="dxa"/>
            <w:tcMar>
              <w:top w:w="80" w:type="dxa"/>
              <w:left w:w="120" w:type="dxa"/>
              <w:bottom w:w="80" w:type="dxa"/>
              <w:right w:w="120" w:type="dxa"/>
            </w:tcMar>
            <w:vAlign w:val="center"/>
          </w:tcPr>
          <w:p w14:paraId="2DD04930">
            <w:pPr>
              <w:spacing w:before="0" w:after="0" w:line="259" w:lineRule="auto"/>
              <w:jc w:val="center"/>
            </w:pPr>
            <w:r>
              <w:rPr>
                <w:rFonts w:ascii="Aptos" w:hAnsi="Aptos"/>
                <w:b w:val="0"/>
                <w:color w:val="153247"/>
                <w:sz w:val="14"/>
              </w:rPr>
              <w:t>29</w:t>
            </w:r>
          </w:p>
        </w:tc>
        <w:tc>
          <w:tcPr>
            <w:tcW w:w="3350" w:type="dxa"/>
            <w:tcMar>
              <w:top w:w="80" w:type="dxa"/>
              <w:left w:w="120" w:type="dxa"/>
              <w:bottom w:w="80" w:type="dxa"/>
              <w:right w:w="120" w:type="dxa"/>
            </w:tcMar>
            <w:vAlign w:val="center"/>
          </w:tcPr>
          <w:p w14:paraId="0DBE2DAE">
            <w:pPr>
              <w:spacing w:before="0" w:after="0" w:line="259" w:lineRule="auto"/>
              <w:jc w:val="left"/>
            </w:pPr>
            <w:r>
              <w:rPr>
                <w:rFonts w:ascii="Aptos" w:hAnsi="Aptos"/>
                <w:b w:val="0"/>
                <w:color w:val="153247"/>
                <w:sz w:val="14"/>
              </w:rPr>
              <w:t>Tilt 3</w:t>
            </w:r>
          </w:p>
        </w:tc>
        <w:tc>
          <w:tcPr>
            <w:tcW w:w="1650" w:type="dxa"/>
            <w:tcMar>
              <w:top w:w="80" w:type="dxa"/>
              <w:left w:w="120" w:type="dxa"/>
              <w:bottom w:w="80" w:type="dxa"/>
              <w:right w:w="120" w:type="dxa"/>
            </w:tcMar>
            <w:vAlign w:val="center"/>
          </w:tcPr>
          <w:p w14:paraId="3DB0F64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9A76013">
            <w:pPr>
              <w:spacing w:before="0" w:after="0" w:line="259" w:lineRule="auto"/>
              <w:jc w:val="left"/>
            </w:pPr>
            <w:r>
              <w:rPr>
                <w:rFonts w:ascii="Aptos" w:hAnsi="Aptos"/>
                <w:b w:val="0"/>
                <w:color w:val="153247"/>
                <w:sz w:val="14"/>
              </w:rPr>
              <w:t>0° → 540°</w:t>
            </w:r>
          </w:p>
        </w:tc>
      </w:tr>
      <w:tr w14:paraId="0151FE35">
        <w:tc>
          <w:tcPr>
            <w:tcW w:w="850" w:type="dxa"/>
            <w:shd w:val="clear" w:color="auto" w:fill="F3F7F9"/>
            <w:tcMar>
              <w:top w:w="80" w:type="dxa"/>
              <w:left w:w="120" w:type="dxa"/>
              <w:bottom w:w="80" w:type="dxa"/>
              <w:right w:w="120" w:type="dxa"/>
            </w:tcMar>
            <w:vAlign w:val="center"/>
          </w:tcPr>
          <w:p w14:paraId="7EBA1E32">
            <w:pPr>
              <w:spacing w:before="0" w:after="0" w:line="259" w:lineRule="auto"/>
              <w:jc w:val="center"/>
            </w:pPr>
            <w:r>
              <w:rPr>
                <w:rFonts w:ascii="Aptos" w:hAnsi="Aptos"/>
                <w:b w:val="0"/>
                <w:color w:val="153247"/>
                <w:sz w:val="14"/>
              </w:rPr>
              <w:t>30</w:t>
            </w:r>
          </w:p>
        </w:tc>
        <w:tc>
          <w:tcPr>
            <w:tcW w:w="3350" w:type="dxa"/>
            <w:shd w:val="clear" w:color="auto" w:fill="F3F7F9"/>
            <w:tcMar>
              <w:top w:w="80" w:type="dxa"/>
              <w:left w:w="120" w:type="dxa"/>
              <w:bottom w:w="80" w:type="dxa"/>
              <w:right w:w="120" w:type="dxa"/>
            </w:tcMar>
            <w:vAlign w:val="center"/>
          </w:tcPr>
          <w:p w14:paraId="6C219ADC">
            <w:pPr>
              <w:spacing w:before="0" w:after="0" w:line="259" w:lineRule="auto"/>
              <w:jc w:val="left"/>
            </w:pPr>
            <w:r>
              <w:rPr>
                <w:rFonts w:ascii="Aptos" w:hAnsi="Aptos"/>
                <w:b w:val="0"/>
                <w:color w:val="153247"/>
                <w:sz w:val="14"/>
              </w:rPr>
              <w:t>Tilt 3 Fine</w:t>
            </w:r>
          </w:p>
        </w:tc>
        <w:tc>
          <w:tcPr>
            <w:tcW w:w="1650" w:type="dxa"/>
            <w:shd w:val="clear" w:color="auto" w:fill="F3F7F9"/>
            <w:tcMar>
              <w:top w:w="80" w:type="dxa"/>
              <w:left w:w="120" w:type="dxa"/>
              <w:bottom w:w="80" w:type="dxa"/>
              <w:right w:w="120" w:type="dxa"/>
            </w:tcMar>
            <w:vAlign w:val="center"/>
          </w:tcPr>
          <w:p w14:paraId="41E2C11F">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3F290EB">
            <w:pPr>
              <w:spacing w:before="0" w:after="0" w:line="259" w:lineRule="auto"/>
              <w:jc w:val="left"/>
            </w:pPr>
            <w:r>
              <w:rPr>
                <w:rFonts w:ascii="Aptos" w:hAnsi="Aptos"/>
                <w:b w:val="0"/>
                <w:color w:val="153247"/>
                <w:sz w:val="14"/>
              </w:rPr>
              <w:t>0°–2°</w:t>
            </w:r>
          </w:p>
        </w:tc>
      </w:tr>
      <w:tr w14:paraId="134F0D00">
        <w:tc>
          <w:tcPr>
            <w:tcW w:w="850" w:type="dxa"/>
            <w:tcMar>
              <w:top w:w="80" w:type="dxa"/>
              <w:left w:w="120" w:type="dxa"/>
              <w:bottom w:w="80" w:type="dxa"/>
              <w:right w:w="120" w:type="dxa"/>
            </w:tcMar>
            <w:vAlign w:val="center"/>
          </w:tcPr>
          <w:p w14:paraId="6F388403">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2DE99FDA">
            <w:pPr>
              <w:spacing w:before="0" w:after="0" w:line="259" w:lineRule="auto"/>
              <w:jc w:val="left"/>
            </w:pPr>
            <w:r>
              <w:rPr>
                <w:rFonts w:ascii="Aptos" w:hAnsi="Aptos"/>
                <w:b w:val="0"/>
                <w:color w:val="153247"/>
                <w:sz w:val="14"/>
              </w:rPr>
              <w:t>Main LED 3 Red</w:t>
            </w:r>
          </w:p>
        </w:tc>
        <w:tc>
          <w:tcPr>
            <w:tcW w:w="1650" w:type="dxa"/>
            <w:tcMar>
              <w:top w:w="80" w:type="dxa"/>
              <w:left w:w="120" w:type="dxa"/>
              <w:bottom w:w="80" w:type="dxa"/>
              <w:right w:w="120" w:type="dxa"/>
            </w:tcMar>
            <w:vAlign w:val="center"/>
          </w:tcPr>
          <w:p w14:paraId="7EA4281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A3F9F29">
            <w:pPr>
              <w:spacing w:before="0" w:after="0" w:line="259" w:lineRule="auto"/>
              <w:jc w:val="left"/>
            </w:pPr>
            <w:r>
              <w:rPr>
                <w:rFonts w:ascii="Aptos" w:hAnsi="Aptos"/>
                <w:b w:val="0"/>
                <w:color w:val="153247"/>
                <w:sz w:val="14"/>
              </w:rPr>
              <w:t>Red 0% → 100%</w:t>
            </w:r>
          </w:p>
        </w:tc>
      </w:tr>
      <w:tr w14:paraId="329AB8F7">
        <w:tc>
          <w:tcPr>
            <w:tcW w:w="850" w:type="dxa"/>
            <w:shd w:val="clear" w:color="auto" w:fill="F3F7F9"/>
            <w:tcMar>
              <w:top w:w="80" w:type="dxa"/>
              <w:left w:w="120" w:type="dxa"/>
              <w:bottom w:w="80" w:type="dxa"/>
              <w:right w:w="120" w:type="dxa"/>
            </w:tcMar>
            <w:vAlign w:val="center"/>
          </w:tcPr>
          <w:p w14:paraId="610780C7">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4BA8BFCD">
            <w:pPr>
              <w:spacing w:before="0" w:after="0" w:line="259" w:lineRule="auto"/>
              <w:jc w:val="left"/>
            </w:pPr>
            <w:r>
              <w:rPr>
                <w:rFonts w:ascii="Aptos" w:hAnsi="Aptos"/>
                <w:b w:val="0"/>
                <w:color w:val="153247"/>
                <w:sz w:val="14"/>
              </w:rPr>
              <w:t>Main LED 3 Green</w:t>
            </w:r>
          </w:p>
        </w:tc>
        <w:tc>
          <w:tcPr>
            <w:tcW w:w="1650" w:type="dxa"/>
            <w:shd w:val="clear" w:color="auto" w:fill="F3F7F9"/>
            <w:tcMar>
              <w:top w:w="80" w:type="dxa"/>
              <w:left w:w="120" w:type="dxa"/>
              <w:bottom w:w="80" w:type="dxa"/>
              <w:right w:w="120" w:type="dxa"/>
            </w:tcMar>
            <w:vAlign w:val="center"/>
          </w:tcPr>
          <w:p w14:paraId="73A26CFA">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B9C11DE">
            <w:pPr>
              <w:spacing w:before="0" w:after="0" w:line="259" w:lineRule="auto"/>
              <w:jc w:val="left"/>
            </w:pPr>
            <w:r>
              <w:rPr>
                <w:rFonts w:ascii="Aptos" w:hAnsi="Aptos"/>
                <w:b w:val="0"/>
                <w:color w:val="153247"/>
                <w:sz w:val="14"/>
              </w:rPr>
              <w:t>Green 0% → 100%</w:t>
            </w:r>
          </w:p>
        </w:tc>
      </w:tr>
      <w:tr w14:paraId="4992FD0E">
        <w:tc>
          <w:tcPr>
            <w:tcW w:w="850" w:type="dxa"/>
            <w:tcMar>
              <w:top w:w="80" w:type="dxa"/>
              <w:left w:w="120" w:type="dxa"/>
              <w:bottom w:w="80" w:type="dxa"/>
              <w:right w:w="120" w:type="dxa"/>
            </w:tcMar>
            <w:vAlign w:val="center"/>
          </w:tcPr>
          <w:p w14:paraId="6B1DD966">
            <w:pPr>
              <w:spacing w:before="0" w:after="0" w:line="259" w:lineRule="auto"/>
              <w:jc w:val="center"/>
            </w:pPr>
            <w:r>
              <w:rPr>
                <w:rFonts w:ascii="Aptos" w:hAnsi="Aptos"/>
                <w:b w:val="0"/>
                <w:color w:val="153247"/>
                <w:sz w:val="14"/>
              </w:rPr>
              <w:t>33</w:t>
            </w:r>
          </w:p>
        </w:tc>
        <w:tc>
          <w:tcPr>
            <w:tcW w:w="3350" w:type="dxa"/>
            <w:tcMar>
              <w:top w:w="80" w:type="dxa"/>
              <w:left w:w="120" w:type="dxa"/>
              <w:bottom w:w="80" w:type="dxa"/>
              <w:right w:w="120" w:type="dxa"/>
            </w:tcMar>
            <w:vAlign w:val="center"/>
          </w:tcPr>
          <w:p w14:paraId="4636C9DB">
            <w:pPr>
              <w:spacing w:before="0" w:after="0" w:line="259" w:lineRule="auto"/>
              <w:jc w:val="left"/>
            </w:pPr>
            <w:r>
              <w:rPr>
                <w:rFonts w:ascii="Aptos" w:hAnsi="Aptos"/>
                <w:b w:val="0"/>
                <w:color w:val="153247"/>
                <w:sz w:val="14"/>
              </w:rPr>
              <w:t>Main LED 3 Blue</w:t>
            </w:r>
          </w:p>
        </w:tc>
        <w:tc>
          <w:tcPr>
            <w:tcW w:w="1650" w:type="dxa"/>
            <w:tcMar>
              <w:top w:w="80" w:type="dxa"/>
              <w:left w:w="120" w:type="dxa"/>
              <w:bottom w:w="80" w:type="dxa"/>
              <w:right w:w="120" w:type="dxa"/>
            </w:tcMar>
            <w:vAlign w:val="center"/>
          </w:tcPr>
          <w:p w14:paraId="56B552F1">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97D5F74">
            <w:pPr>
              <w:spacing w:before="0" w:after="0" w:line="259" w:lineRule="auto"/>
              <w:jc w:val="left"/>
            </w:pPr>
            <w:r>
              <w:rPr>
                <w:rFonts w:ascii="Aptos" w:hAnsi="Aptos"/>
                <w:b w:val="0"/>
                <w:color w:val="153247"/>
                <w:sz w:val="14"/>
              </w:rPr>
              <w:t>Blue 0% → 100%</w:t>
            </w:r>
          </w:p>
        </w:tc>
      </w:tr>
      <w:tr w14:paraId="2F5BC0DA">
        <w:tc>
          <w:tcPr>
            <w:tcW w:w="850" w:type="dxa"/>
            <w:shd w:val="clear" w:color="auto" w:fill="F3F7F9"/>
            <w:tcMar>
              <w:top w:w="80" w:type="dxa"/>
              <w:left w:w="120" w:type="dxa"/>
              <w:bottom w:w="80" w:type="dxa"/>
              <w:right w:w="120" w:type="dxa"/>
            </w:tcMar>
            <w:vAlign w:val="center"/>
          </w:tcPr>
          <w:p w14:paraId="272092EC">
            <w:pPr>
              <w:spacing w:before="0" w:after="0" w:line="259" w:lineRule="auto"/>
              <w:jc w:val="center"/>
            </w:pPr>
            <w:r>
              <w:rPr>
                <w:rFonts w:ascii="Aptos" w:hAnsi="Aptos"/>
                <w:b w:val="0"/>
                <w:color w:val="153247"/>
                <w:sz w:val="14"/>
              </w:rPr>
              <w:t>34</w:t>
            </w:r>
          </w:p>
        </w:tc>
        <w:tc>
          <w:tcPr>
            <w:tcW w:w="3350" w:type="dxa"/>
            <w:shd w:val="clear" w:color="auto" w:fill="F3F7F9"/>
            <w:tcMar>
              <w:top w:w="80" w:type="dxa"/>
              <w:left w:w="120" w:type="dxa"/>
              <w:bottom w:w="80" w:type="dxa"/>
              <w:right w:w="120" w:type="dxa"/>
            </w:tcMar>
            <w:vAlign w:val="center"/>
          </w:tcPr>
          <w:p w14:paraId="295D4842">
            <w:pPr>
              <w:spacing w:before="0" w:after="0" w:line="259" w:lineRule="auto"/>
              <w:jc w:val="left"/>
            </w:pPr>
            <w:r>
              <w:rPr>
                <w:rFonts w:ascii="Aptos" w:hAnsi="Aptos"/>
                <w:b w:val="0"/>
                <w:color w:val="153247"/>
                <w:sz w:val="14"/>
              </w:rPr>
              <w:t>Main LED 3 Lime</w:t>
            </w:r>
          </w:p>
        </w:tc>
        <w:tc>
          <w:tcPr>
            <w:tcW w:w="1650" w:type="dxa"/>
            <w:shd w:val="clear" w:color="auto" w:fill="F3F7F9"/>
            <w:tcMar>
              <w:top w:w="80" w:type="dxa"/>
              <w:left w:w="120" w:type="dxa"/>
              <w:bottom w:w="80" w:type="dxa"/>
              <w:right w:w="120" w:type="dxa"/>
            </w:tcMar>
            <w:vAlign w:val="center"/>
          </w:tcPr>
          <w:p w14:paraId="5C9AB7C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0016007">
            <w:pPr>
              <w:spacing w:before="0" w:after="0" w:line="259" w:lineRule="auto"/>
              <w:jc w:val="left"/>
            </w:pPr>
            <w:r>
              <w:rPr>
                <w:rFonts w:ascii="Aptos" w:hAnsi="Aptos"/>
                <w:b w:val="0"/>
                <w:color w:val="153247"/>
                <w:sz w:val="14"/>
              </w:rPr>
              <w:t>Lime 0% → 100%</w:t>
            </w:r>
          </w:p>
        </w:tc>
      </w:tr>
      <w:tr w14:paraId="6A4899E9">
        <w:tc>
          <w:tcPr>
            <w:tcW w:w="850" w:type="dxa"/>
            <w:tcMar>
              <w:top w:w="80" w:type="dxa"/>
              <w:left w:w="120" w:type="dxa"/>
              <w:bottom w:w="80" w:type="dxa"/>
              <w:right w:w="120" w:type="dxa"/>
            </w:tcMar>
            <w:vAlign w:val="center"/>
          </w:tcPr>
          <w:p w14:paraId="0F5767DA">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760BF01F">
            <w:pPr>
              <w:spacing w:before="0" w:after="0" w:line="259" w:lineRule="auto"/>
              <w:jc w:val="left"/>
            </w:pPr>
            <w:r>
              <w:rPr>
                <w:rFonts w:ascii="Aptos" w:hAnsi="Aptos"/>
                <w:b w:val="0"/>
                <w:color w:val="153247"/>
                <w:sz w:val="14"/>
              </w:rPr>
              <w:t>Zoom 3</w:t>
            </w:r>
          </w:p>
        </w:tc>
        <w:tc>
          <w:tcPr>
            <w:tcW w:w="1650" w:type="dxa"/>
            <w:tcMar>
              <w:top w:w="80" w:type="dxa"/>
              <w:left w:w="120" w:type="dxa"/>
              <w:bottom w:w="80" w:type="dxa"/>
              <w:right w:w="120" w:type="dxa"/>
            </w:tcMar>
            <w:vAlign w:val="center"/>
          </w:tcPr>
          <w:p w14:paraId="2C0B58D5">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F59FA4D">
            <w:pPr>
              <w:spacing w:before="0" w:after="0" w:line="259" w:lineRule="auto"/>
              <w:jc w:val="left"/>
            </w:pPr>
            <w:r>
              <w:rPr>
                <w:rFonts w:ascii="Aptos" w:hAnsi="Aptos"/>
                <w:b w:val="0"/>
                <w:color w:val="153247"/>
                <w:sz w:val="14"/>
              </w:rPr>
              <w:t>0% → 100%</w:t>
            </w:r>
          </w:p>
        </w:tc>
      </w:tr>
      <w:tr w14:paraId="06715BE1">
        <w:tc>
          <w:tcPr>
            <w:tcW w:w="850" w:type="dxa"/>
            <w:shd w:val="clear" w:color="auto" w:fill="F3F7F9"/>
            <w:tcMar>
              <w:top w:w="80" w:type="dxa"/>
              <w:left w:w="120" w:type="dxa"/>
              <w:bottom w:w="80" w:type="dxa"/>
              <w:right w:w="120" w:type="dxa"/>
            </w:tcMar>
            <w:vAlign w:val="center"/>
          </w:tcPr>
          <w:p w14:paraId="7BAD066D">
            <w:pPr>
              <w:spacing w:before="0" w:after="0" w:line="259" w:lineRule="auto"/>
              <w:jc w:val="center"/>
            </w:pPr>
            <w:r>
              <w:rPr>
                <w:rFonts w:ascii="Aptos" w:hAnsi="Aptos"/>
                <w:b w:val="0"/>
                <w:color w:val="153247"/>
                <w:sz w:val="14"/>
              </w:rPr>
              <w:t>36</w:t>
            </w:r>
          </w:p>
        </w:tc>
        <w:tc>
          <w:tcPr>
            <w:tcW w:w="3350" w:type="dxa"/>
            <w:shd w:val="clear" w:color="auto" w:fill="F3F7F9"/>
            <w:tcMar>
              <w:top w:w="80" w:type="dxa"/>
              <w:left w:w="120" w:type="dxa"/>
              <w:bottom w:w="80" w:type="dxa"/>
              <w:right w:w="120" w:type="dxa"/>
            </w:tcMar>
            <w:vAlign w:val="center"/>
          </w:tcPr>
          <w:p w14:paraId="13D0A1C4">
            <w:pPr>
              <w:spacing w:before="0" w:after="0" w:line="259" w:lineRule="auto"/>
              <w:jc w:val="left"/>
            </w:pPr>
            <w:r>
              <w:rPr>
                <w:rFonts w:ascii="Aptos" w:hAnsi="Aptos"/>
                <w:b w:val="0"/>
                <w:color w:val="153247"/>
                <w:sz w:val="14"/>
              </w:rPr>
              <w:t>Halo 3 Red</w:t>
            </w:r>
          </w:p>
        </w:tc>
        <w:tc>
          <w:tcPr>
            <w:tcW w:w="1650" w:type="dxa"/>
            <w:shd w:val="clear" w:color="auto" w:fill="F3F7F9"/>
            <w:tcMar>
              <w:top w:w="80" w:type="dxa"/>
              <w:left w:w="120" w:type="dxa"/>
              <w:bottom w:w="80" w:type="dxa"/>
              <w:right w:w="120" w:type="dxa"/>
            </w:tcMar>
            <w:vAlign w:val="center"/>
          </w:tcPr>
          <w:p w14:paraId="4A1EB78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75D2BF3">
            <w:pPr>
              <w:spacing w:before="0" w:after="0" w:line="259" w:lineRule="auto"/>
              <w:jc w:val="left"/>
            </w:pPr>
            <w:r>
              <w:rPr>
                <w:rFonts w:ascii="Aptos" w:hAnsi="Aptos"/>
                <w:b w:val="0"/>
                <w:color w:val="153247"/>
                <w:sz w:val="14"/>
              </w:rPr>
              <w:t>Red 0% → 100%</w:t>
            </w:r>
          </w:p>
        </w:tc>
      </w:tr>
      <w:tr w14:paraId="2FB4469F">
        <w:tc>
          <w:tcPr>
            <w:tcW w:w="850" w:type="dxa"/>
            <w:tcMar>
              <w:top w:w="80" w:type="dxa"/>
              <w:left w:w="120" w:type="dxa"/>
              <w:bottom w:w="80" w:type="dxa"/>
              <w:right w:w="120" w:type="dxa"/>
            </w:tcMar>
            <w:vAlign w:val="center"/>
          </w:tcPr>
          <w:p w14:paraId="1110B709">
            <w:pPr>
              <w:spacing w:before="0" w:after="0" w:line="259" w:lineRule="auto"/>
              <w:jc w:val="center"/>
            </w:pPr>
            <w:r>
              <w:rPr>
                <w:rFonts w:ascii="Aptos" w:hAnsi="Aptos"/>
                <w:b w:val="0"/>
                <w:color w:val="153247"/>
                <w:sz w:val="14"/>
              </w:rPr>
              <w:t>37</w:t>
            </w:r>
          </w:p>
        </w:tc>
        <w:tc>
          <w:tcPr>
            <w:tcW w:w="3350" w:type="dxa"/>
            <w:tcMar>
              <w:top w:w="80" w:type="dxa"/>
              <w:left w:w="120" w:type="dxa"/>
              <w:bottom w:w="80" w:type="dxa"/>
              <w:right w:w="120" w:type="dxa"/>
            </w:tcMar>
            <w:vAlign w:val="center"/>
          </w:tcPr>
          <w:p w14:paraId="4B6C5C7B">
            <w:pPr>
              <w:spacing w:before="0" w:after="0" w:line="259" w:lineRule="auto"/>
              <w:jc w:val="left"/>
            </w:pPr>
            <w:r>
              <w:rPr>
                <w:rFonts w:ascii="Aptos" w:hAnsi="Aptos"/>
                <w:b w:val="0"/>
                <w:color w:val="153247"/>
                <w:sz w:val="14"/>
              </w:rPr>
              <w:t>Halo 3 Green</w:t>
            </w:r>
          </w:p>
        </w:tc>
        <w:tc>
          <w:tcPr>
            <w:tcW w:w="1650" w:type="dxa"/>
            <w:tcMar>
              <w:top w:w="80" w:type="dxa"/>
              <w:left w:w="120" w:type="dxa"/>
              <w:bottom w:w="80" w:type="dxa"/>
              <w:right w:w="120" w:type="dxa"/>
            </w:tcMar>
            <w:vAlign w:val="center"/>
          </w:tcPr>
          <w:p w14:paraId="674D9CF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2D1C784">
            <w:pPr>
              <w:spacing w:before="0" w:after="0" w:line="259" w:lineRule="auto"/>
              <w:jc w:val="left"/>
            </w:pPr>
            <w:r>
              <w:rPr>
                <w:rFonts w:ascii="Aptos" w:hAnsi="Aptos"/>
                <w:b w:val="0"/>
                <w:color w:val="153247"/>
                <w:sz w:val="14"/>
              </w:rPr>
              <w:t>Green 0% → 100%</w:t>
            </w:r>
          </w:p>
        </w:tc>
      </w:tr>
      <w:tr w14:paraId="2FC9A67B">
        <w:tc>
          <w:tcPr>
            <w:tcW w:w="850" w:type="dxa"/>
            <w:shd w:val="clear" w:color="auto" w:fill="F3F7F9"/>
            <w:tcMar>
              <w:top w:w="80" w:type="dxa"/>
              <w:left w:w="120" w:type="dxa"/>
              <w:bottom w:w="80" w:type="dxa"/>
              <w:right w:w="120" w:type="dxa"/>
            </w:tcMar>
            <w:vAlign w:val="center"/>
          </w:tcPr>
          <w:p w14:paraId="053BFBC9">
            <w:pPr>
              <w:spacing w:before="0" w:after="0" w:line="259" w:lineRule="auto"/>
              <w:jc w:val="center"/>
            </w:pPr>
            <w:r>
              <w:rPr>
                <w:rFonts w:ascii="Aptos" w:hAnsi="Aptos"/>
                <w:b w:val="0"/>
                <w:color w:val="153247"/>
                <w:sz w:val="14"/>
              </w:rPr>
              <w:t>38</w:t>
            </w:r>
          </w:p>
        </w:tc>
        <w:tc>
          <w:tcPr>
            <w:tcW w:w="3350" w:type="dxa"/>
            <w:shd w:val="clear" w:color="auto" w:fill="F3F7F9"/>
            <w:tcMar>
              <w:top w:w="80" w:type="dxa"/>
              <w:left w:w="120" w:type="dxa"/>
              <w:bottom w:w="80" w:type="dxa"/>
              <w:right w:w="120" w:type="dxa"/>
            </w:tcMar>
            <w:vAlign w:val="center"/>
          </w:tcPr>
          <w:p w14:paraId="4556552C">
            <w:pPr>
              <w:spacing w:before="0" w:after="0" w:line="259" w:lineRule="auto"/>
              <w:jc w:val="left"/>
            </w:pPr>
            <w:r>
              <w:rPr>
                <w:rFonts w:ascii="Aptos" w:hAnsi="Aptos"/>
                <w:b w:val="0"/>
                <w:color w:val="153247"/>
                <w:sz w:val="14"/>
              </w:rPr>
              <w:t>Halo 3 Blue</w:t>
            </w:r>
          </w:p>
        </w:tc>
        <w:tc>
          <w:tcPr>
            <w:tcW w:w="1650" w:type="dxa"/>
            <w:shd w:val="clear" w:color="auto" w:fill="F3F7F9"/>
            <w:tcMar>
              <w:top w:w="80" w:type="dxa"/>
              <w:left w:w="120" w:type="dxa"/>
              <w:bottom w:w="80" w:type="dxa"/>
              <w:right w:w="120" w:type="dxa"/>
            </w:tcMar>
            <w:vAlign w:val="center"/>
          </w:tcPr>
          <w:p w14:paraId="0745B1D2">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88C793B">
            <w:pPr>
              <w:spacing w:before="0" w:after="0" w:line="259" w:lineRule="auto"/>
              <w:jc w:val="left"/>
            </w:pPr>
            <w:r>
              <w:rPr>
                <w:rFonts w:ascii="Aptos" w:hAnsi="Aptos"/>
                <w:b w:val="0"/>
                <w:color w:val="153247"/>
                <w:sz w:val="14"/>
              </w:rPr>
              <w:t>Blue 0% → 100%</w:t>
            </w:r>
          </w:p>
        </w:tc>
      </w:tr>
      <w:tr w14:paraId="58B94A41">
        <w:tc>
          <w:tcPr>
            <w:tcW w:w="850" w:type="dxa"/>
            <w:tcMar>
              <w:top w:w="80" w:type="dxa"/>
              <w:left w:w="120" w:type="dxa"/>
              <w:bottom w:w="80" w:type="dxa"/>
              <w:right w:w="120" w:type="dxa"/>
            </w:tcMar>
            <w:vAlign w:val="center"/>
          </w:tcPr>
          <w:p w14:paraId="5B6F8C17">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25D55854">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10A07CAD">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76A16FA2">
            <w:pPr>
              <w:spacing w:before="0" w:after="0" w:line="259" w:lineRule="auto"/>
              <w:jc w:val="left"/>
            </w:pPr>
            <w:r>
              <w:rPr>
                <w:rFonts w:ascii="Aptos" w:hAnsi="Aptos"/>
                <w:b w:val="0"/>
                <w:color w:val="153247"/>
                <w:sz w:val="14"/>
              </w:rPr>
              <w:t>No function</w:t>
            </w:r>
          </w:p>
        </w:tc>
      </w:tr>
      <w:tr w14:paraId="7DA3A76F">
        <w:tc>
          <w:tcPr>
            <w:tcW w:w="850" w:type="dxa"/>
            <w:shd w:val="clear" w:color="auto" w:fill="F3F7F9"/>
            <w:tcMar>
              <w:top w:w="80" w:type="dxa"/>
              <w:left w:w="120" w:type="dxa"/>
              <w:bottom w:w="80" w:type="dxa"/>
              <w:right w:w="120" w:type="dxa"/>
            </w:tcMar>
            <w:vAlign w:val="center"/>
          </w:tcPr>
          <w:p w14:paraId="6745BF0B">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7827C9C1">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4F806130">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5C1B48B1">
            <w:pPr>
              <w:spacing w:before="0" w:after="0" w:line="259" w:lineRule="auto"/>
              <w:jc w:val="left"/>
            </w:pPr>
            <w:r>
              <w:rPr>
                <w:rFonts w:ascii="Aptos" w:hAnsi="Aptos"/>
                <w:b w:val="0"/>
                <w:color w:val="153247"/>
                <w:sz w:val="14"/>
              </w:rPr>
              <w:t>Effect 1，fast to slow</w:t>
            </w:r>
          </w:p>
        </w:tc>
      </w:tr>
      <w:tr w14:paraId="6DBF889A">
        <w:tc>
          <w:tcPr>
            <w:tcW w:w="850" w:type="dxa"/>
            <w:tcMar>
              <w:top w:w="80" w:type="dxa"/>
              <w:left w:w="120" w:type="dxa"/>
              <w:bottom w:w="80" w:type="dxa"/>
              <w:right w:w="120" w:type="dxa"/>
            </w:tcMar>
            <w:vAlign w:val="center"/>
          </w:tcPr>
          <w:p w14:paraId="04288148">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459D7DF3">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206BC493">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5DC7D6A0">
            <w:pPr>
              <w:spacing w:before="0" w:after="0" w:line="259" w:lineRule="auto"/>
              <w:jc w:val="left"/>
            </w:pPr>
            <w:r>
              <w:rPr>
                <w:rFonts w:ascii="Aptos" w:hAnsi="Aptos"/>
                <w:b w:val="0"/>
                <w:color w:val="153247"/>
                <w:sz w:val="14"/>
              </w:rPr>
              <w:t>Effect 2，fast to slow</w:t>
            </w:r>
          </w:p>
        </w:tc>
      </w:tr>
      <w:tr w14:paraId="58C5FDB0">
        <w:tc>
          <w:tcPr>
            <w:tcW w:w="850" w:type="dxa"/>
            <w:shd w:val="clear" w:color="auto" w:fill="F3F7F9"/>
            <w:tcMar>
              <w:top w:w="80" w:type="dxa"/>
              <w:left w:w="120" w:type="dxa"/>
              <w:bottom w:w="80" w:type="dxa"/>
              <w:right w:w="120" w:type="dxa"/>
            </w:tcMar>
            <w:vAlign w:val="center"/>
          </w:tcPr>
          <w:p w14:paraId="28D1CE1C">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21859471">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6E575E47">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4551854F">
            <w:pPr>
              <w:spacing w:before="0" w:after="0" w:line="259" w:lineRule="auto"/>
              <w:jc w:val="left"/>
            </w:pPr>
            <w:r>
              <w:rPr>
                <w:rFonts w:ascii="Aptos" w:hAnsi="Aptos"/>
                <w:b w:val="0"/>
                <w:color w:val="153247"/>
                <w:sz w:val="14"/>
              </w:rPr>
              <w:t>Effect 3，fast to slow</w:t>
            </w:r>
          </w:p>
        </w:tc>
      </w:tr>
      <w:tr w14:paraId="784AFDF4">
        <w:tc>
          <w:tcPr>
            <w:tcW w:w="850" w:type="dxa"/>
            <w:tcMar>
              <w:top w:w="80" w:type="dxa"/>
              <w:left w:w="120" w:type="dxa"/>
              <w:bottom w:w="80" w:type="dxa"/>
              <w:right w:w="120" w:type="dxa"/>
            </w:tcMar>
            <w:vAlign w:val="center"/>
          </w:tcPr>
          <w:p w14:paraId="7C200174">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5703102C">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0F7CD56C">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6D34A76E">
            <w:pPr>
              <w:spacing w:before="0" w:after="0" w:line="259" w:lineRule="auto"/>
              <w:jc w:val="left"/>
            </w:pPr>
            <w:r>
              <w:rPr>
                <w:rFonts w:ascii="Aptos" w:hAnsi="Aptos"/>
                <w:b w:val="0"/>
                <w:color w:val="153247"/>
                <w:sz w:val="14"/>
              </w:rPr>
              <w:t>Effect 4，fast to slow</w:t>
            </w:r>
          </w:p>
        </w:tc>
      </w:tr>
      <w:tr w14:paraId="19DEC9EB">
        <w:tc>
          <w:tcPr>
            <w:tcW w:w="850" w:type="dxa"/>
            <w:shd w:val="clear" w:color="auto" w:fill="F3F7F9"/>
            <w:tcMar>
              <w:top w:w="80" w:type="dxa"/>
              <w:left w:w="120" w:type="dxa"/>
              <w:bottom w:w="80" w:type="dxa"/>
              <w:right w:w="120" w:type="dxa"/>
            </w:tcMar>
            <w:vAlign w:val="center"/>
          </w:tcPr>
          <w:p w14:paraId="76EB6300">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043309CE">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36C85314">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0DAF1E88">
            <w:pPr>
              <w:spacing w:before="0" w:after="0" w:line="259" w:lineRule="auto"/>
              <w:jc w:val="left"/>
            </w:pPr>
            <w:r>
              <w:rPr>
                <w:rFonts w:ascii="Aptos" w:hAnsi="Aptos"/>
                <w:b w:val="0"/>
                <w:color w:val="153247"/>
                <w:sz w:val="14"/>
              </w:rPr>
              <w:t>Effect 5，fast to slow</w:t>
            </w:r>
          </w:p>
        </w:tc>
      </w:tr>
      <w:tr w14:paraId="3B18FBE7">
        <w:tc>
          <w:tcPr>
            <w:tcW w:w="850" w:type="dxa"/>
            <w:tcMar>
              <w:top w:w="80" w:type="dxa"/>
              <w:left w:w="120" w:type="dxa"/>
              <w:bottom w:w="80" w:type="dxa"/>
              <w:right w:w="120" w:type="dxa"/>
            </w:tcMar>
            <w:vAlign w:val="center"/>
          </w:tcPr>
          <w:p w14:paraId="1341476B">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0B72DDB4">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68495C8D">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2A49F77E">
            <w:pPr>
              <w:spacing w:before="0" w:after="0" w:line="259" w:lineRule="auto"/>
              <w:jc w:val="left"/>
            </w:pPr>
            <w:r>
              <w:rPr>
                <w:rFonts w:ascii="Aptos" w:hAnsi="Aptos"/>
                <w:b w:val="0"/>
                <w:color w:val="153247"/>
                <w:sz w:val="14"/>
              </w:rPr>
              <w:t>Effect 6，fast to slow</w:t>
            </w:r>
          </w:p>
        </w:tc>
      </w:tr>
      <w:tr w14:paraId="599CB4F0">
        <w:tc>
          <w:tcPr>
            <w:tcW w:w="850" w:type="dxa"/>
            <w:shd w:val="clear" w:color="auto" w:fill="F3F7F9"/>
            <w:tcMar>
              <w:top w:w="80" w:type="dxa"/>
              <w:left w:w="120" w:type="dxa"/>
              <w:bottom w:w="80" w:type="dxa"/>
              <w:right w:w="120" w:type="dxa"/>
            </w:tcMar>
            <w:vAlign w:val="center"/>
          </w:tcPr>
          <w:p w14:paraId="62F8220A">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7532F8FB">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27AB429F">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2B429488">
            <w:pPr>
              <w:spacing w:before="0" w:after="0" w:line="259" w:lineRule="auto"/>
              <w:jc w:val="left"/>
            </w:pPr>
            <w:r>
              <w:rPr>
                <w:rFonts w:ascii="Aptos" w:hAnsi="Aptos"/>
                <w:b w:val="0"/>
                <w:color w:val="153247"/>
                <w:sz w:val="14"/>
              </w:rPr>
              <w:t>Effect 7，fast to slow</w:t>
            </w:r>
          </w:p>
        </w:tc>
      </w:tr>
      <w:tr w14:paraId="51CFFD0B">
        <w:tc>
          <w:tcPr>
            <w:tcW w:w="850" w:type="dxa"/>
            <w:tcMar>
              <w:top w:w="80" w:type="dxa"/>
              <w:left w:w="120" w:type="dxa"/>
              <w:bottom w:w="80" w:type="dxa"/>
              <w:right w:w="120" w:type="dxa"/>
            </w:tcMar>
            <w:vAlign w:val="center"/>
          </w:tcPr>
          <w:p w14:paraId="7E0E46C2">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0C898723">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653616B8">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03D0AA27">
            <w:pPr>
              <w:spacing w:before="0" w:after="0" w:line="259" w:lineRule="auto"/>
              <w:jc w:val="left"/>
            </w:pPr>
            <w:r>
              <w:rPr>
                <w:rFonts w:ascii="Aptos" w:hAnsi="Aptos"/>
                <w:b w:val="0"/>
                <w:color w:val="153247"/>
                <w:sz w:val="14"/>
              </w:rPr>
              <w:t>Effect 8，fast to slow</w:t>
            </w:r>
          </w:p>
        </w:tc>
      </w:tr>
      <w:tr w14:paraId="020543B4">
        <w:tc>
          <w:tcPr>
            <w:tcW w:w="850" w:type="dxa"/>
            <w:shd w:val="clear" w:color="auto" w:fill="F3F7F9"/>
            <w:tcMar>
              <w:top w:w="80" w:type="dxa"/>
              <w:left w:w="120" w:type="dxa"/>
              <w:bottom w:w="80" w:type="dxa"/>
              <w:right w:w="120" w:type="dxa"/>
            </w:tcMar>
            <w:vAlign w:val="center"/>
          </w:tcPr>
          <w:p w14:paraId="60552494">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2821585B">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59FA4FA0">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784A06BD">
            <w:pPr>
              <w:spacing w:before="0" w:after="0" w:line="259" w:lineRule="auto"/>
              <w:jc w:val="left"/>
            </w:pPr>
            <w:r>
              <w:rPr>
                <w:rFonts w:ascii="Aptos" w:hAnsi="Aptos"/>
                <w:b w:val="0"/>
                <w:color w:val="153247"/>
                <w:sz w:val="14"/>
              </w:rPr>
              <w:t>Effect 9，fast to slow</w:t>
            </w:r>
          </w:p>
        </w:tc>
      </w:tr>
      <w:tr w14:paraId="12F83E0E">
        <w:tc>
          <w:tcPr>
            <w:tcW w:w="850" w:type="dxa"/>
            <w:tcMar>
              <w:top w:w="80" w:type="dxa"/>
              <w:left w:w="120" w:type="dxa"/>
              <w:bottom w:w="80" w:type="dxa"/>
              <w:right w:w="120" w:type="dxa"/>
            </w:tcMar>
            <w:vAlign w:val="center"/>
          </w:tcPr>
          <w:p w14:paraId="4712C7A2">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55ED7B18">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260DF4D7">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5483924A">
            <w:pPr>
              <w:spacing w:before="0" w:after="0" w:line="259" w:lineRule="auto"/>
              <w:jc w:val="left"/>
            </w:pPr>
            <w:r>
              <w:rPr>
                <w:rFonts w:ascii="Aptos" w:hAnsi="Aptos"/>
                <w:b w:val="0"/>
                <w:color w:val="153247"/>
                <w:sz w:val="14"/>
              </w:rPr>
              <w:t>Effect 10，fast to slow</w:t>
            </w:r>
          </w:p>
        </w:tc>
      </w:tr>
      <w:tr w14:paraId="1A363553">
        <w:tc>
          <w:tcPr>
            <w:tcW w:w="850" w:type="dxa"/>
            <w:shd w:val="clear" w:color="auto" w:fill="F3F7F9"/>
            <w:tcMar>
              <w:top w:w="80" w:type="dxa"/>
              <w:left w:w="120" w:type="dxa"/>
              <w:bottom w:w="80" w:type="dxa"/>
              <w:right w:w="120" w:type="dxa"/>
            </w:tcMar>
            <w:vAlign w:val="center"/>
          </w:tcPr>
          <w:p w14:paraId="3127D051">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022068C0">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4DDCAE0F">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7401FC7F">
            <w:pPr>
              <w:spacing w:before="0" w:after="0" w:line="259" w:lineRule="auto"/>
              <w:jc w:val="left"/>
            </w:pPr>
            <w:r>
              <w:rPr>
                <w:rFonts w:ascii="Aptos" w:hAnsi="Aptos"/>
                <w:b w:val="0"/>
                <w:color w:val="153247"/>
                <w:sz w:val="14"/>
              </w:rPr>
              <w:t>Effect 11，fast to slow</w:t>
            </w:r>
          </w:p>
        </w:tc>
      </w:tr>
      <w:tr w14:paraId="468A9A52">
        <w:tc>
          <w:tcPr>
            <w:tcW w:w="850" w:type="dxa"/>
            <w:tcMar>
              <w:top w:w="80" w:type="dxa"/>
              <w:left w:w="120" w:type="dxa"/>
              <w:bottom w:w="80" w:type="dxa"/>
              <w:right w:w="120" w:type="dxa"/>
            </w:tcMar>
            <w:vAlign w:val="center"/>
          </w:tcPr>
          <w:p w14:paraId="1EB2DFDB">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2D775744">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269DD752">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42F78246">
            <w:pPr>
              <w:spacing w:before="0" w:after="0" w:line="259" w:lineRule="auto"/>
              <w:jc w:val="left"/>
            </w:pPr>
            <w:r>
              <w:rPr>
                <w:rFonts w:ascii="Aptos" w:hAnsi="Aptos"/>
                <w:b w:val="0"/>
                <w:color w:val="153247"/>
                <w:sz w:val="14"/>
              </w:rPr>
              <w:t>Effect 12，fast to slow</w:t>
            </w:r>
          </w:p>
        </w:tc>
      </w:tr>
      <w:tr w14:paraId="68E7A8FC">
        <w:tc>
          <w:tcPr>
            <w:tcW w:w="850" w:type="dxa"/>
            <w:shd w:val="clear" w:color="auto" w:fill="F3F7F9"/>
            <w:tcMar>
              <w:top w:w="80" w:type="dxa"/>
              <w:left w:w="120" w:type="dxa"/>
              <w:bottom w:w="80" w:type="dxa"/>
              <w:right w:w="120" w:type="dxa"/>
            </w:tcMar>
            <w:vAlign w:val="center"/>
          </w:tcPr>
          <w:p w14:paraId="59C58121">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3AC553EF">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171BA5BE">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2C43CDF2">
            <w:pPr>
              <w:spacing w:before="0" w:after="0" w:line="259" w:lineRule="auto"/>
              <w:jc w:val="left"/>
            </w:pPr>
            <w:r>
              <w:rPr>
                <w:rFonts w:ascii="Aptos" w:hAnsi="Aptos"/>
                <w:b w:val="0"/>
                <w:color w:val="153247"/>
                <w:sz w:val="14"/>
              </w:rPr>
              <w:t>Effect 13，fast to slow</w:t>
            </w:r>
          </w:p>
        </w:tc>
      </w:tr>
      <w:tr w14:paraId="3821A70C">
        <w:tc>
          <w:tcPr>
            <w:tcW w:w="850" w:type="dxa"/>
            <w:tcMar>
              <w:top w:w="80" w:type="dxa"/>
              <w:left w:w="120" w:type="dxa"/>
              <w:bottom w:w="80" w:type="dxa"/>
              <w:right w:w="120" w:type="dxa"/>
            </w:tcMar>
            <w:vAlign w:val="center"/>
          </w:tcPr>
          <w:p w14:paraId="5C2B0157">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6EB6EE36">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46BDC3EC">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05D43DDB">
            <w:pPr>
              <w:spacing w:before="0" w:after="0" w:line="259" w:lineRule="auto"/>
              <w:jc w:val="left"/>
            </w:pPr>
            <w:r>
              <w:rPr>
                <w:rFonts w:ascii="Aptos" w:hAnsi="Aptos"/>
                <w:b w:val="0"/>
                <w:color w:val="153247"/>
                <w:sz w:val="14"/>
              </w:rPr>
              <w:t>Effect 14，fast to slow</w:t>
            </w:r>
          </w:p>
        </w:tc>
      </w:tr>
      <w:tr w14:paraId="1A8BF8FE">
        <w:tc>
          <w:tcPr>
            <w:tcW w:w="850" w:type="dxa"/>
            <w:shd w:val="clear" w:color="auto" w:fill="F3F7F9"/>
            <w:tcMar>
              <w:top w:w="80" w:type="dxa"/>
              <w:left w:w="120" w:type="dxa"/>
              <w:bottom w:w="80" w:type="dxa"/>
              <w:right w:w="120" w:type="dxa"/>
            </w:tcMar>
            <w:vAlign w:val="center"/>
          </w:tcPr>
          <w:p w14:paraId="20B9EC26">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2F8AE5DE">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29CF4074">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72F18074">
            <w:pPr>
              <w:spacing w:before="0" w:after="0" w:line="259" w:lineRule="auto"/>
              <w:jc w:val="left"/>
            </w:pPr>
            <w:r>
              <w:rPr>
                <w:rFonts w:ascii="Aptos" w:hAnsi="Aptos"/>
                <w:b w:val="0"/>
                <w:color w:val="153247"/>
                <w:sz w:val="14"/>
              </w:rPr>
              <w:t>Effect 15，fast to slow</w:t>
            </w:r>
          </w:p>
        </w:tc>
      </w:tr>
      <w:tr w14:paraId="1994D20F">
        <w:tc>
          <w:tcPr>
            <w:tcW w:w="850" w:type="dxa"/>
            <w:tcMar>
              <w:top w:w="80" w:type="dxa"/>
              <w:left w:w="120" w:type="dxa"/>
              <w:bottom w:w="80" w:type="dxa"/>
              <w:right w:w="120" w:type="dxa"/>
            </w:tcMar>
            <w:vAlign w:val="center"/>
          </w:tcPr>
          <w:p w14:paraId="3E6B8B46">
            <w:pPr>
              <w:spacing w:before="0" w:after="0" w:line="259" w:lineRule="auto"/>
              <w:jc w:val="center"/>
            </w:pPr>
            <w:r>
              <w:rPr>
                <w:rFonts w:ascii="Aptos" w:hAnsi="Aptos"/>
                <w:b w:val="0"/>
                <w:color w:val="153247"/>
                <w:sz w:val="14"/>
              </w:rPr>
              <w:t>40</w:t>
            </w:r>
          </w:p>
        </w:tc>
        <w:tc>
          <w:tcPr>
            <w:tcW w:w="3350" w:type="dxa"/>
            <w:tcMar>
              <w:top w:w="80" w:type="dxa"/>
              <w:left w:w="120" w:type="dxa"/>
              <w:bottom w:w="80" w:type="dxa"/>
              <w:right w:w="120" w:type="dxa"/>
            </w:tcMar>
            <w:vAlign w:val="center"/>
          </w:tcPr>
          <w:p w14:paraId="2C8E0BBD">
            <w:pPr>
              <w:spacing w:before="0" w:after="0" w:line="259" w:lineRule="auto"/>
              <w:jc w:val="left"/>
            </w:pPr>
            <w:r>
              <w:rPr>
                <w:rFonts w:ascii="Aptos" w:hAnsi="Aptos"/>
                <w:b w:val="0"/>
                <w:color w:val="153247"/>
                <w:sz w:val="14"/>
              </w:rPr>
              <w:t>Pan 4</w:t>
            </w:r>
          </w:p>
        </w:tc>
        <w:tc>
          <w:tcPr>
            <w:tcW w:w="1650" w:type="dxa"/>
            <w:tcMar>
              <w:top w:w="80" w:type="dxa"/>
              <w:left w:w="120" w:type="dxa"/>
              <w:bottom w:w="80" w:type="dxa"/>
              <w:right w:w="120" w:type="dxa"/>
            </w:tcMar>
            <w:vAlign w:val="center"/>
          </w:tcPr>
          <w:p w14:paraId="2E0CF28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2D80308">
            <w:pPr>
              <w:spacing w:before="0" w:after="0" w:line="259" w:lineRule="auto"/>
              <w:jc w:val="left"/>
            </w:pPr>
            <w:r>
              <w:rPr>
                <w:rFonts w:ascii="Aptos" w:hAnsi="Aptos"/>
                <w:b w:val="0"/>
                <w:color w:val="153247"/>
                <w:sz w:val="14"/>
              </w:rPr>
              <w:t>0° → 540°</w:t>
            </w:r>
          </w:p>
        </w:tc>
      </w:tr>
      <w:tr w14:paraId="1789F3BA">
        <w:tc>
          <w:tcPr>
            <w:tcW w:w="850" w:type="dxa"/>
            <w:shd w:val="clear" w:color="auto" w:fill="F3F7F9"/>
            <w:tcMar>
              <w:top w:w="80" w:type="dxa"/>
              <w:left w:w="120" w:type="dxa"/>
              <w:bottom w:w="80" w:type="dxa"/>
              <w:right w:w="120" w:type="dxa"/>
            </w:tcMar>
            <w:vAlign w:val="center"/>
          </w:tcPr>
          <w:p w14:paraId="0E968EAD">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63BBF542">
            <w:pPr>
              <w:spacing w:before="0" w:after="0" w:line="259" w:lineRule="auto"/>
              <w:jc w:val="left"/>
            </w:pPr>
            <w:r>
              <w:rPr>
                <w:rFonts w:ascii="Aptos" w:hAnsi="Aptos"/>
                <w:b w:val="0"/>
                <w:color w:val="153247"/>
                <w:sz w:val="14"/>
              </w:rPr>
              <w:t>Pan 4 Fine</w:t>
            </w:r>
          </w:p>
        </w:tc>
        <w:tc>
          <w:tcPr>
            <w:tcW w:w="1650" w:type="dxa"/>
            <w:shd w:val="clear" w:color="auto" w:fill="F3F7F9"/>
            <w:tcMar>
              <w:top w:w="80" w:type="dxa"/>
              <w:left w:w="120" w:type="dxa"/>
              <w:bottom w:w="80" w:type="dxa"/>
              <w:right w:w="120" w:type="dxa"/>
            </w:tcMar>
            <w:vAlign w:val="center"/>
          </w:tcPr>
          <w:p w14:paraId="28A24F19">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A29E816">
            <w:pPr>
              <w:spacing w:before="0" w:after="0" w:line="259" w:lineRule="auto"/>
              <w:jc w:val="left"/>
            </w:pPr>
            <w:r>
              <w:rPr>
                <w:rFonts w:ascii="Aptos" w:hAnsi="Aptos"/>
                <w:b w:val="0"/>
                <w:color w:val="153247"/>
                <w:sz w:val="14"/>
              </w:rPr>
              <w:t>0°–2°</w:t>
            </w:r>
          </w:p>
        </w:tc>
      </w:tr>
      <w:tr w14:paraId="346D679C">
        <w:tc>
          <w:tcPr>
            <w:tcW w:w="850" w:type="dxa"/>
            <w:tcMar>
              <w:top w:w="80" w:type="dxa"/>
              <w:left w:w="120" w:type="dxa"/>
              <w:bottom w:w="80" w:type="dxa"/>
              <w:right w:w="120" w:type="dxa"/>
            </w:tcMar>
            <w:vAlign w:val="center"/>
          </w:tcPr>
          <w:p w14:paraId="5735D29C">
            <w:pPr>
              <w:spacing w:before="0" w:after="0" w:line="259" w:lineRule="auto"/>
              <w:jc w:val="center"/>
            </w:pPr>
            <w:r>
              <w:rPr>
                <w:rFonts w:ascii="Aptos" w:hAnsi="Aptos"/>
                <w:b w:val="0"/>
                <w:color w:val="153247"/>
                <w:sz w:val="14"/>
              </w:rPr>
              <w:t>42</w:t>
            </w:r>
          </w:p>
        </w:tc>
        <w:tc>
          <w:tcPr>
            <w:tcW w:w="3350" w:type="dxa"/>
            <w:tcMar>
              <w:top w:w="80" w:type="dxa"/>
              <w:left w:w="120" w:type="dxa"/>
              <w:bottom w:w="80" w:type="dxa"/>
              <w:right w:w="120" w:type="dxa"/>
            </w:tcMar>
            <w:vAlign w:val="center"/>
          </w:tcPr>
          <w:p w14:paraId="7A83DED6">
            <w:pPr>
              <w:spacing w:before="0" w:after="0" w:line="259" w:lineRule="auto"/>
              <w:jc w:val="left"/>
            </w:pPr>
            <w:r>
              <w:rPr>
                <w:rFonts w:ascii="Aptos" w:hAnsi="Aptos"/>
                <w:b w:val="0"/>
                <w:color w:val="153247"/>
                <w:sz w:val="14"/>
              </w:rPr>
              <w:t>Tilt 4</w:t>
            </w:r>
          </w:p>
        </w:tc>
        <w:tc>
          <w:tcPr>
            <w:tcW w:w="1650" w:type="dxa"/>
            <w:tcMar>
              <w:top w:w="80" w:type="dxa"/>
              <w:left w:w="120" w:type="dxa"/>
              <w:bottom w:w="80" w:type="dxa"/>
              <w:right w:w="120" w:type="dxa"/>
            </w:tcMar>
            <w:vAlign w:val="center"/>
          </w:tcPr>
          <w:p w14:paraId="6C9DE17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E392507">
            <w:pPr>
              <w:spacing w:before="0" w:after="0" w:line="259" w:lineRule="auto"/>
              <w:jc w:val="left"/>
            </w:pPr>
            <w:r>
              <w:rPr>
                <w:rFonts w:ascii="Aptos" w:hAnsi="Aptos"/>
                <w:b w:val="0"/>
                <w:color w:val="153247"/>
                <w:sz w:val="14"/>
              </w:rPr>
              <w:t>0° → 540°</w:t>
            </w:r>
          </w:p>
        </w:tc>
      </w:tr>
      <w:tr w14:paraId="1B7D8CF0">
        <w:tc>
          <w:tcPr>
            <w:tcW w:w="850" w:type="dxa"/>
            <w:shd w:val="clear" w:color="auto" w:fill="F3F7F9"/>
            <w:tcMar>
              <w:top w:w="80" w:type="dxa"/>
              <w:left w:w="120" w:type="dxa"/>
              <w:bottom w:w="80" w:type="dxa"/>
              <w:right w:w="120" w:type="dxa"/>
            </w:tcMar>
            <w:vAlign w:val="center"/>
          </w:tcPr>
          <w:p w14:paraId="1331497C">
            <w:pPr>
              <w:spacing w:before="0" w:after="0" w:line="259" w:lineRule="auto"/>
              <w:jc w:val="center"/>
            </w:pPr>
            <w:r>
              <w:rPr>
                <w:rFonts w:ascii="Aptos" w:hAnsi="Aptos"/>
                <w:b w:val="0"/>
                <w:color w:val="153247"/>
                <w:sz w:val="14"/>
              </w:rPr>
              <w:t>43</w:t>
            </w:r>
          </w:p>
        </w:tc>
        <w:tc>
          <w:tcPr>
            <w:tcW w:w="3350" w:type="dxa"/>
            <w:shd w:val="clear" w:color="auto" w:fill="F3F7F9"/>
            <w:tcMar>
              <w:top w:w="80" w:type="dxa"/>
              <w:left w:w="120" w:type="dxa"/>
              <w:bottom w:w="80" w:type="dxa"/>
              <w:right w:w="120" w:type="dxa"/>
            </w:tcMar>
            <w:vAlign w:val="center"/>
          </w:tcPr>
          <w:p w14:paraId="362C6F58">
            <w:pPr>
              <w:spacing w:before="0" w:after="0" w:line="259" w:lineRule="auto"/>
              <w:jc w:val="left"/>
            </w:pPr>
            <w:r>
              <w:rPr>
                <w:rFonts w:ascii="Aptos" w:hAnsi="Aptos"/>
                <w:b w:val="0"/>
                <w:color w:val="153247"/>
                <w:sz w:val="14"/>
              </w:rPr>
              <w:t>Tilt 4 Fine</w:t>
            </w:r>
          </w:p>
        </w:tc>
        <w:tc>
          <w:tcPr>
            <w:tcW w:w="1650" w:type="dxa"/>
            <w:shd w:val="clear" w:color="auto" w:fill="F3F7F9"/>
            <w:tcMar>
              <w:top w:w="80" w:type="dxa"/>
              <w:left w:w="120" w:type="dxa"/>
              <w:bottom w:w="80" w:type="dxa"/>
              <w:right w:w="120" w:type="dxa"/>
            </w:tcMar>
            <w:vAlign w:val="center"/>
          </w:tcPr>
          <w:p w14:paraId="3A7172B5">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25B96E3">
            <w:pPr>
              <w:spacing w:before="0" w:after="0" w:line="259" w:lineRule="auto"/>
              <w:jc w:val="left"/>
            </w:pPr>
            <w:r>
              <w:rPr>
                <w:rFonts w:ascii="Aptos" w:hAnsi="Aptos"/>
                <w:b w:val="0"/>
                <w:color w:val="153247"/>
                <w:sz w:val="14"/>
              </w:rPr>
              <w:t>0°–2°</w:t>
            </w:r>
          </w:p>
        </w:tc>
      </w:tr>
      <w:tr w14:paraId="61BF26A1">
        <w:tc>
          <w:tcPr>
            <w:tcW w:w="850" w:type="dxa"/>
            <w:tcMar>
              <w:top w:w="80" w:type="dxa"/>
              <w:left w:w="120" w:type="dxa"/>
              <w:bottom w:w="80" w:type="dxa"/>
              <w:right w:w="120" w:type="dxa"/>
            </w:tcMar>
            <w:vAlign w:val="center"/>
          </w:tcPr>
          <w:p w14:paraId="285DA3CE">
            <w:pPr>
              <w:spacing w:before="0" w:after="0" w:line="259" w:lineRule="auto"/>
              <w:jc w:val="center"/>
            </w:pPr>
            <w:r>
              <w:rPr>
                <w:rFonts w:ascii="Aptos" w:hAnsi="Aptos"/>
                <w:b w:val="0"/>
                <w:color w:val="153247"/>
                <w:sz w:val="14"/>
              </w:rPr>
              <w:t>44</w:t>
            </w:r>
          </w:p>
        </w:tc>
        <w:tc>
          <w:tcPr>
            <w:tcW w:w="3350" w:type="dxa"/>
            <w:tcMar>
              <w:top w:w="80" w:type="dxa"/>
              <w:left w:w="120" w:type="dxa"/>
              <w:bottom w:w="80" w:type="dxa"/>
              <w:right w:w="120" w:type="dxa"/>
            </w:tcMar>
            <w:vAlign w:val="center"/>
          </w:tcPr>
          <w:p w14:paraId="71713BE2">
            <w:pPr>
              <w:spacing w:before="0" w:after="0" w:line="259" w:lineRule="auto"/>
              <w:jc w:val="left"/>
            </w:pPr>
            <w:r>
              <w:rPr>
                <w:rFonts w:ascii="Aptos" w:hAnsi="Aptos"/>
                <w:b w:val="0"/>
                <w:color w:val="153247"/>
                <w:sz w:val="14"/>
              </w:rPr>
              <w:t>Main LED 4 Red</w:t>
            </w:r>
          </w:p>
        </w:tc>
        <w:tc>
          <w:tcPr>
            <w:tcW w:w="1650" w:type="dxa"/>
            <w:tcMar>
              <w:top w:w="80" w:type="dxa"/>
              <w:left w:w="120" w:type="dxa"/>
              <w:bottom w:w="80" w:type="dxa"/>
              <w:right w:w="120" w:type="dxa"/>
            </w:tcMar>
            <w:vAlign w:val="center"/>
          </w:tcPr>
          <w:p w14:paraId="20237F8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D9587E1">
            <w:pPr>
              <w:spacing w:before="0" w:after="0" w:line="259" w:lineRule="auto"/>
              <w:jc w:val="left"/>
            </w:pPr>
            <w:r>
              <w:rPr>
                <w:rFonts w:ascii="Aptos" w:hAnsi="Aptos"/>
                <w:b w:val="0"/>
                <w:color w:val="153247"/>
                <w:sz w:val="14"/>
              </w:rPr>
              <w:t>Red 0% → 100%</w:t>
            </w:r>
          </w:p>
        </w:tc>
      </w:tr>
      <w:tr w14:paraId="52CEE33E">
        <w:tc>
          <w:tcPr>
            <w:tcW w:w="850" w:type="dxa"/>
            <w:shd w:val="clear" w:color="auto" w:fill="F3F7F9"/>
            <w:tcMar>
              <w:top w:w="80" w:type="dxa"/>
              <w:left w:w="120" w:type="dxa"/>
              <w:bottom w:w="80" w:type="dxa"/>
              <w:right w:w="120" w:type="dxa"/>
            </w:tcMar>
            <w:vAlign w:val="center"/>
          </w:tcPr>
          <w:p w14:paraId="1F2072E1">
            <w:pPr>
              <w:spacing w:before="0" w:after="0" w:line="259" w:lineRule="auto"/>
              <w:jc w:val="center"/>
            </w:pPr>
            <w:r>
              <w:rPr>
                <w:rFonts w:ascii="Aptos" w:hAnsi="Aptos"/>
                <w:b w:val="0"/>
                <w:color w:val="153247"/>
                <w:sz w:val="14"/>
              </w:rPr>
              <w:t>45</w:t>
            </w:r>
          </w:p>
        </w:tc>
        <w:tc>
          <w:tcPr>
            <w:tcW w:w="3350" w:type="dxa"/>
            <w:shd w:val="clear" w:color="auto" w:fill="F3F7F9"/>
            <w:tcMar>
              <w:top w:w="80" w:type="dxa"/>
              <w:left w:w="120" w:type="dxa"/>
              <w:bottom w:w="80" w:type="dxa"/>
              <w:right w:w="120" w:type="dxa"/>
            </w:tcMar>
            <w:vAlign w:val="center"/>
          </w:tcPr>
          <w:p w14:paraId="734DB375">
            <w:pPr>
              <w:spacing w:before="0" w:after="0" w:line="259" w:lineRule="auto"/>
              <w:jc w:val="left"/>
            </w:pPr>
            <w:r>
              <w:rPr>
                <w:rFonts w:ascii="Aptos" w:hAnsi="Aptos"/>
                <w:b w:val="0"/>
                <w:color w:val="153247"/>
                <w:sz w:val="14"/>
              </w:rPr>
              <w:t>Main LED 4 Green</w:t>
            </w:r>
          </w:p>
        </w:tc>
        <w:tc>
          <w:tcPr>
            <w:tcW w:w="1650" w:type="dxa"/>
            <w:shd w:val="clear" w:color="auto" w:fill="F3F7F9"/>
            <w:tcMar>
              <w:top w:w="80" w:type="dxa"/>
              <w:left w:w="120" w:type="dxa"/>
              <w:bottom w:w="80" w:type="dxa"/>
              <w:right w:w="120" w:type="dxa"/>
            </w:tcMar>
            <w:vAlign w:val="center"/>
          </w:tcPr>
          <w:p w14:paraId="06D4AEF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A5A115E">
            <w:pPr>
              <w:spacing w:before="0" w:after="0" w:line="259" w:lineRule="auto"/>
              <w:jc w:val="left"/>
            </w:pPr>
            <w:r>
              <w:rPr>
                <w:rFonts w:ascii="Aptos" w:hAnsi="Aptos"/>
                <w:b w:val="0"/>
                <w:color w:val="153247"/>
                <w:sz w:val="14"/>
              </w:rPr>
              <w:t>Green 0% → 100%</w:t>
            </w:r>
          </w:p>
        </w:tc>
      </w:tr>
      <w:tr w14:paraId="74C11074">
        <w:tc>
          <w:tcPr>
            <w:tcW w:w="850" w:type="dxa"/>
            <w:tcMar>
              <w:top w:w="80" w:type="dxa"/>
              <w:left w:w="120" w:type="dxa"/>
              <w:bottom w:w="80" w:type="dxa"/>
              <w:right w:w="120" w:type="dxa"/>
            </w:tcMar>
            <w:vAlign w:val="center"/>
          </w:tcPr>
          <w:p w14:paraId="6553E289">
            <w:pPr>
              <w:spacing w:before="0" w:after="0" w:line="259" w:lineRule="auto"/>
              <w:jc w:val="center"/>
            </w:pPr>
            <w:r>
              <w:rPr>
                <w:rFonts w:ascii="Aptos" w:hAnsi="Aptos"/>
                <w:b w:val="0"/>
                <w:color w:val="153247"/>
                <w:sz w:val="14"/>
              </w:rPr>
              <w:t>46</w:t>
            </w:r>
          </w:p>
        </w:tc>
        <w:tc>
          <w:tcPr>
            <w:tcW w:w="3350" w:type="dxa"/>
            <w:tcMar>
              <w:top w:w="80" w:type="dxa"/>
              <w:left w:w="120" w:type="dxa"/>
              <w:bottom w:w="80" w:type="dxa"/>
              <w:right w:w="120" w:type="dxa"/>
            </w:tcMar>
            <w:vAlign w:val="center"/>
          </w:tcPr>
          <w:p w14:paraId="54904D5F">
            <w:pPr>
              <w:spacing w:before="0" w:after="0" w:line="259" w:lineRule="auto"/>
              <w:jc w:val="left"/>
            </w:pPr>
            <w:r>
              <w:rPr>
                <w:rFonts w:ascii="Aptos" w:hAnsi="Aptos"/>
                <w:b w:val="0"/>
                <w:color w:val="153247"/>
                <w:sz w:val="14"/>
              </w:rPr>
              <w:t>Main LED 4 Blue</w:t>
            </w:r>
          </w:p>
        </w:tc>
        <w:tc>
          <w:tcPr>
            <w:tcW w:w="1650" w:type="dxa"/>
            <w:tcMar>
              <w:top w:w="80" w:type="dxa"/>
              <w:left w:w="120" w:type="dxa"/>
              <w:bottom w:w="80" w:type="dxa"/>
              <w:right w:w="120" w:type="dxa"/>
            </w:tcMar>
            <w:vAlign w:val="center"/>
          </w:tcPr>
          <w:p w14:paraId="3720F26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E213A6A">
            <w:pPr>
              <w:spacing w:before="0" w:after="0" w:line="259" w:lineRule="auto"/>
              <w:jc w:val="left"/>
            </w:pPr>
            <w:r>
              <w:rPr>
                <w:rFonts w:ascii="Aptos" w:hAnsi="Aptos"/>
                <w:b w:val="0"/>
                <w:color w:val="153247"/>
                <w:sz w:val="14"/>
              </w:rPr>
              <w:t>Blue 0% → 100%</w:t>
            </w:r>
          </w:p>
        </w:tc>
      </w:tr>
      <w:tr w14:paraId="69B78730">
        <w:tc>
          <w:tcPr>
            <w:tcW w:w="850" w:type="dxa"/>
            <w:shd w:val="clear" w:color="auto" w:fill="F3F7F9"/>
            <w:tcMar>
              <w:top w:w="80" w:type="dxa"/>
              <w:left w:w="120" w:type="dxa"/>
              <w:bottom w:w="80" w:type="dxa"/>
              <w:right w:w="120" w:type="dxa"/>
            </w:tcMar>
            <w:vAlign w:val="center"/>
          </w:tcPr>
          <w:p w14:paraId="6CDA3845">
            <w:pPr>
              <w:spacing w:before="0" w:after="0" w:line="259" w:lineRule="auto"/>
              <w:jc w:val="center"/>
            </w:pPr>
            <w:r>
              <w:rPr>
                <w:rFonts w:ascii="Aptos" w:hAnsi="Aptos"/>
                <w:b w:val="0"/>
                <w:color w:val="153247"/>
                <w:sz w:val="14"/>
              </w:rPr>
              <w:t>47</w:t>
            </w:r>
          </w:p>
        </w:tc>
        <w:tc>
          <w:tcPr>
            <w:tcW w:w="3350" w:type="dxa"/>
            <w:shd w:val="clear" w:color="auto" w:fill="F3F7F9"/>
            <w:tcMar>
              <w:top w:w="80" w:type="dxa"/>
              <w:left w:w="120" w:type="dxa"/>
              <w:bottom w:w="80" w:type="dxa"/>
              <w:right w:w="120" w:type="dxa"/>
            </w:tcMar>
            <w:vAlign w:val="center"/>
          </w:tcPr>
          <w:p w14:paraId="1797E04C">
            <w:pPr>
              <w:spacing w:before="0" w:after="0" w:line="259" w:lineRule="auto"/>
              <w:jc w:val="left"/>
            </w:pPr>
            <w:r>
              <w:rPr>
                <w:rFonts w:ascii="Aptos" w:hAnsi="Aptos"/>
                <w:b w:val="0"/>
                <w:color w:val="153247"/>
                <w:sz w:val="14"/>
              </w:rPr>
              <w:t>Main LED 4 Lime</w:t>
            </w:r>
          </w:p>
        </w:tc>
        <w:tc>
          <w:tcPr>
            <w:tcW w:w="1650" w:type="dxa"/>
            <w:shd w:val="clear" w:color="auto" w:fill="F3F7F9"/>
            <w:tcMar>
              <w:top w:w="80" w:type="dxa"/>
              <w:left w:w="120" w:type="dxa"/>
              <w:bottom w:w="80" w:type="dxa"/>
              <w:right w:w="120" w:type="dxa"/>
            </w:tcMar>
            <w:vAlign w:val="center"/>
          </w:tcPr>
          <w:p w14:paraId="3BA553DA">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586B5D8">
            <w:pPr>
              <w:spacing w:before="0" w:after="0" w:line="259" w:lineRule="auto"/>
              <w:jc w:val="left"/>
            </w:pPr>
            <w:r>
              <w:rPr>
                <w:rFonts w:ascii="Aptos" w:hAnsi="Aptos"/>
                <w:b w:val="0"/>
                <w:color w:val="153247"/>
                <w:sz w:val="14"/>
              </w:rPr>
              <w:t>Lime 0% → 100%</w:t>
            </w:r>
          </w:p>
        </w:tc>
      </w:tr>
      <w:tr w14:paraId="07984B70">
        <w:tc>
          <w:tcPr>
            <w:tcW w:w="850" w:type="dxa"/>
            <w:tcMar>
              <w:top w:w="80" w:type="dxa"/>
              <w:left w:w="120" w:type="dxa"/>
              <w:bottom w:w="80" w:type="dxa"/>
              <w:right w:w="120" w:type="dxa"/>
            </w:tcMar>
            <w:vAlign w:val="center"/>
          </w:tcPr>
          <w:p w14:paraId="2BFD4D40">
            <w:pPr>
              <w:spacing w:before="0" w:after="0" w:line="259" w:lineRule="auto"/>
              <w:jc w:val="center"/>
            </w:pPr>
            <w:r>
              <w:rPr>
                <w:rFonts w:ascii="Aptos" w:hAnsi="Aptos"/>
                <w:b w:val="0"/>
                <w:color w:val="153247"/>
                <w:sz w:val="14"/>
              </w:rPr>
              <w:t>48</w:t>
            </w:r>
          </w:p>
        </w:tc>
        <w:tc>
          <w:tcPr>
            <w:tcW w:w="3350" w:type="dxa"/>
            <w:tcMar>
              <w:top w:w="80" w:type="dxa"/>
              <w:left w:w="120" w:type="dxa"/>
              <w:bottom w:w="80" w:type="dxa"/>
              <w:right w:w="120" w:type="dxa"/>
            </w:tcMar>
            <w:vAlign w:val="center"/>
          </w:tcPr>
          <w:p w14:paraId="464228DC">
            <w:pPr>
              <w:spacing w:before="0" w:after="0" w:line="259" w:lineRule="auto"/>
              <w:jc w:val="left"/>
            </w:pPr>
            <w:r>
              <w:rPr>
                <w:rFonts w:ascii="Aptos" w:hAnsi="Aptos"/>
                <w:b w:val="0"/>
                <w:color w:val="153247"/>
                <w:sz w:val="14"/>
              </w:rPr>
              <w:t>Zoom 4</w:t>
            </w:r>
          </w:p>
        </w:tc>
        <w:tc>
          <w:tcPr>
            <w:tcW w:w="1650" w:type="dxa"/>
            <w:tcMar>
              <w:top w:w="80" w:type="dxa"/>
              <w:left w:w="120" w:type="dxa"/>
              <w:bottom w:w="80" w:type="dxa"/>
              <w:right w:w="120" w:type="dxa"/>
            </w:tcMar>
            <w:vAlign w:val="center"/>
          </w:tcPr>
          <w:p w14:paraId="4145F5C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D99BDF1">
            <w:pPr>
              <w:spacing w:before="0" w:after="0" w:line="259" w:lineRule="auto"/>
              <w:jc w:val="left"/>
            </w:pPr>
            <w:r>
              <w:rPr>
                <w:rFonts w:ascii="Aptos" w:hAnsi="Aptos"/>
                <w:b w:val="0"/>
                <w:color w:val="153247"/>
                <w:sz w:val="14"/>
              </w:rPr>
              <w:t>0% → 100%</w:t>
            </w:r>
          </w:p>
        </w:tc>
      </w:tr>
      <w:tr w14:paraId="40F74A45">
        <w:tc>
          <w:tcPr>
            <w:tcW w:w="850" w:type="dxa"/>
            <w:shd w:val="clear" w:color="auto" w:fill="F3F7F9"/>
            <w:tcMar>
              <w:top w:w="80" w:type="dxa"/>
              <w:left w:w="120" w:type="dxa"/>
              <w:bottom w:w="80" w:type="dxa"/>
              <w:right w:w="120" w:type="dxa"/>
            </w:tcMar>
            <w:vAlign w:val="center"/>
          </w:tcPr>
          <w:p w14:paraId="26B6E0A8">
            <w:pPr>
              <w:spacing w:before="0" w:after="0" w:line="259" w:lineRule="auto"/>
              <w:jc w:val="center"/>
            </w:pPr>
            <w:r>
              <w:rPr>
                <w:rFonts w:ascii="Aptos" w:hAnsi="Aptos"/>
                <w:b w:val="0"/>
                <w:color w:val="153247"/>
                <w:sz w:val="14"/>
              </w:rPr>
              <w:t>49</w:t>
            </w:r>
          </w:p>
        </w:tc>
        <w:tc>
          <w:tcPr>
            <w:tcW w:w="3350" w:type="dxa"/>
            <w:shd w:val="clear" w:color="auto" w:fill="F3F7F9"/>
            <w:tcMar>
              <w:top w:w="80" w:type="dxa"/>
              <w:left w:w="120" w:type="dxa"/>
              <w:bottom w:w="80" w:type="dxa"/>
              <w:right w:w="120" w:type="dxa"/>
            </w:tcMar>
            <w:vAlign w:val="center"/>
          </w:tcPr>
          <w:p w14:paraId="56B12165">
            <w:pPr>
              <w:spacing w:before="0" w:after="0" w:line="259" w:lineRule="auto"/>
              <w:jc w:val="left"/>
            </w:pPr>
            <w:r>
              <w:rPr>
                <w:rFonts w:ascii="Aptos" w:hAnsi="Aptos"/>
                <w:b w:val="0"/>
                <w:color w:val="153247"/>
                <w:sz w:val="14"/>
              </w:rPr>
              <w:t>Halo 4 Red</w:t>
            </w:r>
          </w:p>
        </w:tc>
        <w:tc>
          <w:tcPr>
            <w:tcW w:w="1650" w:type="dxa"/>
            <w:shd w:val="clear" w:color="auto" w:fill="F3F7F9"/>
            <w:tcMar>
              <w:top w:w="80" w:type="dxa"/>
              <w:left w:w="120" w:type="dxa"/>
              <w:bottom w:w="80" w:type="dxa"/>
              <w:right w:w="120" w:type="dxa"/>
            </w:tcMar>
            <w:vAlign w:val="center"/>
          </w:tcPr>
          <w:p w14:paraId="7D68110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EE29855">
            <w:pPr>
              <w:spacing w:before="0" w:after="0" w:line="259" w:lineRule="auto"/>
              <w:jc w:val="left"/>
            </w:pPr>
            <w:r>
              <w:rPr>
                <w:rFonts w:ascii="Aptos" w:hAnsi="Aptos"/>
                <w:b w:val="0"/>
                <w:color w:val="153247"/>
                <w:sz w:val="14"/>
              </w:rPr>
              <w:t>Red 0% → 100%</w:t>
            </w:r>
          </w:p>
        </w:tc>
      </w:tr>
      <w:tr w14:paraId="6E716A60">
        <w:tc>
          <w:tcPr>
            <w:tcW w:w="850" w:type="dxa"/>
            <w:tcMar>
              <w:top w:w="80" w:type="dxa"/>
              <w:left w:w="120" w:type="dxa"/>
              <w:bottom w:w="80" w:type="dxa"/>
              <w:right w:w="120" w:type="dxa"/>
            </w:tcMar>
            <w:vAlign w:val="center"/>
          </w:tcPr>
          <w:p w14:paraId="19C48548">
            <w:pPr>
              <w:spacing w:before="0" w:after="0" w:line="259" w:lineRule="auto"/>
              <w:jc w:val="center"/>
            </w:pPr>
            <w:r>
              <w:rPr>
                <w:rFonts w:ascii="Aptos" w:hAnsi="Aptos"/>
                <w:b w:val="0"/>
                <w:color w:val="153247"/>
                <w:sz w:val="14"/>
              </w:rPr>
              <w:t>50</w:t>
            </w:r>
          </w:p>
        </w:tc>
        <w:tc>
          <w:tcPr>
            <w:tcW w:w="3350" w:type="dxa"/>
            <w:tcMar>
              <w:top w:w="80" w:type="dxa"/>
              <w:left w:w="120" w:type="dxa"/>
              <w:bottom w:w="80" w:type="dxa"/>
              <w:right w:w="120" w:type="dxa"/>
            </w:tcMar>
            <w:vAlign w:val="center"/>
          </w:tcPr>
          <w:p w14:paraId="0D66E7ED">
            <w:pPr>
              <w:spacing w:before="0" w:after="0" w:line="259" w:lineRule="auto"/>
              <w:jc w:val="left"/>
            </w:pPr>
            <w:r>
              <w:rPr>
                <w:rFonts w:ascii="Aptos" w:hAnsi="Aptos"/>
                <w:b w:val="0"/>
                <w:color w:val="153247"/>
                <w:sz w:val="14"/>
              </w:rPr>
              <w:t>Halo 4 Green</w:t>
            </w:r>
          </w:p>
        </w:tc>
        <w:tc>
          <w:tcPr>
            <w:tcW w:w="1650" w:type="dxa"/>
            <w:tcMar>
              <w:top w:w="80" w:type="dxa"/>
              <w:left w:w="120" w:type="dxa"/>
              <w:bottom w:w="80" w:type="dxa"/>
              <w:right w:w="120" w:type="dxa"/>
            </w:tcMar>
            <w:vAlign w:val="center"/>
          </w:tcPr>
          <w:p w14:paraId="74B7E43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240CFC9">
            <w:pPr>
              <w:spacing w:before="0" w:after="0" w:line="259" w:lineRule="auto"/>
              <w:jc w:val="left"/>
            </w:pPr>
            <w:r>
              <w:rPr>
                <w:rFonts w:ascii="Aptos" w:hAnsi="Aptos"/>
                <w:b w:val="0"/>
                <w:color w:val="153247"/>
                <w:sz w:val="14"/>
              </w:rPr>
              <w:t>Green 0% → 100%</w:t>
            </w:r>
          </w:p>
        </w:tc>
      </w:tr>
      <w:tr w14:paraId="2691CDD1">
        <w:tc>
          <w:tcPr>
            <w:tcW w:w="850" w:type="dxa"/>
            <w:shd w:val="clear" w:color="auto" w:fill="F3F7F9"/>
            <w:tcMar>
              <w:top w:w="80" w:type="dxa"/>
              <w:left w:w="120" w:type="dxa"/>
              <w:bottom w:w="80" w:type="dxa"/>
              <w:right w:w="120" w:type="dxa"/>
            </w:tcMar>
            <w:vAlign w:val="center"/>
          </w:tcPr>
          <w:p w14:paraId="52E02C9F">
            <w:pPr>
              <w:spacing w:before="0" w:after="0" w:line="259" w:lineRule="auto"/>
              <w:jc w:val="center"/>
            </w:pPr>
            <w:r>
              <w:rPr>
                <w:rFonts w:ascii="Aptos" w:hAnsi="Aptos"/>
                <w:b w:val="0"/>
                <w:color w:val="153247"/>
                <w:sz w:val="14"/>
              </w:rPr>
              <w:t>51</w:t>
            </w:r>
          </w:p>
        </w:tc>
        <w:tc>
          <w:tcPr>
            <w:tcW w:w="3350" w:type="dxa"/>
            <w:shd w:val="clear" w:color="auto" w:fill="F3F7F9"/>
            <w:tcMar>
              <w:top w:w="80" w:type="dxa"/>
              <w:left w:w="120" w:type="dxa"/>
              <w:bottom w:w="80" w:type="dxa"/>
              <w:right w:w="120" w:type="dxa"/>
            </w:tcMar>
            <w:vAlign w:val="center"/>
          </w:tcPr>
          <w:p w14:paraId="33C9D1B2">
            <w:pPr>
              <w:spacing w:before="0" w:after="0" w:line="259" w:lineRule="auto"/>
              <w:jc w:val="left"/>
            </w:pPr>
            <w:r>
              <w:rPr>
                <w:rFonts w:ascii="Aptos" w:hAnsi="Aptos"/>
                <w:b w:val="0"/>
                <w:color w:val="153247"/>
                <w:sz w:val="14"/>
              </w:rPr>
              <w:t>Halo 4 Blue</w:t>
            </w:r>
          </w:p>
        </w:tc>
        <w:tc>
          <w:tcPr>
            <w:tcW w:w="1650" w:type="dxa"/>
            <w:shd w:val="clear" w:color="auto" w:fill="F3F7F9"/>
            <w:tcMar>
              <w:top w:w="80" w:type="dxa"/>
              <w:left w:w="120" w:type="dxa"/>
              <w:bottom w:w="80" w:type="dxa"/>
              <w:right w:w="120" w:type="dxa"/>
            </w:tcMar>
            <w:vAlign w:val="center"/>
          </w:tcPr>
          <w:p w14:paraId="7E7FCD1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DDD7FAD">
            <w:pPr>
              <w:spacing w:before="0" w:after="0" w:line="259" w:lineRule="auto"/>
              <w:jc w:val="left"/>
            </w:pPr>
            <w:r>
              <w:rPr>
                <w:rFonts w:ascii="Aptos" w:hAnsi="Aptos"/>
                <w:b w:val="0"/>
                <w:color w:val="153247"/>
                <w:sz w:val="14"/>
              </w:rPr>
              <w:t>Blue 0% → 100%</w:t>
            </w:r>
          </w:p>
        </w:tc>
      </w:tr>
      <w:tr w14:paraId="1C7D09BD">
        <w:tc>
          <w:tcPr>
            <w:tcW w:w="850" w:type="dxa"/>
            <w:tcMar>
              <w:top w:w="80" w:type="dxa"/>
              <w:left w:w="120" w:type="dxa"/>
              <w:bottom w:w="80" w:type="dxa"/>
              <w:right w:w="120" w:type="dxa"/>
            </w:tcMar>
            <w:vAlign w:val="center"/>
          </w:tcPr>
          <w:p w14:paraId="5A4DF305">
            <w:pPr>
              <w:spacing w:before="0" w:after="0" w:line="259" w:lineRule="auto"/>
              <w:jc w:val="center"/>
            </w:pPr>
            <w:r>
              <w:rPr>
                <w:rFonts w:ascii="Aptos" w:hAnsi="Aptos"/>
                <w:b w:val="0"/>
                <w:color w:val="153247"/>
                <w:sz w:val="14"/>
              </w:rPr>
              <w:t>52</w:t>
            </w:r>
          </w:p>
        </w:tc>
        <w:tc>
          <w:tcPr>
            <w:tcW w:w="3350" w:type="dxa"/>
            <w:tcMar>
              <w:top w:w="80" w:type="dxa"/>
              <w:left w:w="120" w:type="dxa"/>
              <w:bottom w:w="80" w:type="dxa"/>
              <w:right w:w="120" w:type="dxa"/>
            </w:tcMar>
            <w:vAlign w:val="center"/>
          </w:tcPr>
          <w:p w14:paraId="7D9F35B0">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79C7E01E">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0BD3D564">
            <w:pPr>
              <w:spacing w:before="0" w:after="0" w:line="259" w:lineRule="auto"/>
              <w:jc w:val="left"/>
            </w:pPr>
            <w:r>
              <w:rPr>
                <w:rFonts w:ascii="Aptos" w:hAnsi="Aptos"/>
                <w:b w:val="0"/>
                <w:color w:val="153247"/>
                <w:sz w:val="14"/>
              </w:rPr>
              <w:t>No function</w:t>
            </w:r>
          </w:p>
        </w:tc>
      </w:tr>
      <w:tr w14:paraId="16C3335A">
        <w:tc>
          <w:tcPr>
            <w:tcW w:w="850" w:type="dxa"/>
            <w:shd w:val="clear" w:color="auto" w:fill="F3F7F9"/>
            <w:tcMar>
              <w:top w:w="80" w:type="dxa"/>
              <w:left w:w="120" w:type="dxa"/>
              <w:bottom w:w="80" w:type="dxa"/>
              <w:right w:w="120" w:type="dxa"/>
            </w:tcMar>
            <w:vAlign w:val="center"/>
          </w:tcPr>
          <w:p w14:paraId="6E1621BC">
            <w:pPr>
              <w:spacing w:before="0" w:after="0" w:line="259" w:lineRule="auto"/>
              <w:jc w:val="center"/>
            </w:pPr>
            <w:r>
              <w:rPr>
                <w:rFonts w:ascii="Aptos" w:hAnsi="Aptos"/>
                <w:b w:val="0"/>
                <w:color w:val="153247"/>
                <w:sz w:val="14"/>
              </w:rPr>
              <w:t>52</w:t>
            </w:r>
          </w:p>
        </w:tc>
        <w:tc>
          <w:tcPr>
            <w:tcW w:w="3350" w:type="dxa"/>
            <w:shd w:val="clear" w:color="auto" w:fill="F3F7F9"/>
            <w:tcMar>
              <w:top w:w="80" w:type="dxa"/>
              <w:left w:w="120" w:type="dxa"/>
              <w:bottom w:w="80" w:type="dxa"/>
              <w:right w:w="120" w:type="dxa"/>
            </w:tcMar>
            <w:vAlign w:val="center"/>
          </w:tcPr>
          <w:p w14:paraId="63AF2402">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24487BFD">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5F52AF25">
            <w:pPr>
              <w:spacing w:before="0" w:after="0" w:line="259" w:lineRule="auto"/>
              <w:jc w:val="left"/>
            </w:pPr>
            <w:r>
              <w:rPr>
                <w:rFonts w:ascii="Aptos" w:hAnsi="Aptos"/>
                <w:b w:val="0"/>
                <w:color w:val="153247"/>
                <w:sz w:val="14"/>
              </w:rPr>
              <w:t>Effect 1，fast to slow</w:t>
            </w:r>
          </w:p>
        </w:tc>
      </w:tr>
      <w:tr w14:paraId="0D495B59">
        <w:tc>
          <w:tcPr>
            <w:tcW w:w="850" w:type="dxa"/>
            <w:tcMar>
              <w:top w:w="80" w:type="dxa"/>
              <w:left w:w="120" w:type="dxa"/>
              <w:bottom w:w="80" w:type="dxa"/>
              <w:right w:w="120" w:type="dxa"/>
            </w:tcMar>
            <w:vAlign w:val="center"/>
          </w:tcPr>
          <w:p w14:paraId="28C04D29">
            <w:pPr>
              <w:spacing w:before="0" w:after="0" w:line="259" w:lineRule="auto"/>
              <w:jc w:val="center"/>
            </w:pPr>
            <w:r>
              <w:rPr>
                <w:rFonts w:ascii="Aptos" w:hAnsi="Aptos"/>
                <w:b w:val="0"/>
                <w:color w:val="153247"/>
                <w:sz w:val="14"/>
              </w:rPr>
              <w:t>52</w:t>
            </w:r>
          </w:p>
        </w:tc>
        <w:tc>
          <w:tcPr>
            <w:tcW w:w="3350" w:type="dxa"/>
            <w:tcMar>
              <w:top w:w="80" w:type="dxa"/>
              <w:left w:w="120" w:type="dxa"/>
              <w:bottom w:w="80" w:type="dxa"/>
              <w:right w:w="120" w:type="dxa"/>
            </w:tcMar>
            <w:vAlign w:val="center"/>
          </w:tcPr>
          <w:p w14:paraId="17A0BBBC">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659E9B74">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682BF00C">
            <w:pPr>
              <w:spacing w:before="0" w:after="0" w:line="259" w:lineRule="auto"/>
              <w:jc w:val="left"/>
            </w:pPr>
            <w:r>
              <w:rPr>
                <w:rFonts w:ascii="Aptos" w:hAnsi="Aptos"/>
                <w:b w:val="0"/>
                <w:color w:val="153247"/>
                <w:sz w:val="14"/>
              </w:rPr>
              <w:t>Effect 2，fast to slow</w:t>
            </w:r>
          </w:p>
        </w:tc>
      </w:tr>
      <w:tr w14:paraId="2FFC1099">
        <w:tc>
          <w:tcPr>
            <w:tcW w:w="850" w:type="dxa"/>
            <w:shd w:val="clear" w:color="auto" w:fill="F3F7F9"/>
            <w:tcMar>
              <w:top w:w="80" w:type="dxa"/>
              <w:left w:w="120" w:type="dxa"/>
              <w:bottom w:w="80" w:type="dxa"/>
              <w:right w:w="120" w:type="dxa"/>
            </w:tcMar>
            <w:vAlign w:val="center"/>
          </w:tcPr>
          <w:p w14:paraId="72CC1644">
            <w:pPr>
              <w:spacing w:before="0" w:after="0" w:line="259" w:lineRule="auto"/>
              <w:jc w:val="center"/>
            </w:pPr>
            <w:r>
              <w:rPr>
                <w:rFonts w:ascii="Aptos" w:hAnsi="Aptos"/>
                <w:b w:val="0"/>
                <w:color w:val="153247"/>
                <w:sz w:val="14"/>
              </w:rPr>
              <w:t>52</w:t>
            </w:r>
          </w:p>
        </w:tc>
        <w:tc>
          <w:tcPr>
            <w:tcW w:w="3350" w:type="dxa"/>
            <w:shd w:val="clear" w:color="auto" w:fill="F3F7F9"/>
            <w:tcMar>
              <w:top w:w="80" w:type="dxa"/>
              <w:left w:w="120" w:type="dxa"/>
              <w:bottom w:w="80" w:type="dxa"/>
              <w:right w:w="120" w:type="dxa"/>
            </w:tcMar>
            <w:vAlign w:val="center"/>
          </w:tcPr>
          <w:p w14:paraId="59A7311F">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601508D9">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3ED1A968">
            <w:pPr>
              <w:spacing w:before="0" w:after="0" w:line="259" w:lineRule="auto"/>
              <w:jc w:val="left"/>
            </w:pPr>
            <w:r>
              <w:rPr>
                <w:rFonts w:ascii="Aptos" w:hAnsi="Aptos"/>
                <w:b w:val="0"/>
                <w:color w:val="153247"/>
                <w:sz w:val="14"/>
              </w:rPr>
              <w:t>Effect 3，fast to slow</w:t>
            </w:r>
          </w:p>
        </w:tc>
      </w:tr>
      <w:tr w14:paraId="75D319B3">
        <w:tc>
          <w:tcPr>
            <w:tcW w:w="850" w:type="dxa"/>
            <w:tcMar>
              <w:top w:w="80" w:type="dxa"/>
              <w:left w:w="120" w:type="dxa"/>
              <w:bottom w:w="80" w:type="dxa"/>
              <w:right w:w="120" w:type="dxa"/>
            </w:tcMar>
            <w:vAlign w:val="center"/>
          </w:tcPr>
          <w:p w14:paraId="53EFD02B">
            <w:pPr>
              <w:spacing w:before="0" w:after="0" w:line="259" w:lineRule="auto"/>
              <w:jc w:val="center"/>
            </w:pPr>
            <w:r>
              <w:rPr>
                <w:rFonts w:ascii="Aptos" w:hAnsi="Aptos"/>
                <w:b w:val="0"/>
                <w:color w:val="153247"/>
                <w:sz w:val="14"/>
              </w:rPr>
              <w:t>52</w:t>
            </w:r>
          </w:p>
        </w:tc>
        <w:tc>
          <w:tcPr>
            <w:tcW w:w="3350" w:type="dxa"/>
            <w:tcMar>
              <w:top w:w="80" w:type="dxa"/>
              <w:left w:w="120" w:type="dxa"/>
              <w:bottom w:w="80" w:type="dxa"/>
              <w:right w:w="120" w:type="dxa"/>
            </w:tcMar>
            <w:vAlign w:val="center"/>
          </w:tcPr>
          <w:p w14:paraId="1C24A84D">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19C2D01D">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01E890E4">
            <w:pPr>
              <w:spacing w:before="0" w:after="0" w:line="259" w:lineRule="auto"/>
              <w:jc w:val="left"/>
            </w:pPr>
            <w:r>
              <w:rPr>
                <w:rFonts w:ascii="Aptos" w:hAnsi="Aptos"/>
                <w:b w:val="0"/>
                <w:color w:val="153247"/>
                <w:sz w:val="14"/>
              </w:rPr>
              <w:t>Effect 4，fast to slow</w:t>
            </w:r>
          </w:p>
        </w:tc>
      </w:tr>
      <w:tr w14:paraId="7AB8CF4F">
        <w:tc>
          <w:tcPr>
            <w:tcW w:w="850" w:type="dxa"/>
            <w:shd w:val="clear" w:color="auto" w:fill="F3F7F9"/>
            <w:tcMar>
              <w:top w:w="80" w:type="dxa"/>
              <w:left w:w="120" w:type="dxa"/>
              <w:bottom w:w="80" w:type="dxa"/>
              <w:right w:w="120" w:type="dxa"/>
            </w:tcMar>
            <w:vAlign w:val="center"/>
          </w:tcPr>
          <w:p w14:paraId="48AF90D6">
            <w:pPr>
              <w:spacing w:before="0" w:after="0" w:line="259" w:lineRule="auto"/>
              <w:jc w:val="center"/>
            </w:pPr>
            <w:r>
              <w:rPr>
                <w:rFonts w:ascii="Aptos" w:hAnsi="Aptos"/>
                <w:b w:val="0"/>
                <w:color w:val="153247"/>
                <w:sz w:val="14"/>
              </w:rPr>
              <w:t>52</w:t>
            </w:r>
          </w:p>
        </w:tc>
        <w:tc>
          <w:tcPr>
            <w:tcW w:w="3350" w:type="dxa"/>
            <w:shd w:val="clear" w:color="auto" w:fill="F3F7F9"/>
            <w:tcMar>
              <w:top w:w="80" w:type="dxa"/>
              <w:left w:w="120" w:type="dxa"/>
              <w:bottom w:w="80" w:type="dxa"/>
              <w:right w:w="120" w:type="dxa"/>
            </w:tcMar>
            <w:vAlign w:val="center"/>
          </w:tcPr>
          <w:p w14:paraId="652E914B">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36349C04">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369422C1">
            <w:pPr>
              <w:spacing w:before="0" w:after="0" w:line="259" w:lineRule="auto"/>
              <w:jc w:val="left"/>
            </w:pPr>
            <w:r>
              <w:rPr>
                <w:rFonts w:ascii="Aptos" w:hAnsi="Aptos"/>
                <w:b w:val="0"/>
                <w:color w:val="153247"/>
                <w:sz w:val="14"/>
              </w:rPr>
              <w:t>Effect 5，fast to slow</w:t>
            </w:r>
          </w:p>
        </w:tc>
      </w:tr>
      <w:tr w14:paraId="5FAB7A6B">
        <w:tc>
          <w:tcPr>
            <w:tcW w:w="850" w:type="dxa"/>
            <w:tcMar>
              <w:top w:w="80" w:type="dxa"/>
              <w:left w:w="120" w:type="dxa"/>
              <w:bottom w:w="80" w:type="dxa"/>
              <w:right w:w="120" w:type="dxa"/>
            </w:tcMar>
            <w:vAlign w:val="center"/>
          </w:tcPr>
          <w:p w14:paraId="3CD163C2">
            <w:pPr>
              <w:spacing w:before="0" w:after="0" w:line="259" w:lineRule="auto"/>
              <w:jc w:val="center"/>
            </w:pPr>
            <w:r>
              <w:rPr>
                <w:rFonts w:ascii="Aptos" w:hAnsi="Aptos"/>
                <w:b w:val="0"/>
                <w:color w:val="153247"/>
                <w:sz w:val="14"/>
              </w:rPr>
              <w:t>52</w:t>
            </w:r>
          </w:p>
        </w:tc>
        <w:tc>
          <w:tcPr>
            <w:tcW w:w="3350" w:type="dxa"/>
            <w:tcMar>
              <w:top w:w="80" w:type="dxa"/>
              <w:left w:w="120" w:type="dxa"/>
              <w:bottom w:w="80" w:type="dxa"/>
              <w:right w:w="120" w:type="dxa"/>
            </w:tcMar>
            <w:vAlign w:val="center"/>
          </w:tcPr>
          <w:p w14:paraId="0091F5AD">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5A05DD3B">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26D9C11D">
            <w:pPr>
              <w:spacing w:before="0" w:after="0" w:line="259" w:lineRule="auto"/>
              <w:jc w:val="left"/>
            </w:pPr>
            <w:r>
              <w:rPr>
                <w:rFonts w:ascii="Aptos" w:hAnsi="Aptos"/>
                <w:b w:val="0"/>
                <w:color w:val="153247"/>
                <w:sz w:val="14"/>
              </w:rPr>
              <w:t>Effect 6，fast to slow</w:t>
            </w:r>
          </w:p>
        </w:tc>
      </w:tr>
      <w:tr w14:paraId="6913637B">
        <w:tc>
          <w:tcPr>
            <w:tcW w:w="850" w:type="dxa"/>
            <w:shd w:val="clear" w:color="auto" w:fill="F3F7F9"/>
            <w:tcMar>
              <w:top w:w="80" w:type="dxa"/>
              <w:left w:w="120" w:type="dxa"/>
              <w:bottom w:w="80" w:type="dxa"/>
              <w:right w:w="120" w:type="dxa"/>
            </w:tcMar>
            <w:vAlign w:val="center"/>
          </w:tcPr>
          <w:p w14:paraId="6E30BF57">
            <w:pPr>
              <w:spacing w:before="0" w:after="0" w:line="259" w:lineRule="auto"/>
              <w:jc w:val="center"/>
            </w:pPr>
            <w:r>
              <w:rPr>
                <w:rFonts w:ascii="Aptos" w:hAnsi="Aptos"/>
                <w:b w:val="0"/>
                <w:color w:val="153247"/>
                <w:sz w:val="14"/>
              </w:rPr>
              <w:t>52</w:t>
            </w:r>
          </w:p>
        </w:tc>
        <w:tc>
          <w:tcPr>
            <w:tcW w:w="3350" w:type="dxa"/>
            <w:shd w:val="clear" w:color="auto" w:fill="F3F7F9"/>
            <w:tcMar>
              <w:top w:w="80" w:type="dxa"/>
              <w:left w:w="120" w:type="dxa"/>
              <w:bottom w:w="80" w:type="dxa"/>
              <w:right w:w="120" w:type="dxa"/>
            </w:tcMar>
            <w:vAlign w:val="center"/>
          </w:tcPr>
          <w:p w14:paraId="1D3E13A9">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5694404E">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55A8165B">
            <w:pPr>
              <w:spacing w:before="0" w:after="0" w:line="259" w:lineRule="auto"/>
              <w:jc w:val="left"/>
            </w:pPr>
            <w:r>
              <w:rPr>
                <w:rFonts w:ascii="Aptos" w:hAnsi="Aptos"/>
                <w:b w:val="0"/>
                <w:color w:val="153247"/>
                <w:sz w:val="14"/>
              </w:rPr>
              <w:t>Effect 7，fast to slow</w:t>
            </w:r>
          </w:p>
        </w:tc>
      </w:tr>
      <w:tr w14:paraId="6DCAF2BB">
        <w:tc>
          <w:tcPr>
            <w:tcW w:w="850" w:type="dxa"/>
            <w:tcMar>
              <w:top w:w="80" w:type="dxa"/>
              <w:left w:w="120" w:type="dxa"/>
              <w:bottom w:w="80" w:type="dxa"/>
              <w:right w:w="120" w:type="dxa"/>
            </w:tcMar>
            <w:vAlign w:val="center"/>
          </w:tcPr>
          <w:p w14:paraId="58359C2D">
            <w:pPr>
              <w:spacing w:before="0" w:after="0" w:line="259" w:lineRule="auto"/>
              <w:jc w:val="center"/>
            </w:pPr>
            <w:r>
              <w:rPr>
                <w:rFonts w:ascii="Aptos" w:hAnsi="Aptos"/>
                <w:b w:val="0"/>
                <w:color w:val="153247"/>
                <w:sz w:val="14"/>
              </w:rPr>
              <w:t>52</w:t>
            </w:r>
          </w:p>
        </w:tc>
        <w:tc>
          <w:tcPr>
            <w:tcW w:w="3350" w:type="dxa"/>
            <w:tcMar>
              <w:top w:w="80" w:type="dxa"/>
              <w:left w:w="120" w:type="dxa"/>
              <w:bottom w:w="80" w:type="dxa"/>
              <w:right w:w="120" w:type="dxa"/>
            </w:tcMar>
            <w:vAlign w:val="center"/>
          </w:tcPr>
          <w:p w14:paraId="4A37AB35">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33EF80A1">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53D9BFAC">
            <w:pPr>
              <w:spacing w:before="0" w:after="0" w:line="259" w:lineRule="auto"/>
              <w:jc w:val="left"/>
            </w:pPr>
            <w:r>
              <w:rPr>
                <w:rFonts w:ascii="Aptos" w:hAnsi="Aptos"/>
                <w:b w:val="0"/>
                <w:color w:val="153247"/>
                <w:sz w:val="14"/>
              </w:rPr>
              <w:t>Effect 8，fast to slow</w:t>
            </w:r>
          </w:p>
        </w:tc>
      </w:tr>
      <w:tr w14:paraId="6095A664">
        <w:tc>
          <w:tcPr>
            <w:tcW w:w="850" w:type="dxa"/>
            <w:shd w:val="clear" w:color="auto" w:fill="F3F7F9"/>
            <w:tcMar>
              <w:top w:w="80" w:type="dxa"/>
              <w:left w:w="120" w:type="dxa"/>
              <w:bottom w:w="80" w:type="dxa"/>
              <w:right w:w="120" w:type="dxa"/>
            </w:tcMar>
            <w:vAlign w:val="center"/>
          </w:tcPr>
          <w:p w14:paraId="0ECB1614">
            <w:pPr>
              <w:spacing w:before="0" w:after="0" w:line="259" w:lineRule="auto"/>
              <w:jc w:val="center"/>
            </w:pPr>
            <w:r>
              <w:rPr>
                <w:rFonts w:ascii="Aptos" w:hAnsi="Aptos"/>
                <w:b w:val="0"/>
                <w:color w:val="153247"/>
                <w:sz w:val="14"/>
              </w:rPr>
              <w:t>52</w:t>
            </w:r>
          </w:p>
        </w:tc>
        <w:tc>
          <w:tcPr>
            <w:tcW w:w="3350" w:type="dxa"/>
            <w:shd w:val="clear" w:color="auto" w:fill="F3F7F9"/>
            <w:tcMar>
              <w:top w:w="80" w:type="dxa"/>
              <w:left w:w="120" w:type="dxa"/>
              <w:bottom w:w="80" w:type="dxa"/>
              <w:right w:w="120" w:type="dxa"/>
            </w:tcMar>
            <w:vAlign w:val="center"/>
          </w:tcPr>
          <w:p w14:paraId="4669FA22">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47A7E3CB">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576BAB2F">
            <w:pPr>
              <w:spacing w:before="0" w:after="0" w:line="259" w:lineRule="auto"/>
              <w:jc w:val="left"/>
            </w:pPr>
            <w:r>
              <w:rPr>
                <w:rFonts w:ascii="Aptos" w:hAnsi="Aptos"/>
                <w:b w:val="0"/>
                <w:color w:val="153247"/>
                <w:sz w:val="14"/>
              </w:rPr>
              <w:t>Effect 9，fast to slow</w:t>
            </w:r>
          </w:p>
        </w:tc>
      </w:tr>
      <w:tr w14:paraId="23E45782">
        <w:tc>
          <w:tcPr>
            <w:tcW w:w="850" w:type="dxa"/>
            <w:tcMar>
              <w:top w:w="80" w:type="dxa"/>
              <w:left w:w="120" w:type="dxa"/>
              <w:bottom w:w="80" w:type="dxa"/>
              <w:right w:w="120" w:type="dxa"/>
            </w:tcMar>
            <w:vAlign w:val="center"/>
          </w:tcPr>
          <w:p w14:paraId="4090900C">
            <w:pPr>
              <w:spacing w:before="0" w:after="0" w:line="259" w:lineRule="auto"/>
              <w:jc w:val="center"/>
            </w:pPr>
            <w:r>
              <w:rPr>
                <w:rFonts w:ascii="Aptos" w:hAnsi="Aptos"/>
                <w:b w:val="0"/>
                <w:color w:val="153247"/>
                <w:sz w:val="14"/>
              </w:rPr>
              <w:t>52</w:t>
            </w:r>
          </w:p>
        </w:tc>
        <w:tc>
          <w:tcPr>
            <w:tcW w:w="3350" w:type="dxa"/>
            <w:tcMar>
              <w:top w:w="80" w:type="dxa"/>
              <w:left w:w="120" w:type="dxa"/>
              <w:bottom w:w="80" w:type="dxa"/>
              <w:right w:w="120" w:type="dxa"/>
            </w:tcMar>
            <w:vAlign w:val="center"/>
          </w:tcPr>
          <w:p w14:paraId="2F2E833B">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6DE1FE88">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2FC15B5F">
            <w:pPr>
              <w:spacing w:before="0" w:after="0" w:line="259" w:lineRule="auto"/>
              <w:jc w:val="left"/>
            </w:pPr>
            <w:r>
              <w:rPr>
                <w:rFonts w:ascii="Aptos" w:hAnsi="Aptos"/>
                <w:b w:val="0"/>
                <w:color w:val="153247"/>
                <w:sz w:val="14"/>
              </w:rPr>
              <w:t>Effect 10，fast to slow</w:t>
            </w:r>
          </w:p>
        </w:tc>
      </w:tr>
      <w:tr w14:paraId="2ABB4677">
        <w:tc>
          <w:tcPr>
            <w:tcW w:w="850" w:type="dxa"/>
            <w:shd w:val="clear" w:color="auto" w:fill="F3F7F9"/>
            <w:tcMar>
              <w:top w:w="80" w:type="dxa"/>
              <w:left w:w="120" w:type="dxa"/>
              <w:bottom w:w="80" w:type="dxa"/>
              <w:right w:w="120" w:type="dxa"/>
            </w:tcMar>
            <w:vAlign w:val="center"/>
          </w:tcPr>
          <w:p w14:paraId="5C7B9D2A">
            <w:pPr>
              <w:spacing w:before="0" w:after="0" w:line="259" w:lineRule="auto"/>
              <w:jc w:val="center"/>
            </w:pPr>
            <w:r>
              <w:rPr>
                <w:rFonts w:ascii="Aptos" w:hAnsi="Aptos"/>
                <w:b w:val="0"/>
                <w:color w:val="153247"/>
                <w:sz w:val="14"/>
              </w:rPr>
              <w:t>52</w:t>
            </w:r>
          </w:p>
        </w:tc>
        <w:tc>
          <w:tcPr>
            <w:tcW w:w="3350" w:type="dxa"/>
            <w:shd w:val="clear" w:color="auto" w:fill="F3F7F9"/>
            <w:tcMar>
              <w:top w:w="80" w:type="dxa"/>
              <w:left w:w="120" w:type="dxa"/>
              <w:bottom w:w="80" w:type="dxa"/>
              <w:right w:w="120" w:type="dxa"/>
            </w:tcMar>
            <w:vAlign w:val="center"/>
          </w:tcPr>
          <w:p w14:paraId="084D3C2A">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2BD1997B">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07D2491E">
            <w:pPr>
              <w:spacing w:before="0" w:after="0" w:line="259" w:lineRule="auto"/>
              <w:jc w:val="left"/>
            </w:pPr>
            <w:r>
              <w:rPr>
                <w:rFonts w:ascii="Aptos" w:hAnsi="Aptos"/>
                <w:b w:val="0"/>
                <w:color w:val="153247"/>
                <w:sz w:val="14"/>
              </w:rPr>
              <w:t>Effect 11，fast to slow</w:t>
            </w:r>
          </w:p>
        </w:tc>
      </w:tr>
      <w:tr w14:paraId="6318E481">
        <w:tc>
          <w:tcPr>
            <w:tcW w:w="850" w:type="dxa"/>
            <w:tcMar>
              <w:top w:w="80" w:type="dxa"/>
              <w:left w:w="120" w:type="dxa"/>
              <w:bottom w:w="80" w:type="dxa"/>
              <w:right w:w="120" w:type="dxa"/>
            </w:tcMar>
            <w:vAlign w:val="center"/>
          </w:tcPr>
          <w:p w14:paraId="50F08A2F">
            <w:pPr>
              <w:spacing w:before="0" w:after="0" w:line="259" w:lineRule="auto"/>
              <w:jc w:val="center"/>
            </w:pPr>
            <w:r>
              <w:rPr>
                <w:rFonts w:ascii="Aptos" w:hAnsi="Aptos"/>
                <w:b w:val="0"/>
                <w:color w:val="153247"/>
                <w:sz w:val="14"/>
              </w:rPr>
              <w:t>52</w:t>
            </w:r>
          </w:p>
        </w:tc>
        <w:tc>
          <w:tcPr>
            <w:tcW w:w="3350" w:type="dxa"/>
            <w:tcMar>
              <w:top w:w="80" w:type="dxa"/>
              <w:left w:w="120" w:type="dxa"/>
              <w:bottom w:w="80" w:type="dxa"/>
              <w:right w:w="120" w:type="dxa"/>
            </w:tcMar>
            <w:vAlign w:val="center"/>
          </w:tcPr>
          <w:p w14:paraId="34EF5AFF">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325EC97E">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64F48A28">
            <w:pPr>
              <w:spacing w:before="0" w:after="0" w:line="259" w:lineRule="auto"/>
              <w:jc w:val="left"/>
            </w:pPr>
            <w:r>
              <w:rPr>
                <w:rFonts w:ascii="Aptos" w:hAnsi="Aptos"/>
                <w:b w:val="0"/>
                <w:color w:val="153247"/>
                <w:sz w:val="14"/>
              </w:rPr>
              <w:t>Effect 12，fast to slow</w:t>
            </w:r>
          </w:p>
        </w:tc>
      </w:tr>
      <w:tr w14:paraId="09095EAF">
        <w:tc>
          <w:tcPr>
            <w:tcW w:w="850" w:type="dxa"/>
            <w:shd w:val="clear" w:color="auto" w:fill="F3F7F9"/>
            <w:tcMar>
              <w:top w:w="80" w:type="dxa"/>
              <w:left w:w="120" w:type="dxa"/>
              <w:bottom w:w="80" w:type="dxa"/>
              <w:right w:w="120" w:type="dxa"/>
            </w:tcMar>
            <w:vAlign w:val="center"/>
          </w:tcPr>
          <w:p w14:paraId="68EF8238">
            <w:pPr>
              <w:spacing w:before="0" w:after="0" w:line="259" w:lineRule="auto"/>
              <w:jc w:val="center"/>
            </w:pPr>
            <w:r>
              <w:rPr>
                <w:rFonts w:ascii="Aptos" w:hAnsi="Aptos"/>
                <w:b w:val="0"/>
                <w:color w:val="153247"/>
                <w:sz w:val="14"/>
              </w:rPr>
              <w:t>52</w:t>
            </w:r>
          </w:p>
        </w:tc>
        <w:tc>
          <w:tcPr>
            <w:tcW w:w="3350" w:type="dxa"/>
            <w:shd w:val="clear" w:color="auto" w:fill="F3F7F9"/>
            <w:tcMar>
              <w:top w:w="80" w:type="dxa"/>
              <w:left w:w="120" w:type="dxa"/>
              <w:bottom w:w="80" w:type="dxa"/>
              <w:right w:w="120" w:type="dxa"/>
            </w:tcMar>
            <w:vAlign w:val="center"/>
          </w:tcPr>
          <w:p w14:paraId="7B3F55D2">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07F002F2">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40A7461F">
            <w:pPr>
              <w:spacing w:before="0" w:after="0" w:line="259" w:lineRule="auto"/>
              <w:jc w:val="left"/>
            </w:pPr>
            <w:r>
              <w:rPr>
                <w:rFonts w:ascii="Aptos" w:hAnsi="Aptos"/>
                <w:b w:val="0"/>
                <w:color w:val="153247"/>
                <w:sz w:val="14"/>
              </w:rPr>
              <w:t>Effect 13，fast to slow</w:t>
            </w:r>
          </w:p>
        </w:tc>
      </w:tr>
      <w:tr w14:paraId="10E19460">
        <w:tc>
          <w:tcPr>
            <w:tcW w:w="850" w:type="dxa"/>
            <w:tcMar>
              <w:top w:w="80" w:type="dxa"/>
              <w:left w:w="120" w:type="dxa"/>
              <w:bottom w:w="80" w:type="dxa"/>
              <w:right w:w="120" w:type="dxa"/>
            </w:tcMar>
            <w:vAlign w:val="center"/>
          </w:tcPr>
          <w:p w14:paraId="43554C96">
            <w:pPr>
              <w:spacing w:before="0" w:after="0" w:line="259" w:lineRule="auto"/>
              <w:jc w:val="center"/>
            </w:pPr>
            <w:r>
              <w:rPr>
                <w:rFonts w:ascii="Aptos" w:hAnsi="Aptos"/>
                <w:b w:val="0"/>
                <w:color w:val="153247"/>
                <w:sz w:val="14"/>
              </w:rPr>
              <w:t>52</w:t>
            </w:r>
          </w:p>
        </w:tc>
        <w:tc>
          <w:tcPr>
            <w:tcW w:w="3350" w:type="dxa"/>
            <w:tcMar>
              <w:top w:w="80" w:type="dxa"/>
              <w:left w:w="120" w:type="dxa"/>
              <w:bottom w:w="80" w:type="dxa"/>
              <w:right w:w="120" w:type="dxa"/>
            </w:tcMar>
            <w:vAlign w:val="center"/>
          </w:tcPr>
          <w:p w14:paraId="2C29EE75">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209F9960">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5D9339C6">
            <w:pPr>
              <w:spacing w:before="0" w:after="0" w:line="259" w:lineRule="auto"/>
              <w:jc w:val="left"/>
            </w:pPr>
            <w:r>
              <w:rPr>
                <w:rFonts w:ascii="Aptos" w:hAnsi="Aptos"/>
                <w:b w:val="0"/>
                <w:color w:val="153247"/>
                <w:sz w:val="14"/>
              </w:rPr>
              <w:t>Effect 14，fast to slow</w:t>
            </w:r>
          </w:p>
        </w:tc>
      </w:tr>
      <w:tr w14:paraId="7FD290D6">
        <w:tc>
          <w:tcPr>
            <w:tcW w:w="850" w:type="dxa"/>
            <w:shd w:val="clear" w:color="auto" w:fill="F3F7F9"/>
            <w:tcMar>
              <w:top w:w="80" w:type="dxa"/>
              <w:left w:w="120" w:type="dxa"/>
              <w:bottom w:w="80" w:type="dxa"/>
              <w:right w:w="120" w:type="dxa"/>
            </w:tcMar>
            <w:vAlign w:val="center"/>
          </w:tcPr>
          <w:p w14:paraId="5B96FEEB">
            <w:pPr>
              <w:spacing w:before="0" w:after="0" w:line="259" w:lineRule="auto"/>
              <w:jc w:val="center"/>
            </w:pPr>
            <w:r>
              <w:rPr>
                <w:rFonts w:ascii="Aptos" w:hAnsi="Aptos"/>
                <w:b w:val="0"/>
                <w:color w:val="153247"/>
                <w:sz w:val="14"/>
              </w:rPr>
              <w:t>52</w:t>
            </w:r>
          </w:p>
        </w:tc>
        <w:tc>
          <w:tcPr>
            <w:tcW w:w="3350" w:type="dxa"/>
            <w:shd w:val="clear" w:color="auto" w:fill="F3F7F9"/>
            <w:tcMar>
              <w:top w:w="80" w:type="dxa"/>
              <w:left w:w="120" w:type="dxa"/>
              <w:bottom w:w="80" w:type="dxa"/>
              <w:right w:w="120" w:type="dxa"/>
            </w:tcMar>
            <w:vAlign w:val="center"/>
          </w:tcPr>
          <w:p w14:paraId="1A986894">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56D60D11">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39909056">
            <w:pPr>
              <w:spacing w:before="0" w:after="0" w:line="259" w:lineRule="auto"/>
              <w:jc w:val="left"/>
            </w:pPr>
            <w:r>
              <w:rPr>
                <w:rFonts w:ascii="Aptos" w:hAnsi="Aptos"/>
                <w:b w:val="0"/>
                <w:color w:val="153247"/>
                <w:sz w:val="14"/>
              </w:rPr>
              <w:t>Effect 15，fast to slow</w:t>
            </w:r>
          </w:p>
        </w:tc>
      </w:tr>
      <w:tr w14:paraId="613F79B2">
        <w:tc>
          <w:tcPr>
            <w:tcW w:w="850" w:type="dxa"/>
            <w:tcMar>
              <w:top w:w="80" w:type="dxa"/>
              <w:left w:w="120" w:type="dxa"/>
              <w:bottom w:w="80" w:type="dxa"/>
              <w:right w:w="120" w:type="dxa"/>
            </w:tcMar>
            <w:vAlign w:val="center"/>
          </w:tcPr>
          <w:p w14:paraId="0B11AE3C">
            <w:pPr>
              <w:spacing w:before="0" w:after="0" w:line="259" w:lineRule="auto"/>
              <w:jc w:val="center"/>
            </w:pPr>
            <w:r>
              <w:rPr>
                <w:rFonts w:ascii="Aptos" w:hAnsi="Aptos"/>
                <w:b w:val="0"/>
                <w:color w:val="153247"/>
                <w:sz w:val="14"/>
              </w:rPr>
              <w:t>53</w:t>
            </w:r>
          </w:p>
        </w:tc>
        <w:tc>
          <w:tcPr>
            <w:tcW w:w="3350" w:type="dxa"/>
            <w:tcMar>
              <w:top w:w="80" w:type="dxa"/>
              <w:left w:w="120" w:type="dxa"/>
              <w:bottom w:w="80" w:type="dxa"/>
              <w:right w:w="120" w:type="dxa"/>
            </w:tcMar>
            <w:vAlign w:val="center"/>
          </w:tcPr>
          <w:p w14:paraId="5EEB8357">
            <w:pPr>
              <w:spacing w:before="0" w:after="0" w:line="259" w:lineRule="auto"/>
              <w:jc w:val="left"/>
            </w:pPr>
            <w:r>
              <w:rPr>
                <w:rFonts w:ascii="Aptos" w:hAnsi="Aptos"/>
                <w:b w:val="0"/>
                <w:color w:val="153247"/>
                <w:sz w:val="14"/>
              </w:rPr>
              <w:t>Pan 5</w:t>
            </w:r>
          </w:p>
        </w:tc>
        <w:tc>
          <w:tcPr>
            <w:tcW w:w="1650" w:type="dxa"/>
            <w:tcMar>
              <w:top w:w="80" w:type="dxa"/>
              <w:left w:w="120" w:type="dxa"/>
              <w:bottom w:w="80" w:type="dxa"/>
              <w:right w:w="120" w:type="dxa"/>
            </w:tcMar>
            <w:vAlign w:val="center"/>
          </w:tcPr>
          <w:p w14:paraId="1AC8E7D5">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EFF99E2">
            <w:pPr>
              <w:spacing w:before="0" w:after="0" w:line="259" w:lineRule="auto"/>
              <w:jc w:val="left"/>
            </w:pPr>
            <w:r>
              <w:rPr>
                <w:rFonts w:ascii="Aptos" w:hAnsi="Aptos"/>
                <w:b w:val="0"/>
                <w:color w:val="153247"/>
                <w:sz w:val="14"/>
              </w:rPr>
              <w:t>0° → 540°</w:t>
            </w:r>
          </w:p>
        </w:tc>
      </w:tr>
      <w:tr w14:paraId="475403BF">
        <w:tc>
          <w:tcPr>
            <w:tcW w:w="850" w:type="dxa"/>
            <w:shd w:val="clear" w:color="auto" w:fill="F3F7F9"/>
            <w:tcMar>
              <w:top w:w="80" w:type="dxa"/>
              <w:left w:w="120" w:type="dxa"/>
              <w:bottom w:w="80" w:type="dxa"/>
              <w:right w:w="120" w:type="dxa"/>
            </w:tcMar>
            <w:vAlign w:val="center"/>
          </w:tcPr>
          <w:p w14:paraId="7FC90B2D">
            <w:pPr>
              <w:spacing w:before="0" w:after="0" w:line="259" w:lineRule="auto"/>
              <w:jc w:val="center"/>
            </w:pPr>
            <w:r>
              <w:rPr>
                <w:rFonts w:ascii="Aptos" w:hAnsi="Aptos"/>
                <w:b w:val="0"/>
                <w:color w:val="153247"/>
                <w:sz w:val="14"/>
              </w:rPr>
              <w:t>54</w:t>
            </w:r>
          </w:p>
        </w:tc>
        <w:tc>
          <w:tcPr>
            <w:tcW w:w="3350" w:type="dxa"/>
            <w:shd w:val="clear" w:color="auto" w:fill="F3F7F9"/>
            <w:tcMar>
              <w:top w:w="80" w:type="dxa"/>
              <w:left w:w="120" w:type="dxa"/>
              <w:bottom w:w="80" w:type="dxa"/>
              <w:right w:w="120" w:type="dxa"/>
            </w:tcMar>
            <w:vAlign w:val="center"/>
          </w:tcPr>
          <w:p w14:paraId="2E7886A4">
            <w:pPr>
              <w:spacing w:before="0" w:after="0" w:line="259" w:lineRule="auto"/>
              <w:jc w:val="left"/>
            </w:pPr>
            <w:r>
              <w:rPr>
                <w:rFonts w:ascii="Aptos" w:hAnsi="Aptos"/>
                <w:b w:val="0"/>
                <w:color w:val="153247"/>
                <w:sz w:val="14"/>
              </w:rPr>
              <w:t>Pan 5 Fine</w:t>
            </w:r>
          </w:p>
        </w:tc>
        <w:tc>
          <w:tcPr>
            <w:tcW w:w="1650" w:type="dxa"/>
            <w:shd w:val="clear" w:color="auto" w:fill="F3F7F9"/>
            <w:tcMar>
              <w:top w:w="80" w:type="dxa"/>
              <w:left w:w="120" w:type="dxa"/>
              <w:bottom w:w="80" w:type="dxa"/>
              <w:right w:w="120" w:type="dxa"/>
            </w:tcMar>
            <w:vAlign w:val="center"/>
          </w:tcPr>
          <w:p w14:paraId="5951B632">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AC5776A">
            <w:pPr>
              <w:spacing w:before="0" w:after="0" w:line="259" w:lineRule="auto"/>
              <w:jc w:val="left"/>
            </w:pPr>
            <w:r>
              <w:rPr>
                <w:rFonts w:ascii="Aptos" w:hAnsi="Aptos"/>
                <w:b w:val="0"/>
                <w:color w:val="153247"/>
                <w:sz w:val="14"/>
              </w:rPr>
              <w:t>0°–2°</w:t>
            </w:r>
          </w:p>
        </w:tc>
      </w:tr>
      <w:tr w14:paraId="6249F4B4">
        <w:tc>
          <w:tcPr>
            <w:tcW w:w="850" w:type="dxa"/>
            <w:tcMar>
              <w:top w:w="80" w:type="dxa"/>
              <w:left w:w="120" w:type="dxa"/>
              <w:bottom w:w="80" w:type="dxa"/>
              <w:right w:w="120" w:type="dxa"/>
            </w:tcMar>
            <w:vAlign w:val="center"/>
          </w:tcPr>
          <w:p w14:paraId="4B117470">
            <w:pPr>
              <w:spacing w:before="0" w:after="0" w:line="259" w:lineRule="auto"/>
              <w:jc w:val="center"/>
            </w:pPr>
            <w:r>
              <w:rPr>
                <w:rFonts w:ascii="Aptos" w:hAnsi="Aptos"/>
                <w:b w:val="0"/>
                <w:color w:val="153247"/>
                <w:sz w:val="14"/>
              </w:rPr>
              <w:t>55</w:t>
            </w:r>
          </w:p>
        </w:tc>
        <w:tc>
          <w:tcPr>
            <w:tcW w:w="3350" w:type="dxa"/>
            <w:tcMar>
              <w:top w:w="80" w:type="dxa"/>
              <w:left w:w="120" w:type="dxa"/>
              <w:bottom w:w="80" w:type="dxa"/>
              <w:right w:w="120" w:type="dxa"/>
            </w:tcMar>
            <w:vAlign w:val="center"/>
          </w:tcPr>
          <w:p w14:paraId="00297616">
            <w:pPr>
              <w:spacing w:before="0" w:after="0" w:line="259" w:lineRule="auto"/>
              <w:jc w:val="left"/>
            </w:pPr>
            <w:r>
              <w:rPr>
                <w:rFonts w:ascii="Aptos" w:hAnsi="Aptos"/>
                <w:b w:val="0"/>
                <w:color w:val="153247"/>
                <w:sz w:val="14"/>
              </w:rPr>
              <w:t>Tilt 5</w:t>
            </w:r>
          </w:p>
        </w:tc>
        <w:tc>
          <w:tcPr>
            <w:tcW w:w="1650" w:type="dxa"/>
            <w:tcMar>
              <w:top w:w="80" w:type="dxa"/>
              <w:left w:w="120" w:type="dxa"/>
              <w:bottom w:w="80" w:type="dxa"/>
              <w:right w:w="120" w:type="dxa"/>
            </w:tcMar>
            <w:vAlign w:val="center"/>
          </w:tcPr>
          <w:p w14:paraId="01D5225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C8D23E9">
            <w:pPr>
              <w:spacing w:before="0" w:after="0" w:line="259" w:lineRule="auto"/>
              <w:jc w:val="left"/>
            </w:pPr>
            <w:r>
              <w:rPr>
                <w:rFonts w:ascii="Aptos" w:hAnsi="Aptos"/>
                <w:b w:val="0"/>
                <w:color w:val="153247"/>
                <w:sz w:val="14"/>
              </w:rPr>
              <w:t>0° → 540°</w:t>
            </w:r>
          </w:p>
        </w:tc>
      </w:tr>
      <w:tr w14:paraId="1D2214D3">
        <w:tc>
          <w:tcPr>
            <w:tcW w:w="850" w:type="dxa"/>
            <w:shd w:val="clear" w:color="auto" w:fill="F3F7F9"/>
            <w:tcMar>
              <w:top w:w="80" w:type="dxa"/>
              <w:left w:w="120" w:type="dxa"/>
              <w:bottom w:w="80" w:type="dxa"/>
              <w:right w:w="120" w:type="dxa"/>
            </w:tcMar>
            <w:vAlign w:val="center"/>
          </w:tcPr>
          <w:p w14:paraId="7F7464EC">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0703DAF4">
            <w:pPr>
              <w:spacing w:before="0" w:after="0" w:line="259" w:lineRule="auto"/>
              <w:jc w:val="left"/>
            </w:pPr>
            <w:r>
              <w:rPr>
                <w:rFonts w:ascii="Aptos" w:hAnsi="Aptos"/>
                <w:b w:val="0"/>
                <w:color w:val="153247"/>
                <w:sz w:val="14"/>
              </w:rPr>
              <w:t>Tilt 5 Fine</w:t>
            </w:r>
          </w:p>
        </w:tc>
        <w:tc>
          <w:tcPr>
            <w:tcW w:w="1650" w:type="dxa"/>
            <w:shd w:val="clear" w:color="auto" w:fill="F3F7F9"/>
            <w:tcMar>
              <w:top w:w="80" w:type="dxa"/>
              <w:left w:w="120" w:type="dxa"/>
              <w:bottom w:w="80" w:type="dxa"/>
              <w:right w:w="120" w:type="dxa"/>
            </w:tcMar>
            <w:vAlign w:val="center"/>
          </w:tcPr>
          <w:p w14:paraId="7947445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1F1CF57">
            <w:pPr>
              <w:spacing w:before="0" w:after="0" w:line="259" w:lineRule="auto"/>
              <w:jc w:val="left"/>
            </w:pPr>
            <w:r>
              <w:rPr>
                <w:rFonts w:ascii="Aptos" w:hAnsi="Aptos"/>
                <w:b w:val="0"/>
                <w:color w:val="153247"/>
                <w:sz w:val="14"/>
              </w:rPr>
              <w:t>0°–2°</w:t>
            </w:r>
          </w:p>
        </w:tc>
      </w:tr>
      <w:tr w14:paraId="589D238A">
        <w:tc>
          <w:tcPr>
            <w:tcW w:w="850" w:type="dxa"/>
            <w:tcMar>
              <w:top w:w="80" w:type="dxa"/>
              <w:left w:w="120" w:type="dxa"/>
              <w:bottom w:w="80" w:type="dxa"/>
              <w:right w:w="120" w:type="dxa"/>
            </w:tcMar>
            <w:vAlign w:val="center"/>
          </w:tcPr>
          <w:p w14:paraId="7FEB21B3">
            <w:pPr>
              <w:spacing w:before="0" w:after="0" w:line="259" w:lineRule="auto"/>
              <w:jc w:val="center"/>
            </w:pPr>
            <w:r>
              <w:rPr>
                <w:rFonts w:ascii="Aptos" w:hAnsi="Aptos"/>
                <w:b w:val="0"/>
                <w:color w:val="153247"/>
                <w:sz w:val="14"/>
              </w:rPr>
              <w:t>57</w:t>
            </w:r>
          </w:p>
        </w:tc>
        <w:tc>
          <w:tcPr>
            <w:tcW w:w="3350" w:type="dxa"/>
            <w:tcMar>
              <w:top w:w="80" w:type="dxa"/>
              <w:left w:w="120" w:type="dxa"/>
              <w:bottom w:w="80" w:type="dxa"/>
              <w:right w:w="120" w:type="dxa"/>
            </w:tcMar>
            <w:vAlign w:val="center"/>
          </w:tcPr>
          <w:p w14:paraId="4B2C5F49">
            <w:pPr>
              <w:spacing w:before="0" w:after="0" w:line="259" w:lineRule="auto"/>
              <w:jc w:val="left"/>
            </w:pPr>
            <w:r>
              <w:rPr>
                <w:rFonts w:ascii="Aptos" w:hAnsi="Aptos"/>
                <w:b w:val="0"/>
                <w:color w:val="153247"/>
                <w:sz w:val="14"/>
              </w:rPr>
              <w:t>Main LED 5 Red</w:t>
            </w:r>
          </w:p>
        </w:tc>
        <w:tc>
          <w:tcPr>
            <w:tcW w:w="1650" w:type="dxa"/>
            <w:tcMar>
              <w:top w:w="80" w:type="dxa"/>
              <w:left w:w="120" w:type="dxa"/>
              <w:bottom w:w="80" w:type="dxa"/>
              <w:right w:w="120" w:type="dxa"/>
            </w:tcMar>
            <w:vAlign w:val="center"/>
          </w:tcPr>
          <w:p w14:paraId="610B7D4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5125802">
            <w:pPr>
              <w:spacing w:before="0" w:after="0" w:line="259" w:lineRule="auto"/>
              <w:jc w:val="left"/>
            </w:pPr>
            <w:r>
              <w:rPr>
                <w:rFonts w:ascii="Aptos" w:hAnsi="Aptos"/>
                <w:b w:val="0"/>
                <w:color w:val="153247"/>
                <w:sz w:val="14"/>
              </w:rPr>
              <w:t>Red 0% → 100%</w:t>
            </w:r>
          </w:p>
        </w:tc>
      </w:tr>
      <w:tr w14:paraId="095DB167">
        <w:tc>
          <w:tcPr>
            <w:tcW w:w="850" w:type="dxa"/>
            <w:shd w:val="clear" w:color="auto" w:fill="F3F7F9"/>
            <w:tcMar>
              <w:top w:w="80" w:type="dxa"/>
              <w:left w:w="120" w:type="dxa"/>
              <w:bottom w:w="80" w:type="dxa"/>
              <w:right w:w="120" w:type="dxa"/>
            </w:tcMar>
            <w:vAlign w:val="center"/>
          </w:tcPr>
          <w:p w14:paraId="33841B61">
            <w:pPr>
              <w:spacing w:before="0" w:after="0" w:line="259" w:lineRule="auto"/>
              <w:jc w:val="center"/>
            </w:pPr>
            <w:r>
              <w:rPr>
                <w:rFonts w:ascii="Aptos" w:hAnsi="Aptos"/>
                <w:b w:val="0"/>
                <w:color w:val="153247"/>
                <w:sz w:val="14"/>
              </w:rPr>
              <w:t>58</w:t>
            </w:r>
          </w:p>
        </w:tc>
        <w:tc>
          <w:tcPr>
            <w:tcW w:w="3350" w:type="dxa"/>
            <w:shd w:val="clear" w:color="auto" w:fill="F3F7F9"/>
            <w:tcMar>
              <w:top w:w="80" w:type="dxa"/>
              <w:left w:w="120" w:type="dxa"/>
              <w:bottom w:w="80" w:type="dxa"/>
              <w:right w:w="120" w:type="dxa"/>
            </w:tcMar>
            <w:vAlign w:val="center"/>
          </w:tcPr>
          <w:p w14:paraId="53D24D81">
            <w:pPr>
              <w:spacing w:before="0" w:after="0" w:line="259" w:lineRule="auto"/>
              <w:jc w:val="left"/>
            </w:pPr>
            <w:r>
              <w:rPr>
                <w:rFonts w:ascii="Aptos" w:hAnsi="Aptos"/>
                <w:b w:val="0"/>
                <w:color w:val="153247"/>
                <w:sz w:val="14"/>
              </w:rPr>
              <w:t>Main LED 5 Green</w:t>
            </w:r>
          </w:p>
        </w:tc>
        <w:tc>
          <w:tcPr>
            <w:tcW w:w="1650" w:type="dxa"/>
            <w:shd w:val="clear" w:color="auto" w:fill="F3F7F9"/>
            <w:tcMar>
              <w:top w:w="80" w:type="dxa"/>
              <w:left w:w="120" w:type="dxa"/>
              <w:bottom w:w="80" w:type="dxa"/>
              <w:right w:w="120" w:type="dxa"/>
            </w:tcMar>
            <w:vAlign w:val="center"/>
          </w:tcPr>
          <w:p w14:paraId="6773DD0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F61A23F">
            <w:pPr>
              <w:spacing w:before="0" w:after="0" w:line="259" w:lineRule="auto"/>
              <w:jc w:val="left"/>
            </w:pPr>
            <w:r>
              <w:rPr>
                <w:rFonts w:ascii="Aptos" w:hAnsi="Aptos"/>
                <w:b w:val="0"/>
                <w:color w:val="153247"/>
                <w:sz w:val="14"/>
              </w:rPr>
              <w:t>Green 0% → 100%</w:t>
            </w:r>
          </w:p>
        </w:tc>
      </w:tr>
      <w:tr w14:paraId="3E1245E2">
        <w:tc>
          <w:tcPr>
            <w:tcW w:w="850" w:type="dxa"/>
            <w:tcMar>
              <w:top w:w="80" w:type="dxa"/>
              <w:left w:w="120" w:type="dxa"/>
              <w:bottom w:w="80" w:type="dxa"/>
              <w:right w:w="120" w:type="dxa"/>
            </w:tcMar>
            <w:vAlign w:val="center"/>
          </w:tcPr>
          <w:p w14:paraId="573DEF2A">
            <w:pPr>
              <w:spacing w:before="0" w:after="0" w:line="259" w:lineRule="auto"/>
              <w:jc w:val="center"/>
            </w:pPr>
            <w:r>
              <w:rPr>
                <w:rFonts w:ascii="Aptos" w:hAnsi="Aptos"/>
                <w:b w:val="0"/>
                <w:color w:val="153247"/>
                <w:sz w:val="14"/>
              </w:rPr>
              <w:t>59</w:t>
            </w:r>
          </w:p>
        </w:tc>
        <w:tc>
          <w:tcPr>
            <w:tcW w:w="3350" w:type="dxa"/>
            <w:tcMar>
              <w:top w:w="80" w:type="dxa"/>
              <w:left w:w="120" w:type="dxa"/>
              <w:bottom w:w="80" w:type="dxa"/>
              <w:right w:w="120" w:type="dxa"/>
            </w:tcMar>
            <w:vAlign w:val="center"/>
          </w:tcPr>
          <w:p w14:paraId="0F705071">
            <w:pPr>
              <w:spacing w:before="0" w:after="0" w:line="259" w:lineRule="auto"/>
              <w:jc w:val="left"/>
            </w:pPr>
            <w:r>
              <w:rPr>
                <w:rFonts w:ascii="Aptos" w:hAnsi="Aptos"/>
                <w:b w:val="0"/>
                <w:color w:val="153247"/>
                <w:sz w:val="14"/>
              </w:rPr>
              <w:t>Main LED 5 Blue</w:t>
            </w:r>
          </w:p>
        </w:tc>
        <w:tc>
          <w:tcPr>
            <w:tcW w:w="1650" w:type="dxa"/>
            <w:tcMar>
              <w:top w:w="80" w:type="dxa"/>
              <w:left w:w="120" w:type="dxa"/>
              <w:bottom w:w="80" w:type="dxa"/>
              <w:right w:w="120" w:type="dxa"/>
            </w:tcMar>
            <w:vAlign w:val="center"/>
          </w:tcPr>
          <w:p w14:paraId="52ADB37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897288E">
            <w:pPr>
              <w:spacing w:before="0" w:after="0" w:line="259" w:lineRule="auto"/>
              <w:jc w:val="left"/>
            </w:pPr>
            <w:r>
              <w:rPr>
                <w:rFonts w:ascii="Aptos" w:hAnsi="Aptos"/>
                <w:b w:val="0"/>
                <w:color w:val="153247"/>
                <w:sz w:val="14"/>
              </w:rPr>
              <w:t>Blue 0% → 100%</w:t>
            </w:r>
          </w:p>
        </w:tc>
      </w:tr>
      <w:tr w14:paraId="69DEE4BE">
        <w:tc>
          <w:tcPr>
            <w:tcW w:w="850" w:type="dxa"/>
            <w:shd w:val="clear" w:color="auto" w:fill="F3F7F9"/>
            <w:tcMar>
              <w:top w:w="80" w:type="dxa"/>
              <w:left w:w="120" w:type="dxa"/>
              <w:bottom w:w="80" w:type="dxa"/>
              <w:right w:w="120" w:type="dxa"/>
            </w:tcMar>
            <w:vAlign w:val="center"/>
          </w:tcPr>
          <w:p w14:paraId="014BBBD5">
            <w:pPr>
              <w:spacing w:before="0" w:after="0" w:line="259" w:lineRule="auto"/>
              <w:jc w:val="center"/>
            </w:pPr>
            <w:r>
              <w:rPr>
                <w:rFonts w:ascii="Aptos" w:hAnsi="Aptos"/>
                <w:b w:val="0"/>
                <w:color w:val="153247"/>
                <w:sz w:val="14"/>
              </w:rPr>
              <w:t>60</w:t>
            </w:r>
          </w:p>
        </w:tc>
        <w:tc>
          <w:tcPr>
            <w:tcW w:w="3350" w:type="dxa"/>
            <w:shd w:val="clear" w:color="auto" w:fill="F3F7F9"/>
            <w:tcMar>
              <w:top w:w="80" w:type="dxa"/>
              <w:left w:w="120" w:type="dxa"/>
              <w:bottom w:w="80" w:type="dxa"/>
              <w:right w:w="120" w:type="dxa"/>
            </w:tcMar>
            <w:vAlign w:val="center"/>
          </w:tcPr>
          <w:p w14:paraId="303A7E5A">
            <w:pPr>
              <w:spacing w:before="0" w:after="0" w:line="259" w:lineRule="auto"/>
              <w:jc w:val="left"/>
            </w:pPr>
            <w:r>
              <w:rPr>
                <w:rFonts w:ascii="Aptos" w:hAnsi="Aptos"/>
                <w:b w:val="0"/>
                <w:color w:val="153247"/>
                <w:sz w:val="14"/>
              </w:rPr>
              <w:t>Main LED 5 Lime</w:t>
            </w:r>
          </w:p>
        </w:tc>
        <w:tc>
          <w:tcPr>
            <w:tcW w:w="1650" w:type="dxa"/>
            <w:shd w:val="clear" w:color="auto" w:fill="F3F7F9"/>
            <w:tcMar>
              <w:top w:w="80" w:type="dxa"/>
              <w:left w:w="120" w:type="dxa"/>
              <w:bottom w:w="80" w:type="dxa"/>
              <w:right w:w="120" w:type="dxa"/>
            </w:tcMar>
            <w:vAlign w:val="center"/>
          </w:tcPr>
          <w:p w14:paraId="438E52E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36A32D9">
            <w:pPr>
              <w:spacing w:before="0" w:after="0" w:line="259" w:lineRule="auto"/>
              <w:jc w:val="left"/>
            </w:pPr>
            <w:r>
              <w:rPr>
                <w:rFonts w:ascii="Aptos" w:hAnsi="Aptos"/>
                <w:b w:val="0"/>
                <w:color w:val="153247"/>
                <w:sz w:val="14"/>
              </w:rPr>
              <w:t>Lime 0% → 100%</w:t>
            </w:r>
          </w:p>
        </w:tc>
      </w:tr>
      <w:tr w14:paraId="64CDBBFB">
        <w:tc>
          <w:tcPr>
            <w:tcW w:w="850" w:type="dxa"/>
            <w:tcMar>
              <w:top w:w="80" w:type="dxa"/>
              <w:left w:w="120" w:type="dxa"/>
              <w:bottom w:w="80" w:type="dxa"/>
              <w:right w:w="120" w:type="dxa"/>
            </w:tcMar>
            <w:vAlign w:val="center"/>
          </w:tcPr>
          <w:p w14:paraId="49C0060C">
            <w:pPr>
              <w:spacing w:before="0" w:after="0" w:line="259" w:lineRule="auto"/>
              <w:jc w:val="center"/>
            </w:pPr>
            <w:r>
              <w:rPr>
                <w:rFonts w:ascii="Aptos" w:hAnsi="Aptos"/>
                <w:b w:val="0"/>
                <w:color w:val="153247"/>
                <w:sz w:val="14"/>
              </w:rPr>
              <w:t>61</w:t>
            </w:r>
          </w:p>
        </w:tc>
        <w:tc>
          <w:tcPr>
            <w:tcW w:w="3350" w:type="dxa"/>
            <w:tcMar>
              <w:top w:w="80" w:type="dxa"/>
              <w:left w:w="120" w:type="dxa"/>
              <w:bottom w:w="80" w:type="dxa"/>
              <w:right w:w="120" w:type="dxa"/>
            </w:tcMar>
            <w:vAlign w:val="center"/>
          </w:tcPr>
          <w:p w14:paraId="1BFB79CA">
            <w:pPr>
              <w:spacing w:before="0" w:after="0" w:line="259" w:lineRule="auto"/>
              <w:jc w:val="left"/>
            </w:pPr>
            <w:r>
              <w:rPr>
                <w:rFonts w:ascii="Aptos" w:hAnsi="Aptos"/>
                <w:b w:val="0"/>
                <w:color w:val="153247"/>
                <w:sz w:val="14"/>
              </w:rPr>
              <w:t>Zoom 5</w:t>
            </w:r>
          </w:p>
        </w:tc>
        <w:tc>
          <w:tcPr>
            <w:tcW w:w="1650" w:type="dxa"/>
            <w:tcMar>
              <w:top w:w="80" w:type="dxa"/>
              <w:left w:w="120" w:type="dxa"/>
              <w:bottom w:w="80" w:type="dxa"/>
              <w:right w:w="120" w:type="dxa"/>
            </w:tcMar>
            <w:vAlign w:val="center"/>
          </w:tcPr>
          <w:p w14:paraId="593F7E3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1C5E28E">
            <w:pPr>
              <w:spacing w:before="0" w:after="0" w:line="259" w:lineRule="auto"/>
              <w:jc w:val="left"/>
            </w:pPr>
            <w:r>
              <w:rPr>
                <w:rFonts w:ascii="Aptos" w:hAnsi="Aptos"/>
                <w:b w:val="0"/>
                <w:color w:val="153247"/>
                <w:sz w:val="14"/>
              </w:rPr>
              <w:t>0% → 100%</w:t>
            </w:r>
          </w:p>
        </w:tc>
      </w:tr>
      <w:tr w14:paraId="56653EAC">
        <w:tc>
          <w:tcPr>
            <w:tcW w:w="850" w:type="dxa"/>
            <w:shd w:val="clear" w:color="auto" w:fill="F3F7F9"/>
            <w:tcMar>
              <w:top w:w="80" w:type="dxa"/>
              <w:left w:w="120" w:type="dxa"/>
              <w:bottom w:w="80" w:type="dxa"/>
              <w:right w:w="120" w:type="dxa"/>
            </w:tcMar>
            <w:vAlign w:val="center"/>
          </w:tcPr>
          <w:p w14:paraId="0BE94F47">
            <w:pPr>
              <w:spacing w:before="0" w:after="0" w:line="259" w:lineRule="auto"/>
              <w:jc w:val="center"/>
            </w:pPr>
            <w:r>
              <w:rPr>
                <w:rFonts w:ascii="Aptos" w:hAnsi="Aptos"/>
                <w:b w:val="0"/>
                <w:color w:val="153247"/>
                <w:sz w:val="14"/>
              </w:rPr>
              <w:t>62</w:t>
            </w:r>
          </w:p>
        </w:tc>
        <w:tc>
          <w:tcPr>
            <w:tcW w:w="3350" w:type="dxa"/>
            <w:shd w:val="clear" w:color="auto" w:fill="F3F7F9"/>
            <w:tcMar>
              <w:top w:w="80" w:type="dxa"/>
              <w:left w:w="120" w:type="dxa"/>
              <w:bottom w:w="80" w:type="dxa"/>
              <w:right w:w="120" w:type="dxa"/>
            </w:tcMar>
            <w:vAlign w:val="center"/>
          </w:tcPr>
          <w:p w14:paraId="2723DB22">
            <w:pPr>
              <w:spacing w:before="0" w:after="0" w:line="259" w:lineRule="auto"/>
              <w:jc w:val="left"/>
            </w:pPr>
            <w:r>
              <w:rPr>
                <w:rFonts w:ascii="Aptos" w:hAnsi="Aptos"/>
                <w:b w:val="0"/>
                <w:color w:val="153247"/>
                <w:sz w:val="14"/>
              </w:rPr>
              <w:t>Halo 5 Red</w:t>
            </w:r>
          </w:p>
        </w:tc>
        <w:tc>
          <w:tcPr>
            <w:tcW w:w="1650" w:type="dxa"/>
            <w:shd w:val="clear" w:color="auto" w:fill="F3F7F9"/>
            <w:tcMar>
              <w:top w:w="80" w:type="dxa"/>
              <w:left w:w="120" w:type="dxa"/>
              <w:bottom w:w="80" w:type="dxa"/>
              <w:right w:w="120" w:type="dxa"/>
            </w:tcMar>
            <w:vAlign w:val="center"/>
          </w:tcPr>
          <w:p w14:paraId="7F1AFC22">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9D14433">
            <w:pPr>
              <w:spacing w:before="0" w:after="0" w:line="259" w:lineRule="auto"/>
              <w:jc w:val="left"/>
            </w:pPr>
            <w:r>
              <w:rPr>
                <w:rFonts w:ascii="Aptos" w:hAnsi="Aptos"/>
                <w:b w:val="0"/>
                <w:color w:val="153247"/>
                <w:sz w:val="14"/>
              </w:rPr>
              <w:t>Red 0% → 100%</w:t>
            </w:r>
          </w:p>
        </w:tc>
      </w:tr>
      <w:tr w14:paraId="59CE0C24">
        <w:tc>
          <w:tcPr>
            <w:tcW w:w="850" w:type="dxa"/>
            <w:tcMar>
              <w:top w:w="80" w:type="dxa"/>
              <w:left w:w="120" w:type="dxa"/>
              <w:bottom w:w="80" w:type="dxa"/>
              <w:right w:w="120" w:type="dxa"/>
            </w:tcMar>
            <w:vAlign w:val="center"/>
          </w:tcPr>
          <w:p w14:paraId="4D4A029E">
            <w:pPr>
              <w:spacing w:before="0" w:after="0" w:line="259" w:lineRule="auto"/>
              <w:jc w:val="center"/>
            </w:pPr>
            <w:r>
              <w:rPr>
                <w:rFonts w:ascii="Aptos" w:hAnsi="Aptos"/>
                <w:b w:val="0"/>
                <w:color w:val="153247"/>
                <w:sz w:val="14"/>
              </w:rPr>
              <w:t>63</w:t>
            </w:r>
          </w:p>
        </w:tc>
        <w:tc>
          <w:tcPr>
            <w:tcW w:w="3350" w:type="dxa"/>
            <w:tcMar>
              <w:top w:w="80" w:type="dxa"/>
              <w:left w:w="120" w:type="dxa"/>
              <w:bottom w:w="80" w:type="dxa"/>
              <w:right w:w="120" w:type="dxa"/>
            </w:tcMar>
            <w:vAlign w:val="center"/>
          </w:tcPr>
          <w:p w14:paraId="474FB7F8">
            <w:pPr>
              <w:spacing w:before="0" w:after="0" w:line="259" w:lineRule="auto"/>
              <w:jc w:val="left"/>
            </w:pPr>
            <w:r>
              <w:rPr>
                <w:rFonts w:ascii="Aptos" w:hAnsi="Aptos"/>
                <w:b w:val="0"/>
                <w:color w:val="153247"/>
                <w:sz w:val="14"/>
              </w:rPr>
              <w:t>Halo 5 Green</w:t>
            </w:r>
          </w:p>
        </w:tc>
        <w:tc>
          <w:tcPr>
            <w:tcW w:w="1650" w:type="dxa"/>
            <w:tcMar>
              <w:top w:w="80" w:type="dxa"/>
              <w:left w:w="120" w:type="dxa"/>
              <w:bottom w:w="80" w:type="dxa"/>
              <w:right w:w="120" w:type="dxa"/>
            </w:tcMar>
            <w:vAlign w:val="center"/>
          </w:tcPr>
          <w:p w14:paraId="282634D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62EBDD4">
            <w:pPr>
              <w:spacing w:before="0" w:after="0" w:line="259" w:lineRule="auto"/>
              <w:jc w:val="left"/>
            </w:pPr>
            <w:r>
              <w:rPr>
                <w:rFonts w:ascii="Aptos" w:hAnsi="Aptos"/>
                <w:b w:val="0"/>
                <w:color w:val="153247"/>
                <w:sz w:val="14"/>
              </w:rPr>
              <w:t>Green 0% → 100%</w:t>
            </w:r>
          </w:p>
        </w:tc>
      </w:tr>
      <w:tr w14:paraId="652E54B7">
        <w:tc>
          <w:tcPr>
            <w:tcW w:w="850" w:type="dxa"/>
            <w:shd w:val="clear" w:color="auto" w:fill="F3F7F9"/>
            <w:tcMar>
              <w:top w:w="80" w:type="dxa"/>
              <w:left w:w="120" w:type="dxa"/>
              <w:bottom w:w="80" w:type="dxa"/>
              <w:right w:w="120" w:type="dxa"/>
            </w:tcMar>
            <w:vAlign w:val="center"/>
          </w:tcPr>
          <w:p w14:paraId="4A2EAE6B">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428BF396">
            <w:pPr>
              <w:spacing w:before="0" w:after="0" w:line="259" w:lineRule="auto"/>
              <w:jc w:val="left"/>
            </w:pPr>
            <w:r>
              <w:rPr>
                <w:rFonts w:ascii="Aptos" w:hAnsi="Aptos"/>
                <w:b w:val="0"/>
                <w:color w:val="153247"/>
                <w:sz w:val="14"/>
              </w:rPr>
              <w:t>Halo 5 Blue</w:t>
            </w:r>
          </w:p>
        </w:tc>
        <w:tc>
          <w:tcPr>
            <w:tcW w:w="1650" w:type="dxa"/>
            <w:shd w:val="clear" w:color="auto" w:fill="F3F7F9"/>
            <w:tcMar>
              <w:top w:w="80" w:type="dxa"/>
              <w:left w:w="120" w:type="dxa"/>
              <w:bottom w:w="80" w:type="dxa"/>
              <w:right w:w="120" w:type="dxa"/>
            </w:tcMar>
            <w:vAlign w:val="center"/>
          </w:tcPr>
          <w:p w14:paraId="55E8B79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518841F">
            <w:pPr>
              <w:spacing w:before="0" w:after="0" w:line="259" w:lineRule="auto"/>
              <w:jc w:val="left"/>
            </w:pPr>
            <w:r>
              <w:rPr>
                <w:rFonts w:ascii="Aptos" w:hAnsi="Aptos"/>
                <w:b w:val="0"/>
                <w:color w:val="153247"/>
                <w:sz w:val="14"/>
              </w:rPr>
              <w:t>Blue 0% → 100%</w:t>
            </w:r>
          </w:p>
        </w:tc>
      </w:tr>
      <w:tr w14:paraId="7C015D12">
        <w:tc>
          <w:tcPr>
            <w:tcW w:w="850" w:type="dxa"/>
            <w:tcMar>
              <w:top w:w="80" w:type="dxa"/>
              <w:left w:w="120" w:type="dxa"/>
              <w:bottom w:w="80" w:type="dxa"/>
              <w:right w:w="120" w:type="dxa"/>
            </w:tcMar>
            <w:vAlign w:val="center"/>
          </w:tcPr>
          <w:p w14:paraId="3846F095">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610085C6">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412DAD85">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70841089">
            <w:pPr>
              <w:spacing w:before="0" w:after="0" w:line="259" w:lineRule="auto"/>
              <w:jc w:val="left"/>
            </w:pPr>
            <w:r>
              <w:rPr>
                <w:rFonts w:ascii="Aptos" w:hAnsi="Aptos"/>
                <w:b w:val="0"/>
                <w:color w:val="153247"/>
                <w:sz w:val="14"/>
              </w:rPr>
              <w:t>No function</w:t>
            </w:r>
          </w:p>
        </w:tc>
      </w:tr>
      <w:tr w14:paraId="78DF083C">
        <w:tc>
          <w:tcPr>
            <w:tcW w:w="850" w:type="dxa"/>
            <w:shd w:val="clear" w:color="auto" w:fill="F3F7F9"/>
            <w:tcMar>
              <w:top w:w="80" w:type="dxa"/>
              <w:left w:w="120" w:type="dxa"/>
              <w:bottom w:w="80" w:type="dxa"/>
              <w:right w:w="120" w:type="dxa"/>
            </w:tcMar>
            <w:vAlign w:val="center"/>
          </w:tcPr>
          <w:p w14:paraId="3BEB69AA">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1E7966CF">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69045AAC">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5E6027ED">
            <w:pPr>
              <w:spacing w:before="0" w:after="0" w:line="259" w:lineRule="auto"/>
              <w:jc w:val="left"/>
            </w:pPr>
            <w:r>
              <w:rPr>
                <w:rFonts w:ascii="Aptos" w:hAnsi="Aptos"/>
                <w:b w:val="0"/>
                <w:color w:val="153247"/>
                <w:sz w:val="14"/>
              </w:rPr>
              <w:t>Effect 1，fast to slow</w:t>
            </w:r>
          </w:p>
        </w:tc>
      </w:tr>
      <w:tr w14:paraId="4A50FAD6">
        <w:tc>
          <w:tcPr>
            <w:tcW w:w="850" w:type="dxa"/>
            <w:tcMar>
              <w:top w:w="80" w:type="dxa"/>
              <w:left w:w="120" w:type="dxa"/>
              <w:bottom w:w="80" w:type="dxa"/>
              <w:right w:w="120" w:type="dxa"/>
            </w:tcMar>
            <w:vAlign w:val="center"/>
          </w:tcPr>
          <w:p w14:paraId="497CF212">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22A82A8D">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69296B6F">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7B9EE7B5">
            <w:pPr>
              <w:spacing w:before="0" w:after="0" w:line="259" w:lineRule="auto"/>
              <w:jc w:val="left"/>
            </w:pPr>
            <w:r>
              <w:rPr>
                <w:rFonts w:ascii="Aptos" w:hAnsi="Aptos"/>
                <w:b w:val="0"/>
                <w:color w:val="153247"/>
                <w:sz w:val="14"/>
              </w:rPr>
              <w:t>Effect 2，fast to slow</w:t>
            </w:r>
          </w:p>
        </w:tc>
      </w:tr>
      <w:tr w14:paraId="1F965C13">
        <w:tc>
          <w:tcPr>
            <w:tcW w:w="850" w:type="dxa"/>
            <w:shd w:val="clear" w:color="auto" w:fill="F3F7F9"/>
            <w:tcMar>
              <w:top w:w="80" w:type="dxa"/>
              <w:left w:w="120" w:type="dxa"/>
              <w:bottom w:w="80" w:type="dxa"/>
              <w:right w:w="120" w:type="dxa"/>
            </w:tcMar>
            <w:vAlign w:val="center"/>
          </w:tcPr>
          <w:p w14:paraId="41987AF2">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1D60286E">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7415A5F7">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5F6639B4">
            <w:pPr>
              <w:spacing w:before="0" w:after="0" w:line="259" w:lineRule="auto"/>
              <w:jc w:val="left"/>
            </w:pPr>
            <w:r>
              <w:rPr>
                <w:rFonts w:ascii="Aptos" w:hAnsi="Aptos"/>
                <w:b w:val="0"/>
                <w:color w:val="153247"/>
                <w:sz w:val="14"/>
              </w:rPr>
              <w:t>Effect 3，fast to slow</w:t>
            </w:r>
          </w:p>
        </w:tc>
      </w:tr>
      <w:tr w14:paraId="439FB47D">
        <w:tc>
          <w:tcPr>
            <w:tcW w:w="850" w:type="dxa"/>
            <w:tcMar>
              <w:top w:w="80" w:type="dxa"/>
              <w:left w:w="120" w:type="dxa"/>
              <w:bottom w:w="80" w:type="dxa"/>
              <w:right w:w="120" w:type="dxa"/>
            </w:tcMar>
            <w:vAlign w:val="center"/>
          </w:tcPr>
          <w:p w14:paraId="0FC57468">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0FC41BF8">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634C991B">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659FFE43">
            <w:pPr>
              <w:spacing w:before="0" w:after="0" w:line="259" w:lineRule="auto"/>
              <w:jc w:val="left"/>
            </w:pPr>
            <w:r>
              <w:rPr>
                <w:rFonts w:ascii="Aptos" w:hAnsi="Aptos"/>
                <w:b w:val="0"/>
                <w:color w:val="153247"/>
                <w:sz w:val="14"/>
              </w:rPr>
              <w:t>Effect 4，fast to slow</w:t>
            </w:r>
          </w:p>
        </w:tc>
      </w:tr>
      <w:tr w14:paraId="62F2E82F">
        <w:tc>
          <w:tcPr>
            <w:tcW w:w="850" w:type="dxa"/>
            <w:shd w:val="clear" w:color="auto" w:fill="F3F7F9"/>
            <w:tcMar>
              <w:top w:w="80" w:type="dxa"/>
              <w:left w:w="120" w:type="dxa"/>
              <w:bottom w:w="80" w:type="dxa"/>
              <w:right w:w="120" w:type="dxa"/>
            </w:tcMar>
            <w:vAlign w:val="center"/>
          </w:tcPr>
          <w:p w14:paraId="4101B7F6">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67658D95">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776ADF63">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0F1D9417">
            <w:pPr>
              <w:spacing w:before="0" w:after="0" w:line="259" w:lineRule="auto"/>
              <w:jc w:val="left"/>
            </w:pPr>
            <w:r>
              <w:rPr>
                <w:rFonts w:ascii="Aptos" w:hAnsi="Aptos"/>
                <w:b w:val="0"/>
                <w:color w:val="153247"/>
                <w:sz w:val="14"/>
              </w:rPr>
              <w:t>Effect 5，fast to slow</w:t>
            </w:r>
          </w:p>
        </w:tc>
      </w:tr>
      <w:tr w14:paraId="41A941FD">
        <w:tc>
          <w:tcPr>
            <w:tcW w:w="850" w:type="dxa"/>
            <w:tcMar>
              <w:top w:w="80" w:type="dxa"/>
              <w:left w:w="120" w:type="dxa"/>
              <w:bottom w:w="80" w:type="dxa"/>
              <w:right w:w="120" w:type="dxa"/>
            </w:tcMar>
            <w:vAlign w:val="center"/>
          </w:tcPr>
          <w:p w14:paraId="30237E2D">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309F52DE">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0008E781">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51E145FE">
            <w:pPr>
              <w:spacing w:before="0" w:after="0" w:line="259" w:lineRule="auto"/>
              <w:jc w:val="left"/>
            </w:pPr>
            <w:r>
              <w:rPr>
                <w:rFonts w:ascii="Aptos" w:hAnsi="Aptos"/>
                <w:b w:val="0"/>
                <w:color w:val="153247"/>
                <w:sz w:val="14"/>
              </w:rPr>
              <w:t>Effect 6，fast to slow</w:t>
            </w:r>
          </w:p>
        </w:tc>
      </w:tr>
      <w:tr w14:paraId="641C6074">
        <w:tc>
          <w:tcPr>
            <w:tcW w:w="850" w:type="dxa"/>
            <w:shd w:val="clear" w:color="auto" w:fill="F3F7F9"/>
            <w:tcMar>
              <w:top w:w="80" w:type="dxa"/>
              <w:left w:w="120" w:type="dxa"/>
              <w:bottom w:w="80" w:type="dxa"/>
              <w:right w:w="120" w:type="dxa"/>
            </w:tcMar>
            <w:vAlign w:val="center"/>
          </w:tcPr>
          <w:p w14:paraId="5ED0AC40">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20B0DE8D">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58A2F2C8">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16BF4578">
            <w:pPr>
              <w:spacing w:before="0" w:after="0" w:line="259" w:lineRule="auto"/>
              <w:jc w:val="left"/>
            </w:pPr>
            <w:r>
              <w:rPr>
                <w:rFonts w:ascii="Aptos" w:hAnsi="Aptos"/>
                <w:b w:val="0"/>
                <w:color w:val="153247"/>
                <w:sz w:val="14"/>
              </w:rPr>
              <w:t>Effect 7，fast to slow</w:t>
            </w:r>
          </w:p>
        </w:tc>
      </w:tr>
      <w:tr w14:paraId="65846CA3">
        <w:tc>
          <w:tcPr>
            <w:tcW w:w="850" w:type="dxa"/>
            <w:tcMar>
              <w:top w:w="80" w:type="dxa"/>
              <w:left w:w="120" w:type="dxa"/>
              <w:bottom w:w="80" w:type="dxa"/>
              <w:right w:w="120" w:type="dxa"/>
            </w:tcMar>
            <w:vAlign w:val="center"/>
          </w:tcPr>
          <w:p w14:paraId="3A9091D7">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3781ABBD">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5D204C04">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69771044">
            <w:pPr>
              <w:spacing w:before="0" w:after="0" w:line="259" w:lineRule="auto"/>
              <w:jc w:val="left"/>
            </w:pPr>
            <w:r>
              <w:rPr>
                <w:rFonts w:ascii="Aptos" w:hAnsi="Aptos"/>
                <w:b w:val="0"/>
                <w:color w:val="153247"/>
                <w:sz w:val="14"/>
              </w:rPr>
              <w:t>Effect 8，fast to slow</w:t>
            </w:r>
          </w:p>
        </w:tc>
      </w:tr>
      <w:tr w14:paraId="40905950">
        <w:tc>
          <w:tcPr>
            <w:tcW w:w="850" w:type="dxa"/>
            <w:shd w:val="clear" w:color="auto" w:fill="F3F7F9"/>
            <w:tcMar>
              <w:top w:w="80" w:type="dxa"/>
              <w:left w:w="120" w:type="dxa"/>
              <w:bottom w:w="80" w:type="dxa"/>
              <w:right w:w="120" w:type="dxa"/>
            </w:tcMar>
            <w:vAlign w:val="center"/>
          </w:tcPr>
          <w:p w14:paraId="5F1AA3B0">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1D1E2723">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0BDC1E13">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766025B9">
            <w:pPr>
              <w:spacing w:before="0" w:after="0" w:line="259" w:lineRule="auto"/>
              <w:jc w:val="left"/>
            </w:pPr>
            <w:r>
              <w:rPr>
                <w:rFonts w:ascii="Aptos" w:hAnsi="Aptos"/>
                <w:b w:val="0"/>
                <w:color w:val="153247"/>
                <w:sz w:val="14"/>
              </w:rPr>
              <w:t>Effect 9，fast to slow</w:t>
            </w:r>
          </w:p>
        </w:tc>
      </w:tr>
      <w:tr w14:paraId="3D8D781E">
        <w:tc>
          <w:tcPr>
            <w:tcW w:w="850" w:type="dxa"/>
            <w:tcMar>
              <w:top w:w="80" w:type="dxa"/>
              <w:left w:w="120" w:type="dxa"/>
              <w:bottom w:w="80" w:type="dxa"/>
              <w:right w:w="120" w:type="dxa"/>
            </w:tcMar>
            <w:vAlign w:val="center"/>
          </w:tcPr>
          <w:p w14:paraId="1FF98233">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122FF26F">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59EF18B4">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0531953F">
            <w:pPr>
              <w:spacing w:before="0" w:after="0" w:line="259" w:lineRule="auto"/>
              <w:jc w:val="left"/>
            </w:pPr>
            <w:r>
              <w:rPr>
                <w:rFonts w:ascii="Aptos" w:hAnsi="Aptos"/>
                <w:b w:val="0"/>
                <w:color w:val="153247"/>
                <w:sz w:val="14"/>
              </w:rPr>
              <w:t>Effect 10，fast to slow</w:t>
            </w:r>
          </w:p>
        </w:tc>
      </w:tr>
      <w:tr w14:paraId="7582CD81">
        <w:tc>
          <w:tcPr>
            <w:tcW w:w="850" w:type="dxa"/>
            <w:shd w:val="clear" w:color="auto" w:fill="F3F7F9"/>
            <w:tcMar>
              <w:top w:w="80" w:type="dxa"/>
              <w:left w:w="120" w:type="dxa"/>
              <w:bottom w:w="80" w:type="dxa"/>
              <w:right w:w="120" w:type="dxa"/>
            </w:tcMar>
            <w:vAlign w:val="center"/>
          </w:tcPr>
          <w:p w14:paraId="56B68533">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7EB57F7B">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7E1E3601">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1935C49F">
            <w:pPr>
              <w:spacing w:before="0" w:after="0" w:line="259" w:lineRule="auto"/>
              <w:jc w:val="left"/>
            </w:pPr>
            <w:r>
              <w:rPr>
                <w:rFonts w:ascii="Aptos" w:hAnsi="Aptos"/>
                <w:b w:val="0"/>
                <w:color w:val="153247"/>
                <w:sz w:val="14"/>
              </w:rPr>
              <w:t>Effect 11，fast to slow</w:t>
            </w:r>
          </w:p>
        </w:tc>
      </w:tr>
      <w:tr w14:paraId="7070E620">
        <w:tc>
          <w:tcPr>
            <w:tcW w:w="850" w:type="dxa"/>
            <w:tcMar>
              <w:top w:w="80" w:type="dxa"/>
              <w:left w:w="120" w:type="dxa"/>
              <w:bottom w:w="80" w:type="dxa"/>
              <w:right w:w="120" w:type="dxa"/>
            </w:tcMar>
            <w:vAlign w:val="center"/>
          </w:tcPr>
          <w:p w14:paraId="3ED19C10">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0A786025">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58AE223E">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10D0777E">
            <w:pPr>
              <w:spacing w:before="0" w:after="0" w:line="259" w:lineRule="auto"/>
              <w:jc w:val="left"/>
            </w:pPr>
            <w:r>
              <w:rPr>
                <w:rFonts w:ascii="Aptos" w:hAnsi="Aptos"/>
                <w:b w:val="0"/>
                <w:color w:val="153247"/>
                <w:sz w:val="14"/>
              </w:rPr>
              <w:t>Effect 12，fast to slow</w:t>
            </w:r>
          </w:p>
        </w:tc>
      </w:tr>
      <w:tr w14:paraId="338F7D95">
        <w:tc>
          <w:tcPr>
            <w:tcW w:w="850" w:type="dxa"/>
            <w:shd w:val="clear" w:color="auto" w:fill="F3F7F9"/>
            <w:tcMar>
              <w:top w:w="80" w:type="dxa"/>
              <w:left w:w="120" w:type="dxa"/>
              <w:bottom w:w="80" w:type="dxa"/>
              <w:right w:w="120" w:type="dxa"/>
            </w:tcMar>
            <w:vAlign w:val="center"/>
          </w:tcPr>
          <w:p w14:paraId="6F8A95F0">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27FD713F">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1C7D97DE">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559F41A3">
            <w:pPr>
              <w:spacing w:before="0" w:after="0" w:line="259" w:lineRule="auto"/>
              <w:jc w:val="left"/>
            </w:pPr>
            <w:r>
              <w:rPr>
                <w:rFonts w:ascii="Aptos" w:hAnsi="Aptos"/>
                <w:b w:val="0"/>
                <w:color w:val="153247"/>
                <w:sz w:val="14"/>
              </w:rPr>
              <w:t>Effect 13，fast to slow</w:t>
            </w:r>
          </w:p>
        </w:tc>
      </w:tr>
      <w:tr w14:paraId="617E2FAD">
        <w:tc>
          <w:tcPr>
            <w:tcW w:w="850" w:type="dxa"/>
            <w:tcMar>
              <w:top w:w="80" w:type="dxa"/>
              <w:left w:w="120" w:type="dxa"/>
              <w:bottom w:w="80" w:type="dxa"/>
              <w:right w:w="120" w:type="dxa"/>
            </w:tcMar>
            <w:vAlign w:val="center"/>
          </w:tcPr>
          <w:p w14:paraId="15DFBDAC">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17B7F9D3">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5110D7C1">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77A6D6E4">
            <w:pPr>
              <w:spacing w:before="0" w:after="0" w:line="259" w:lineRule="auto"/>
              <w:jc w:val="left"/>
            </w:pPr>
            <w:r>
              <w:rPr>
                <w:rFonts w:ascii="Aptos" w:hAnsi="Aptos"/>
                <w:b w:val="0"/>
                <w:color w:val="153247"/>
                <w:sz w:val="14"/>
              </w:rPr>
              <w:t>Effect 14，fast to slow</w:t>
            </w:r>
          </w:p>
        </w:tc>
      </w:tr>
      <w:tr w14:paraId="274236B8">
        <w:tc>
          <w:tcPr>
            <w:tcW w:w="850" w:type="dxa"/>
            <w:shd w:val="clear" w:color="auto" w:fill="F3F7F9"/>
            <w:tcMar>
              <w:top w:w="80" w:type="dxa"/>
              <w:left w:w="120" w:type="dxa"/>
              <w:bottom w:w="80" w:type="dxa"/>
              <w:right w:w="120" w:type="dxa"/>
            </w:tcMar>
            <w:vAlign w:val="center"/>
          </w:tcPr>
          <w:p w14:paraId="7ED18E96">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5C5E84C4">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35A64400">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2DEA56CB">
            <w:pPr>
              <w:spacing w:before="0" w:after="0" w:line="259" w:lineRule="auto"/>
              <w:jc w:val="left"/>
            </w:pPr>
            <w:r>
              <w:rPr>
                <w:rFonts w:ascii="Aptos" w:hAnsi="Aptos"/>
                <w:b w:val="0"/>
                <w:color w:val="153247"/>
                <w:sz w:val="14"/>
              </w:rPr>
              <w:t>Effect 15，fast to slow</w:t>
            </w:r>
          </w:p>
        </w:tc>
      </w:tr>
      <w:tr w14:paraId="75005304">
        <w:tc>
          <w:tcPr>
            <w:tcW w:w="850" w:type="dxa"/>
            <w:tcMar>
              <w:top w:w="80" w:type="dxa"/>
              <w:left w:w="120" w:type="dxa"/>
              <w:bottom w:w="80" w:type="dxa"/>
              <w:right w:w="120" w:type="dxa"/>
            </w:tcMar>
            <w:vAlign w:val="center"/>
          </w:tcPr>
          <w:p w14:paraId="466E37E5">
            <w:pPr>
              <w:spacing w:before="0" w:after="0" w:line="259" w:lineRule="auto"/>
              <w:jc w:val="center"/>
            </w:pPr>
            <w:r>
              <w:rPr>
                <w:rFonts w:ascii="Aptos" w:hAnsi="Aptos"/>
                <w:b w:val="0"/>
                <w:color w:val="153247"/>
                <w:sz w:val="14"/>
              </w:rPr>
              <w:t>66</w:t>
            </w:r>
          </w:p>
        </w:tc>
        <w:tc>
          <w:tcPr>
            <w:tcW w:w="3350" w:type="dxa"/>
            <w:tcMar>
              <w:top w:w="80" w:type="dxa"/>
              <w:left w:w="120" w:type="dxa"/>
              <w:bottom w:w="80" w:type="dxa"/>
              <w:right w:w="120" w:type="dxa"/>
            </w:tcMar>
            <w:vAlign w:val="center"/>
          </w:tcPr>
          <w:p w14:paraId="65F56388">
            <w:pPr>
              <w:spacing w:before="0" w:after="0" w:line="259" w:lineRule="auto"/>
              <w:jc w:val="left"/>
            </w:pPr>
            <w:r>
              <w:rPr>
                <w:rFonts w:ascii="Aptos" w:hAnsi="Aptos"/>
                <w:b w:val="0"/>
                <w:color w:val="153247"/>
                <w:sz w:val="14"/>
              </w:rPr>
              <w:t>Master Dimmer</w:t>
            </w:r>
          </w:p>
        </w:tc>
        <w:tc>
          <w:tcPr>
            <w:tcW w:w="1650" w:type="dxa"/>
            <w:tcMar>
              <w:top w:w="80" w:type="dxa"/>
              <w:left w:w="120" w:type="dxa"/>
              <w:bottom w:w="80" w:type="dxa"/>
              <w:right w:w="120" w:type="dxa"/>
            </w:tcMar>
            <w:vAlign w:val="center"/>
          </w:tcPr>
          <w:p w14:paraId="7461AA4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47C5567">
            <w:pPr>
              <w:spacing w:before="0" w:after="0" w:line="259" w:lineRule="auto"/>
              <w:jc w:val="left"/>
            </w:pPr>
            <w:r>
              <w:rPr>
                <w:rFonts w:ascii="Aptos" w:hAnsi="Aptos"/>
                <w:b w:val="0"/>
                <w:color w:val="153247"/>
                <w:sz w:val="14"/>
              </w:rPr>
              <w:t>0% → 100%</w:t>
            </w:r>
          </w:p>
        </w:tc>
      </w:tr>
      <w:tr w14:paraId="488F5766">
        <w:tc>
          <w:tcPr>
            <w:tcW w:w="850" w:type="dxa"/>
            <w:shd w:val="clear" w:color="auto" w:fill="F3F7F9"/>
            <w:tcMar>
              <w:top w:w="80" w:type="dxa"/>
              <w:left w:w="120" w:type="dxa"/>
              <w:bottom w:w="80" w:type="dxa"/>
              <w:right w:w="120" w:type="dxa"/>
            </w:tcMar>
            <w:vAlign w:val="center"/>
          </w:tcPr>
          <w:p w14:paraId="6DF2AB14">
            <w:pPr>
              <w:spacing w:before="0" w:after="0" w:line="259" w:lineRule="auto"/>
              <w:jc w:val="center"/>
            </w:pPr>
            <w:r>
              <w:rPr>
                <w:rFonts w:ascii="Aptos" w:hAnsi="Aptos"/>
                <w:b w:val="0"/>
                <w:color w:val="153247"/>
                <w:sz w:val="14"/>
              </w:rPr>
              <w:t>67</w:t>
            </w:r>
          </w:p>
        </w:tc>
        <w:tc>
          <w:tcPr>
            <w:tcW w:w="3350" w:type="dxa"/>
            <w:shd w:val="clear" w:color="auto" w:fill="F3F7F9"/>
            <w:tcMar>
              <w:top w:w="80" w:type="dxa"/>
              <w:left w:w="120" w:type="dxa"/>
              <w:bottom w:w="80" w:type="dxa"/>
              <w:right w:w="120" w:type="dxa"/>
            </w:tcMar>
            <w:vAlign w:val="center"/>
          </w:tcPr>
          <w:p w14:paraId="044C3692">
            <w:pPr>
              <w:spacing w:before="0" w:after="0" w:line="259" w:lineRule="auto"/>
              <w:jc w:val="left"/>
            </w:pPr>
            <w:r>
              <w:rPr>
                <w:rFonts w:ascii="Aptos" w:hAnsi="Aptos"/>
                <w:b w:val="0"/>
                <w:color w:val="153247"/>
                <w:sz w:val="14"/>
              </w:rPr>
              <w:t>Master Dimmer Fine</w:t>
            </w:r>
          </w:p>
        </w:tc>
        <w:tc>
          <w:tcPr>
            <w:tcW w:w="1650" w:type="dxa"/>
            <w:shd w:val="clear" w:color="auto" w:fill="F3F7F9"/>
            <w:tcMar>
              <w:top w:w="80" w:type="dxa"/>
              <w:left w:w="120" w:type="dxa"/>
              <w:bottom w:w="80" w:type="dxa"/>
              <w:right w:w="120" w:type="dxa"/>
            </w:tcMar>
            <w:vAlign w:val="center"/>
          </w:tcPr>
          <w:p w14:paraId="62E06D3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4B2D7CA">
            <w:pPr>
              <w:spacing w:before="0" w:after="0" w:line="259" w:lineRule="auto"/>
              <w:jc w:val="left"/>
            </w:pPr>
            <w:r>
              <w:rPr>
                <w:rFonts w:ascii="Aptos" w:hAnsi="Aptos"/>
                <w:b w:val="0"/>
                <w:color w:val="153247"/>
                <w:sz w:val="14"/>
              </w:rPr>
              <w:t>Dimmer Fine</w:t>
            </w:r>
          </w:p>
        </w:tc>
      </w:tr>
      <w:tr w14:paraId="53184D1C">
        <w:tc>
          <w:tcPr>
            <w:tcW w:w="850" w:type="dxa"/>
            <w:tcMar>
              <w:top w:w="80" w:type="dxa"/>
              <w:left w:w="120" w:type="dxa"/>
              <w:bottom w:w="80" w:type="dxa"/>
              <w:right w:w="120" w:type="dxa"/>
            </w:tcMar>
            <w:vAlign w:val="center"/>
          </w:tcPr>
          <w:p w14:paraId="6F78C51D">
            <w:pPr>
              <w:spacing w:before="0" w:after="0" w:line="259" w:lineRule="auto"/>
              <w:jc w:val="center"/>
            </w:pPr>
            <w:r>
              <w:rPr>
                <w:rFonts w:ascii="Aptos" w:hAnsi="Aptos"/>
                <w:b w:val="0"/>
                <w:color w:val="153247"/>
                <w:sz w:val="14"/>
              </w:rPr>
              <w:t>68</w:t>
            </w:r>
          </w:p>
        </w:tc>
        <w:tc>
          <w:tcPr>
            <w:tcW w:w="3350" w:type="dxa"/>
            <w:tcMar>
              <w:top w:w="80" w:type="dxa"/>
              <w:left w:w="120" w:type="dxa"/>
              <w:bottom w:w="80" w:type="dxa"/>
              <w:right w:w="120" w:type="dxa"/>
            </w:tcMar>
            <w:vAlign w:val="center"/>
          </w:tcPr>
          <w:p w14:paraId="2952671B">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52A26E85">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32B0BE32">
            <w:pPr>
              <w:spacing w:before="0" w:after="0" w:line="259" w:lineRule="auto"/>
              <w:jc w:val="left"/>
            </w:pPr>
            <w:r>
              <w:rPr>
                <w:rFonts w:ascii="Aptos" w:hAnsi="Aptos"/>
                <w:b w:val="0"/>
                <w:color w:val="153247"/>
                <w:sz w:val="14"/>
              </w:rPr>
              <w:t>Blackout</w:t>
            </w:r>
          </w:p>
        </w:tc>
      </w:tr>
      <w:tr w14:paraId="196C4990">
        <w:tc>
          <w:tcPr>
            <w:tcW w:w="850" w:type="dxa"/>
            <w:shd w:val="clear" w:color="auto" w:fill="F3F7F9"/>
            <w:tcMar>
              <w:top w:w="80" w:type="dxa"/>
              <w:left w:w="120" w:type="dxa"/>
              <w:bottom w:w="80" w:type="dxa"/>
              <w:right w:w="120" w:type="dxa"/>
            </w:tcMar>
            <w:vAlign w:val="center"/>
          </w:tcPr>
          <w:p w14:paraId="0444BEB3">
            <w:pPr>
              <w:spacing w:before="0" w:after="0" w:line="259" w:lineRule="auto"/>
              <w:jc w:val="center"/>
            </w:pPr>
            <w:r>
              <w:rPr>
                <w:rFonts w:ascii="Aptos" w:hAnsi="Aptos"/>
                <w:b w:val="0"/>
                <w:color w:val="153247"/>
                <w:sz w:val="14"/>
              </w:rPr>
              <w:t>68</w:t>
            </w:r>
          </w:p>
        </w:tc>
        <w:tc>
          <w:tcPr>
            <w:tcW w:w="3350" w:type="dxa"/>
            <w:shd w:val="clear" w:color="auto" w:fill="F3F7F9"/>
            <w:tcMar>
              <w:top w:w="80" w:type="dxa"/>
              <w:left w:w="120" w:type="dxa"/>
              <w:bottom w:w="80" w:type="dxa"/>
              <w:right w:w="120" w:type="dxa"/>
            </w:tcMar>
            <w:vAlign w:val="center"/>
          </w:tcPr>
          <w:p w14:paraId="53E0E83B">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68C3225E">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1AD328C4">
            <w:pPr>
              <w:spacing w:before="0" w:after="0" w:line="259" w:lineRule="auto"/>
              <w:jc w:val="left"/>
            </w:pPr>
            <w:r>
              <w:rPr>
                <w:rFonts w:ascii="Aptos" w:hAnsi="Aptos"/>
                <w:b w:val="0"/>
                <w:color w:val="153247"/>
                <w:sz w:val="14"/>
              </w:rPr>
              <w:t>Open</w:t>
            </w:r>
          </w:p>
        </w:tc>
      </w:tr>
      <w:tr w14:paraId="0DD4F083">
        <w:tc>
          <w:tcPr>
            <w:tcW w:w="850" w:type="dxa"/>
            <w:tcMar>
              <w:top w:w="80" w:type="dxa"/>
              <w:left w:w="120" w:type="dxa"/>
              <w:bottom w:w="80" w:type="dxa"/>
              <w:right w:w="120" w:type="dxa"/>
            </w:tcMar>
            <w:vAlign w:val="center"/>
          </w:tcPr>
          <w:p w14:paraId="2E92BA34">
            <w:pPr>
              <w:spacing w:before="0" w:after="0" w:line="259" w:lineRule="auto"/>
              <w:jc w:val="center"/>
            </w:pPr>
            <w:r>
              <w:rPr>
                <w:rFonts w:ascii="Aptos" w:hAnsi="Aptos"/>
                <w:b w:val="0"/>
                <w:color w:val="153247"/>
                <w:sz w:val="14"/>
              </w:rPr>
              <w:t>68</w:t>
            </w:r>
          </w:p>
        </w:tc>
        <w:tc>
          <w:tcPr>
            <w:tcW w:w="3350" w:type="dxa"/>
            <w:tcMar>
              <w:top w:w="80" w:type="dxa"/>
              <w:left w:w="120" w:type="dxa"/>
              <w:bottom w:w="80" w:type="dxa"/>
              <w:right w:w="120" w:type="dxa"/>
            </w:tcMar>
            <w:vAlign w:val="center"/>
          </w:tcPr>
          <w:p w14:paraId="043C6200">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66EDDA0F">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689D6A4A">
            <w:pPr>
              <w:spacing w:before="0" w:after="0" w:line="259" w:lineRule="auto"/>
              <w:jc w:val="left"/>
            </w:pPr>
            <w:r>
              <w:rPr>
                <w:rFonts w:ascii="Aptos" w:hAnsi="Aptos"/>
                <w:b w:val="0"/>
                <w:color w:val="153247"/>
                <w:sz w:val="14"/>
              </w:rPr>
              <w:t>Synchronous strobe, slow to fast</w:t>
            </w:r>
          </w:p>
        </w:tc>
      </w:tr>
      <w:tr w14:paraId="4C376791">
        <w:tc>
          <w:tcPr>
            <w:tcW w:w="850" w:type="dxa"/>
            <w:shd w:val="clear" w:color="auto" w:fill="F3F7F9"/>
            <w:tcMar>
              <w:top w:w="80" w:type="dxa"/>
              <w:left w:w="120" w:type="dxa"/>
              <w:bottom w:w="80" w:type="dxa"/>
              <w:right w:w="120" w:type="dxa"/>
            </w:tcMar>
            <w:vAlign w:val="center"/>
          </w:tcPr>
          <w:p w14:paraId="4AAB5D24">
            <w:pPr>
              <w:spacing w:before="0" w:after="0" w:line="259" w:lineRule="auto"/>
              <w:jc w:val="center"/>
            </w:pPr>
            <w:r>
              <w:rPr>
                <w:rFonts w:ascii="Aptos" w:hAnsi="Aptos"/>
                <w:b w:val="0"/>
                <w:color w:val="153247"/>
                <w:sz w:val="14"/>
              </w:rPr>
              <w:t>68</w:t>
            </w:r>
          </w:p>
        </w:tc>
        <w:tc>
          <w:tcPr>
            <w:tcW w:w="3350" w:type="dxa"/>
            <w:shd w:val="clear" w:color="auto" w:fill="F3F7F9"/>
            <w:tcMar>
              <w:top w:w="80" w:type="dxa"/>
              <w:left w:w="120" w:type="dxa"/>
              <w:bottom w:w="80" w:type="dxa"/>
              <w:right w:w="120" w:type="dxa"/>
            </w:tcMar>
            <w:vAlign w:val="center"/>
          </w:tcPr>
          <w:p w14:paraId="38AF5FA9">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317199D6">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61852EFF">
            <w:pPr>
              <w:spacing w:before="0" w:after="0" w:line="259" w:lineRule="auto"/>
              <w:jc w:val="left"/>
            </w:pPr>
            <w:r>
              <w:rPr>
                <w:rFonts w:ascii="Aptos" w:hAnsi="Aptos"/>
                <w:b w:val="0"/>
                <w:color w:val="153247"/>
                <w:sz w:val="14"/>
              </w:rPr>
              <w:t>Open</w:t>
            </w:r>
          </w:p>
        </w:tc>
      </w:tr>
      <w:tr w14:paraId="420E1FBA">
        <w:tc>
          <w:tcPr>
            <w:tcW w:w="850" w:type="dxa"/>
            <w:tcMar>
              <w:top w:w="80" w:type="dxa"/>
              <w:left w:w="120" w:type="dxa"/>
              <w:bottom w:w="80" w:type="dxa"/>
              <w:right w:w="120" w:type="dxa"/>
            </w:tcMar>
            <w:vAlign w:val="center"/>
          </w:tcPr>
          <w:p w14:paraId="61B657D7">
            <w:pPr>
              <w:spacing w:before="0" w:after="0" w:line="259" w:lineRule="auto"/>
              <w:jc w:val="center"/>
            </w:pPr>
            <w:r>
              <w:rPr>
                <w:rFonts w:ascii="Aptos" w:hAnsi="Aptos"/>
                <w:b w:val="0"/>
                <w:color w:val="153247"/>
                <w:sz w:val="14"/>
              </w:rPr>
              <w:t>68</w:t>
            </w:r>
          </w:p>
        </w:tc>
        <w:tc>
          <w:tcPr>
            <w:tcW w:w="3350" w:type="dxa"/>
            <w:tcMar>
              <w:top w:w="80" w:type="dxa"/>
              <w:left w:w="120" w:type="dxa"/>
              <w:bottom w:w="80" w:type="dxa"/>
              <w:right w:w="120" w:type="dxa"/>
            </w:tcMar>
            <w:vAlign w:val="center"/>
          </w:tcPr>
          <w:p w14:paraId="381EBC56">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23335766">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1FF39876">
            <w:pPr>
              <w:spacing w:before="0" w:after="0" w:line="259" w:lineRule="auto"/>
              <w:jc w:val="left"/>
            </w:pPr>
            <w:r>
              <w:rPr>
                <w:rFonts w:ascii="Aptos" w:hAnsi="Aptos"/>
                <w:b w:val="0"/>
                <w:color w:val="153247"/>
                <w:sz w:val="14"/>
              </w:rPr>
              <w:t>Fast-open / slow-close strobe, slow to fast</w:t>
            </w:r>
          </w:p>
        </w:tc>
      </w:tr>
      <w:tr w14:paraId="6330067F">
        <w:tc>
          <w:tcPr>
            <w:tcW w:w="850" w:type="dxa"/>
            <w:shd w:val="clear" w:color="auto" w:fill="F3F7F9"/>
            <w:tcMar>
              <w:top w:w="80" w:type="dxa"/>
              <w:left w:w="120" w:type="dxa"/>
              <w:bottom w:w="80" w:type="dxa"/>
              <w:right w:w="120" w:type="dxa"/>
            </w:tcMar>
            <w:vAlign w:val="center"/>
          </w:tcPr>
          <w:p w14:paraId="5C06E2E5">
            <w:pPr>
              <w:spacing w:before="0" w:after="0" w:line="259" w:lineRule="auto"/>
              <w:jc w:val="center"/>
            </w:pPr>
            <w:r>
              <w:rPr>
                <w:rFonts w:ascii="Aptos" w:hAnsi="Aptos"/>
                <w:b w:val="0"/>
                <w:color w:val="153247"/>
                <w:sz w:val="14"/>
              </w:rPr>
              <w:t>68</w:t>
            </w:r>
          </w:p>
        </w:tc>
        <w:tc>
          <w:tcPr>
            <w:tcW w:w="3350" w:type="dxa"/>
            <w:shd w:val="clear" w:color="auto" w:fill="F3F7F9"/>
            <w:tcMar>
              <w:top w:w="80" w:type="dxa"/>
              <w:left w:w="120" w:type="dxa"/>
              <w:bottom w:w="80" w:type="dxa"/>
              <w:right w:w="120" w:type="dxa"/>
            </w:tcMar>
            <w:vAlign w:val="center"/>
          </w:tcPr>
          <w:p w14:paraId="110F61F9">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7E86A076">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72442A2C">
            <w:pPr>
              <w:spacing w:before="0" w:after="0" w:line="259" w:lineRule="auto"/>
              <w:jc w:val="left"/>
            </w:pPr>
            <w:r>
              <w:rPr>
                <w:rFonts w:ascii="Aptos" w:hAnsi="Aptos"/>
                <w:b w:val="0"/>
                <w:color w:val="153247"/>
                <w:sz w:val="14"/>
              </w:rPr>
              <w:t>Open</w:t>
            </w:r>
          </w:p>
        </w:tc>
      </w:tr>
      <w:tr w14:paraId="0C993E3A">
        <w:tc>
          <w:tcPr>
            <w:tcW w:w="850" w:type="dxa"/>
            <w:tcMar>
              <w:top w:w="80" w:type="dxa"/>
              <w:left w:w="120" w:type="dxa"/>
              <w:bottom w:w="80" w:type="dxa"/>
              <w:right w:w="120" w:type="dxa"/>
            </w:tcMar>
            <w:vAlign w:val="center"/>
          </w:tcPr>
          <w:p w14:paraId="7BBC2F3B">
            <w:pPr>
              <w:spacing w:before="0" w:after="0" w:line="259" w:lineRule="auto"/>
              <w:jc w:val="center"/>
            </w:pPr>
            <w:r>
              <w:rPr>
                <w:rFonts w:ascii="Aptos" w:hAnsi="Aptos"/>
                <w:b w:val="0"/>
                <w:color w:val="153247"/>
                <w:sz w:val="14"/>
              </w:rPr>
              <w:t>68</w:t>
            </w:r>
          </w:p>
        </w:tc>
        <w:tc>
          <w:tcPr>
            <w:tcW w:w="3350" w:type="dxa"/>
            <w:tcMar>
              <w:top w:w="80" w:type="dxa"/>
              <w:left w:w="120" w:type="dxa"/>
              <w:bottom w:w="80" w:type="dxa"/>
              <w:right w:w="120" w:type="dxa"/>
            </w:tcMar>
            <w:vAlign w:val="center"/>
          </w:tcPr>
          <w:p w14:paraId="7707BAA5">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094C6543">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1E6B0467">
            <w:pPr>
              <w:spacing w:before="0" w:after="0" w:line="259" w:lineRule="auto"/>
              <w:jc w:val="left"/>
            </w:pPr>
            <w:r>
              <w:rPr>
                <w:rFonts w:ascii="Aptos" w:hAnsi="Aptos"/>
                <w:b w:val="0"/>
                <w:color w:val="153247"/>
                <w:sz w:val="14"/>
              </w:rPr>
              <w:t>Slow-open / fast-close strobe, slow to fast</w:t>
            </w:r>
          </w:p>
        </w:tc>
      </w:tr>
      <w:tr w14:paraId="40C8CE99">
        <w:tc>
          <w:tcPr>
            <w:tcW w:w="850" w:type="dxa"/>
            <w:shd w:val="clear" w:color="auto" w:fill="F3F7F9"/>
            <w:tcMar>
              <w:top w:w="80" w:type="dxa"/>
              <w:left w:w="120" w:type="dxa"/>
              <w:bottom w:w="80" w:type="dxa"/>
              <w:right w:w="120" w:type="dxa"/>
            </w:tcMar>
            <w:vAlign w:val="center"/>
          </w:tcPr>
          <w:p w14:paraId="284F3D66">
            <w:pPr>
              <w:spacing w:before="0" w:after="0" w:line="259" w:lineRule="auto"/>
              <w:jc w:val="center"/>
            </w:pPr>
            <w:r>
              <w:rPr>
                <w:rFonts w:ascii="Aptos" w:hAnsi="Aptos"/>
                <w:b w:val="0"/>
                <w:color w:val="153247"/>
                <w:sz w:val="14"/>
              </w:rPr>
              <w:t>68</w:t>
            </w:r>
          </w:p>
        </w:tc>
        <w:tc>
          <w:tcPr>
            <w:tcW w:w="3350" w:type="dxa"/>
            <w:shd w:val="clear" w:color="auto" w:fill="F3F7F9"/>
            <w:tcMar>
              <w:top w:w="80" w:type="dxa"/>
              <w:left w:w="120" w:type="dxa"/>
              <w:bottom w:w="80" w:type="dxa"/>
              <w:right w:w="120" w:type="dxa"/>
            </w:tcMar>
            <w:vAlign w:val="center"/>
          </w:tcPr>
          <w:p w14:paraId="698B64C3">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4C6BDCBD">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15AE3E19">
            <w:pPr>
              <w:spacing w:before="0" w:after="0" w:line="259" w:lineRule="auto"/>
              <w:jc w:val="left"/>
            </w:pPr>
            <w:r>
              <w:rPr>
                <w:rFonts w:ascii="Aptos" w:hAnsi="Aptos"/>
                <w:b w:val="0"/>
                <w:color w:val="153247"/>
                <w:sz w:val="14"/>
              </w:rPr>
              <w:t>Open</w:t>
            </w:r>
          </w:p>
        </w:tc>
      </w:tr>
      <w:tr w14:paraId="2F8103B7">
        <w:tc>
          <w:tcPr>
            <w:tcW w:w="850" w:type="dxa"/>
            <w:tcMar>
              <w:top w:w="80" w:type="dxa"/>
              <w:left w:w="120" w:type="dxa"/>
              <w:bottom w:w="80" w:type="dxa"/>
              <w:right w:w="120" w:type="dxa"/>
            </w:tcMar>
            <w:vAlign w:val="center"/>
          </w:tcPr>
          <w:p w14:paraId="46A709FC">
            <w:pPr>
              <w:spacing w:before="0" w:after="0" w:line="259" w:lineRule="auto"/>
              <w:jc w:val="center"/>
            </w:pPr>
            <w:r>
              <w:rPr>
                <w:rFonts w:ascii="Aptos" w:hAnsi="Aptos"/>
                <w:b w:val="0"/>
                <w:color w:val="153247"/>
                <w:sz w:val="14"/>
              </w:rPr>
              <w:t>68</w:t>
            </w:r>
          </w:p>
        </w:tc>
        <w:tc>
          <w:tcPr>
            <w:tcW w:w="3350" w:type="dxa"/>
            <w:tcMar>
              <w:top w:w="80" w:type="dxa"/>
              <w:left w:w="120" w:type="dxa"/>
              <w:bottom w:w="80" w:type="dxa"/>
              <w:right w:w="120" w:type="dxa"/>
            </w:tcMar>
            <w:vAlign w:val="center"/>
          </w:tcPr>
          <w:p w14:paraId="756385A4">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04C28F74">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47DD3B8C">
            <w:pPr>
              <w:spacing w:before="0" w:after="0" w:line="259" w:lineRule="auto"/>
              <w:jc w:val="left"/>
            </w:pPr>
            <w:r>
              <w:rPr>
                <w:rFonts w:ascii="Aptos" w:hAnsi="Aptos"/>
                <w:b w:val="0"/>
                <w:color w:val="153247"/>
                <w:sz w:val="14"/>
              </w:rPr>
              <w:t>Random strobe, slow to fast</w:t>
            </w:r>
          </w:p>
        </w:tc>
      </w:tr>
      <w:tr w14:paraId="10154B91">
        <w:tc>
          <w:tcPr>
            <w:tcW w:w="850" w:type="dxa"/>
            <w:shd w:val="clear" w:color="auto" w:fill="F3F7F9"/>
            <w:tcMar>
              <w:top w:w="80" w:type="dxa"/>
              <w:left w:w="120" w:type="dxa"/>
              <w:bottom w:w="80" w:type="dxa"/>
              <w:right w:w="120" w:type="dxa"/>
            </w:tcMar>
            <w:vAlign w:val="center"/>
          </w:tcPr>
          <w:p w14:paraId="7D2E5E26">
            <w:pPr>
              <w:spacing w:before="0" w:after="0" w:line="259" w:lineRule="auto"/>
              <w:jc w:val="center"/>
            </w:pPr>
            <w:r>
              <w:rPr>
                <w:rFonts w:ascii="Aptos" w:hAnsi="Aptos"/>
                <w:b w:val="0"/>
                <w:color w:val="153247"/>
                <w:sz w:val="14"/>
              </w:rPr>
              <w:t>68</w:t>
            </w:r>
          </w:p>
        </w:tc>
        <w:tc>
          <w:tcPr>
            <w:tcW w:w="3350" w:type="dxa"/>
            <w:shd w:val="clear" w:color="auto" w:fill="F3F7F9"/>
            <w:tcMar>
              <w:top w:w="80" w:type="dxa"/>
              <w:left w:w="120" w:type="dxa"/>
              <w:bottom w:w="80" w:type="dxa"/>
              <w:right w:w="120" w:type="dxa"/>
            </w:tcMar>
            <w:vAlign w:val="center"/>
          </w:tcPr>
          <w:p w14:paraId="567F7682">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7D5DAE8B">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4C76BA20">
            <w:pPr>
              <w:spacing w:before="0" w:after="0" w:line="259" w:lineRule="auto"/>
              <w:jc w:val="left"/>
            </w:pPr>
            <w:r>
              <w:rPr>
                <w:rFonts w:ascii="Aptos" w:hAnsi="Aptos"/>
                <w:b w:val="0"/>
                <w:color w:val="153247"/>
                <w:sz w:val="14"/>
              </w:rPr>
              <w:t>Open</w:t>
            </w:r>
          </w:p>
        </w:tc>
      </w:tr>
      <w:tr w14:paraId="5A28299A">
        <w:tc>
          <w:tcPr>
            <w:tcW w:w="850" w:type="dxa"/>
            <w:tcMar>
              <w:top w:w="80" w:type="dxa"/>
              <w:left w:w="120" w:type="dxa"/>
              <w:bottom w:w="80" w:type="dxa"/>
              <w:right w:w="120" w:type="dxa"/>
            </w:tcMar>
            <w:vAlign w:val="center"/>
          </w:tcPr>
          <w:p w14:paraId="028EC847">
            <w:pPr>
              <w:spacing w:before="0" w:after="0" w:line="259" w:lineRule="auto"/>
              <w:jc w:val="center"/>
            </w:pPr>
            <w:r>
              <w:rPr>
                <w:rFonts w:ascii="Aptos" w:hAnsi="Aptos"/>
                <w:b w:val="0"/>
                <w:color w:val="153247"/>
                <w:sz w:val="14"/>
              </w:rPr>
              <w:t>69</w:t>
            </w:r>
          </w:p>
        </w:tc>
        <w:tc>
          <w:tcPr>
            <w:tcW w:w="3350" w:type="dxa"/>
            <w:tcMar>
              <w:top w:w="80" w:type="dxa"/>
              <w:left w:w="120" w:type="dxa"/>
              <w:bottom w:w="80" w:type="dxa"/>
              <w:right w:w="120" w:type="dxa"/>
            </w:tcMar>
            <w:vAlign w:val="center"/>
          </w:tcPr>
          <w:p w14:paraId="0C31CDF1">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0D4A14D5">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33A764CB">
            <w:pPr>
              <w:spacing w:before="0" w:after="0" w:line="259" w:lineRule="auto"/>
              <w:jc w:val="left"/>
            </w:pPr>
            <w:r>
              <w:rPr>
                <w:rFonts w:ascii="Aptos" w:hAnsi="Aptos"/>
                <w:b w:val="0"/>
                <w:color w:val="153247"/>
                <w:sz w:val="14"/>
              </w:rPr>
              <w:t>Blackout</w:t>
            </w:r>
          </w:p>
        </w:tc>
      </w:tr>
      <w:tr w14:paraId="1D7DC841">
        <w:tc>
          <w:tcPr>
            <w:tcW w:w="850" w:type="dxa"/>
            <w:shd w:val="clear" w:color="auto" w:fill="F3F7F9"/>
            <w:tcMar>
              <w:top w:w="80" w:type="dxa"/>
              <w:left w:w="120" w:type="dxa"/>
              <w:bottom w:w="80" w:type="dxa"/>
              <w:right w:w="120" w:type="dxa"/>
            </w:tcMar>
            <w:vAlign w:val="center"/>
          </w:tcPr>
          <w:p w14:paraId="0485F3E5">
            <w:pPr>
              <w:spacing w:before="0" w:after="0" w:line="259" w:lineRule="auto"/>
              <w:jc w:val="center"/>
            </w:pPr>
            <w:r>
              <w:rPr>
                <w:rFonts w:ascii="Aptos" w:hAnsi="Aptos"/>
                <w:b w:val="0"/>
                <w:color w:val="153247"/>
                <w:sz w:val="14"/>
              </w:rPr>
              <w:t>69</w:t>
            </w:r>
          </w:p>
        </w:tc>
        <w:tc>
          <w:tcPr>
            <w:tcW w:w="3350" w:type="dxa"/>
            <w:shd w:val="clear" w:color="auto" w:fill="F3F7F9"/>
            <w:tcMar>
              <w:top w:w="80" w:type="dxa"/>
              <w:left w:w="120" w:type="dxa"/>
              <w:bottom w:w="80" w:type="dxa"/>
              <w:right w:w="120" w:type="dxa"/>
            </w:tcMar>
            <w:vAlign w:val="center"/>
          </w:tcPr>
          <w:p w14:paraId="10E3FC32">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420A74D9">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10E5A5B1">
            <w:pPr>
              <w:spacing w:before="0" w:after="0" w:line="259" w:lineRule="auto"/>
              <w:jc w:val="left"/>
            </w:pPr>
            <w:r>
              <w:rPr>
                <w:rFonts w:ascii="Aptos" w:hAnsi="Aptos"/>
                <w:b w:val="0"/>
                <w:color w:val="153247"/>
                <w:sz w:val="14"/>
              </w:rPr>
              <w:t>Open</w:t>
            </w:r>
          </w:p>
        </w:tc>
      </w:tr>
      <w:tr w14:paraId="6436ABB9">
        <w:tc>
          <w:tcPr>
            <w:tcW w:w="850" w:type="dxa"/>
            <w:tcMar>
              <w:top w:w="80" w:type="dxa"/>
              <w:left w:w="120" w:type="dxa"/>
              <w:bottom w:w="80" w:type="dxa"/>
              <w:right w:w="120" w:type="dxa"/>
            </w:tcMar>
            <w:vAlign w:val="center"/>
          </w:tcPr>
          <w:p w14:paraId="669243B9">
            <w:pPr>
              <w:spacing w:before="0" w:after="0" w:line="259" w:lineRule="auto"/>
              <w:jc w:val="center"/>
            </w:pPr>
            <w:r>
              <w:rPr>
                <w:rFonts w:ascii="Aptos" w:hAnsi="Aptos"/>
                <w:b w:val="0"/>
                <w:color w:val="153247"/>
                <w:sz w:val="14"/>
              </w:rPr>
              <w:t>69</w:t>
            </w:r>
          </w:p>
        </w:tc>
        <w:tc>
          <w:tcPr>
            <w:tcW w:w="3350" w:type="dxa"/>
            <w:tcMar>
              <w:top w:w="80" w:type="dxa"/>
              <w:left w:w="120" w:type="dxa"/>
              <w:bottom w:w="80" w:type="dxa"/>
              <w:right w:w="120" w:type="dxa"/>
            </w:tcMar>
            <w:vAlign w:val="center"/>
          </w:tcPr>
          <w:p w14:paraId="7E8A442D">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2F0C4C88">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51864EC4">
            <w:pPr>
              <w:spacing w:before="0" w:after="0" w:line="259" w:lineRule="auto"/>
              <w:jc w:val="left"/>
            </w:pPr>
            <w:r>
              <w:rPr>
                <w:rFonts w:ascii="Aptos" w:hAnsi="Aptos"/>
                <w:b w:val="0"/>
                <w:color w:val="153247"/>
                <w:sz w:val="14"/>
              </w:rPr>
              <w:t>Synchronous strobe, slow to fast</w:t>
            </w:r>
          </w:p>
        </w:tc>
      </w:tr>
      <w:tr w14:paraId="205C6372">
        <w:tc>
          <w:tcPr>
            <w:tcW w:w="850" w:type="dxa"/>
            <w:shd w:val="clear" w:color="auto" w:fill="F3F7F9"/>
            <w:tcMar>
              <w:top w:w="80" w:type="dxa"/>
              <w:left w:w="120" w:type="dxa"/>
              <w:bottom w:w="80" w:type="dxa"/>
              <w:right w:w="120" w:type="dxa"/>
            </w:tcMar>
            <w:vAlign w:val="center"/>
          </w:tcPr>
          <w:p w14:paraId="55BB37E2">
            <w:pPr>
              <w:spacing w:before="0" w:after="0" w:line="259" w:lineRule="auto"/>
              <w:jc w:val="center"/>
            </w:pPr>
            <w:r>
              <w:rPr>
                <w:rFonts w:ascii="Aptos" w:hAnsi="Aptos"/>
                <w:b w:val="0"/>
                <w:color w:val="153247"/>
                <w:sz w:val="14"/>
              </w:rPr>
              <w:t>69</w:t>
            </w:r>
          </w:p>
        </w:tc>
        <w:tc>
          <w:tcPr>
            <w:tcW w:w="3350" w:type="dxa"/>
            <w:shd w:val="clear" w:color="auto" w:fill="F3F7F9"/>
            <w:tcMar>
              <w:top w:w="80" w:type="dxa"/>
              <w:left w:w="120" w:type="dxa"/>
              <w:bottom w:w="80" w:type="dxa"/>
              <w:right w:w="120" w:type="dxa"/>
            </w:tcMar>
            <w:vAlign w:val="center"/>
          </w:tcPr>
          <w:p w14:paraId="4F103AC6">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4CE07BDD">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6DB147A6">
            <w:pPr>
              <w:spacing w:before="0" w:after="0" w:line="259" w:lineRule="auto"/>
              <w:jc w:val="left"/>
            </w:pPr>
            <w:r>
              <w:rPr>
                <w:rFonts w:ascii="Aptos" w:hAnsi="Aptos"/>
                <w:b w:val="0"/>
                <w:color w:val="153247"/>
                <w:sz w:val="14"/>
              </w:rPr>
              <w:t>Open</w:t>
            </w:r>
          </w:p>
        </w:tc>
      </w:tr>
      <w:tr w14:paraId="5C9AE9D3">
        <w:tc>
          <w:tcPr>
            <w:tcW w:w="850" w:type="dxa"/>
            <w:tcMar>
              <w:top w:w="80" w:type="dxa"/>
              <w:left w:w="120" w:type="dxa"/>
              <w:bottom w:w="80" w:type="dxa"/>
              <w:right w:w="120" w:type="dxa"/>
            </w:tcMar>
            <w:vAlign w:val="center"/>
          </w:tcPr>
          <w:p w14:paraId="70C6333F">
            <w:pPr>
              <w:spacing w:before="0" w:after="0" w:line="259" w:lineRule="auto"/>
              <w:jc w:val="center"/>
            </w:pPr>
            <w:r>
              <w:rPr>
                <w:rFonts w:ascii="Aptos" w:hAnsi="Aptos"/>
                <w:b w:val="0"/>
                <w:color w:val="153247"/>
                <w:sz w:val="14"/>
              </w:rPr>
              <w:t>69</w:t>
            </w:r>
          </w:p>
        </w:tc>
        <w:tc>
          <w:tcPr>
            <w:tcW w:w="3350" w:type="dxa"/>
            <w:tcMar>
              <w:top w:w="80" w:type="dxa"/>
              <w:left w:w="120" w:type="dxa"/>
              <w:bottom w:w="80" w:type="dxa"/>
              <w:right w:w="120" w:type="dxa"/>
            </w:tcMar>
            <w:vAlign w:val="center"/>
          </w:tcPr>
          <w:p w14:paraId="7A6BD02A">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61072FD9">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2CAE6B94">
            <w:pPr>
              <w:spacing w:before="0" w:after="0" w:line="259" w:lineRule="auto"/>
              <w:jc w:val="left"/>
            </w:pPr>
            <w:r>
              <w:rPr>
                <w:rFonts w:ascii="Aptos" w:hAnsi="Aptos"/>
                <w:b w:val="0"/>
                <w:color w:val="153247"/>
                <w:sz w:val="14"/>
              </w:rPr>
              <w:t>Fast-open / slow-close strobe, slow to fast</w:t>
            </w:r>
          </w:p>
        </w:tc>
      </w:tr>
      <w:tr w14:paraId="1AD27647">
        <w:tc>
          <w:tcPr>
            <w:tcW w:w="850" w:type="dxa"/>
            <w:shd w:val="clear" w:color="auto" w:fill="F3F7F9"/>
            <w:tcMar>
              <w:top w:w="80" w:type="dxa"/>
              <w:left w:w="120" w:type="dxa"/>
              <w:bottom w:w="80" w:type="dxa"/>
              <w:right w:w="120" w:type="dxa"/>
            </w:tcMar>
            <w:vAlign w:val="center"/>
          </w:tcPr>
          <w:p w14:paraId="78AE9764">
            <w:pPr>
              <w:spacing w:before="0" w:after="0" w:line="259" w:lineRule="auto"/>
              <w:jc w:val="center"/>
            </w:pPr>
            <w:r>
              <w:rPr>
                <w:rFonts w:ascii="Aptos" w:hAnsi="Aptos"/>
                <w:b w:val="0"/>
                <w:color w:val="153247"/>
                <w:sz w:val="14"/>
              </w:rPr>
              <w:t>69</w:t>
            </w:r>
          </w:p>
        </w:tc>
        <w:tc>
          <w:tcPr>
            <w:tcW w:w="3350" w:type="dxa"/>
            <w:shd w:val="clear" w:color="auto" w:fill="F3F7F9"/>
            <w:tcMar>
              <w:top w:w="80" w:type="dxa"/>
              <w:left w:w="120" w:type="dxa"/>
              <w:bottom w:w="80" w:type="dxa"/>
              <w:right w:w="120" w:type="dxa"/>
            </w:tcMar>
            <w:vAlign w:val="center"/>
          </w:tcPr>
          <w:p w14:paraId="78EABE4B">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7F0766F6">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000B9C3C">
            <w:pPr>
              <w:spacing w:before="0" w:after="0" w:line="259" w:lineRule="auto"/>
              <w:jc w:val="left"/>
            </w:pPr>
            <w:r>
              <w:rPr>
                <w:rFonts w:ascii="Aptos" w:hAnsi="Aptos"/>
                <w:b w:val="0"/>
                <w:color w:val="153247"/>
                <w:sz w:val="14"/>
              </w:rPr>
              <w:t>Open</w:t>
            </w:r>
          </w:p>
        </w:tc>
      </w:tr>
      <w:tr w14:paraId="0EB1E53D">
        <w:tc>
          <w:tcPr>
            <w:tcW w:w="850" w:type="dxa"/>
            <w:tcMar>
              <w:top w:w="80" w:type="dxa"/>
              <w:left w:w="120" w:type="dxa"/>
              <w:bottom w:w="80" w:type="dxa"/>
              <w:right w:w="120" w:type="dxa"/>
            </w:tcMar>
            <w:vAlign w:val="center"/>
          </w:tcPr>
          <w:p w14:paraId="19C83CC6">
            <w:pPr>
              <w:spacing w:before="0" w:after="0" w:line="259" w:lineRule="auto"/>
              <w:jc w:val="center"/>
            </w:pPr>
            <w:r>
              <w:rPr>
                <w:rFonts w:ascii="Aptos" w:hAnsi="Aptos"/>
                <w:b w:val="0"/>
                <w:color w:val="153247"/>
                <w:sz w:val="14"/>
              </w:rPr>
              <w:t>69</w:t>
            </w:r>
          </w:p>
        </w:tc>
        <w:tc>
          <w:tcPr>
            <w:tcW w:w="3350" w:type="dxa"/>
            <w:tcMar>
              <w:top w:w="80" w:type="dxa"/>
              <w:left w:w="120" w:type="dxa"/>
              <w:bottom w:w="80" w:type="dxa"/>
              <w:right w:w="120" w:type="dxa"/>
            </w:tcMar>
            <w:vAlign w:val="center"/>
          </w:tcPr>
          <w:p w14:paraId="41FAE767">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577DC83C">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1A226BE2">
            <w:pPr>
              <w:spacing w:before="0" w:after="0" w:line="259" w:lineRule="auto"/>
              <w:jc w:val="left"/>
            </w:pPr>
            <w:r>
              <w:rPr>
                <w:rFonts w:ascii="Aptos" w:hAnsi="Aptos"/>
                <w:b w:val="0"/>
                <w:color w:val="153247"/>
                <w:sz w:val="14"/>
              </w:rPr>
              <w:t>Slow-open / fast-close strobe, slow to fast</w:t>
            </w:r>
          </w:p>
        </w:tc>
      </w:tr>
      <w:tr w14:paraId="2B173085">
        <w:tc>
          <w:tcPr>
            <w:tcW w:w="850" w:type="dxa"/>
            <w:shd w:val="clear" w:color="auto" w:fill="F3F7F9"/>
            <w:tcMar>
              <w:top w:w="80" w:type="dxa"/>
              <w:left w:w="120" w:type="dxa"/>
              <w:bottom w:w="80" w:type="dxa"/>
              <w:right w:w="120" w:type="dxa"/>
            </w:tcMar>
            <w:vAlign w:val="center"/>
          </w:tcPr>
          <w:p w14:paraId="56EA2625">
            <w:pPr>
              <w:spacing w:before="0" w:after="0" w:line="259" w:lineRule="auto"/>
              <w:jc w:val="center"/>
            </w:pPr>
            <w:r>
              <w:rPr>
                <w:rFonts w:ascii="Aptos" w:hAnsi="Aptos"/>
                <w:b w:val="0"/>
                <w:color w:val="153247"/>
                <w:sz w:val="14"/>
              </w:rPr>
              <w:t>69</w:t>
            </w:r>
          </w:p>
        </w:tc>
        <w:tc>
          <w:tcPr>
            <w:tcW w:w="3350" w:type="dxa"/>
            <w:shd w:val="clear" w:color="auto" w:fill="F3F7F9"/>
            <w:tcMar>
              <w:top w:w="80" w:type="dxa"/>
              <w:left w:w="120" w:type="dxa"/>
              <w:bottom w:w="80" w:type="dxa"/>
              <w:right w:w="120" w:type="dxa"/>
            </w:tcMar>
            <w:vAlign w:val="center"/>
          </w:tcPr>
          <w:p w14:paraId="3D8ADBEE">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46A0A9AB">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2811D02A">
            <w:pPr>
              <w:spacing w:before="0" w:after="0" w:line="259" w:lineRule="auto"/>
              <w:jc w:val="left"/>
            </w:pPr>
            <w:r>
              <w:rPr>
                <w:rFonts w:ascii="Aptos" w:hAnsi="Aptos"/>
                <w:b w:val="0"/>
                <w:color w:val="153247"/>
                <w:sz w:val="14"/>
              </w:rPr>
              <w:t>Open</w:t>
            </w:r>
          </w:p>
        </w:tc>
      </w:tr>
      <w:tr w14:paraId="4B3E698D">
        <w:tc>
          <w:tcPr>
            <w:tcW w:w="850" w:type="dxa"/>
            <w:tcMar>
              <w:top w:w="80" w:type="dxa"/>
              <w:left w:w="120" w:type="dxa"/>
              <w:bottom w:w="80" w:type="dxa"/>
              <w:right w:w="120" w:type="dxa"/>
            </w:tcMar>
            <w:vAlign w:val="center"/>
          </w:tcPr>
          <w:p w14:paraId="56A4B2E6">
            <w:pPr>
              <w:spacing w:before="0" w:after="0" w:line="259" w:lineRule="auto"/>
              <w:jc w:val="center"/>
            </w:pPr>
            <w:r>
              <w:rPr>
                <w:rFonts w:ascii="Aptos" w:hAnsi="Aptos"/>
                <w:b w:val="0"/>
                <w:color w:val="153247"/>
                <w:sz w:val="14"/>
              </w:rPr>
              <w:t>69</w:t>
            </w:r>
          </w:p>
        </w:tc>
        <w:tc>
          <w:tcPr>
            <w:tcW w:w="3350" w:type="dxa"/>
            <w:tcMar>
              <w:top w:w="80" w:type="dxa"/>
              <w:left w:w="120" w:type="dxa"/>
              <w:bottom w:w="80" w:type="dxa"/>
              <w:right w:w="120" w:type="dxa"/>
            </w:tcMar>
            <w:vAlign w:val="center"/>
          </w:tcPr>
          <w:p w14:paraId="4CF67899">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5100077D">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688F4B9F">
            <w:pPr>
              <w:spacing w:before="0" w:after="0" w:line="259" w:lineRule="auto"/>
              <w:jc w:val="left"/>
            </w:pPr>
            <w:r>
              <w:rPr>
                <w:rFonts w:ascii="Aptos" w:hAnsi="Aptos"/>
                <w:b w:val="0"/>
                <w:color w:val="153247"/>
                <w:sz w:val="14"/>
              </w:rPr>
              <w:t>Random strobe, slow to fast</w:t>
            </w:r>
          </w:p>
        </w:tc>
      </w:tr>
      <w:tr w14:paraId="1C5FF95E">
        <w:tc>
          <w:tcPr>
            <w:tcW w:w="850" w:type="dxa"/>
            <w:shd w:val="clear" w:color="auto" w:fill="F3F7F9"/>
            <w:tcMar>
              <w:top w:w="80" w:type="dxa"/>
              <w:left w:w="120" w:type="dxa"/>
              <w:bottom w:w="80" w:type="dxa"/>
              <w:right w:w="120" w:type="dxa"/>
            </w:tcMar>
            <w:vAlign w:val="center"/>
          </w:tcPr>
          <w:p w14:paraId="7009A9B3">
            <w:pPr>
              <w:spacing w:before="0" w:after="0" w:line="259" w:lineRule="auto"/>
              <w:jc w:val="center"/>
            </w:pPr>
            <w:r>
              <w:rPr>
                <w:rFonts w:ascii="Aptos" w:hAnsi="Aptos"/>
                <w:b w:val="0"/>
                <w:color w:val="153247"/>
                <w:sz w:val="14"/>
              </w:rPr>
              <w:t>69</w:t>
            </w:r>
          </w:p>
        </w:tc>
        <w:tc>
          <w:tcPr>
            <w:tcW w:w="3350" w:type="dxa"/>
            <w:shd w:val="clear" w:color="auto" w:fill="F3F7F9"/>
            <w:tcMar>
              <w:top w:w="80" w:type="dxa"/>
              <w:left w:w="120" w:type="dxa"/>
              <w:bottom w:w="80" w:type="dxa"/>
              <w:right w:w="120" w:type="dxa"/>
            </w:tcMar>
            <w:vAlign w:val="center"/>
          </w:tcPr>
          <w:p w14:paraId="7A61D5AB">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4B7D7815">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7E24DB1C">
            <w:pPr>
              <w:spacing w:before="0" w:after="0" w:line="259" w:lineRule="auto"/>
              <w:jc w:val="left"/>
            </w:pPr>
            <w:r>
              <w:rPr>
                <w:rFonts w:ascii="Aptos" w:hAnsi="Aptos"/>
                <w:b w:val="0"/>
                <w:color w:val="153247"/>
                <w:sz w:val="14"/>
              </w:rPr>
              <w:t>Open</w:t>
            </w:r>
          </w:p>
        </w:tc>
      </w:tr>
      <w:tr w14:paraId="7CD004F4">
        <w:tc>
          <w:tcPr>
            <w:tcW w:w="850" w:type="dxa"/>
            <w:tcMar>
              <w:top w:w="80" w:type="dxa"/>
              <w:left w:w="120" w:type="dxa"/>
              <w:bottom w:w="80" w:type="dxa"/>
              <w:right w:w="120" w:type="dxa"/>
            </w:tcMar>
            <w:vAlign w:val="center"/>
          </w:tcPr>
          <w:p w14:paraId="67030C1D">
            <w:pPr>
              <w:spacing w:before="0" w:after="0" w:line="259" w:lineRule="auto"/>
              <w:jc w:val="center"/>
            </w:pPr>
            <w:r>
              <w:rPr>
                <w:rFonts w:ascii="Aptos" w:hAnsi="Aptos"/>
                <w:b w:val="0"/>
                <w:color w:val="153247"/>
                <w:sz w:val="14"/>
              </w:rPr>
              <w:t>70</w:t>
            </w:r>
          </w:p>
        </w:tc>
        <w:tc>
          <w:tcPr>
            <w:tcW w:w="3350" w:type="dxa"/>
            <w:tcMar>
              <w:top w:w="80" w:type="dxa"/>
              <w:left w:w="120" w:type="dxa"/>
              <w:bottom w:w="80" w:type="dxa"/>
              <w:right w:w="120" w:type="dxa"/>
            </w:tcMar>
            <w:vAlign w:val="center"/>
          </w:tcPr>
          <w:p w14:paraId="05A976FB">
            <w:pPr>
              <w:spacing w:before="0" w:after="0" w:line="259" w:lineRule="auto"/>
              <w:jc w:val="left"/>
            </w:pPr>
            <w:r>
              <w:rPr>
                <w:rFonts w:ascii="Aptos" w:hAnsi="Aptos"/>
                <w:b w:val="0"/>
                <w:color w:val="153247"/>
                <w:sz w:val="14"/>
              </w:rPr>
              <w:t>Pan/Tilt Speed</w:t>
            </w:r>
          </w:p>
        </w:tc>
        <w:tc>
          <w:tcPr>
            <w:tcW w:w="1650" w:type="dxa"/>
            <w:tcMar>
              <w:top w:w="80" w:type="dxa"/>
              <w:left w:w="120" w:type="dxa"/>
              <w:bottom w:w="80" w:type="dxa"/>
              <w:right w:w="120" w:type="dxa"/>
            </w:tcMar>
            <w:vAlign w:val="center"/>
          </w:tcPr>
          <w:p w14:paraId="61A0636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063D7AF">
            <w:pPr>
              <w:spacing w:before="0" w:after="0" w:line="259" w:lineRule="auto"/>
              <w:jc w:val="left"/>
            </w:pPr>
            <w:r>
              <w:rPr>
                <w:rFonts w:ascii="Aptos" w:hAnsi="Aptos"/>
                <w:b w:val="0"/>
                <w:color w:val="153247"/>
                <w:sz w:val="14"/>
              </w:rPr>
              <w:t>fast to slow</w:t>
            </w:r>
          </w:p>
        </w:tc>
      </w:tr>
      <w:tr w14:paraId="5D6F8A5B">
        <w:tc>
          <w:tcPr>
            <w:tcW w:w="850" w:type="dxa"/>
            <w:shd w:val="clear" w:color="auto" w:fill="F3F7F9"/>
            <w:tcMar>
              <w:top w:w="80" w:type="dxa"/>
              <w:left w:w="120" w:type="dxa"/>
              <w:bottom w:w="80" w:type="dxa"/>
              <w:right w:w="120" w:type="dxa"/>
            </w:tcMar>
            <w:vAlign w:val="center"/>
          </w:tcPr>
          <w:p w14:paraId="3B9FCB4F">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2A27A084">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2E4910E0">
            <w:pPr>
              <w:spacing w:before="0" w:after="0" w:line="259" w:lineRule="auto"/>
              <w:jc w:val="center"/>
            </w:pPr>
            <w:r>
              <w:rPr>
                <w:rFonts w:ascii="Aptos" w:hAnsi="Aptos"/>
                <w:b w:val="0"/>
                <w:color w:val="153247"/>
                <w:sz w:val="14"/>
              </w:rPr>
              <w:t>0-29</w:t>
            </w:r>
          </w:p>
        </w:tc>
        <w:tc>
          <w:tcPr>
            <w:tcW w:w="8406" w:type="dxa"/>
            <w:shd w:val="clear" w:color="auto" w:fill="F3F7F9"/>
            <w:tcMar>
              <w:top w:w="80" w:type="dxa"/>
              <w:left w:w="120" w:type="dxa"/>
              <w:bottom w:w="80" w:type="dxa"/>
              <w:right w:w="120" w:type="dxa"/>
            </w:tcMar>
            <w:vAlign w:val="center"/>
          </w:tcPr>
          <w:p w14:paraId="43B38B12">
            <w:pPr>
              <w:spacing w:before="0" w:after="0" w:line="259" w:lineRule="auto"/>
              <w:jc w:val="left"/>
            </w:pPr>
            <w:r>
              <w:rPr>
                <w:rFonts w:ascii="Aptos" w:hAnsi="Aptos"/>
                <w:b w:val="0"/>
                <w:color w:val="153247"/>
                <w:sz w:val="14"/>
              </w:rPr>
              <w:t>No function</w:t>
            </w:r>
          </w:p>
        </w:tc>
      </w:tr>
      <w:tr w14:paraId="2A9E02B3">
        <w:tc>
          <w:tcPr>
            <w:tcW w:w="850" w:type="dxa"/>
            <w:tcMar>
              <w:top w:w="80" w:type="dxa"/>
              <w:left w:w="120" w:type="dxa"/>
              <w:bottom w:w="80" w:type="dxa"/>
              <w:right w:w="120" w:type="dxa"/>
            </w:tcMar>
            <w:vAlign w:val="center"/>
          </w:tcPr>
          <w:p w14:paraId="6527F5B0">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3F4215C3">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48D5C7A0">
            <w:pPr>
              <w:spacing w:before="0" w:after="0" w:line="259" w:lineRule="auto"/>
              <w:jc w:val="center"/>
            </w:pPr>
            <w:r>
              <w:rPr>
                <w:rFonts w:ascii="Aptos" w:hAnsi="Aptos"/>
                <w:b w:val="0"/>
                <w:color w:val="153247"/>
                <w:sz w:val="14"/>
              </w:rPr>
              <w:t>30-39</w:t>
            </w:r>
          </w:p>
        </w:tc>
        <w:tc>
          <w:tcPr>
            <w:tcW w:w="8406" w:type="dxa"/>
            <w:tcMar>
              <w:top w:w="80" w:type="dxa"/>
              <w:left w:w="120" w:type="dxa"/>
              <w:bottom w:w="80" w:type="dxa"/>
              <w:right w:w="120" w:type="dxa"/>
            </w:tcMar>
            <w:vAlign w:val="center"/>
          </w:tcPr>
          <w:p w14:paraId="477FFB32">
            <w:pPr>
              <w:spacing w:before="0" w:after="0" w:line="259" w:lineRule="auto"/>
              <w:jc w:val="left"/>
            </w:pPr>
            <w:r>
              <w:rPr>
                <w:rFonts w:ascii="Aptos" w:hAnsi="Aptos"/>
                <w:b w:val="0"/>
                <w:color w:val="153247"/>
                <w:sz w:val="14"/>
              </w:rPr>
              <w:t>Dimmer curve: linear</w:t>
            </w:r>
          </w:p>
        </w:tc>
      </w:tr>
      <w:tr w14:paraId="67E45FBB">
        <w:tc>
          <w:tcPr>
            <w:tcW w:w="850" w:type="dxa"/>
            <w:shd w:val="clear" w:color="auto" w:fill="F3F7F9"/>
            <w:tcMar>
              <w:top w:w="80" w:type="dxa"/>
              <w:left w:w="120" w:type="dxa"/>
              <w:bottom w:w="80" w:type="dxa"/>
              <w:right w:w="120" w:type="dxa"/>
            </w:tcMar>
            <w:vAlign w:val="center"/>
          </w:tcPr>
          <w:p w14:paraId="5DBC4764">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6C5F4991">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41225BC2">
            <w:pPr>
              <w:spacing w:before="0" w:after="0" w:line="259" w:lineRule="auto"/>
              <w:jc w:val="center"/>
            </w:pPr>
            <w:r>
              <w:rPr>
                <w:rFonts w:ascii="Aptos" w:hAnsi="Aptos"/>
                <w:b w:val="0"/>
                <w:color w:val="153247"/>
                <w:sz w:val="14"/>
              </w:rPr>
              <w:t>40-49</w:t>
            </w:r>
          </w:p>
        </w:tc>
        <w:tc>
          <w:tcPr>
            <w:tcW w:w="8406" w:type="dxa"/>
            <w:shd w:val="clear" w:color="auto" w:fill="F3F7F9"/>
            <w:tcMar>
              <w:top w:w="80" w:type="dxa"/>
              <w:left w:w="120" w:type="dxa"/>
              <w:bottom w:w="80" w:type="dxa"/>
              <w:right w:w="120" w:type="dxa"/>
            </w:tcMar>
            <w:vAlign w:val="center"/>
          </w:tcPr>
          <w:p w14:paraId="03D2136C">
            <w:pPr>
              <w:spacing w:before="0" w:after="0" w:line="259" w:lineRule="auto"/>
              <w:jc w:val="left"/>
            </w:pPr>
            <w:r>
              <w:rPr>
                <w:rFonts w:ascii="Aptos" w:hAnsi="Aptos"/>
                <w:b w:val="0"/>
                <w:color w:val="153247"/>
                <w:sz w:val="14"/>
              </w:rPr>
              <w:t>Dimmer curve: square</w:t>
            </w:r>
          </w:p>
        </w:tc>
      </w:tr>
      <w:tr w14:paraId="344111C8">
        <w:tc>
          <w:tcPr>
            <w:tcW w:w="850" w:type="dxa"/>
            <w:tcMar>
              <w:top w:w="80" w:type="dxa"/>
              <w:left w:w="120" w:type="dxa"/>
              <w:bottom w:w="80" w:type="dxa"/>
              <w:right w:w="120" w:type="dxa"/>
            </w:tcMar>
            <w:vAlign w:val="center"/>
          </w:tcPr>
          <w:p w14:paraId="22F2A24B">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26A8CC58">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7A95EC6B">
            <w:pPr>
              <w:spacing w:before="0" w:after="0" w:line="259" w:lineRule="auto"/>
              <w:jc w:val="center"/>
            </w:pPr>
            <w:r>
              <w:rPr>
                <w:rFonts w:ascii="Aptos" w:hAnsi="Aptos"/>
                <w:b w:val="0"/>
                <w:color w:val="153247"/>
                <w:sz w:val="14"/>
              </w:rPr>
              <w:t>50-59</w:t>
            </w:r>
          </w:p>
        </w:tc>
        <w:tc>
          <w:tcPr>
            <w:tcW w:w="8406" w:type="dxa"/>
            <w:tcMar>
              <w:top w:w="80" w:type="dxa"/>
              <w:left w:w="120" w:type="dxa"/>
              <w:bottom w:w="80" w:type="dxa"/>
              <w:right w:w="120" w:type="dxa"/>
            </w:tcMar>
            <w:vAlign w:val="center"/>
          </w:tcPr>
          <w:p w14:paraId="0D0A98BF">
            <w:pPr>
              <w:spacing w:before="0" w:after="0" w:line="259" w:lineRule="auto"/>
              <w:jc w:val="left"/>
            </w:pPr>
            <w:r>
              <w:rPr>
                <w:rFonts w:ascii="Aptos" w:hAnsi="Aptos"/>
                <w:b w:val="0"/>
                <w:color w:val="153247"/>
                <w:sz w:val="14"/>
              </w:rPr>
              <w:t>Dimmer curve: inverse square</w:t>
            </w:r>
          </w:p>
        </w:tc>
      </w:tr>
      <w:tr w14:paraId="4C04C34B">
        <w:tc>
          <w:tcPr>
            <w:tcW w:w="850" w:type="dxa"/>
            <w:shd w:val="clear" w:color="auto" w:fill="F3F7F9"/>
            <w:tcMar>
              <w:top w:w="80" w:type="dxa"/>
              <w:left w:w="120" w:type="dxa"/>
              <w:bottom w:w="80" w:type="dxa"/>
              <w:right w:w="120" w:type="dxa"/>
            </w:tcMar>
            <w:vAlign w:val="center"/>
          </w:tcPr>
          <w:p w14:paraId="7028196A">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1CE8FA25">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435D3CBA">
            <w:pPr>
              <w:spacing w:before="0" w:after="0" w:line="259" w:lineRule="auto"/>
              <w:jc w:val="center"/>
            </w:pPr>
            <w:r>
              <w:rPr>
                <w:rFonts w:ascii="Aptos" w:hAnsi="Aptos"/>
                <w:b w:val="0"/>
                <w:color w:val="153247"/>
                <w:sz w:val="14"/>
              </w:rPr>
              <w:t>60-69</w:t>
            </w:r>
          </w:p>
        </w:tc>
        <w:tc>
          <w:tcPr>
            <w:tcW w:w="8406" w:type="dxa"/>
            <w:shd w:val="clear" w:color="auto" w:fill="F3F7F9"/>
            <w:tcMar>
              <w:top w:w="80" w:type="dxa"/>
              <w:left w:w="120" w:type="dxa"/>
              <w:bottom w:w="80" w:type="dxa"/>
              <w:right w:w="120" w:type="dxa"/>
            </w:tcMar>
            <w:vAlign w:val="center"/>
          </w:tcPr>
          <w:p w14:paraId="5A95EA71">
            <w:pPr>
              <w:spacing w:before="0" w:after="0" w:line="259" w:lineRule="auto"/>
              <w:jc w:val="left"/>
            </w:pPr>
            <w:r>
              <w:rPr>
                <w:rFonts w:ascii="Aptos" w:hAnsi="Aptos"/>
                <w:b w:val="0"/>
                <w:color w:val="153247"/>
                <w:sz w:val="14"/>
              </w:rPr>
              <w:t>Dimmer curve: S-curve</w:t>
            </w:r>
          </w:p>
        </w:tc>
      </w:tr>
      <w:tr w14:paraId="11E6CC2D">
        <w:tc>
          <w:tcPr>
            <w:tcW w:w="850" w:type="dxa"/>
            <w:tcMar>
              <w:top w:w="80" w:type="dxa"/>
              <w:left w:w="120" w:type="dxa"/>
              <w:bottom w:w="80" w:type="dxa"/>
              <w:right w:w="120" w:type="dxa"/>
            </w:tcMar>
            <w:vAlign w:val="center"/>
          </w:tcPr>
          <w:p w14:paraId="4995EAB9">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7BFB7E5B">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4D1C008F">
            <w:pPr>
              <w:spacing w:before="0" w:after="0" w:line="259" w:lineRule="auto"/>
              <w:jc w:val="center"/>
            </w:pPr>
            <w:r>
              <w:rPr>
                <w:rFonts w:ascii="Aptos" w:hAnsi="Aptos"/>
                <w:b w:val="0"/>
                <w:color w:val="153247"/>
                <w:sz w:val="14"/>
              </w:rPr>
              <w:t>70-122</w:t>
            </w:r>
          </w:p>
        </w:tc>
        <w:tc>
          <w:tcPr>
            <w:tcW w:w="8406" w:type="dxa"/>
            <w:tcMar>
              <w:top w:w="80" w:type="dxa"/>
              <w:left w:w="120" w:type="dxa"/>
              <w:bottom w:w="80" w:type="dxa"/>
              <w:right w:w="120" w:type="dxa"/>
            </w:tcMar>
            <w:vAlign w:val="center"/>
          </w:tcPr>
          <w:p w14:paraId="36B43413">
            <w:pPr>
              <w:spacing w:before="0" w:after="0" w:line="259" w:lineRule="auto"/>
              <w:jc w:val="left"/>
            </w:pPr>
            <w:r>
              <w:rPr>
                <w:rFonts w:ascii="Aptos" w:hAnsi="Aptos"/>
                <w:b w:val="0"/>
                <w:color w:val="153247"/>
                <w:sz w:val="14"/>
              </w:rPr>
              <w:t>No function</w:t>
            </w:r>
          </w:p>
        </w:tc>
      </w:tr>
      <w:tr w14:paraId="2CC96B03">
        <w:tc>
          <w:tcPr>
            <w:tcW w:w="850" w:type="dxa"/>
            <w:shd w:val="clear" w:color="auto" w:fill="F3F7F9"/>
            <w:tcMar>
              <w:top w:w="80" w:type="dxa"/>
              <w:left w:w="120" w:type="dxa"/>
              <w:bottom w:w="80" w:type="dxa"/>
              <w:right w:w="120" w:type="dxa"/>
            </w:tcMar>
            <w:vAlign w:val="center"/>
          </w:tcPr>
          <w:p w14:paraId="4619294A">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52190837">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31E7221D">
            <w:pPr>
              <w:spacing w:before="0" w:after="0" w:line="259" w:lineRule="auto"/>
              <w:jc w:val="center"/>
            </w:pPr>
            <w:r>
              <w:rPr>
                <w:rFonts w:ascii="Aptos" w:hAnsi="Aptos"/>
                <w:b w:val="0"/>
                <w:color w:val="153247"/>
                <w:sz w:val="14"/>
              </w:rPr>
              <w:t>123</w:t>
            </w:r>
          </w:p>
        </w:tc>
        <w:tc>
          <w:tcPr>
            <w:tcW w:w="8406" w:type="dxa"/>
            <w:shd w:val="clear" w:color="auto" w:fill="F3F7F9"/>
            <w:tcMar>
              <w:top w:w="80" w:type="dxa"/>
              <w:left w:w="120" w:type="dxa"/>
              <w:bottom w:w="80" w:type="dxa"/>
              <w:right w:w="120" w:type="dxa"/>
            </w:tcMar>
            <w:vAlign w:val="center"/>
          </w:tcPr>
          <w:p w14:paraId="07CBD99A">
            <w:pPr>
              <w:spacing w:before="0" w:after="0" w:line="259" w:lineRule="auto"/>
              <w:jc w:val="left"/>
            </w:pPr>
            <w:r>
              <w:rPr>
                <w:rFonts w:ascii="Aptos" w:hAnsi="Aptos"/>
                <w:b w:val="0"/>
                <w:color w:val="153247"/>
                <w:sz w:val="14"/>
              </w:rPr>
              <w:t>900 Hz</w:t>
            </w:r>
          </w:p>
        </w:tc>
      </w:tr>
      <w:tr w14:paraId="5D7D8D08">
        <w:tc>
          <w:tcPr>
            <w:tcW w:w="850" w:type="dxa"/>
            <w:tcMar>
              <w:top w:w="80" w:type="dxa"/>
              <w:left w:w="120" w:type="dxa"/>
              <w:bottom w:w="80" w:type="dxa"/>
              <w:right w:w="120" w:type="dxa"/>
            </w:tcMar>
            <w:vAlign w:val="center"/>
          </w:tcPr>
          <w:p w14:paraId="6CE2497C">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4EDD7AB0">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2839F5B0">
            <w:pPr>
              <w:spacing w:before="0" w:after="0" w:line="259" w:lineRule="auto"/>
              <w:jc w:val="center"/>
            </w:pPr>
            <w:r>
              <w:rPr>
                <w:rFonts w:ascii="Aptos" w:hAnsi="Aptos"/>
                <w:b w:val="0"/>
                <w:color w:val="153247"/>
                <w:sz w:val="14"/>
              </w:rPr>
              <w:t>124</w:t>
            </w:r>
          </w:p>
        </w:tc>
        <w:tc>
          <w:tcPr>
            <w:tcW w:w="8406" w:type="dxa"/>
            <w:tcMar>
              <w:top w:w="80" w:type="dxa"/>
              <w:left w:w="120" w:type="dxa"/>
              <w:bottom w:w="80" w:type="dxa"/>
              <w:right w:w="120" w:type="dxa"/>
            </w:tcMar>
            <w:vAlign w:val="center"/>
          </w:tcPr>
          <w:p w14:paraId="3895263D">
            <w:pPr>
              <w:spacing w:before="0" w:after="0" w:line="259" w:lineRule="auto"/>
              <w:jc w:val="left"/>
            </w:pPr>
            <w:r>
              <w:rPr>
                <w:rFonts w:ascii="Aptos" w:hAnsi="Aptos"/>
                <w:b w:val="0"/>
                <w:color w:val="153247"/>
                <w:sz w:val="14"/>
              </w:rPr>
              <w:t>1000 Hz</w:t>
            </w:r>
          </w:p>
        </w:tc>
      </w:tr>
      <w:tr w14:paraId="2BA8570A">
        <w:tc>
          <w:tcPr>
            <w:tcW w:w="850" w:type="dxa"/>
            <w:shd w:val="clear" w:color="auto" w:fill="F3F7F9"/>
            <w:tcMar>
              <w:top w:w="80" w:type="dxa"/>
              <w:left w:w="120" w:type="dxa"/>
              <w:bottom w:w="80" w:type="dxa"/>
              <w:right w:w="120" w:type="dxa"/>
            </w:tcMar>
            <w:vAlign w:val="center"/>
          </w:tcPr>
          <w:p w14:paraId="693228E6">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30D54B4E">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329071F6">
            <w:pPr>
              <w:spacing w:before="0" w:after="0" w:line="259" w:lineRule="auto"/>
              <w:jc w:val="center"/>
            </w:pPr>
            <w:r>
              <w:rPr>
                <w:rFonts w:ascii="Aptos" w:hAnsi="Aptos"/>
                <w:b w:val="0"/>
                <w:color w:val="153247"/>
                <w:sz w:val="14"/>
              </w:rPr>
              <w:t>125</w:t>
            </w:r>
          </w:p>
        </w:tc>
        <w:tc>
          <w:tcPr>
            <w:tcW w:w="8406" w:type="dxa"/>
            <w:shd w:val="clear" w:color="auto" w:fill="F3F7F9"/>
            <w:tcMar>
              <w:top w:w="80" w:type="dxa"/>
              <w:left w:w="120" w:type="dxa"/>
              <w:bottom w:w="80" w:type="dxa"/>
              <w:right w:w="120" w:type="dxa"/>
            </w:tcMar>
            <w:vAlign w:val="center"/>
          </w:tcPr>
          <w:p w14:paraId="6AF4620A">
            <w:pPr>
              <w:spacing w:before="0" w:after="0" w:line="259" w:lineRule="auto"/>
              <w:jc w:val="left"/>
            </w:pPr>
            <w:r>
              <w:rPr>
                <w:rFonts w:ascii="Aptos" w:hAnsi="Aptos"/>
                <w:b w:val="0"/>
                <w:color w:val="153247"/>
                <w:sz w:val="14"/>
              </w:rPr>
              <w:t>1100 Hz</w:t>
            </w:r>
          </w:p>
        </w:tc>
      </w:tr>
      <w:tr w14:paraId="1CD5E9BF">
        <w:tc>
          <w:tcPr>
            <w:tcW w:w="850" w:type="dxa"/>
            <w:tcMar>
              <w:top w:w="80" w:type="dxa"/>
              <w:left w:w="120" w:type="dxa"/>
              <w:bottom w:w="80" w:type="dxa"/>
              <w:right w:w="120" w:type="dxa"/>
            </w:tcMar>
            <w:vAlign w:val="center"/>
          </w:tcPr>
          <w:p w14:paraId="3CB1F796">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2720E325">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0F18547D">
            <w:pPr>
              <w:spacing w:before="0" w:after="0" w:line="259" w:lineRule="auto"/>
              <w:jc w:val="center"/>
            </w:pPr>
            <w:r>
              <w:rPr>
                <w:rFonts w:ascii="Aptos" w:hAnsi="Aptos"/>
                <w:b w:val="0"/>
                <w:color w:val="153247"/>
                <w:sz w:val="14"/>
              </w:rPr>
              <w:t>126</w:t>
            </w:r>
          </w:p>
        </w:tc>
        <w:tc>
          <w:tcPr>
            <w:tcW w:w="8406" w:type="dxa"/>
            <w:tcMar>
              <w:top w:w="80" w:type="dxa"/>
              <w:left w:w="120" w:type="dxa"/>
              <w:bottom w:w="80" w:type="dxa"/>
              <w:right w:w="120" w:type="dxa"/>
            </w:tcMar>
            <w:vAlign w:val="center"/>
          </w:tcPr>
          <w:p w14:paraId="65A87084">
            <w:pPr>
              <w:spacing w:before="0" w:after="0" w:line="259" w:lineRule="auto"/>
              <w:jc w:val="left"/>
            </w:pPr>
            <w:r>
              <w:rPr>
                <w:rFonts w:ascii="Aptos" w:hAnsi="Aptos"/>
                <w:b w:val="0"/>
                <w:color w:val="153247"/>
                <w:sz w:val="14"/>
              </w:rPr>
              <w:t>1200 Hz</w:t>
            </w:r>
          </w:p>
        </w:tc>
      </w:tr>
      <w:tr w14:paraId="792D8407">
        <w:tc>
          <w:tcPr>
            <w:tcW w:w="850" w:type="dxa"/>
            <w:shd w:val="clear" w:color="auto" w:fill="F3F7F9"/>
            <w:tcMar>
              <w:top w:w="80" w:type="dxa"/>
              <w:left w:w="120" w:type="dxa"/>
              <w:bottom w:w="80" w:type="dxa"/>
              <w:right w:w="120" w:type="dxa"/>
            </w:tcMar>
            <w:vAlign w:val="center"/>
          </w:tcPr>
          <w:p w14:paraId="31080017">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44E3B6B3">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706E7317">
            <w:pPr>
              <w:spacing w:before="0" w:after="0" w:line="259" w:lineRule="auto"/>
              <w:jc w:val="center"/>
            </w:pPr>
            <w:r>
              <w:rPr>
                <w:rFonts w:ascii="Aptos" w:hAnsi="Aptos"/>
                <w:b w:val="0"/>
                <w:color w:val="153247"/>
                <w:sz w:val="14"/>
              </w:rPr>
              <w:t>127</w:t>
            </w:r>
          </w:p>
        </w:tc>
        <w:tc>
          <w:tcPr>
            <w:tcW w:w="8406" w:type="dxa"/>
            <w:shd w:val="clear" w:color="auto" w:fill="F3F7F9"/>
            <w:tcMar>
              <w:top w:w="80" w:type="dxa"/>
              <w:left w:w="120" w:type="dxa"/>
              <w:bottom w:w="80" w:type="dxa"/>
              <w:right w:w="120" w:type="dxa"/>
            </w:tcMar>
            <w:vAlign w:val="center"/>
          </w:tcPr>
          <w:p w14:paraId="3B6FC51E">
            <w:pPr>
              <w:spacing w:before="0" w:after="0" w:line="259" w:lineRule="auto"/>
              <w:jc w:val="left"/>
            </w:pPr>
            <w:r>
              <w:rPr>
                <w:rFonts w:ascii="Aptos" w:hAnsi="Aptos"/>
                <w:b w:val="0"/>
                <w:color w:val="153247"/>
                <w:sz w:val="14"/>
              </w:rPr>
              <w:t>1300 Hz</w:t>
            </w:r>
          </w:p>
        </w:tc>
      </w:tr>
      <w:tr w14:paraId="6D508B8E">
        <w:tc>
          <w:tcPr>
            <w:tcW w:w="850" w:type="dxa"/>
            <w:tcMar>
              <w:top w:w="80" w:type="dxa"/>
              <w:left w:w="120" w:type="dxa"/>
              <w:bottom w:w="80" w:type="dxa"/>
              <w:right w:w="120" w:type="dxa"/>
            </w:tcMar>
            <w:vAlign w:val="center"/>
          </w:tcPr>
          <w:p w14:paraId="3AA60139">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1EEBC76E">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13CA14F">
            <w:pPr>
              <w:spacing w:before="0" w:after="0" w:line="259" w:lineRule="auto"/>
              <w:jc w:val="center"/>
            </w:pPr>
            <w:r>
              <w:rPr>
                <w:rFonts w:ascii="Aptos" w:hAnsi="Aptos"/>
                <w:b w:val="0"/>
                <w:color w:val="153247"/>
                <w:sz w:val="14"/>
              </w:rPr>
              <w:t>128</w:t>
            </w:r>
          </w:p>
        </w:tc>
        <w:tc>
          <w:tcPr>
            <w:tcW w:w="8406" w:type="dxa"/>
            <w:tcMar>
              <w:top w:w="80" w:type="dxa"/>
              <w:left w:w="120" w:type="dxa"/>
              <w:bottom w:w="80" w:type="dxa"/>
              <w:right w:w="120" w:type="dxa"/>
            </w:tcMar>
            <w:vAlign w:val="center"/>
          </w:tcPr>
          <w:p w14:paraId="616BB630">
            <w:pPr>
              <w:spacing w:before="0" w:after="0" w:line="259" w:lineRule="auto"/>
              <w:jc w:val="left"/>
            </w:pPr>
            <w:r>
              <w:rPr>
                <w:rFonts w:ascii="Aptos" w:hAnsi="Aptos"/>
                <w:b w:val="0"/>
                <w:color w:val="153247"/>
                <w:sz w:val="14"/>
              </w:rPr>
              <w:t>1400 Hz</w:t>
            </w:r>
          </w:p>
        </w:tc>
      </w:tr>
      <w:tr w14:paraId="7CBD8011">
        <w:tc>
          <w:tcPr>
            <w:tcW w:w="850" w:type="dxa"/>
            <w:shd w:val="clear" w:color="auto" w:fill="F3F7F9"/>
            <w:tcMar>
              <w:top w:w="80" w:type="dxa"/>
              <w:left w:w="120" w:type="dxa"/>
              <w:bottom w:w="80" w:type="dxa"/>
              <w:right w:w="120" w:type="dxa"/>
            </w:tcMar>
            <w:vAlign w:val="center"/>
          </w:tcPr>
          <w:p w14:paraId="72E8DC77">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7357B101">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37BD3A2A">
            <w:pPr>
              <w:spacing w:before="0" w:after="0" w:line="259" w:lineRule="auto"/>
              <w:jc w:val="center"/>
            </w:pPr>
            <w:r>
              <w:rPr>
                <w:rFonts w:ascii="Aptos" w:hAnsi="Aptos"/>
                <w:b w:val="0"/>
                <w:color w:val="153247"/>
                <w:sz w:val="14"/>
              </w:rPr>
              <w:t>129</w:t>
            </w:r>
          </w:p>
        </w:tc>
        <w:tc>
          <w:tcPr>
            <w:tcW w:w="8406" w:type="dxa"/>
            <w:shd w:val="clear" w:color="auto" w:fill="F3F7F9"/>
            <w:tcMar>
              <w:top w:w="80" w:type="dxa"/>
              <w:left w:w="120" w:type="dxa"/>
              <w:bottom w:w="80" w:type="dxa"/>
              <w:right w:w="120" w:type="dxa"/>
            </w:tcMar>
            <w:vAlign w:val="center"/>
          </w:tcPr>
          <w:p w14:paraId="6B484198">
            <w:pPr>
              <w:spacing w:before="0" w:after="0" w:line="259" w:lineRule="auto"/>
              <w:jc w:val="left"/>
            </w:pPr>
            <w:r>
              <w:rPr>
                <w:rFonts w:ascii="Aptos" w:hAnsi="Aptos"/>
                <w:b w:val="0"/>
                <w:color w:val="153247"/>
                <w:sz w:val="14"/>
              </w:rPr>
              <w:t>1500 Hz</w:t>
            </w:r>
          </w:p>
        </w:tc>
      </w:tr>
      <w:tr w14:paraId="460A05F3">
        <w:tc>
          <w:tcPr>
            <w:tcW w:w="850" w:type="dxa"/>
            <w:tcMar>
              <w:top w:w="80" w:type="dxa"/>
              <w:left w:w="120" w:type="dxa"/>
              <w:bottom w:w="80" w:type="dxa"/>
              <w:right w:w="120" w:type="dxa"/>
            </w:tcMar>
            <w:vAlign w:val="center"/>
          </w:tcPr>
          <w:p w14:paraId="61F14318">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4C502709">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4A12183E">
            <w:pPr>
              <w:spacing w:before="0" w:after="0" w:line="259" w:lineRule="auto"/>
              <w:jc w:val="center"/>
            </w:pPr>
            <w:r>
              <w:rPr>
                <w:rFonts w:ascii="Aptos" w:hAnsi="Aptos"/>
                <w:b w:val="0"/>
                <w:color w:val="153247"/>
                <w:sz w:val="14"/>
              </w:rPr>
              <w:t>130</w:t>
            </w:r>
          </w:p>
        </w:tc>
        <w:tc>
          <w:tcPr>
            <w:tcW w:w="8406" w:type="dxa"/>
            <w:tcMar>
              <w:top w:w="80" w:type="dxa"/>
              <w:left w:w="120" w:type="dxa"/>
              <w:bottom w:w="80" w:type="dxa"/>
              <w:right w:w="120" w:type="dxa"/>
            </w:tcMar>
            <w:vAlign w:val="center"/>
          </w:tcPr>
          <w:p w14:paraId="19ABD1D4">
            <w:pPr>
              <w:spacing w:before="0" w:after="0" w:line="259" w:lineRule="auto"/>
              <w:jc w:val="left"/>
            </w:pPr>
            <w:r>
              <w:rPr>
                <w:rFonts w:ascii="Aptos" w:hAnsi="Aptos"/>
                <w:b w:val="0"/>
                <w:color w:val="153247"/>
                <w:sz w:val="14"/>
              </w:rPr>
              <w:t>2500 Hz</w:t>
            </w:r>
          </w:p>
        </w:tc>
      </w:tr>
      <w:tr w14:paraId="54301DEA">
        <w:tc>
          <w:tcPr>
            <w:tcW w:w="850" w:type="dxa"/>
            <w:shd w:val="clear" w:color="auto" w:fill="F3F7F9"/>
            <w:tcMar>
              <w:top w:w="80" w:type="dxa"/>
              <w:left w:w="120" w:type="dxa"/>
              <w:bottom w:w="80" w:type="dxa"/>
              <w:right w:w="120" w:type="dxa"/>
            </w:tcMar>
            <w:vAlign w:val="center"/>
          </w:tcPr>
          <w:p w14:paraId="044C4D5D">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0EFA7FCD">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379236D9">
            <w:pPr>
              <w:spacing w:before="0" w:after="0" w:line="259" w:lineRule="auto"/>
              <w:jc w:val="center"/>
            </w:pPr>
            <w:r>
              <w:rPr>
                <w:rFonts w:ascii="Aptos" w:hAnsi="Aptos"/>
                <w:b w:val="0"/>
                <w:color w:val="153247"/>
                <w:sz w:val="14"/>
              </w:rPr>
              <w:t>131</w:t>
            </w:r>
          </w:p>
        </w:tc>
        <w:tc>
          <w:tcPr>
            <w:tcW w:w="8406" w:type="dxa"/>
            <w:shd w:val="clear" w:color="auto" w:fill="F3F7F9"/>
            <w:tcMar>
              <w:top w:w="80" w:type="dxa"/>
              <w:left w:w="120" w:type="dxa"/>
              <w:bottom w:w="80" w:type="dxa"/>
              <w:right w:w="120" w:type="dxa"/>
            </w:tcMar>
            <w:vAlign w:val="center"/>
          </w:tcPr>
          <w:p w14:paraId="7CE98DA0">
            <w:pPr>
              <w:spacing w:before="0" w:after="0" w:line="259" w:lineRule="auto"/>
              <w:jc w:val="left"/>
            </w:pPr>
            <w:r>
              <w:rPr>
                <w:rFonts w:ascii="Aptos" w:hAnsi="Aptos"/>
                <w:b w:val="0"/>
                <w:color w:val="153247"/>
                <w:sz w:val="14"/>
              </w:rPr>
              <w:t>4000 Hz</w:t>
            </w:r>
          </w:p>
        </w:tc>
      </w:tr>
      <w:tr w14:paraId="5A6B6F1A">
        <w:tc>
          <w:tcPr>
            <w:tcW w:w="850" w:type="dxa"/>
            <w:tcMar>
              <w:top w:w="80" w:type="dxa"/>
              <w:left w:w="120" w:type="dxa"/>
              <w:bottom w:w="80" w:type="dxa"/>
              <w:right w:w="120" w:type="dxa"/>
            </w:tcMar>
            <w:vAlign w:val="center"/>
          </w:tcPr>
          <w:p w14:paraId="68B5399D">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59CA68B5">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2F94C118">
            <w:pPr>
              <w:spacing w:before="0" w:after="0" w:line="259" w:lineRule="auto"/>
              <w:jc w:val="center"/>
            </w:pPr>
            <w:r>
              <w:rPr>
                <w:rFonts w:ascii="Aptos" w:hAnsi="Aptos"/>
                <w:b w:val="0"/>
                <w:color w:val="153247"/>
                <w:sz w:val="14"/>
              </w:rPr>
              <w:t>132</w:t>
            </w:r>
          </w:p>
        </w:tc>
        <w:tc>
          <w:tcPr>
            <w:tcW w:w="8406" w:type="dxa"/>
            <w:tcMar>
              <w:top w:w="80" w:type="dxa"/>
              <w:left w:w="120" w:type="dxa"/>
              <w:bottom w:w="80" w:type="dxa"/>
              <w:right w:w="120" w:type="dxa"/>
            </w:tcMar>
            <w:vAlign w:val="center"/>
          </w:tcPr>
          <w:p w14:paraId="3B55192C">
            <w:pPr>
              <w:spacing w:before="0" w:after="0" w:line="259" w:lineRule="auto"/>
              <w:jc w:val="left"/>
            </w:pPr>
            <w:r>
              <w:rPr>
                <w:rFonts w:ascii="Aptos" w:hAnsi="Aptos"/>
                <w:b w:val="0"/>
                <w:color w:val="153247"/>
                <w:sz w:val="14"/>
              </w:rPr>
              <w:t>5000 Hz</w:t>
            </w:r>
          </w:p>
        </w:tc>
      </w:tr>
      <w:tr w14:paraId="74E1FC7B">
        <w:tc>
          <w:tcPr>
            <w:tcW w:w="850" w:type="dxa"/>
            <w:shd w:val="clear" w:color="auto" w:fill="F3F7F9"/>
            <w:tcMar>
              <w:top w:w="80" w:type="dxa"/>
              <w:left w:w="120" w:type="dxa"/>
              <w:bottom w:w="80" w:type="dxa"/>
              <w:right w:w="120" w:type="dxa"/>
            </w:tcMar>
            <w:vAlign w:val="center"/>
          </w:tcPr>
          <w:p w14:paraId="321B1364">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2AB4759F">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0EE0DED4">
            <w:pPr>
              <w:spacing w:before="0" w:after="0" w:line="259" w:lineRule="auto"/>
              <w:jc w:val="center"/>
            </w:pPr>
            <w:r>
              <w:rPr>
                <w:rFonts w:ascii="Aptos" w:hAnsi="Aptos"/>
                <w:b w:val="0"/>
                <w:color w:val="153247"/>
                <w:sz w:val="14"/>
              </w:rPr>
              <w:t>133</w:t>
            </w:r>
          </w:p>
        </w:tc>
        <w:tc>
          <w:tcPr>
            <w:tcW w:w="8406" w:type="dxa"/>
            <w:shd w:val="clear" w:color="auto" w:fill="F3F7F9"/>
            <w:tcMar>
              <w:top w:w="80" w:type="dxa"/>
              <w:left w:w="120" w:type="dxa"/>
              <w:bottom w:w="80" w:type="dxa"/>
              <w:right w:w="120" w:type="dxa"/>
            </w:tcMar>
            <w:vAlign w:val="center"/>
          </w:tcPr>
          <w:p w14:paraId="664F0627">
            <w:pPr>
              <w:spacing w:before="0" w:after="0" w:line="259" w:lineRule="auto"/>
              <w:jc w:val="left"/>
            </w:pPr>
            <w:r>
              <w:rPr>
                <w:rFonts w:ascii="Aptos" w:hAnsi="Aptos"/>
                <w:b w:val="0"/>
                <w:color w:val="153247"/>
                <w:sz w:val="14"/>
              </w:rPr>
              <w:t>6000 Hz</w:t>
            </w:r>
          </w:p>
        </w:tc>
      </w:tr>
      <w:tr w14:paraId="00D5B2F4">
        <w:tc>
          <w:tcPr>
            <w:tcW w:w="850" w:type="dxa"/>
            <w:tcMar>
              <w:top w:w="80" w:type="dxa"/>
              <w:left w:w="120" w:type="dxa"/>
              <w:bottom w:w="80" w:type="dxa"/>
              <w:right w:w="120" w:type="dxa"/>
            </w:tcMar>
            <w:vAlign w:val="center"/>
          </w:tcPr>
          <w:p w14:paraId="09DB1BFD">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3C5234CA">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29C4BA6">
            <w:pPr>
              <w:spacing w:before="0" w:after="0" w:line="259" w:lineRule="auto"/>
              <w:jc w:val="center"/>
            </w:pPr>
            <w:r>
              <w:rPr>
                <w:rFonts w:ascii="Aptos" w:hAnsi="Aptos"/>
                <w:b w:val="0"/>
                <w:color w:val="153247"/>
                <w:sz w:val="14"/>
              </w:rPr>
              <w:t>134</w:t>
            </w:r>
          </w:p>
        </w:tc>
        <w:tc>
          <w:tcPr>
            <w:tcW w:w="8406" w:type="dxa"/>
            <w:tcMar>
              <w:top w:w="80" w:type="dxa"/>
              <w:left w:w="120" w:type="dxa"/>
              <w:bottom w:w="80" w:type="dxa"/>
              <w:right w:w="120" w:type="dxa"/>
            </w:tcMar>
            <w:vAlign w:val="center"/>
          </w:tcPr>
          <w:p w14:paraId="7BE66BD9">
            <w:pPr>
              <w:spacing w:before="0" w:after="0" w:line="259" w:lineRule="auto"/>
              <w:jc w:val="left"/>
            </w:pPr>
            <w:r>
              <w:rPr>
                <w:rFonts w:ascii="Aptos" w:hAnsi="Aptos"/>
                <w:b w:val="0"/>
                <w:color w:val="153247"/>
                <w:sz w:val="14"/>
              </w:rPr>
              <w:t>10 kHz</w:t>
            </w:r>
          </w:p>
        </w:tc>
      </w:tr>
      <w:tr w14:paraId="41F15BAD">
        <w:tc>
          <w:tcPr>
            <w:tcW w:w="850" w:type="dxa"/>
            <w:shd w:val="clear" w:color="auto" w:fill="F3F7F9"/>
            <w:tcMar>
              <w:top w:w="80" w:type="dxa"/>
              <w:left w:w="120" w:type="dxa"/>
              <w:bottom w:w="80" w:type="dxa"/>
              <w:right w:w="120" w:type="dxa"/>
            </w:tcMar>
            <w:vAlign w:val="center"/>
          </w:tcPr>
          <w:p w14:paraId="5D912CFF">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4B775632">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48B1E965">
            <w:pPr>
              <w:spacing w:before="0" w:after="0" w:line="259" w:lineRule="auto"/>
              <w:jc w:val="center"/>
            </w:pPr>
            <w:r>
              <w:rPr>
                <w:rFonts w:ascii="Aptos" w:hAnsi="Aptos"/>
                <w:b w:val="0"/>
                <w:color w:val="153247"/>
                <w:sz w:val="14"/>
              </w:rPr>
              <w:t>135</w:t>
            </w:r>
          </w:p>
        </w:tc>
        <w:tc>
          <w:tcPr>
            <w:tcW w:w="8406" w:type="dxa"/>
            <w:shd w:val="clear" w:color="auto" w:fill="F3F7F9"/>
            <w:tcMar>
              <w:top w:w="80" w:type="dxa"/>
              <w:left w:w="120" w:type="dxa"/>
              <w:bottom w:w="80" w:type="dxa"/>
              <w:right w:w="120" w:type="dxa"/>
            </w:tcMar>
            <w:vAlign w:val="center"/>
          </w:tcPr>
          <w:p w14:paraId="59C90AAF">
            <w:pPr>
              <w:spacing w:before="0" w:after="0" w:line="259" w:lineRule="auto"/>
              <w:jc w:val="left"/>
            </w:pPr>
            <w:r>
              <w:rPr>
                <w:rFonts w:ascii="Aptos" w:hAnsi="Aptos"/>
                <w:b w:val="0"/>
                <w:color w:val="153247"/>
                <w:sz w:val="14"/>
              </w:rPr>
              <w:t>15 kHz</w:t>
            </w:r>
          </w:p>
        </w:tc>
      </w:tr>
      <w:tr w14:paraId="0F15CCD9">
        <w:tc>
          <w:tcPr>
            <w:tcW w:w="850" w:type="dxa"/>
            <w:tcMar>
              <w:top w:w="80" w:type="dxa"/>
              <w:left w:w="120" w:type="dxa"/>
              <w:bottom w:w="80" w:type="dxa"/>
              <w:right w:w="120" w:type="dxa"/>
            </w:tcMar>
            <w:vAlign w:val="center"/>
          </w:tcPr>
          <w:p w14:paraId="4653362A">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14EFCD00">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007E0B7">
            <w:pPr>
              <w:spacing w:before="0" w:after="0" w:line="259" w:lineRule="auto"/>
              <w:jc w:val="center"/>
            </w:pPr>
            <w:r>
              <w:rPr>
                <w:rFonts w:ascii="Aptos" w:hAnsi="Aptos"/>
                <w:b w:val="0"/>
                <w:color w:val="153247"/>
                <w:sz w:val="14"/>
              </w:rPr>
              <w:t>136</w:t>
            </w:r>
          </w:p>
        </w:tc>
        <w:tc>
          <w:tcPr>
            <w:tcW w:w="8406" w:type="dxa"/>
            <w:tcMar>
              <w:top w:w="80" w:type="dxa"/>
              <w:left w:w="120" w:type="dxa"/>
              <w:bottom w:w="80" w:type="dxa"/>
              <w:right w:w="120" w:type="dxa"/>
            </w:tcMar>
            <w:vAlign w:val="center"/>
          </w:tcPr>
          <w:p w14:paraId="3CB6CEBD">
            <w:pPr>
              <w:spacing w:before="0" w:after="0" w:line="259" w:lineRule="auto"/>
              <w:jc w:val="left"/>
            </w:pPr>
            <w:r>
              <w:rPr>
                <w:rFonts w:ascii="Aptos" w:hAnsi="Aptos"/>
                <w:b w:val="0"/>
                <w:color w:val="153247"/>
                <w:sz w:val="14"/>
              </w:rPr>
              <w:t>20 kHz</w:t>
            </w:r>
          </w:p>
        </w:tc>
      </w:tr>
      <w:tr w14:paraId="1557C5EF">
        <w:tc>
          <w:tcPr>
            <w:tcW w:w="850" w:type="dxa"/>
            <w:shd w:val="clear" w:color="auto" w:fill="F3F7F9"/>
            <w:tcMar>
              <w:top w:w="80" w:type="dxa"/>
              <w:left w:w="120" w:type="dxa"/>
              <w:bottom w:w="80" w:type="dxa"/>
              <w:right w:w="120" w:type="dxa"/>
            </w:tcMar>
            <w:vAlign w:val="center"/>
          </w:tcPr>
          <w:p w14:paraId="62F32F10">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2A05CDA2">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759189F8">
            <w:pPr>
              <w:spacing w:before="0" w:after="0" w:line="259" w:lineRule="auto"/>
              <w:jc w:val="center"/>
            </w:pPr>
            <w:r>
              <w:rPr>
                <w:rFonts w:ascii="Aptos" w:hAnsi="Aptos"/>
                <w:b w:val="0"/>
                <w:color w:val="153247"/>
                <w:sz w:val="14"/>
              </w:rPr>
              <w:t>137</w:t>
            </w:r>
          </w:p>
        </w:tc>
        <w:tc>
          <w:tcPr>
            <w:tcW w:w="8406" w:type="dxa"/>
            <w:shd w:val="clear" w:color="auto" w:fill="F3F7F9"/>
            <w:tcMar>
              <w:top w:w="80" w:type="dxa"/>
              <w:left w:w="120" w:type="dxa"/>
              <w:bottom w:w="80" w:type="dxa"/>
              <w:right w:w="120" w:type="dxa"/>
            </w:tcMar>
            <w:vAlign w:val="center"/>
          </w:tcPr>
          <w:p w14:paraId="52A73A3B">
            <w:pPr>
              <w:spacing w:before="0" w:after="0" w:line="259" w:lineRule="auto"/>
              <w:jc w:val="left"/>
            </w:pPr>
            <w:r>
              <w:rPr>
                <w:rFonts w:ascii="Aptos" w:hAnsi="Aptos"/>
                <w:b w:val="0"/>
                <w:color w:val="153247"/>
                <w:sz w:val="14"/>
              </w:rPr>
              <w:t>25 kHz</w:t>
            </w:r>
          </w:p>
        </w:tc>
      </w:tr>
      <w:tr w14:paraId="5D6C6D0A">
        <w:tc>
          <w:tcPr>
            <w:tcW w:w="850" w:type="dxa"/>
            <w:tcMar>
              <w:top w:w="80" w:type="dxa"/>
              <w:left w:w="120" w:type="dxa"/>
              <w:bottom w:w="80" w:type="dxa"/>
              <w:right w:w="120" w:type="dxa"/>
            </w:tcMar>
            <w:vAlign w:val="center"/>
          </w:tcPr>
          <w:p w14:paraId="0237AAC3">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5B0DDEE3">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752E794E">
            <w:pPr>
              <w:spacing w:before="0" w:after="0" w:line="259" w:lineRule="auto"/>
              <w:jc w:val="center"/>
            </w:pPr>
            <w:r>
              <w:rPr>
                <w:rFonts w:ascii="Aptos" w:hAnsi="Aptos"/>
                <w:b w:val="0"/>
                <w:color w:val="153247"/>
                <w:sz w:val="14"/>
              </w:rPr>
              <w:t>138-139</w:t>
            </w:r>
          </w:p>
        </w:tc>
        <w:tc>
          <w:tcPr>
            <w:tcW w:w="8406" w:type="dxa"/>
            <w:tcMar>
              <w:top w:w="80" w:type="dxa"/>
              <w:left w:w="120" w:type="dxa"/>
              <w:bottom w:w="80" w:type="dxa"/>
              <w:right w:w="120" w:type="dxa"/>
            </w:tcMar>
            <w:vAlign w:val="center"/>
          </w:tcPr>
          <w:p w14:paraId="060435BE">
            <w:pPr>
              <w:spacing w:before="0" w:after="0" w:line="259" w:lineRule="auto"/>
              <w:jc w:val="left"/>
            </w:pPr>
            <w:r>
              <w:rPr>
                <w:rFonts w:ascii="Aptos" w:hAnsi="Aptos"/>
                <w:b w:val="0"/>
                <w:color w:val="153247"/>
                <w:sz w:val="14"/>
              </w:rPr>
              <w:t>No function</w:t>
            </w:r>
          </w:p>
        </w:tc>
      </w:tr>
      <w:tr w14:paraId="11A74C5B">
        <w:tc>
          <w:tcPr>
            <w:tcW w:w="850" w:type="dxa"/>
            <w:shd w:val="clear" w:color="auto" w:fill="F3F7F9"/>
            <w:tcMar>
              <w:top w:w="80" w:type="dxa"/>
              <w:left w:w="120" w:type="dxa"/>
              <w:bottom w:w="80" w:type="dxa"/>
              <w:right w:w="120" w:type="dxa"/>
            </w:tcMar>
            <w:vAlign w:val="center"/>
          </w:tcPr>
          <w:p w14:paraId="2174661C">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33343D37">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57F3D9A8">
            <w:pPr>
              <w:spacing w:before="0" w:after="0" w:line="259" w:lineRule="auto"/>
              <w:jc w:val="center"/>
            </w:pPr>
            <w:r>
              <w:rPr>
                <w:rFonts w:ascii="Aptos" w:hAnsi="Aptos"/>
                <w:b w:val="0"/>
                <w:color w:val="153247"/>
                <w:sz w:val="14"/>
              </w:rPr>
              <w:t>140-149</w:t>
            </w:r>
          </w:p>
        </w:tc>
        <w:tc>
          <w:tcPr>
            <w:tcW w:w="8406" w:type="dxa"/>
            <w:shd w:val="clear" w:color="auto" w:fill="F3F7F9"/>
            <w:tcMar>
              <w:top w:w="80" w:type="dxa"/>
              <w:left w:w="120" w:type="dxa"/>
              <w:bottom w:w="80" w:type="dxa"/>
              <w:right w:w="120" w:type="dxa"/>
            </w:tcMar>
            <w:vAlign w:val="center"/>
          </w:tcPr>
          <w:p w14:paraId="77BD2748">
            <w:pPr>
              <w:spacing w:before="0" w:after="0" w:line="259" w:lineRule="auto"/>
              <w:jc w:val="left"/>
            </w:pPr>
            <w:r>
              <w:rPr>
                <w:rFonts w:ascii="Aptos" w:hAnsi="Aptos"/>
                <w:b w:val="0"/>
                <w:color w:val="153247"/>
                <w:sz w:val="14"/>
              </w:rPr>
              <w:t>Pan/Tilt Reset</w:t>
            </w:r>
          </w:p>
        </w:tc>
      </w:tr>
      <w:tr w14:paraId="0BDE8BC2">
        <w:tc>
          <w:tcPr>
            <w:tcW w:w="850" w:type="dxa"/>
            <w:tcMar>
              <w:top w:w="80" w:type="dxa"/>
              <w:left w:w="120" w:type="dxa"/>
              <w:bottom w:w="80" w:type="dxa"/>
              <w:right w:w="120" w:type="dxa"/>
            </w:tcMar>
            <w:vAlign w:val="center"/>
          </w:tcPr>
          <w:p w14:paraId="1F790C0A">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32448322">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9698675">
            <w:pPr>
              <w:spacing w:before="0" w:after="0" w:line="259" w:lineRule="auto"/>
              <w:jc w:val="center"/>
            </w:pPr>
            <w:r>
              <w:rPr>
                <w:rFonts w:ascii="Aptos" w:hAnsi="Aptos"/>
                <w:b w:val="0"/>
                <w:color w:val="153247"/>
                <w:sz w:val="14"/>
              </w:rPr>
              <w:t>150-159</w:t>
            </w:r>
          </w:p>
        </w:tc>
        <w:tc>
          <w:tcPr>
            <w:tcW w:w="8406" w:type="dxa"/>
            <w:tcMar>
              <w:top w:w="80" w:type="dxa"/>
              <w:left w:w="120" w:type="dxa"/>
              <w:bottom w:w="80" w:type="dxa"/>
              <w:right w:w="120" w:type="dxa"/>
            </w:tcMar>
            <w:vAlign w:val="center"/>
          </w:tcPr>
          <w:p w14:paraId="31B8DB10">
            <w:pPr>
              <w:spacing w:before="0" w:after="0" w:line="259" w:lineRule="auto"/>
              <w:jc w:val="left"/>
            </w:pPr>
            <w:r>
              <w:rPr>
                <w:rFonts w:ascii="Aptos" w:hAnsi="Aptos"/>
                <w:b w:val="0"/>
                <w:color w:val="153247"/>
                <w:sz w:val="14"/>
              </w:rPr>
              <w:t>Head Reset</w:t>
            </w:r>
          </w:p>
        </w:tc>
      </w:tr>
      <w:tr w14:paraId="096CA6DB">
        <w:tc>
          <w:tcPr>
            <w:tcW w:w="850" w:type="dxa"/>
            <w:shd w:val="clear" w:color="auto" w:fill="F3F7F9"/>
            <w:tcMar>
              <w:top w:w="80" w:type="dxa"/>
              <w:left w:w="120" w:type="dxa"/>
              <w:bottom w:w="80" w:type="dxa"/>
              <w:right w:w="120" w:type="dxa"/>
            </w:tcMar>
            <w:vAlign w:val="center"/>
          </w:tcPr>
          <w:p w14:paraId="77ABC3A6">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498AC5D5">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582D9F99">
            <w:pPr>
              <w:spacing w:before="0" w:after="0" w:line="259" w:lineRule="auto"/>
              <w:jc w:val="center"/>
            </w:pPr>
            <w:r>
              <w:rPr>
                <w:rFonts w:ascii="Aptos" w:hAnsi="Aptos"/>
                <w:b w:val="0"/>
                <w:color w:val="153247"/>
                <w:sz w:val="14"/>
              </w:rPr>
              <w:t>160-199</w:t>
            </w:r>
          </w:p>
        </w:tc>
        <w:tc>
          <w:tcPr>
            <w:tcW w:w="8406" w:type="dxa"/>
            <w:shd w:val="clear" w:color="auto" w:fill="F3F7F9"/>
            <w:tcMar>
              <w:top w:w="80" w:type="dxa"/>
              <w:left w:w="120" w:type="dxa"/>
              <w:bottom w:w="80" w:type="dxa"/>
              <w:right w:w="120" w:type="dxa"/>
            </w:tcMar>
            <w:vAlign w:val="center"/>
          </w:tcPr>
          <w:p w14:paraId="645D27A4">
            <w:pPr>
              <w:spacing w:before="0" w:after="0" w:line="259" w:lineRule="auto"/>
              <w:jc w:val="left"/>
            </w:pPr>
            <w:r>
              <w:rPr>
                <w:rFonts w:ascii="Aptos" w:hAnsi="Aptos"/>
                <w:b w:val="0"/>
                <w:color w:val="153247"/>
                <w:sz w:val="14"/>
              </w:rPr>
              <w:t>No function</w:t>
            </w:r>
          </w:p>
        </w:tc>
      </w:tr>
      <w:tr w14:paraId="1476596B">
        <w:tc>
          <w:tcPr>
            <w:tcW w:w="850" w:type="dxa"/>
            <w:tcMar>
              <w:top w:w="80" w:type="dxa"/>
              <w:left w:w="120" w:type="dxa"/>
              <w:bottom w:w="80" w:type="dxa"/>
              <w:right w:w="120" w:type="dxa"/>
            </w:tcMar>
            <w:vAlign w:val="center"/>
          </w:tcPr>
          <w:p w14:paraId="6FB52F73">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7A5488D5">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648A31D">
            <w:pPr>
              <w:spacing w:before="0" w:after="0" w:line="259" w:lineRule="auto"/>
              <w:jc w:val="center"/>
            </w:pPr>
            <w:r>
              <w:rPr>
                <w:rFonts w:ascii="Aptos" w:hAnsi="Aptos"/>
                <w:b w:val="0"/>
                <w:color w:val="153247"/>
                <w:sz w:val="14"/>
              </w:rPr>
              <w:t>200-209</w:t>
            </w:r>
          </w:p>
        </w:tc>
        <w:tc>
          <w:tcPr>
            <w:tcW w:w="8406" w:type="dxa"/>
            <w:tcMar>
              <w:top w:w="80" w:type="dxa"/>
              <w:left w:w="120" w:type="dxa"/>
              <w:bottom w:w="80" w:type="dxa"/>
              <w:right w:w="120" w:type="dxa"/>
            </w:tcMar>
            <w:vAlign w:val="center"/>
          </w:tcPr>
          <w:p w14:paraId="031EBE96">
            <w:pPr>
              <w:spacing w:before="0" w:after="0" w:line="259" w:lineRule="auto"/>
              <w:jc w:val="left"/>
            </w:pPr>
            <w:r>
              <w:rPr>
                <w:rFonts w:ascii="Aptos" w:hAnsi="Aptos"/>
                <w:b w:val="0"/>
                <w:color w:val="153247"/>
                <w:sz w:val="14"/>
              </w:rPr>
              <w:t>Reset All</w:t>
            </w:r>
          </w:p>
        </w:tc>
      </w:tr>
      <w:tr w14:paraId="5DC996C3">
        <w:tc>
          <w:tcPr>
            <w:tcW w:w="850" w:type="dxa"/>
            <w:shd w:val="clear" w:color="auto" w:fill="F3F7F9"/>
            <w:tcMar>
              <w:top w:w="80" w:type="dxa"/>
              <w:left w:w="120" w:type="dxa"/>
              <w:bottom w:w="80" w:type="dxa"/>
              <w:right w:w="120" w:type="dxa"/>
            </w:tcMar>
            <w:vAlign w:val="center"/>
          </w:tcPr>
          <w:p w14:paraId="646B274D">
            <w:pPr>
              <w:spacing w:before="0" w:after="0" w:line="259" w:lineRule="auto"/>
              <w:jc w:val="center"/>
            </w:pPr>
            <w:r>
              <w:rPr>
                <w:rFonts w:ascii="Aptos" w:hAnsi="Aptos"/>
                <w:b w:val="0"/>
                <w:color w:val="153247"/>
                <w:sz w:val="14"/>
              </w:rPr>
              <w:t>71</w:t>
            </w:r>
          </w:p>
        </w:tc>
        <w:tc>
          <w:tcPr>
            <w:tcW w:w="3350" w:type="dxa"/>
            <w:shd w:val="clear" w:color="auto" w:fill="F3F7F9"/>
            <w:tcMar>
              <w:top w:w="80" w:type="dxa"/>
              <w:left w:w="120" w:type="dxa"/>
              <w:bottom w:w="80" w:type="dxa"/>
              <w:right w:w="120" w:type="dxa"/>
            </w:tcMar>
            <w:vAlign w:val="center"/>
          </w:tcPr>
          <w:p w14:paraId="675BDD9F">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6C5615C1">
            <w:pPr>
              <w:spacing w:before="0" w:after="0" w:line="259" w:lineRule="auto"/>
              <w:jc w:val="center"/>
            </w:pPr>
            <w:r>
              <w:rPr>
                <w:rFonts w:ascii="Aptos" w:hAnsi="Aptos"/>
                <w:b w:val="0"/>
                <w:color w:val="153247"/>
                <w:sz w:val="14"/>
              </w:rPr>
              <w:t>210-255</w:t>
            </w:r>
          </w:p>
        </w:tc>
        <w:tc>
          <w:tcPr>
            <w:tcW w:w="8406" w:type="dxa"/>
            <w:shd w:val="clear" w:color="auto" w:fill="F3F7F9"/>
            <w:tcMar>
              <w:top w:w="80" w:type="dxa"/>
              <w:left w:w="120" w:type="dxa"/>
              <w:bottom w:w="80" w:type="dxa"/>
              <w:right w:w="120" w:type="dxa"/>
            </w:tcMar>
            <w:vAlign w:val="center"/>
          </w:tcPr>
          <w:p w14:paraId="47A8700E">
            <w:pPr>
              <w:spacing w:before="0" w:after="0" w:line="259" w:lineRule="auto"/>
              <w:jc w:val="left"/>
            </w:pPr>
            <w:r>
              <w:rPr>
                <w:rFonts w:ascii="Aptos" w:hAnsi="Aptos"/>
                <w:b w:val="0"/>
                <w:color w:val="153247"/>
                <w:sz w:val="14"/>
              </w:rPr>
              <w:t>No function</w:t>
            </w:r>
          </w:p>
        </w:tc>
      </w:tr>
    </w:tbl>
    <w:p w14:paraId="54ECFCDD">
      <w:pPr>
        <w:widowControl/>
        <w:spacing w:after="40"/>
      </w:pPr>
    </w:p>
    <w:p w14:paraId="41B76956">
      <w:pPr>
        <w:pStyle w:val="4"/>
        <w:pageBreakBefore/>
        <w:widowControl/>
      </w:pPr>
      <w:r>
        <w:t>5.3  75CH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350"/>
        <w:gridCol w:w="1650"/>
        <w:gridCol w:w="8406"/>
      </w:tblGrid>
      <w:tr w14:paraId="52A73F2B">
        <w:trPr>
          <w:tblHeader/>
        </w:trPr>
        <w:tc>
          <w:tcPr>
            <w:tcW w:w="850" w:type="dxa"/>
            <w:shd w:val="clear" w:color="auto" w:fill="1677A8"/>
            <w:tcMar>
              <w:top w:w="80" w:type="dxa"/>
              <w:left w:w="120" w:type="dxa"/>
              <w:bottom w:w="80" w:type="dxa"/>
              <w:right w:w="120" w:type="dxa"/>
            </w:tcMar>
            <w:vAlign w:val="center"/>
          </w:tcPr>
          <w:p w14:paraId="2D8376C7">
            <w:pPr>
              <w:spacing w:before="0" w:after="0" w:line="259" w:lineRule="auto"/>
              <w:jc w:val="center"/>
            </w:pPr>
            <w:r>
              <w:rPr>
                <w:rFonts w:ascii="Aptos" w:hAnsi="Aptos"/>
                <w:b/>
                <w:color w:val="FFFFFF"/>
                <w:sz w:val="15"/>
              </w:rPr>
              <w:t>75CH</w:t>
            </w:r>
          </w:p>
        </w:tc>
        <w:tc>
          <w:tcPr>
            <w:tcW w:w="3350" w:type="dxa"/>
            <w:shd w:val="clear" w:color="auto" w:fill="1677A8"/>
            <w:tcMar>
              <w:top w:w="80" w:type="dxa"/>
              <w:left w:w="120" w:type="dxa"/>
              <w:bottom w:w="80" w:type="dxa"/>
              <w:right w:w="120" w:type="dxa"/>
            </w:tcMar>
            <w:vAlign w:val="center"/>
          </w:tcPr>
          <w:p w14:paraId="14C9DD01">
            <w:pPr>
              <w:spacing w:before="0" w:after="0" w:line="259" w:lineRule="auto"/>
              <w:jc w:val="left"/>
            </w:pPr>
            <w:r>
              <w:rPr>
                <w:rFonts w:ascii="Aptos" w:hAnsi="Aptos"/>
                <w:b/>
                <w:color w:val="FFFFFF"/>
                <w:sz w:val="15"/>
              </w:rPr>
              <w:t>Channel Name</w:t>
            </w:r>
          </w:p>
        </w:tc>
        <w:tc>
          <w:tcPr>
            <w:tcW w:w="1650" w:type="dxa"/>
            <w:shd w:val="clear" w:color="auto" w:fill="1677A8"/>
            <w:tcMar>
              <w:top w:w="80" w:type="dxa"/>
              <w:left w:w="120" w:type="dxa"/>
              <w:bottom w:w="80" w:type="dxa"/>
              <w:right w:w="120" w:type="dxa"/>
            </w:tcMar>
            <w:vAlign w:val="center"/>
          </w:tcPr>
          <w:p w14:paraId="07CF4151">
            <w:pPr>
              <w:spacing w:before="0" w:after="0" w:line="259" w:lineRule="auto"/>
              <w:jc w:val="center"/>
            </w:pPr>
            <w:r>
              <w:rPr>
                <w:rFonts w:ascii="Aptos" w:hAnsi="Aptos"/>
                <w:b/>
                <w:color w:val="FFFFFF"/>
                <w:sz w:val="15"/>
              </w:rPr>
              <w:t>DMX Value</w:t>
            </w:r>
          </w:p>
        </w:tc>
        <w:tc>
          <w:tcPr>
            <w:tcW w:w="8406" w:type="dxa"/>
            <w:shd w:val="clear" w:color="auto" w:fill="1677A8"/>
            <w:tcMar>
              <w:top w:w="80" w:type="dxa"/>
              <w:left w:w="120" w:type="dxa"/>
              <w:bottom w:w="80" w:type="dxa"/>
              <w:right w:w="120" w:type="dxa"/>
            </w:tcMar>
            <w:vAlign w:val="center"/>
          </w:tcPr>
          <w:p w14:paraId="14E3AD99">
            <w:pPr>
              <w:spacing w:before="0" w:after="0" w:line="259" w:lineRule="auto"/>
              <w:jc w:val="left"/>
            </w:pPr>
            <w:r>
              <w:rPr>
                <w:rFonts w:ascii="Aptos" w:hAnsi="Aptos"/>
                <w:b/>
                <w:color w:val="FFFFFF"/>
                <w:sz w:val="15"/>
              </w:rPr>
              <w:t>Function</w:t>
            </w:r>
          </w:p>
        </w:tc>
      </w:tr>
      <w:tr w14:paraId="0E63873D">
        <w:tc>
          <w:tcPr>
            <w:tcW w:w="850" w:type="dxa"/>
            <w:tcMar>
              <w:top w:w="80" w:type="dxa"/>
              <w:left w:w="120" w:type="dxa"/>
              <w:bottom w:w="80" w:type="dxa"/>
              <w:right w:w="120" w:type="dxa"/>
            </w:tcMar>
            <w:vAlign w:val="center"/>
          </w:tcPr>
          <w:p w14:paraId="07C80E78">
            <w:pPr>
              <w:spacing w:before="0" w:after="0" w:line="259" w:lineRule="auto"/>
              <w:jc w:val="center"/>
            </w:pPr>
            <w:r>
              <w:rPr>
                <w:rFonts w:ascii="Aptos" w:hAnsi="Aptos"/>
                <w:b w:val="0"/>
                <w:color w:val="153247"/>
                <w:sz w:val="14"/>
              </w:rPr>
              <w:t>1</w:t>
            </w:r>
          </w:p>
        </w:tc>
        <w:tc>
          <w:tcPr>
            <w:tcW w:w="3350" w:type="dxa"/>
            <w:tcMar>
              <w:top w:w="80" w:type="dxa"/>
              <w:left w:w="120" w:type="dxa"/>
              <w:bottom w:w="80" w:type="dxa"/>
              <w:right w:w="120" w:type="dxa"/>
            </w:tcMar>
            <w:vAlign w:val="center"/>
          </w:tcPr>
          <w:p w14:paraId="6678C988">
            <w:pPr>
              <w:spacing w:before="0" w:after="0" w:line="259" w:lineRule="auto"/>
              <w:jc w:val="left"/>
            </w:pPr>
            <w:r>
              <w:rPr>
                <w:rFonts w:ascii="Aptos" w:hAnsi="Aptos"/>
                <w:b w:val="0"/>
                <w:color w:val="153247"/>
                <w:sz w:val="14"/>
              </w:rPr>
              <w:t>Pan 1</w:t>
            </w:r>
          </w:p>
        </w:tc>
        <w:tc>
          <w:tcPr>
            <w:tcW w:w="1650" w:type="dxa"/>
            <w:tcMar>
              <w:top w:w="80" w:type="dxa"/>
              <w:left w:w="120" w:type="dxa"/>
              <w:bottom w:w="80" w:type="dxa"/>
              <w:right w:w="120" w:type="dxa"/>
            </w:tcMar>
            <w:vAlign w:val="center"/>
          </w:tcPr>
          <w:p w14:paraId="230918F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A9CB834">
            <w:pPr>
              <w:spacing w:before="0" w:after="0" w:line="259" w:lineRule="auto"/>
              <w:jc w:val="left"/>
            </w:pPr>
            <w:r>
              <w:rPr>
                <w:rFonts w:ascii="Aptos" w:hAnsi="Aptos"/>
                <w:b w:val="0"/>
                <w:color w:val="153247"/>
                <w:sz w:val="14"/>
              </w:rPr>
              <w:t>0° → 540°</w:t>
            </w:r>
          </w:p>
        </w:tc>
      </w:tr>
      <w:tr w14:paraId="252E0520">
        <w:tc>
          <w:tcPr>
            <w:tcW w:w="850" w:type="dxa"/>
            <w:shd w:val="clear" w:color="auto" w:fill="F3F7F9"/>
            <w:tcMar>
              <w:top w:w="80" w:type="dxa"/>
              <w:left w:w="120" w:type="dxa"/>
              <w:bottom w:w="80" w:type="dxa"/>
              <w:right w:w="120" w:type="dxa"/>
            </w:tcMar>
            <w:vAlign w:val="center"/>
          </w:tcPr>
          <w:p w14:paraId="29212A19">
            <w:pPr>
              <w:spacing w:before="0" w:after="0" w:line="259" w:lineRule="auto"/>
              <w:jc w:val="center"/>
            </w:pPr>
            <w:r>
              <w:rPr>
                <w:rFonts w:ascii="Aptos" w:hAnsi="Aptos"/>
                <w:b w:val="0"/>
                <w:color w:val="153247"/>
                <w:sz w:val="14"/>
              </w:rPr>
              <w:t>2</w:t>
            </w:r>
          </w:p>
        </w:tc>
        <w:tc>
          <w:tcPr>
            <w:tcW w:w="3350" w:type="dxa"/>
            <w:shd w:val="clear" w:color="auto" w:fill="F3F7F9"/>
            <w:tcMar>
              <w:top w:w="80" w:type="dxa"/>
              <w:left w:w="120" w:type="dxa"/>
              <w:bottom w:w="80" w:type="dxa"/>
              <w:right w:w="120" w:type="dxa"/>
            </w:tcMar>
            <w:vAlign w:val="center"/>
          </w:tcPr>
          <w:p w14:paraId="2477930D">
            <w:pPr>
              <w:spacing w:before="0" w:after="0" w:line="259" w:lineRule="auto"/>
              <w:jc w:val="left"/>
            </w:pPr>
            <w:r>
              <w:rPr>
                <w:rFonts w:ascii="Aptos" w:hAnsi="Aptos"/>
                <w:b w:val="0"/>
                <w:color w:val="153247"/>
                <w:sz w:val="14"/>
              </w:rPr>
              <w:t>Pan 1 Fine</w:t>
            </w:r>
          </w:p>
        </w:tc>
        <w:tc>
          <w:tcPr>
            <w:tcW w:w="1650" w:type="dxa"/>
            <w:shd w:val="clear" w:color="auto" w:fill="F3F7F9"/>
            <w:tcMar>
              <w:top w:w="80" w:type="dxa"/>
              <w:left w:w="120" w:type="dxa"/>
              <w:bottom w:w="80" w:type="dxa"/>
              <w:right w:w="120" w:type="dxa"/>
            </w:tcMar>
            <w:vAlign w:val="center"/>
          </w:tcPr>
          <w:p w14:paraId="51823CD9">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80D3788">
            <w:pPr>
              <w:spacing w:before="0" w:after="0" w:line="259" w:lineRule="auto"/>
              <w:jc w:val="left"/>
            </w:pPr>
            <w:r>
              <w:rPr>
                <w:rFonts w:ascii="Aptos" w:hAnsi="Aptos"/>
                <w:b w:val="0"/>
                <w:color w:val="153247"/>
                <w:sz w:val="14"/>
              </w:rPr>
              <w:t>0°–2°</w:t>
            </w:r>
          </w:p>
        </w:tc>
      </w:tr>
      <w:tr w14:paraId="3EE72EDF">
        <w:tc>
          <w:tcPr>
            <w:tcW w:w="850" w:type="dxa"/>
            <w:tcMar>
              <w:top w:w="80" w:type="dxa"/>
              <w:left w:w="120" w:type="dxa"/>
              <w:bottom w:w="80" w:type="dxa"/>
              <w:right w:w="120" w:type="dxa"/>
            </w:tcMar>
            <w:vAlign w:val="center"/>
          </w:tcPr>
          <w:p w14:paraId="5F8B7661">
            <w:pPr>
              <w:spacing w:before="0" w:after="0" w:line="259" w:lineRule="auto"/>
              <w:jc w:val="center"/>
            </w:pPr>
            <w:r>
              <w:rPr>
                <w:rFonts w:ascii="Aptos" w:hAnsi="Aptos"/>
                <w:b w:val="0"/>
                <w:color w:val="153247"/>
                <w:sz w:val="14"/>
              </w:rPr>
              <w:t>3</w:t>
            </w:r>
          </w:p>
        </w:tc>
        <w:tc>
          <w:tcPr>
            <w:tcW w:w="3350" w:type="dxa"/>
            <w:tcMar>
              <w:top w:w="80" w:type="dxa"/>
              <w:left w:w="120" w:type="dxa"/>
              <w:bottom w:w="80" w:type="dxa"/>
              <w:right w:w="120" w:type="dxa"/>
            </w:tcMar>
            <w:vAlign w:val="center"/>
          </w:tcPr>
          <w:p w14:paraId="1F8E942A">
            <w:pPr>
              <w:spacing w:before="0" w:after="0" w:line="259" w:lineRule="auto"/>
              <w:jc w:val="left"/>
            </w:pPr>
            <w:r>
              <w:rPr>
                <w:rFonts w:ascii="Aptos" w:hAnsi="Aptos"/>
                <w:b w:val="0"/>
                <w:color w:val="153247"/>
                <w:sz w:val="14"/>
              </w:rPr>
              <w:t>Tilt 1</w:t>
            </w:r>
          </w:p>
        </w:tc>
        <w:tc>
          <w:tcPr>
            <w:tcW w:w="1650" w:type="dxa"/>
            <w:tcMar>
              <w:top w:w="80" w:type="dxa"/>
              <w:left w:w="120" w:type="dxa"/>
              <w:bottom w:w="80" w:type="dxa"/>
              <w:right w:w="120" w:type="dxa"/>
            </w:tcMar>
            <w:vAlign w:val="center"/>
          </w:tcPr>
          <w:p w14:paraId="14EDA3A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DC6A383">
            <w:pPr>
              <w:spacing w:before="0" w:after="0" w:line="259" w:lineRule="auto"/>
              <w:jc w:val="left"/>
            </w:pPr>
            <w:r>
              <w:rPr>
                <w:rFonts w:ascii="Aptos" w:hAnsi="Aptos"/>
                <w:b w:val="0"/>
                <w:color w:val="153247"/>
                <w:sz w:val="14"/>
              </w:rPr>
              <w:t>0° → 540°</w:t>
            </w:r>
          </w:p>
        </w:tc>
      </w:tr>
      <w:tr w14:paraId="4252A973">
        <w:tc>
          <w:tcPr>
            <w:tcW w:w="850" w:type="dxa"/>
            <w:shd w:val="clear" w:color="auto" w:fill="F3F7F9"/>
            <w:tcMar>
              <w:top w:w="80" w:type="dxa"/>
              <w:left w:w="120" w:type="dxa"/>
              <w:bottom w:w="80" w:type="dxa"/>
              <w:right w:w="120" w:type="dxa"/>
            </w:tcMar>
            <w:vAlign w:val="center"/>
          </w:tcPr>
          <w:p w14:paraId="26A368DF">
            <w:pPr>
              <w:spacing w:before="0" w:after="0" w:line="259" w:lineRule="auto"/>
              <w:jc w:val="center"/>
            </w:pPr>
            <w:r>
              <w:rPr>
                <w:rFonts w:ascii="Aptos" w:hAnsi="Aptos"/>
                <w:b w:val="0"/>
                <w:color w:val="153247"/>
                <w:sz w:val="14"/>
              </w:rPr>
              <w:t>4</w:t>
            </w:r>
          </w:p>
        </w:tc>
        <w:tc>
          <w:tcPr>
            <w:tcW w:w="3350" w:type="dxa"/>
            <w:shd w:val="clear" w:color="auto" w:fill="F3F7F9"/>
            <w:tcMar>
              <w:top w:w="80" w:type="dxa"/>
              <w:left w:w="120" w:type="dxa"/>
              <w:bottom w:w="80" w:type="dxa"/>
              <w:right w:w="120" w:type="dxa"/>
            </w:tcMar>
            <w:vAlign w:val="center"/>
          </w:tcPr>
          <w:p w14:paraId="2FEDA22C">
            <w:pPr>
              <w:spacing w:before="0" w:after="0" w:line="259" w:lineRule="auto"/>
              <w:jc w:val="left"/>
            </w:pPr>
            <w:r>
              <w:rPr>
                <w:rFonts w:ascii="Aptos" w:hAnsi="Aptos"/>
                <w:b w:val="0"/>
                <w:color w:val="153247"/>
                <w:sz w:val="14"/>
              </w:rPr>
              <w:t>Tilt 1 Fine</w:t>
            </w:r>
          </w:p>
        </w:tc>
        <w:tc>
          <w:tcPr>
            <w:tcW w:w="1650" w:type="dxa"/>
            <w:shd w:val="clear" w:color="auto" w:fill="F3F7F9"/>
            <w:tcMar>
              <w:top w:w="80" w:type="dxa"/>
              <w:left w:w="120" w:type="dxa"/>
              <w:bottom w:w="80" w:type="dxa"/>
              <w:right w:w="120" w:type="dxa"/>
            </w:tcMar>
            <w:vAlign w:val="center"/>
          </w:tcPr>
          <w:p w14:paraId="636E3AB5">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CAE5C5F">
            <w:pPr>
              <w:spacing w:before="0" w:after="0" w:line="259" w:lineRule="auto"/>
              <w:jc w:val="left"/>
            </w:pPr>
            <w:r>
              <w:rPr>
                <w:rFonts w:ascii="Aptos" w:hAnsi="Aptos"/>
                <w:b w:val="0"/>
                <w:color w:val="153247"/>
                <w:sz w:val="14"/>
              </w:rPr>
              <w:t>0°–2°</w:t>
            </w:r>
          </w:p>
        </w:tc>
      </w:tr>
      <w:tr w14:paraId="7ABD2997">
        <w:tc>
          <w:tcPr>
            <w:tcW w:w="850" w:type="dxa"/>
            <w:tcMar>
              <w:top w:w="80" w:type="dxa"/>
              <w:left w:w="120" w:type="dxa"/>
              <w:bottom w:w="80" w:type="dxa"/>
              <w:right w:w="120" w:type="dxa"/>
            </w:tcMar>
            <w:vAlign w:val="center"/>
          </w:tcPr>
          <w:p w14:paraId="7BBC8162">
            <w:pPr>
              <w:spacing w:before="0" w:after="0" w:line="259" w:lineRule="auto"/>
              <w:jc w:val="center"/>
            </w:pPr>
            <w:r>
              <w:rPr>
                <w:rFonts w:ascii="Aptos" w:hAnsi="Aptos"/>
                <w:b w:val="0"/>
                <w:color w:val="153247"/>
                <w:sz w:val="14"/>
              </w:rPr>
              <w:t>5</w:t>
            </w:r>
          </w:p>
        </w:tc>
        <w:tc>
          <w:tcPr>
            <w:tcW w:w="3350" w:type="dxa"/>
            <w:tcMar>
              <w:top w:w="80" w:type="dxa"/>
              <w:left w:w="120" w:type="dxa"/>
              <w:bottom w:w="80" w:type="dxa"/>
              <w:right w:w="120" w:type="dxa"/>
            </w:tcMar>
            <w:vAlign w:val="center"/>
          </w:tcPr>
          <w:p w14:paraId="0D560AC2">
            <w:pPr>
              <w:spacing w:before="0" w:after="0" w:line="259" w:lineRule="auto"/>
              <w:jc w:val="left"/>
            </w:pPr>
            <w:r>
              <w:rPr>
                <w:rFonts w:ascii="Aptos" w:hAnsi="Aptos"/>
                <w:b w:val="0"/>
                <w:color w:val="153247"/>
                <w:sz w:val="14"/>
              </w:rPr>
              <w:t>Main LED 1 Red</w:t>
            </w:r>
          </w:p>
        </w:tc>
        <w:tc>
          <w:tcPr>
            <w:tcW w:w="1650" w:type="dxa"/>
            <w:tcMar>
              <w:top w:w="80" w:type="dxa"/>
              <w:left w:w="120" w:type="dxa"/>
              <w:bottom w:w="80" w:type="dxa"/>
              <w:right w:w="120" w:type="dxa"/>
            </w:tcMar>
            <w:vAlign w:val="center"/>
          </w:tcPr>
          <w:p w14:paraId="678D30D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64A9A24">
            <w:pPr>
              <w:spacing w:before="0" w:after="0" w:line="259" w:lineRule="auto"/>
              <w:jc w:val="left"/>
            </w:pPr>
            <w:r>
              <w:rPr>
                <w:rFonts w:ascii="Aptos" w:hAnsi="Aptos"/>
                <w:b w:val="0"/>
                <w:color w:val="153247"/>
                <w:sz w:val="14"/>
              </w:rPr>
              <w:t>Red 0% → 100%</w:t>
            </w:r>
          </w:p>
        </w:tc>
      </w:tr>
      <w:tr w14:paraId="251112AD">
        <w:tc>
          <w:tcPr>
            <w:tcW w:w="850" w:type="dxa"/>
            <w:shd w:val="clear" w:color="auto" w:fill="F3F7F9"/>
            <w:tcMar>
              <w:top w:w="80" w:type="dxa"/>
              <w:left w:w="120" w:type="dxa"/>
              <w:bottom w:w="80" w:type="dxa"/>
              <w:right w:w="120" w:type="dxa"/>
            </w:tcMar>
            <w:vAlign w:val="center"/>
          </w:tcPr>
          <w:p w14:paraId="2E7213BD">
            <w:pPr>
              <w:spacing w:before="0" w:after="0" w:line="259" w:lineRule="auto"/>
              <w:jc w:val="center"/>
            </w:pPr>
            <w:r>
              <w:rPr>
                <w:rFonts w:ascii="Aptos" w:hAnsi="Aptos"/>
                <w:b w:val="0"/>
                <w:color w:val="153247"/>
                <w:sz w:val="14"/>
              </w:rPr>
              <w:t>6</w:t>
            </w:r>
          </w:p>
        </w:tc>
        <w:tc>
          <w:tcPr>
            <w:tcW w:w="3350" w:type="dxa"/>
            <w:shd w:val="clear" w:color="auto" w:fill="F3F7F9"/>
            <w:tcMar>
              <w:top w:w="80" w:type="dxa"/>
              <w:left w:w="120" w:type="dxa"/>
              <w:bottom w:w="80" w:type="dxa"/>
              <w:right w:w="120" w:type="dxa"/>
            </w:tcMar>
            <w:vAlign w:val="center"/>
          </w:tcPr>
          <w:p w14:paraId="251AEB4F">
            <w:pPr>
              <w:spacing w:before="0" w:after="0" w:line="259" w:lineRule="auto"/>
              <w:jc w:val="left"/>
            </w:pPr>
            <w:r>
              <w:rPr>
                <w:rFonts w:ascii="Aptos" w:hAnsi="Aptos"/>
                <w:b w:val="0"/>
                <w:color w:val="153247"/>
                <w:sz w:val="14"/>
              </w:rPr>
              <w:t>Main LED 1 Green</w:t>
            </w:r>
          </w:p>
        </w:tc>
        <w:tc>
          <w:tcPr>
            <w:tcW w:w="1650" w:type="dxa"/>
            <w:shd w:val="clear" w:color="auto" w:fill="F3F7F9"/>
            <w:tcMar>
              <w:top w:w="80" w:type="dxa"/>
              <w:left w:w="120" w:type="dxa"/>
              <w:bottom w:w="80" w:type="dxa"/>
              <w:right w:w="120" w:type="dxa"/>
            </w:tcMar>
            <w:vAlign w:val="center"/>
          </w:tcPr>
          <w:p w14:paraId="48CD140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76D1D13">
            <w:pPr>
              <w:spacing w:before="0" w:after="0" w:line="259" w:lineRule="auto"/>
              <w:jc w:val="left"/>
            </w:pPr>
            <w:r>
              <w:rPr>
                <w:rFonts w:ascii="Aptos" w:hAnsi="Aptos"/>
                <w:b w:val="0"/>
                <w:color w:val="153247"/>
                <w:sz w:val="14"/>
              </w:rPr>
              <w:t>Green 0% → 100%</w:t>
            </w:r>
          </w:p>
        </w:tc>
      </w:tr>
      <w:tr w14:paraId="57E28783">
        <w:tc>
          <w:tcPr>
            <w:tcW w:w="850" w:type="dxa"/>
            <w:tcMar>
              <w:top w:w="80" w:type="dxa"/>
              <w:left w:w="120" w:type="dxa"/>
              <w:bottom w:w="80" w:type="dxa"/>
              <w:right w:w="120" w:type="dxa"/>
            </w:tcMar>
            <w:vAlign w:val="center"/>
          </w:tcPr>
          <w:p w14:paraId="4798F863">
            <w:pPr>
              <w:spacing w:before="0" w:after="0" w:line="259" w:lineRule="auto"/>
              <w:jc w:val="center"/>
            </w:pPr>
            <w:r>
              <w:rPr>
                <w:rFonts w:ascii="Aptos" w:hAnsi="Aptos"/>
                <w:b w:val="0"/>
                <w:color w:val="153247"/>
                <w:sz w:val="14"/>
              </w:rPr>
              <w:t>7</w:t>
            </w:r>
          </w:p>
        </w:tc>
        <w:tc>
          <w:tcPr>
            <w:tcW w:w="3350" w:type="dxa"/>
            <w:tcMar>
              <w:top w:w="80" w:type="dxa"/>
              <w:left w:w="120" w:type="dxa"/>
              <w:bottom w:w="80" w:type="dxa"/>
              <w:right w:w="120" w:type="dxa"/>
            </w:tcMar>
            <w:vAlign w:val="center"/>
          </w:tcPr>
          <w:p w14:paraId="7FCA77DE">
            <w:pPr>
              <w:spacing w:before="0" w:after="0" w:line="259" w:lineRule="auto"/>
              <w:jc w:val="left"/>
            </w:pPr>
            <w:r>
              <w:rPr>
                <w:rFonts w:ascii="Aptos" w:hAnsi="Aptos"/>
                <w:b w:val="0"/>
                <w:color w:val="153247"/>
                <w:sz w:val="14"/>
              </w:rPr>
              <w:t>Main LED 1 Blue</w:t>
            </w:r>
          </w:p>
        </w:tc>
        <w:tc>
          <w:tcPr>
            <w:tcW w:w="1650" w:type="dxa"/>
            <w:tcMar>
              <w:top w:w="80" w:type="dxa"/>
              <w:left w:w="120" w:type="dxa"/>
              <w:bottom w:w="80" w:type="dxa"/>
              <w:right w:w="120" w:type="dxa"/>
            </w:tcMar>
            <w:vAlign w:val="center"/>
          </w:tcPr>
          <w:p w14:paraId="61E376B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DCD3316">
            <w:pPr>
              <w:spacing w:before="0" w:after="0" w:line="259" w:lineRule="auto"/>
              <w:jc w:val="left"/>
            </w:pPr>
            <w:r>
              <w:rPr>
                <w:rFonts w:ascii="Aptos" w:hAnsi="Aptos"/>
                <w:b w:val="0"/>
                <w:color w:val="153247"/>
                <w:sz w:val="14"/>
              </w:rPr>
              <w:t>Blue 0% → 100%</w:t>
            </w:r>
          </w:p>
        </w:tc>
      </w:tr>
      <w:tr w14:paraId="1ACA3C9E">
        <w:tc>
          <w:tcPr>
            <w:tcW w:w="850" w:type="dxa"/>
            <w:shd w:val="clear" w:color="auto" w:fill="F3F7F9"/>
            <w:tcMar>
              <w:top w:w="80" w:type="dxa"/>
              <w:left w:w="120" w:type="dxa"/>
              <w:bottom w:w="80" w:type="dxa"/>
              <w:right w:w="120" w:type="dxa"/>
            </w:tcMar>
            <w:vAlign w:val="center"/>
          </w:tcPr>
          <w:p w14:paraId="4B92A89B">
            <w:pPr>
              <w:spacing w:before="0" w:after="0" w:line="259" w:lineRule="auto"/>
              <w:jc w:val="center"/>
            </w:pPr>
            <w:r>
              <w:rPr>
                <w:rFonts w:ascii="Aptos" w:hAnsi="Aptos"/>
                <w:b w:val="0"/>
                <w:color w:val="153247"/>
                <w:sz w:val="14"/>
              </w:rPr>
              <w:t>8</w:t>
            </w:r>
          </w:p>
        </w:tc>
        <w:tc>
          <w:tcPr>
            <w:tcW w:w="3350" w:type="dxa"/>
            <w:shd w:val="clear" w:color="auto" w:fill="F3F7F9"/>
            <w:tcMar>
              <w:top w:w="80" w:type="dxa"/>
              <w:left w:w="120" w:type="dxa"/>
              <w:bottom w:w="80" w:type="dxa"/>
              <w:right w:w="120" w:type="dxa"/>
            </w:tcMar>
            <w:vAlign w:val="center"/>
          </w:tcPr>
          <w:p w14:paraId="6F640418">
            <w:pPr>
              <w:spacing w:before="0" w:after="0" w:line="259" w:lineRule="auto"/>
              <w:jc w:val="left"/>
            </w:pPr>
            <w:r>
              <w:rPr>
                <w:rFonts w:ascii="Aptos" w:hAnsi="Aptos"/>
                <w:b w:val="0"/>
                <w:color w:val="153247"/>
                <w:sz w:val="14"/>
              </w:rPr>
              <w:t>Main LED 1 Lime</w:t>
            </w:r>
          </w:p>
        </w:tc>
        <w:tc>
          <w:tcPr>
            <w:tcW w:w="1650" w:type="dxa"/>
            <w:shd w:val="clear" w:color="auto" w:fill="F3F7F9"/>
            <w:tcMar>
              <w:top w:w="80" w:type="dxa"/>
              <w:left w:w="120" w:type="dxa"/>
              <w:bottom w:w="80" w:type="dxa"/>
              <w:right w:w="120" w:type="dxa"/>
            </w:tcMar>
            <w:vAlign w:val="center"/>
          </w:tcPr>
          <w:p w14:paraId="7883520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BE06B13">
            <w:pPr>
              <w:spacing w:before="0" w:after="0" w:line="259" w:lineRule="auto"/>
              <w:jc w:val="left"/>
            </w:pPr>
            <w:r>
              <w:rPr>
                <w:rFonts w:ascii="Aptos" w:hAnsi="Aptos"/>
                <w:b w:val="0"/>
                <w:color w:val="153247"/>
                <w:sz w:val="14"/>
              </w:rPr>
              <w:t>Lime 0% → 100%</w:t>
            </w:r>
          </w:p>
        </w:tc>
      </w:tr>
      <w:tr w14:paraId="4B229909">
        <w:tc>
          <w:tcPr>
            <w:tcW w:w="850" w:type="dxa"/>
            <w:tcMar>
              <w:top w:w="80" w:type="dxa"/>
              <w:left w:w="120" w:type="dxa"/>
              <w:bottom w:w="80" w:type="dxa"/>
              <w:right w:w="120" w:type="dxa"/>
            </w:tcMar>
            <w:vAlign w:val="center"/>
          </w:tcPr>
          <w:p w14:paraId="32391076">
            <w:pPr>
              <w:spacing w:before="0" w:after="0" w:line="259" w:lineRule="auto"/>
              <w:jc w:val="center"/>
            </w:pPr>
            <w:r>
              <w:rPr>
                <w:rFonts w:ascii="Aptos" w:hAnsi="Aptos"/>
                <w:b w:val="0"/>
                <w:color w:val="153247"/>
                <w:sz w:val="14"/>
              </w:rPr>
              <w:t>9</w:t>
            </w:r>
          </w:p>
        </w:tc>
        <w:tc>
          <w:tcPr>
            <w:tcW w:w="3350" w:type="dxa"/>
            <w:tcMar>
              <w:top w:w="80" w:type="dxa"/>
              <w:left w:w="120" w:type="dxa"/>
              <w:bottom w:w="80" w:type="dxa"/>
              <w:right w:w="120" w:type="dxa"/>
            </w:tcMar>
            <w:vAlign w:val="center"/>
          </w:tcPr>
          <w:p w14:paraId="3AF00540">
            <w:pPr>
              <w:spacing w:before="0" w:after="0" w:line="259" w:lineRule="auto"/>
              <w:jc w:val="left"/>
            </w:pPr>
            <w:r>
              <w:rPr>
                <w:rFonts w:ascii="Aptos" w:hAnsi="Aptos"/>
                <w:b w:val="0"/>
                <w:color w:val="153247"/>
                <w:sz w:val="14"/>
              </w:rPr>
              <w:t>Main LED 1 Strobe</w:t>
            </w:r>
          </w:p>
        </w:tc>
        <w:tc>
          <w:tcPr>
            <w:tcW w:w="1650" w:type="dxa"/>
            <w:tcMar>
              <w:top w:w="80" w:type="dxa"/>
              <w:left w:w="120" w:type="dxa"/>
              <w:bottom w:w="80" w:type="dxa"/>
              <w:right w:w="120" w:type="dxa"/>
            </w:tcMar>
            <w:vAlign w:val="center"/>
          </w:tcPr>
          <w:p w14:paraId="0158C250">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1CB9525C">
            <w:pPr>
              <w:spacing w:before="0" w:after="0" w:line="259" w:lineRule="auto"/>
              <w:jc w:val="left"/>
            </w:pPr>
            <w:r>
              <w:rPr>
                <w:rFonts w:ascii="Aptos" w:hAnsi="Aptos"/>
                <w:b w:val="0"/>
                <w:color w:val="153247"/>
                <w:sz w:val="14"/>
              </w:rPr>
              <w:t>Blackout</w:t>
            </w:r>
          </w:p>
        </w:tc>
      </w:tr>
      <w:tr w14:paraId="3559B697">
        <w:tc>
          <w:tcPr>
            <w:tcW w:w="850" w:type="dxa"/>
            <w:shd w:val="clear" w:color="auto" w:fill="F3F7F9"/>
            <w:tcMar>
              <w:top w:w="80" w:type="dxa"/>
              <w:left w:w="120" w:type="dxa"/>
              <w:bottom w:w="80" w:type="dxa"/>
              <w:right w:w="120" w:type="dxa"/>
            </w:tcMar>
            <w:vAlign w:val="center"/>
          </w:tcPr>
          <w:p w14:paraId="2016CF34">
            <w:pPr>
              <w:spacing w:before="0" w:after="0" w:line="259" w:lineRule="auto"/>
              <w:jc w:val="center"/>
            </w:pPr>
            <w:r>
              <w:rPr>
                <w:rFonts w:ascii="Aptos" w:hAnsi="Aptos"/>
                <w:b w:val="0"/>
                <w:color w:val="153247"/>
                <w:sz w:val="14"/>
              </w:rPr>
              <w:t>9</w:t>
            </w:r>
          </w:p>
        </w:tc>
        <w:tc>
          <w:tcPr>
            <w:tcW w:w="3350" w:type="dxa"/>
            <w:shd w:val="clear" w:color="auto" w:fill="F3F7F9"/>
            <w:tcMar>
              <w:top w:w="80" w:type="dxa"/>
              <w:left w:w="120" w:type="dxa"/>
              <w:bottom w:w="80" w:type="dxa"/>
              <w:right w:w="120" w:type="dxa"/>
            </w:tcMar>
            <w:vAlign w:val="center"/>
          </w:tcPr>
          <w:p w14:paraId="0112F7AA">
            <w:pPr>
              <w:spacing w:before="0" w:after="0" w:line="259" w:lineRule="auto"/>
              <w:jc w:val="left"/>
            </w:pPr>
            <w:r>
              <w:rPr>
                <w:rFonts w:ascii="Aptos" w:hAnsi="Aptos"/>
                <w:b w:val="0"/>
                <w:color w:val="153247"/>
                <w:sz w:val="14"/>
              </w:rPr>
              <w:t>Main LED 1 Strobe</w:t>
            </w:r>
          </w:p>
        </w:tc>
        <w:tc>
          <w:tcPr>
            <w:tcW w:w="1650" w:type="dxa"/>
            <w:shd w:val="clear" w:color="auto" w:fill="F3F7F9"/>
            <w:tcMar>
              <w:top w:w="80" w:type="dxa"/>
              <w:left w:w="120" w:type="dxa"/>
              <w:bottom w:w="80" w:type="dxa"/>
              <w:right w:w="120" w:type="dxa"/>
            </w:tcMar>
            <w:vAlign w:val="center"/>
          </w:tcPr>
          <w:p w14:paraId="6F90D85D">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7B716613">
            <w:pPr>
              <w:spacing w:before="0" w:after="0" w:line="259" w:lineRule="auto"/>
              <w:jc w:val="left"/>
            </w:pPr>
            <w:r>
              <w:rPr>
                <w:rFonts w:ascii="Aptos" w:hAnsi="Aptos"/>
                <w:b w:val="0"/>
                <w:color w:val="153247"/>
                <w:sz w:val="14"/>
              </w:rPr>
              <w:t>Open</w:t>
            </w:r>
          </w:p>
        </w:tc>
      </w:tr>
      <w:tr w14:paraId="2078285F">
        <w:tc>
          <w:tcPr>
            <w:tcW w:w="850" w:type="dxa"/>
            <w:tcMar>
              <w:top w:w="80" w:type="dxa"/>
              <w:left w:w="120" w:type="dxa"/>
              <w:bottom w:w="80" w:type="dxa"/>
              <w:right w:w="120" w:type="dxa"/>
            </w:tcMar>
            <w:vAlign w:val="center"/>
          </w:tcPr>
          <w:p w14:paraId="0487C7DD">
            <w:pPr>
              <w:spacing w:before="0" w:after="0" w:line="259" w:lineRule="auto"/>
              <w:jc w:val="center"/>
            </w:pPr>
            <w:r>
              <w:rPr>
                <w:rFonts w:ascii="Aptos" w:hAnsi="Aptos"/>
                <w:b w:val="0"/>
                <w:color w:val="153247"/>
                <w:sz w:val="14"/>
              </w:rPr>
              <w:t>9</w:t>
            </w:r>
          </w:p>
        </w:tc>
        <w:tc>
          <w:tcPr>
            <w:tcW w:w="3350" w:type="dxa"/>
            <w:tcMar>
              <w:top w:w="80" w:type="dxa"/>
              <w:left w:w="120" w:type="dxa"/>
              <w:bottom w:w="80" w:type="dxa"/>
              <w:right w:w="120" w:type="dxa"/>
            </w:tcMar>
            <w:vAlign w:val="center"/>
          </w:tcPr>
          <w:p w14:paraId="762303C0">
            <w:pPr>
              <w:spacing w:before="0" w:after="0" w:line="259" w:lineRule="auto"/>
              <w:jc w:val="left"/>
            </w:pPr>
            <w:r>
              <w:rPr>
                <w:rFonts w:ascii="Aptos" w:hAnsi="Aptos"/>
                <w:b w:val="0"/>
                <w:color w:val="153247"/>
                <w:sz w:val="14"/>
              </w:rPr>
              <w:t>Main LED 1 Strobe</w:t>
            </w:r>
          </w:p>
        </w:tc>
        <w:tc>
          <w:tcPr>
            <w:tcW w:w="1650" w:type="dxa"/>
            <w:tcMar>
              <w:top w:w="80" w:type="dxa"/>
              <w:left w:w="120" w:type="dxa"/>
              <w:bottom w:w="80" w:type="dxa"/>
              <w:right w:w="120" w:type="dxa"/>
            </w:tcMar>
            <w:vAlign w:val="center"/>
          </w:tcPr>
          <w:p w14:paraId="64630995">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376EE517">
            <w:pPr>
              <w:spacing w:before="0" w:after="0" w:line="259" w:lineRule="auto"/>
              <w:jc w:val="left"/>
            </w:pPr>
            <w:r>
              <w:rPr>
                <w:rFonts w:ascii="Aptos" w:hAnsi="Aptos"/>
                <w:b w:val="0"/>
                <w:color w:val="153247"/>
                <w:sz w:val="14"/>
              </w:rPr>
              <w:t>Synchronous strobe, slow to fast</w:t>
            </w:r>
          </w:p>
        </w:tc>
      </w:tr>
      <w:tr w14:paraId="542767D5">
        <w:tc>
          <w:tcPr>
            <w:tcW w:w="850" w:type="dxa"/>
            <w:shd w:val="clear" w:color="auto" w:fill="F3F7F9"/>
            <w:tcMar>
              <w:top w:w="80" w:type="dxa"/>
              <w:left w:w="120" w:type="dxa"/>
              <w:bottom w:w="80" w:type="dxa"/>
              <w:right w:w="120" w:type="dxa"/>
            </w:tcMar>
            <w:vAlign w:val="center"/>
          </w:tcPr>
          <w:p w14:paraId="1A67D045">
            <w:pPr>
              <w:spacing w:before="0" w:after="0" w:line="259" w:lineRule="auto"/>
              <w:jc w:val="center"/>
            </w:pPr>
            <w:r>
              <w:rPr>
                <w:rFonts w:ascii="Aptos" w:hAnsi="Aptos"/>
                <w:b w:val="0"/>
                <w:color w:val="153247"/>
                <w:sz w:val="14"/>
              </w:rPr>
              <w:t>9</w:t>
            </w:r>
          </w:p>
        </w:tc>
        <w:tc>
          <w:tcPr>
            <w:tcW w:w="3350" w:type="dxa"/>
            <w:shd w:val="clear" w:color="auto" w:fill="F3F7F9"/>
            <w:tcMar>
              <w:top w:w="80" w:type="dxa"/>
              <w:left w:w="120" w:type="dxa"/>
              <w:bottom w:w="80" w:type="dxa"/>
              <w:right w:w="120" w:type="dxa"/>
            </w:tcMar>
            <w:vAlign w:val="center"/>
          </w:tcPr>
          <w:p w14:paraId="7676A3FF">
            <w:pPr>
              <w:spacing w:before="0" w:after="0" w:line="259" w:lineRule="auto"/>
              <w:jc w:val="left"/>
            </w:pPr>
            <w:r>
              <w:rPr>
                <w:rFonts w:ascii="Aptos" w:hAnsi="Aptos"/>
                <w:b w:val="0"/>
                <w:color w:val="153247"/>
                <w:sz w:val="14"/>
              </w:rPr>
              <w:t>Main LED 1 Strobe</w:t>
            </w:r>
          </w:p>
        </w:tc>
        <w:tc>
          <w:tcPr>
            <w:tcW w:w="1650" w:type="dxa"/>
            <w:shd w:val="clear" w:color="auto" w:fill="F3F7F9"/>
            <w:tcMar>
              <w:top w:w="80" w:type="dxa"/>
              <w:left w:w="120" w:type="dxa"/>
              <w:bottom w:w="80" w:type="dxa"/>
              <w:right w:w="120" w:type="dxa"/>
            </w:tcMar>
            <w:vAlign w:val="center"/>
          </w:tcPr>
          <w:p w14:paraId="256A86C3">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5FC93E30">
            <w:pPr>
              <w:spacing w:before="0" w:after="0" w:line="259" w:lineRule="auto"/>
              <w:jc w:val="left"/>
            </w:pPr>
            <w:r>
              <w:rPr>
                <w:rFonts w:ascii="Aptos" w:hAnsi="Aptos"/>
                <w:b w:val="0"/>
                <w:color w:val="153247"/>
                <w:sz w:val="14"/>
              </w:rPr>
              <w:t>Open</w:t>
            </w:r>
          </w:p>
        </w:tc>
      </w:tr>
      <w:tr w14:paraId="0D43E493">
        <w:tc>
          <w:tcPr>
            <w:tcW w:w="850" w:type="dxa"/>
            <w:tcMar>
              <w:top w:w="80" w:type="dxa"/>
              <w:left w:w="120" w:type="dxa"/>
              <w:bottom w:w="80" w:type="dxa"/>
              <w:right w:w="120" w:type="dxa"/>
            </w:tcMar>
            <w:vAlign w:val="center"/>
          </w:tcPr>
          <w:p w14:paraId="31A0F221">
            <w:pPr>
              <w:spacing w:before="0" w:after="0" w:line="259" w:lineRule="auto"/>
              <w:jc w:val="center"/>
            </w:pPr>
            <w:r>
              <w:rPr>
                <w:rFonts w:ascii="Aptos" w:hAnsi="Aptos"/>
                <w:b w:val="0"/>
                <w:color w:val="153247"/>
                <w:sz w:val="14"/>
              </w:rPr>
              <w:t>9</w:t>
            </w:r>
          </w:p>
        </w:tc>
        <w:tc>
          <w:tcPr>
            <w:tcW w:w="3350" w:type="dxa"/>
            <w:tcMar>
              <w:top w:w="80" w:type="dxa"/>
              <w:left w:w="120" w:type="dxa"/>
              <w:bottom w:w="80" w:type="dxa"/>
              <w:right w:w="120" w:type="dxa"/>
            </w:tcMar>
            <w:vAlign w:val="center"/>
          </w:tcPr>
          <w:p w14:paraId="3017B4A1">
            <w:pPr>
              <w:spacing w:before="0" w:after="0" w:line="259" w:lineRule="auto"/>
              <w:jc w:val="left"/>
            </w:pPr>
            <w:r>
              <w:rPr>
                <w:rFonts w:ascii="Aptos" w:hAnsi="Aptos"/>
                <w:b w:val="0"/>
                <w:color w:val="153247"/>
                <w:sz w:val="14"/>
              </w:rPr>
              <w:t>Main LED 1 Strobe</w:t>
            </w:r>
          </w:p>
        </w:tc>
        <w:tc>
          <w:tcPr>
            <w:tcW w:w="1650" w:type="dxa"/>
            <w:tcMar>
              <w:top w:w="80" w:type="dxa"/>
              <w:left w:w="120" w:type="dxa"/>
              <w:bottom w:w="80" w:type="dxa"/>
              <w:right w:w="120" w:type="dxa"/>
            </w:tcMar>
            <w:vAlign w:val="center"/>
          </w:tcPr>
          <w:p w14:paraId="09B62DB0">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7B398B34">
            <w:pPr>
              <w:spacing w:before="0" w:after="0" w:line="259" w:lineRule="auto"/>
              <w:jc w:val="left"/>
            </w:pPr>
            <w:r>
              <w:rPr>
                <w:rFonts w:ascii="Aptos" w:hAnsi="Aptos"/>
                <w:b w:val="0"/>
                <w:color w:val="153247"/>
                <w:sz w:val="14"/>
              </w:rPr>
              <w:t>Fast-open / slow-close strobe, slow to fast</w:t>
            </w:r>
          </w:p>
        </w:tc>
      </w:tr>
      <w:tr w14:paraId="6FE19FBC">
        <w:tc>
          <w:tcPr>
            <w:tcW w:w="850" w:type="dxa"/>
            <w:shd w:val="clear" w:color="auto" w:fill="F3F7F9"/>
            <w:tcMar>
              <w:top w:w="80" w:type="dxa"/>
              <w:left w:w="120" w:type="dxa"/>
              <w:bottom w:w="80" w:type="dxa"/>
              <w:right w:w="120" w:type="dxa"/>
            </w:tcMar>
            <w:vAlign w:val="center"/>
          </w:tcPr>
          <w:p w14:paraId="30A9DC3A">
            <w:pPr>
              <w:spacing w:before="0" w:after="0" w:line="259" w:lineRule="auto"/>
              <w:jc w:val="center"/>
            </w:pPr>
            <w:r>
              <w:rPr>
                <w:rFonts w:ascii="Aptos" w:hAnsi="Aptos"/>
                <w:b w:val="0"/>
                <w:color w:val="153247"/>
                <w:sz w:val="14"/>
              </w:rPr>
              <w:t>9</w:t>
            </w:r>
          </w:p>
        </w:tc>
        <w:tc>
          <w:tcPr>
            <w:tcW w:w="3350" w:type="dxa"/>
            <w:shd w:val="clear" w:color="auto" w:fill="F3F7F9"/>
            <w:tcMar>
              <w:top w:w="80" w:type="dxa"/>
              <w:left w:w="120" w:type="dxa"/>
              <w:bottom w:w="80" w:type="dxa"/>
              <w:right w:w="120" w:type="dxa"/>
            </w:tcMar>
            <w:vAlign w:val="center"/>
          </w:tcPr>
          <w:p w14:paraId="2B9EDE26">
            <w:pPr>
              <w:spacing w:before="0" w:after="0" w:line="259" w:lineRule="auto"/>
              <w:jc w:val="left"/>
            </w:pPr>
            <w:r>
              <w:rPr>
                <w:rFonts w:ascii="Aptos" w:hAnsi="Aptos"/>
                <w:b w:val="0"/>
                <w:color w:val="153247"/>
                <w:sz w:val="14"/>
              </w:rPr>
              <w:t>Main LED 1 Strobe</w:t>
            </w:r>
          </w:p>
        </w:tc>
        <w:tc>
          <w:tcPr>
            <w:tcW w:w="1650" w:type="dxa"/>
            <w:shd w:val="clear" w:color="auto" w:fill="F3F7F9"/>
            <w:tcMar>
              <w:top w:w="80" w:type="dxa"/>
              <w:left w:w="120" w:type="dxa"/>
              <w:bottom w:w="80" w:type="dxa"/>
              <w:right w:w="120" w:type="dxa"/>
            </w:tcMar>
            <w:vAlign w:val="center"/>
          </w:tcPr>
          <w:p w14:paraId="5BB94AFC">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36E24E24">
            <w:pPr>
              <w:spacing w:before="0" w:after="0" w:line="259" w:lineRule="auto"/>
              <w:jc w:val="left"/>
            </w:pPr>
            <w:r>
              <w:rPr>
                <w:rFonts w:ascii="Aptos" w:hAnsi="Aptos"/>
                <w:b w:val="0"/>
                <w:color w:val="153247"/>
                <w:sz w:val="14"/>
              </w:rPr>
              <w:t>Open</w:t>
            </w:r>
          </w:p>
        </w:tc>
      </w:tr>
      <w:tr w14:paraId="3712B876">
        <w:tc>
          <w:tcPr>
            <w:tcW w:w="850" w:type="dxa"/>
            <w:tcMar>
              <w:top w:w="80" w:type="dxa"/>
              <w:left w:w="120" w:type="dxa"/>
              <w:bottom w:w="80" w:type="dxa"/>
              <w:right w:w="120" w:type="dxa"/>
            </w:tcMar>
            <w:vAlign w:val="center"/>
          </w:tcPr>
          <w:p w14:paraId="5A0C6A26">
            <w:pPr>
              <w:spacing w:before="0" w:after="0" w:line="259" w:lineRule="auto"/>
              <w:jc w:val="center"/>
            </w:pPr>
            <w:r>
              <w:rPr>
                <w:rFonts w:ascii="Aptos" w:hAnsi="Aptos"/>
                <w:b w:val="0"/>
                <w:color w:val="153247"/>
                <w:sz w:val="14"/>
              </w:rPr>
              <w:t>9</w:t>
            </w:r>
          </w:p>
        </w:tc>
        <w:tc>
          <w:tcPr>
            <w:tcW w:w="3350" w:type="dxa"/>
            <w:tcMar>
              <w:top w:w="80" w:type="dxa"/>
              <w:left w:w="120" w:type="dxa"/>
              <w:bottom w:w="80" w:type="dxa"/>
              <w:right w:w="120" w:type="dxa"/>
            </w:tcMar>
            <w:vAlign w:val="center"/>
          </w:tcPr>
          <w:p w14:paraId="548EACB3">
            <w:pPr>
              <w:spacing w:before="0" w:after="0" w:line="259" w:lineRule="auto"/>
              <w:jc w:val="left"/>
            </w:pPr>
            <w:r>
              <w:rPr>
                <w:rFonts w:ascii="Aptos" w:hAnsi="Aptos"/>
                <w:b w:val="0"/>
                <w:color w:val="153247"/>
                <w:sz w:val="14"/>
              </w:rPr>
              <w:t>Main LED 1 Strobe</w:t>
            </w:r>
          </w:p>
        </w:tc>
        <w:tc>
          <w:tcPr>
            <w:tcW w:w="1650" w:type="dxa"/>
            <w:tcMar>
              <w:top w:w="80" w:type="dxa"/>
              <w:left w:w="120" w:type="dxa"/>
              <w:bottom w:w="80" w:type="dxa"/>
              <w:right w:w="120" w:type="dxa"/>
            </w:tcMar>
            <w:vAlign w:val="center"/>
          </w:tcPr>
          <w:p w14:paraId="16FE771A">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53F1E8B1">
            <w:pPr>
              <w:spacing w:before="0" w:after="0" w:line="259" w:lineRule="auto"/>
              <w:jc w:val="left"/>
            </w:pPr>
            <w:r>
              <w:rPr>
                <w:rFonts w:ascii="Aptos" w:hAnsi="Aptos"/>
                <w:b w:val="0"/>
                <w:color w:val="153247"/>
                <w:sz w:val="14"/>
              </w:rPr>
              <w:t>Slow-open / fast-close strobe, slow to fast</w:t>
            </w:r>
          </w:p>
        </w:tc>
      </w:tr>
      <w:tr w14:paraId="0F722454">
        <w:tc>
          <w:tcPr>
            <w:tcW w:w="850" w:type="dxa"/>
            <w:shd w:val="clear" w:color="auto" w:fill="F3F7F9"/>
            <w:tcMar>
              <w:top w:w="80" w:type="dxa"/>
              <w:left w:w="120" w:type="dxa"/>
              <w:bottom w:w="80" w:type="dxa"/>
              <w:right w:w="120" w:type="dxa"/>
            </w:tcMar>
            <w:vAlign w:val="center"/>
          </w:tcPr>
          <w:p w14:paraId="1BF0F11A">
            <w:pPr>
              <w:spacing w:before="0" w:after="0" w:line="259" w:lineRule="auto"/>
              <w:jc w:val="center"/>
            </w:pPr>
            <w:r>
              <w:rPr>
                <w:rFonts w:ascii="Aptos" w:hAnsi="Aptos"/>
                <w:b w:val="0"/>
                <w:color w:val="153247"/>
                <w:sz w:val="14"/>
              </w:rPr>
              <w:t>9</w:t>
            </w:r>
          </w:p>
        </w:tc>
        <w:tc>
          <w:tcPr>
            <w:tcW w:w="3350" w:type="dxa"/>
            <w:shd w:val="clear" w:color="auto" w:fill="F3F7F9"/>
            <w:tcMar>
              <w:top w:w="80" w:type="dxa"/>
              <w:left w:w="120" w:type="dxa"/>
              <w:bottom w:w="80" w:type="dxa"/>
              <w:right w:w="120" w:type="dxa"/>
            </w:tcMar>
            <w:vAlign w:val="center"/>
          </w:tcPr>
          <w:p w14:paraId="0CC196FB">
            <w:pPr>
              <w:spacing w:before="0" w:after="0" w:line="259" w:lineRule="auto"/>
              <w:jc w:val="left"/>
            </w:pPr>
            <w:r>
              <w:rPr>
                <w:rFonts w:ascii="Aptos" w:hAnsi="Aptos"/>
                <w:b w:val="0"/>
                <w:color w:val="153247"/>
                <w:sz w:val="14"/>
              </w:rPr>
              <w:t>Main LED 1 Strobe</w:t>
            </w:r>
          </w:p>
        </w:tc>
        <w:tc>
          <w:tcPr>
            <w:tcW w:w="1650" w:type="dxa"/>
            <w:shd w:val="clear" w:color="auto" w:fill="F3F7F9"/>
            <w:tcMar>
              <w:top w:w="80" w:type="dxa"/>
              <w:left w:w="120" w:type="dxa"/>
              <w:bottom w:w="80" w:type="dxa"/>
              <w:right w:w="120" w:type="dxa"/>
            </w:tcMar>
            <w:vAlign w:val="center"/>
          </w:tcPr>
          <w:p w14:paraId="39B1E8C8">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6860E637">
            <w:pPr>
              <w:spacing w:before="0" w:after="0" w:line="259" w:lineRule="auto"/>
              <w:jc w:val="left"/>
            </w:pPr>
            <w:r>
              <w:rPr>
                <w:rFonts w:ascii="Aptos" w:hAnsi="Aptos"/>
                <w:b w:val="0"/>
                <w:color w:val="153247"/>
                <w:sz w:val="14"/>
              </w:rPr>
              <w:t>Open</w:t>
            </w:r>
          </w:p>
        </w:tc>
      </w:tr>
      <w:tr w14:paraId="5BBBE216">
        <w:tc>
          <w:tcPr>
            <w:tcW w:w="850" w:type="dxa"/>
            <w:tcMar>
              <w:top w:w="80" w:type="dxa"/>
              <w:left w:w="120" w:type="dxa"/>
              <w:bottom w:w="80" w:type="dxa"/>
              <w:right w:w="120" w:type="dxa"/>
            </w:tcMar>
            <w:vAlign w:val="center"/>
          </w:tcPr>
          <w:p w14:paraId="3C632DDA">
            <w:pPr>
              <w:spacing w:before="0" w:after="0" w:line="259" w:lineRule="auto"/>
              <w:jc w:val="center"/>
            </w:pPr>
            <w:r>
              <w:rPr>
                <w:rFonts w:ascii="Aptos" w:hAnsi="Aptos"/>
                <w:b w:val="0"/>
                <w:color w:val="153247"/>
                <w:sz w:val="14"/>
              </w:rPr>
              <w:t>9</w:t>
            </w:r>
          </w:p>
        </w:tc>
        <w:tc>
          <w:tcPr>
            <w:tcW w:w="3350" w:type="dxa"/>
            <w:tcMar>
              <w:top w:w="80" w:type="dxa"/>
              <w:left w:w="120" w:type="dxa"/>
              <w:bottom w:w="80" w:type="dxa"/>
              <w:right w:w="120" w:type="dxa"/>
            </w:tcMar>
            <w:vAlign w:val="center"/>
          </w:tcPr>
          <w:p w14:paraId="48790F09">
            <w:pPr>
              <w:spacing w:before="0" w:after="0" w:line="259" w:lineRule="auto"/>
              <w:jc w:val="left"/>
            </w:pPr>
            <w:r>
              <w:rPr>
                <w:rFonts w:ascii="Aptos" w:hAnsi="Aptos"/>
                <w:b w:val="0"/>
                <w:color w:val="153247"/>
                <w:sz w:val="14"/>
              </w:rPr>
              <w:t>Main LED 1 Strobe</w:t>
            </w:r>
          </w:p>
        </w:tc>
        <w:tc>
          <w:tcPr>
            <w:tcW w:w="1650" w:type="dxa"/>
            <w:tcMar>
              <w:top w:w="80" w:type="dxa"/>
              <w:left w:w="120" w:type="dxa"/>
              <w:bottom w:w="80" w:type="dxa"/>
              <w:right w:w="120" w:type="dxa"/>
            </w:tcMar>
            <w:vAlign w:val="center"/>
          </w:tcPr>
          <w:p w14:paraId="0C2C5E92">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5A4CD618">
            <w:pPr>
              <w:spacing w:before="0" w:after="0" w:line="259" w:lineRule="auto"/>
              <w:jc w:val="left"/>
            </w:pPr>
            <w:r>
              <w:rPr>
                <w:rFonts w:ascii="Aptos" w:hAnsi="Aptos"/>
                <w:b w:val="0"/>
                <w:color w:val="153247"/>
                <w:sz w:val="14"/>
              </w:rPr>
              <w:t>Random strobe, slow to fast</w:t>
            </w:r>
          </w:p>
        </w:tc>
      </w:tr>
      <w:tr w14:paraId="284EABA4">
        <w:tc>
          <w:tcPr>
            <w:tcW w:w="850" w:type="dxa"/>
            <w:shd w:val="clear" w:color="auto" w:fill="F3F7F9"/>
            <w:tcMar>
              <w:top w:w="80" w:type="dxa"/>
              <w:left w:w="120" w:type="dxa"/>
              <w:bottom w:w="80" w:type="dxa"/>
              <w:right w:w="120" w:type="dxa"/>
            </w:tcMar>
            <w:vAlign w:val="center"/>
          </w:tcPr>
          <w:p w14:paraId="172113A1">
            <w:pPr>
              <w:spacing w:before="0" w:after="0" w:line="259" w:lineRule="auto"/>
              <w:jc w:val="center"/>
            </w:pPr>
            <w:r>
              <w:rPr>
                <w:rFonts w:ascii="Aptos" w:hAnsi="Aptos"/>
                <w:b w:val="0"/>
                <w:color w:val="153247"/>
                <w:sz w:val="14"/>
              </w:rPr>
              <w:t>9</w:t>
            </w:r>
          </w:p>
        </w:tc>
        <w:tc>
          <w:tcPr>
            <w:tcW w:w="3350" w:type="dxa"/>
            <w:shd w:val="clear" w:color="auto" w:fill="F3F7F9"/>
            <w:tcMar>
              <w:top w:w="80" w:type="dxa"/>
              <w:left w:w="120" w:type="dxa"/>
              <w:bottom w:w="80" w:type="dxa"/>
              <w:right w:w="120" w:type="dxa"/>
            </w:tcMar>
            <w:vAlign w:val="center"/>
          </w:tcPr>
          <w:p w14:paraId="56C1BAF1">
            <w:pPr>
              <w:spacing w:before="0" w:after="0" w:line="259" w:lineRule="auto"/>
              <w:jc w:val="left"/>
            </w:pPr>
            <w:r>
              <w:rPr>
                <w:rFonts w:ascii="Aptos" w:hAnsi="Aptos"/>
                <w:b w:val="0"/>
                <w:color w:val="153247"/>
                <w:sz w:val="14"/>
              </w:rPr>
              <w:t>Main LED 1 Strobe</w:t>
            </w:r>
          </w:p>
        </w:tc>
        <w:tc>
          <w:tcPr>
            <w:tcW w:w="1650" w:type="dxa"/>
            <w:shd w:val="clear" w:color="auto" w:fill="F3F7F9"/>
            <w:tcMar>
              <w:top w:w="80" w:type="dxa"/>
              <w:left w:w="120" w:type="dxa"/>
              <w:bottom w:w="80" w:type="dxa"/>
              <w:right w:w="120" w:type="dxa"/>
            </w:tcMar>
            <w:vAlign w:val="center"/>
          </w:tcPr>
          <w:p w14:paraId="2A0B82A8">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2B1B1C46">
            <w:pPr>
              <w:spacing w:before="0" w:after="0" w:line="259" w:lineRule="auto"/>
              <w:jc w:val="left"/>
            </w:pPr>
            <w:r>
              <w:rPr>
                <w:rFonts w:ascii="Aptos" w:hAnsi="Aptos"/>
                <w:b w:val="0"/>
                <w:color w:val="153247"/>
                <w:sz w:val="14"/>
              </w:rPr>
              <w:t>Open</w:t>
            </w:r>
          </w:p>
        </w:tc>
      </w:tr>
      <w:tr w14:paraId="029A6FF0">
        <w:tc>
          <w:tcPr>
            <w:tcW w:w="850" w:type="dxa"/>
            <w:tcMar>
              <w:top w:w="80" w:type="dxa"/>
              <w:left w:w="120" w:type="dxa"/>
              <w:bottom w:w="80" w:type="dxa"/>
              <w:right w:w="120" w:type="dxa"/>
            </w:tcMar>
            <w:vAlign w:val="center"/>
          </w:tcPr>
          <w:p w14:paraId="660D135F">
            <w:pPr>
              <w:spacing w:before="0" w:after="0" w:line="259" w:lineRule="auto"/>
              <w:jc w:val="center"/>
            </w:pPr>
            <w:r>
              <w:rPr>
                <w:rFonts w:ascii="Aptos" w:hAnsi="Aptos"/>
                <w:b w:val="0"/>
                <w:color w:val="153247"/>
                <w:sz w:val="14"/>
              </w:rPr>
              <w:t>10</w:t>
            </w:r>
          </w:p>
        </w:tc>
        <w:tc>
          <w:tcPr>
            <w:tcW w:w="3350" w:type="dxa"/>
            <w:tcMar>
              <w:top w:w="80" w:type="dxa"/>
              <w:left w:w="120" w:type="dxa"/>
              <w:bottom w:w="80" w:type="dxa"/>
              <w:right w:w="120" w:type="dxa"/>
            </w:tcMar>
            <w:vAlign w:val="center"/>
          </w:tcPr>
          <w:p w14:paraId="3EFC72F8">
            <w:pPr>
              <w:spacing w:before="0" w:after="0" w:line="259" w:lineRule="auto"/>
              <w:jc w:val="left"/>
            </w:pPr>
            <w:r>
              <w:rPr>
                <w:rFonts w:ascii="Aptos" w:hAnsi="Aptos"/>
                <w:b w:val="0"/>
                <w:color w:val="153247"/>
                <w:sz w:val="14"/>
              </w:rPr>
              <w:t>Zoom 1</w:t>
            </w:r>
          </w:p>
        </w:tc>
        <w:tc>
          <w:tcPr>
            <w:tcW w:w="1650" w:type="dxa"/>
            <w:tcMar>
              <w:top w:w="80" w:type="dxa"/>
              <w:left w:w="120" w:type="dxa"/>
              <w:bottom w:w="80" w:type="dxa"/>
              <w:right w:w="120" w:type="dxa"/>
            </w:tcMar>
            <w:vAlign w:val="center"/>
          </w:tcPr>
          <w:p w14:paraId="68665D4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2F7AB97">
            <w:pPr>
              <w:spacing w:before="0" w:after="0" w:line="259" w:lineRule="auto"/>
              <w:jc w:val="left"/>
            </w:pPr>
            <w:r>
              <w:rPr>
                <w:rFonts w:ascii="Aptos" w:hAnsi="Aptos"/>
                <w:b w:val="0"/>
                <w:color w:val="153247"/>
                <w:sz w:val="14"/>
              </w:rPr>
              <w:t>0% → 100%</w:t>
            </w:r>
          </w:p>
        </w:tc>
      </w:tr>
      <w:tr w14:paraId="57E31F4C">
        <w:tc>
          <w:tcPr>
            <w:tcW w:w="850" w:type="dxa"/>
            <w:shd w:val="clear" w:color="auto" w:fill="F3F7F9"/>
            <w:tcMar>
              <w:top w:w="80" w:type="dxa"/>
              <w:left w:w="120" w:type="dxa"/>
              <w:bottom w:w="80" w:type="dxa"/>
              <w:right w:w="120" w:type="dxa"/>
            </w:tcMar>
            <w:vAlign w:val="center"/>
          </w:tcPr>
          <w:p w14:paraId="0034A897">
            <w:pPr>
              <w:spacing w:before="0" w:after="0" w:line="259" w:lineRule="auto"/>
              <w:jc w:val="center"/>
            </w:pPr>
            <w:r>
              <w:rPr>
                <w:rFonts w:ascii="Aptos" w:hAnsi="Aptos"/>
                <w:b w:val="0"/>
                <w:color w:val="153247"/>
                <w:sz w:val="14"/>
              </w:rPr>
              <w:t>11</w:t>
            </w:r>
          </w:p>
        </w:tc>
        <w:tc>
          <w:tcPr>
            <w:tcW w:w="3350" w:type="dxa"/>
            <w:shd w:val="clear" w:color="auto" w:fill="F3F7F9"/>
            <w:tcMar>
              <w:top w:w="80" w:type="dxa"/>
              <w:left w:w="120" w:type="dxa"/>
              <w:bottom w:w="80" w:type="dxa"/>
              <w:right w:w="120" w:type="dxa"/>
            </w:tcMar>
            <w:vAlign w:val="center"/>
          </w:tcPr>
          <w:p w14:paraId="33053001">
            <w:pPr>
              <w:spacing w:before="0" w:after="0" w:line="259" w:lineRule="auto"/>
              <w:jc w:val="left"/>
            </w:pPr>
            <w:r>
              <w:rPr>
                <w:rFonts w:ascii="Aptos" w:hAnsi="Aptos"/>
                <w:b w:val="0"/>
                <w:color w:val="153247"/>
                <w:sz w:val="14"/>
              </w:rPr>
              <w:t>Halo 1 Red</w:t>
            </w:r>
          </w:p>
        </w:tc>
        <w:tc>
          <w:tcPr>
            <w:tcW w:w="1650" w:type="dxa"/>
            <w:shd w:val="clear" w:color="auto" w:fill="F3F7F9"/>
            <w:tcMar>
              <w:top w:w="80" w:type="dxa"/>
              <w:left w:w="120" w:type="dxa"/>
              <w:bottom w:w="80" w:type="dxa"/>
              <w:right w:w="120" w:type="dxa"/>
            </w:tcMar>
            <w:vAlign w:val="center"/>
          </w:tcPr>
          <w:p w14:paraId="5562060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181101F">
            <w:pPr>
              <w:spacing w:before="0" w:after="0" w:line="259" w:lineRule="auto"/>
              <w:jc w:val="left"/>
            </w:pPr>
            <w:r>
              <w:rPr>
                <w:rFonts w:ascii="Aptos" w:hAnsi="Aptos"/>
                <w:b w:val="0"/>
                <w:color w:val="153247"/>
                <w:sz w:val="14"/>
              </w:rPr>
              <w:t>Red 0% → 100%</w:t>
            </w:r>
          </w:p>
        </w:tc>
      </w:tr>
      <w:tr w14:paraId="699EE798">
        <w:tc>
          <w:tcPr>
            <w:tcW w:w="850" w:type="dxa"/>
            <w:tcMar>
              <w:top w:w="80" w:type="dxa"/>
              <w:left w:w="120" w:type="dxa"/>
              <w:bottom w:w="80" w:type="dxa"/>
              <w:right w:w="120" w:type="dxa"/>
            </w:tcMar>
            <w:vAlign w:val="center"/>
          </w:tcPr>
          <w:p w14:paraId="536B6D19">
            <w:pPr>
              <w:spacing w:before="0" w:after="0" w:line="259" w:lineRule="auto"/>
              <w:jc w:val="center"/>
            </w:pPr>
            <w:r>
              <w:rPr>
                <w:rFonts w:ascii="Aptos" w:hAnsi="Aptos"/>
                <w:b w:val="0"/>
                <w:color w:val="153247"/>
                <w:sz w:val="14"/>
              </w:rPr>
              <w:t>12</w:t>
            </w:r>
          </w:p>
        </w:tc>
        <w:tc>
          <w:tcPr>
            <w:tcW w:w="3350" w:type="dxa"/>
            <w:tcMar>
              <w:top w:w="80" w:type="dxa"/>
              <w:left w:w="120" w:type="dxa"/>
              <w:bottom w:w="80" w:type="dxa"/>
              <w:right w:w="120" w:type="dxa"/>
            </w:tcMar>
            <w:vAlign w:val="center"/>
          </w:tcPr>
          <w:p w14:paraId="33CEB121">
            <w:pPr>
              <w:spacing w:before="0" w:after="0" w:line="259" w:lineRule="auto"/>
              <w:jc w:val="left"/>
            </w:pPr>
            <w:r>
              <w:rPr>
                <w:rFonts w:ascii="Aptos" w:hAnsi="Aptos"/>
                <w:b w:val="0"/>
                <w:color w:val="153247"/>
                <w:sz w:val="14"/>
              </w:rPr>
              <w:t>Halo 1 Green</w:t>
            </w:r>
          </w:p>
        </w:tc>
        <w:tc>
          <w:tcPr>
            <w:tcW w:w="1650" w:type="dxa"/>
            <w:tcMar>
              <w:top w:w="80" w:type="dxa"/>
              <w:left w:w="120" w:type="dxa"/>
              <w:bottom w:w="80" w:type="dxa"/>
              <w:right w:w="120" w:type="dxa"/>
            </w:tcMar>
            <w:vAlign w:val="center"/>
          </w:tcPr>
          <w:p w14:paraId="603ACAF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D076405">
            <w:pPr>
              <w:spacing w:before="0" w:after="0" w:line="259" w:lineRule="auto"/>
              <w:jc w:val="left"/>
            </w:pPr>
            <w:r>
              <w:rPr>
                <w:rFonts w:ascii="Aptos" w:hAnsi="Aptos"/>
                <w:b w:val="0"/>
                <w:color w:val="153247"/>
                <w:sz w:val="14"/>
              </w:rPr>
              <w:t>Green 0% → 100%</w:t>
            </w:r>
          </w:p>
        </w:tc>
      </w:tr>
      <w:tr w14:paraId="783DF945">
        <w:tc>
          <w:tcPr>
            <w:tcW w:w="850" w:type="dxa"/>
            <w:shd w:val="clear" w:color="auto" w:fill="F3F7F9"/>
            <w:tcMar>
              <w:top w:w="80" w:type="dxa"/>
              <w:left w:w="120" w:type="dxa"/>
              <w:bottom w:w="80" w:type="dxa"/>
              <w:right w:w="120" w:type="dxa"/>
            </w:tcMar>
            <w:vAlign w:val="center"/>
          </w:tcPr>
          <w:p w14:paraId="57F6D58C">
            <w:pPr>
              <w:spacing w:before="0" w:after="0" w:line="259" w:lineRule="auto"/>
              <w:jc w:val="center"/>
            </w:pPr>
            <w:r>
              <w:rPr>
                <w:rFonts w:ascii="Aptos" w:hAnsi="Aptos"/>
                <w:b w:val="0"/>
                <w:color w:val="153247"/>
                <w:sz w:val="14"/>
              </w:rPr>
              <w:t>13</w:t>
            </w:r>
          </w:p>
        </w:tc>
        <w:tc>
          <w:tcPr>
            <w:tcW w:w="3350" w:type="dxa"/>
            <w:shd w:val="clear" w:color="auto" w:fill="F3F7F9"/>
            <w:tcMar>
              <w:top w:w="80" w:type="dxa"/>
              <w:left w:w="120" w:type="dxa"/>
              <w:bottom w:w="80" w:type="dxa"/>
              <w:right w:w="120" w:type="dxa"/>
            </w:tcMar>
            <w:vAlign w:val="center"/>
          </w:tcPr>
          <w:p w14:paraId="5CBDDC0F">
            <w:pPr>
              <w:spacing w:before="0" w:after="0" w:line="259" w:lineRule="auto"/>
              <w:jc w:val="left"/>
            </w:pPr>
            <w:r>
              <w:rPr>
                <w:rFonts w:ascii="Aptos" w:hAnsi="Aptos"/>
                <w:b w:val="0"/>
                <w:color w:val="153247"/>
                <w:sz w:val="14"/>
              </w:rPr>
              <w:t>Halo 1 Blue</w:t>
            </w:r>
          </w:p>
        </w:tc>
        <w:tc>
          <w:tcPr>
            <w:tcW w:w="1650" w:type="dxa"/>
            <w:shd w:val="clear" w:color="auto" w:fill="F3F7F9"/>
            <w:tcMar>
              <w:top w:w="80" w:type="dxa"/>
              <w:left w:w="120" w:type="dxa"/>
              <w:bottom w:w="80" w:type="dxa"/>
              <w:right w:w="120" w:type="dxa"/>
            </w:tcMar>
            <w:vAlign w:val="center"/>
          </w:tcPr>
          <w:p w14:paraId="15D7EC1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240CDE6">
            <w:pPr>
              <w:spacing w:before="0" w:after="0" w:line="259" w:lineRule="auto"/>
              <w:jc w:val="left"/>
            </w:pPr>
            <w:r>
              <w:rPr>
                <w:rFonts w:ascii="Aptos" w:hAnsi="Aptos"/>
                <w:b w:val="0"/>
                <w:color w:val="153247"/>
                <w:sz w:val="14"/>
              </w:rPr>
              <w:t>Blue 0% → 100%</w:t>
            </w:r>
          </w:p>
        </w:tc>
      </w:tr>
      <w:tr w14:paraId="3FE7C545">
        <w:tc>
          <w:tcPr>
            <w:tcW w:w="850" w:type="dxa"/>
            <w:tcMar>
              <w:top w:w="80" w:type="dxa"/>
              <w:left w:w="120" w:type="dxa"/>
              <w:bottom w:w="80" w:type="dxa"/>
              <w:right w:w="120" w:type="dxa"/>
            </w:tcMar>
            <w:vAlign w:val="center"/>
          </w:tcPr>
          <w:p w14:paraId="46C15EC1">
            <w:pPr>
              <w:spacing w:before="0" w:after="0" w:line="259" w:lineRule="auto"/>
              <w:jc w:val="center"/>
            </w:pPr>
            <w:r>
              <w:rPr>
                <w:rFonts w:ascii="Aptos" w:hAnsi="Aptos"/>
                <w:b w:val="0"/>
                <w:color w:val="153247"/>
                <w:sz w:val="14"/>
              </w:rPr>
              <w:t>14</w:t>
            </w:r>
          </w:p>
        </w:tc>
        <w:tc>
          <w:tcPr>
            <w:tcW w:w="3350" w:type="dxa"/>
            <w:tcMar>
              <w:top w:w="80" w:type="dxa"/>
              <w:left w:w="120" w:type="dxa"/>
              <w:bottom w:w="80" w:type="dxa"/>
              <w:right w:w="120" w:type="dxa"/>
            </w:tcMar>
            <w:vAlign w:val="center"/>
          </w:tcPr>
          <w:p w14:paraId="2AF7132C">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39927603">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53C7C5B6">
            <w:pPr>
              <w:spacing w:before="0" w:after="0" w:line="259" w:lineRule="auto"/>
              <w:jc w:val="left"/>
            </w:pPr>
            <w:r>
              <w:rPr>
                <w:rFonts w:ascii="Aptos" w:hAnsi="Aptos"/>
                <w:b w:val="0"/>
                <w:color w:val="153247"/>
                <w:sz w:val="14"/>
              </w:rPr>
              <w:t>No function</w:t>
            </w:r>
          </w:p>
        </w:tc>
      </w:tr>
      <w:tr w14:paraId="58E1BC18">
        <w:tc>
          <w:tcPr>
            <w:tcW w:w="850" w:type="dxa"/>
            <w:shd w:val="clear" w:color="auto" w:fill="F3F7F9"/>
            <w:tcMar>
              <w:top w:w="80" w:type="dxa"/>
              <w:left w:w="120" w:type="dxa"/>
              <w:bottom w:w="80" w:type="dxa"/>
              <w:right w:w="120" w:type="dxa"/>
            </w:tcMar>
            <w:vAlign w:val="center"/>
          </w:tcPr>
          <w:p w14:paraId="4EC8F48C">
            <w:pPr>
              <w:spacing w:before="0" w:after="0" w:line="259" w:lineRule="auto"/>
              <w:jc w:val="center"/>
            </w:pPr>
            <w:r>
              <w:rPr>
                <w:rFonts w:ascii="Aptos" w:hAnsi="Aptos"/>
                <w:b w:val="0"/>
                <w:color w:val="153247"/>
                <w:sz w:val="14"/>
              </w:rPr>
              <w:t>14</w:t>
            </w:r>
          </w:p>
        </w:tc>
        <w:tc>
          <w:tcPr>
            <w:tcW w:w="3350" w:type="dxa"/>
            <w:shd w:val="clear" w:color="auto" w:fill="F3F7F9"/>
            <w:tcMar>
              <w:top w:w="80" w:type="dxa"/>
              <w:left w:w="120" w:type="dxa"/>
              <w:bottom w:w="80" w:type="dxa"/>
              <w:right w:w="120" w:type="dxa"/>
            </w:tcMar>
            <w:vAlign w:val="center"/>
          </w:tcPr>
          <w:p w14:paraId="60ABC701">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6452BD0F">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25F117C0">
            <w:pPr>
              <w:spacing w:before="0" w:after="0" w:line="259" w:lineRule="auto"/>
              <w:jc w:val="left"/>
            </w:pPr>
            <w:r>
              <w:rPr>
                <w:rFonts w:ascii="Aptos" w:hAnsi="Aptos"/>
                <w:b w:val="0"/>
                <w:color w:val="153247"/>
                <w:sz w:val="14"/>
              </w:rPr>
              <w:t>Effect 1，fast to slow</w:t>
            </w:r>
          </w:p>
        </w:tc>
      </w:tr>
      <w:tr w14:paraId="4426DE07">
        <w:tc>
          <w:tcPr>
            <w:tcW w:w="850" w:type="dxa"/>
            <w:tcMar>
              <w:top w:w="80" w:type="dxa"/>
              <w:left w:w="120" w:type="dxa"/>
              <w:bottom w:w="80" w:type="dxa"/>
              <w:right w:w="120" w:type="dxa"/>
            </w:tcMar>
            <w:vAlign w:val="center"/>
          </w:tcPr>
          <w:p w14:paraId="73B1ECDC">
            <w:pPr>
              <w:spacing w:before="0" w:after="0" w:line="259" w:lineRule="auto"/>
              <w:jc w:val="center"/>
            </w:pPr>
            <w:r>
              <w:rPr>
                <w:rFonts w:ascii="Aptos" w:hAnsi="Aptos"/>
                <w:b w:val="0"/>
                <w:color w:val="153247"/>
                <w:sz w:val="14"/>
              </w:rPr>
              <w:t>14</w:t>
            </w:r>
          </w:p>
        </w:tc>
        <w:tc>
          <w:tcPr>
            <w:tcW w:w="3350" w:type="dxa"/>
            <w:tcMar>
              <w:top w:w="80" w:type="dxa"/>
              <w:left w:w="120" w:type="dxa"/>
              <w:bottom w:w="80" w:type="dxa"/>
              <w:right w:w="120" w:type="dxa"/>
            </w:tcMar>
            <w:vAlign w:val="center"/>
          </w:tcPr>
          <w:p w14:paraId="61850499">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67E581C7">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5B1B4021">
            <w:pPr>
              <w:spacing w:before="0" w:after="0" w:line="259" w:lineRule="auto"/>
              <w:jc w:val="left"/>
            </w:pPr>
            <w:r>
              <w:rPr>
                <w:rFonts w:ascii="Aptos" w:hAnsi="Aptos"/>
                <w:b w:val="0"/>
                <w:color w:val="153247"/>
                <w:sz w:val="14"/>
              </w:rPr>
              <w:t>Effect 2，fast to slow</w:t>
            </w:r>
          </w:p>
        </w:tc>
      </w:tr>
      <w:tr w14:paraId="7723AC6B">
        <w:tc>
          <w:tcPr>
            <w:tcW w:w="850" w:type="dxa"/>
            <w:shd w:val="clear" w:color="auto" w:fill="F3F7F9"/>
            <w:tcMar>
              <w:top w:w="80" w:type="dxa"/>
              <w:left w:w="120" w:type="dxa"/>
              <w:bottom w:w="80" w:type="dxa"/>
              <w:right w:w="120" w:type="dxa"/>
            </w:tcMar>
            <w:vAlign w:val="center"/>
          </w:tcPr>
          <w:p w14:paraId="56E44D85">
            <w:pPr>
              <w:spacing w:before="0" w:after="0" w:line="259" w:lineRule="auto"/>
              <w:jc w:val="center"/>
            </w:pPr>
            <w:r>
              <w:rPr>
                <w:rFonts w:ascii="Aptos" w:hAnsi="Aptos"/>
                <w:b w:val="0"/>
                <w:color w:val="153247"/>
                <w:sz w:val="14"/>
              </w:rPr>
              <w:t>14</w:t>
            </w:r>
          </w:p>
        </w:tc>
        <w:tc>
          <w:tcPr>
            <w:tcW w:w="3350" w:type="dxa"/>
            <w:shd w:val="clear" w:color="auto" w:fill="F3F7F9"/>
            <w:tcMar>
              <w:top w:w="80" w:type="dxa"/>
              <w:left w:w="120" w:type="dxa"/>
              <w:bottom w:w="80" w:type="dxa"/>
              <w:right w:w="120" w:type="dxa"/>
            </w:tcMar>
            <w:vAlign w:val="center"/>
          </w:tcPr>
          <w:p w14:paraId="21DD8BB1">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76A29E8B">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3571416B">
            <w:pPr>
              <w:spacing w:before="0" w:after="0" w:line="259" w:lineRule="auto"/>
              <w:jc w:val="left"/>
            </w:pPr>
            <w:r>
              <w:rPr>
                <w:rFonts w:ascii="Aptos" w:hAnsi="Aptos"/>
                <w:b w:val="0"/>
                <w:color w:val="153247"/>
                <w:sz w:val="14"/>
              </w:rPr>
              <w:t>Effect 3，fast to slow</w:t>
            </w:r>
          </w:p>
        </w:tc>
      </w:tr>
      <w:tr w14:paraId="5411E7E6">
        <w:tc>
          <w:tcPr>
            <w:tcW w:w="850" w:type="dxa"/>
            <w:tcMar>
              <w:top w:w="80" w:type="dxa"/>
              <w:left w:w="120" w:type="dxa"/>
              <w:bottom w:w="80" w:type="dxa"/>
              <w:right w:w="120" w:type="dxa"/>
            </w:tcMar>
            <w:vAlign w:val="center"/>
          </w:tcPr>
          <w:p w14:paraId="5C9F0873">
            <w:pPr>
              <w:spacing w:before="0" w:after="0" w:line="259" w:lineRule="auto"/>
              <w:jc w:val="center"/>
            </w:pPr>
            <w:r>
              <w:rPr>
                <w:rFonts w:ascii="Aptos" w:hAnsi="Aptos"/>
                <w:b w:val="0"/>
                <w:color w:val="153247"/>
                <w:sz w:val="14"/>
              </w:rPr>
              <w:t>14</w:t>
            </w:r>
          </w:p>
        </w:tc>
        <w:tc>
          <w:tcPr>
            <w:tcW w:w="3350" w:type="dxa"/>
            <w:tcMar>
              <w:top w:w="80" w:type="dxa"/>
              <w:left w:w="120" w:type="dxa"/>
              <w:bottom w:w="80" w:type="dxa"/>
              <w:right w:w="120" w:type="dxa"/>
            </w:tcMar>
            <w:vAlign w:val="center"/>
          </w:tcPr>
          <w:p w14:paraId="14C67B67">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764B2794">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5DD7A416">
            <w:pPr>
              <w:spacing w:before="0" w:after="0" w:line="259" w:lineRule="auto"/>
              <w:jc w:val="left"/>
            </w:pPr>
            <w:r>
              <w:rPr>
                <w:rFonts w:ascii="Aptos" w:hAnsi="Aptos"/>
                <w:b w:val="0"/>
                <w:color w:val="153247"/>
                <w:sz w:val="14"/>
              </w:rPr>
              <w:t>Effect 4，fast to slow</w:t>
            </w:r>
          </w:p>
        </w:tc>
      </w:tr>
      <w:tr w14:paraId="000A346E">
        <w:tc>
          <w:tcPr>
            <w:tcW w:w="850" w:type="dxa"/>
            <w:shd w:val="clear" w:color="auto" w:fill="F3F7F9"/>
            <w:tcMar>
              <w:top w:w="80" w:type="dxa"/>
              <w:left w:w="120" w:type="dxa"/>
              <w:bottom w:w="80" w:type="dxa"/>
              <w:right w:w="120" w:type="dxa"/>
            </w:tcMar>
            <w:vAlign w:val="center"/>
          </w:tcPr>
          <w:p w14:paraId="040FFF3E">
            <w:pPr>
              <w:spacing w:before="0" w:after="0" w:line="259" w:lineRule="auto"/>
              <w:jc w:val="center"/>
            </w:pPr>
            <w:r>
              <w:rPr>
                <w:rFonts w:ascii="Aptos" w:hAnsi="Aptos"/>
                <w:b w:val="0"/>
                <w:color w:val="153247"/>
                <w:sz w:val="14"/>
              </w:rPr>
              <w:t>14</w:t>
            </w:r>
          </w:p>
        </w:tc>
        <w:tc>
          <w:tcPr>
            <w:tcW w:w="3350" w:type="dxa"/>
            <w:shd w:val="clear" w:color="auto" w:fill="F3F7F9"/>
            <w:tcMar>
              <w:top w:w="80" w:type="dxa"/>
              <w:left w:w="120" w:type="dxa"/>
              <w:bottom w:w="80" w:type="dxa"/>
              <w:right w:w="120" w:type="dxa"/>
            </w:tcMar>
            <w:vAlign w:val="center"/>
          </w:tcPr>
          <w:p w14:paraId="4FEA4119">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635009A9">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43FD3951">
            <w:pPr>
              <w:spacing w:before="0" w:after="0" w:line="259" w:lineRule="auto"/>
              <w:jc w:val="left"/>
            </w:pPr>
            <w:r>
              <w:rPr>
                <w:rFonts w:ascii="Aptos" w:hAnsi="Aptos"/>
                <w:b w:val="0"/>
                <w:color w:val="153247"/>
                <w:sz w:val="14"/>
              </w:rPr>
              <w:t>Effect 5，fast to slow</w:t>
            </w:r>
          </w:p>
        </w:tc>
      </w:tr>
      <w:tr w14:paraId="6653FE20">
        <w:tc>
          <w:tcPr>
            <w:tcW w:w="850" w:type="dxa"/>
            <w:tcMar>
              <w:top w:w="80" w:type="dxa"/>
              <w:left w:w="120" w:type="dxa"/>
              <w:bottom w:w="80" w:type="dxa"/>
              <w:right w:w="120" w:type="dxa"/>
            </w:tcMar>
            <w:vAlign w:val="center"/>
          </w:tcPr>
          <w:p w14:paraId="54368255">
            <w:pPr>
              <w:spacing w:before="0" w:after="0" w:line="259" w:lineRule="auto"/>
              <w:jc w:val="center"/>
            </w:pPr>
            <w:r>
              <w:rPr>
                <w:rFonts w:ascii="Aptos" w:hAnsi="Aptos"/>
                <w:b w:val="0"/>
                <w:color w:val="153247"/>
                <w:sz w:val="14"/>
              </w:rPr>
              <w:t>14</w:t>
            </w:r>
          </w:p>
        </w:tc>
        <w:tc>
          <w:tcPr>
            <w:tcW w:w="3350" w:type="dxa"/>
            <w:tcMar>
              <w:top w:w="80" w:type="dxa"/>
              <w:left w:w="120" w:type="dxa"/>
              <w:bottom w:w="80" w:type="dxa"/>
              <w:right w:w="120" w:type="dxa"/>
            </w:tcMar>
            <w:vAlign w:val="center"/>
          </w:tcPr>
          <w:p w14:paraId="6D69AC4F">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62410FFE">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0F1B2EE7">
            <w:pPr>
              <w:spacing w:before="0" w:after="0" w:line="259" w:lineRule="auto"/>
              <w:jc w:val="left"/>
            </w:pPr>
            <w:r>
              <w:rPr>
                <w:rFonts w:ascii="Aptos" w:hAnsi="Aptos"/>
                <w:b w:val="0"/>
                <w:color w:val="153247"/>
                <w:sz w:val="14"/>
              </w:rPr>
              <w:t>Effect 6，fast to slow</w:t>
            </w:r>
          </w:p>
        </w:tc>
      </w:tr>
      <w:tr w14:paraId="2AA251ED">
        <w:tc>
          <w:tcPr>
            <w:tcW w:w="850" w:type="dxa"/>
            <w:shd w:val="clear" w:color="auto" w:fill="F3F7F9"/>
            <w:tcMar>
              <w:top w:w="80" w:type="dxa"/>
              <w:left w:w="120" w:type="dxa"/>
              <w:bottom w:w="80" w:type="dxa"/>
              <w:right w:w="120" w:type="dxa"/>
            </w:tcMar>
            <w:vAlign w:val="center"/>
          </w:tcPr>
          <w:p w14:paraId="1D051E54">
            <w:pPr>
              <w:spacing w:before="0" w:after="0" w:line="259" w:lineRule="auto"/>
              <w:jc w:val="center"/>
            </w:pPr>
            <w:r>
              <w:rPr>
                <w:rFonts w:ascii="Aptos" w:hAnsi="Aptos"/>
                <w:b w:val="0"/>
                <w:color w:val="153247"/>
                <w:sz w:val="14"/>
              </w:rPr>
              <w:t>14</w:t>
            </w:r>
          </w:p>
        </w:tc>
        <w:tc>
          <w:tcPr>
            <w:tcW w:w="3350" w:type="dxa"/>
            <w:shd w:val="clear" w:color="auto" w:fill="F3F7F9"/>
            <w:tcMar>
              <w:top w:w="80" w:type="dxa"/>
              <w:left w:w="120" w:type="dxa"/>
              <w:bottom w:w="80" w:type="dxa"/>
              <w:right w:w="120" w:type="dxa"/>
            </w:tcMar>
            <w:vAlign w:val="center"/>
          </w:tcPr>
          <w:p w14:paraId="1B1C9474">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77829BAD">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5A4B3DBC">
            <w:pPr>
              <w:spacing w:before="0" w:after="0" w:line="259" w:lineRule="auto"/>
              <w:jc w:val="left"/>
            </w:pPr>
            <w:r>
              <w:rPr>
                <w:rFonts w:ascii="Aptos" w:hAnsi="Aptos"/>
                <w:b w:val="0"/>
                <w:color w:val="153247"/>
                <w:sz w:val="14"/>
              </w:rPr>
              <w:t>Effect 7，fast to slow</w:t>
            </w:r>
          </w:p>
        </w:tc>
      </w:tr>
      <w:tr w14:paraId="35CDBF47">
        <w:tc>
          <w:tcPr>
            <w:tcW w:w="850" w:type="dxa"/>
            <w:tcMar>
              <w:top w:w="80" w:type="dxa"/>
              <w:left w:w="120" w:type="dxa"/>
              <w:bottom w:w="80" w:type="dxa"/>
              <w:right w:w="120" w:type="dxa"/>
            </w:tcMar>
            <w:vAlign w:val="center"/>
          </w:tcPr>
          <w:p w14:paraId="05B31C31">
            <w:pPr>
              <w:spacing w:before="0" w:after="0" w:line="259" w:lineRule="auto"/>
              <w:jc w:val="center"/>
            </w:pPr>
            <w:r>
              <w:rPr>
                <w:rFonts w:ascii="Aptos" w:hAnsi="Aptos"/>
                <w:b w:val="0"/>
                <w:color w:val="153247"/>
                <w:sz w:val="14"/>
              </w:rPr>
              <w:t>14</w:t>
            </w:r>
          </w:p>
        </w:tc>
        <w:tc>
          <w:tcPr>
            <w:tcW w:w="3350" w:type="dxa"/>
            <w:tcMar>
              <w:top w:w="80" w:type="dxa"/>
              <w:left w:w="120" w:type="dxa"/>
              <w:bottom w:w="80" w:type="dxa"/>
              <w:right w:w="120" w:type="dxa"/>
            </w:tcMar>
            <w:vAlign w:val="center"/>
          </w:tcPr>
          <w:p w14:paraId="650E08DE">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0D0DDFE3">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3307BB7A">
            <w:pPr>
              <w:spacing w:before="0" w:after="0" w:line="259" w:lineRule="auto"/>
              <w:jc w:val="left"/>
            </w:pPr>
            <w:r>
              <w:rPr>
                <w:rFonts w:ascii="Aptos" w:hAnsi="Aptos"/>
                <w:b w:val="0"/>
                <w:color w:val="153247"/>
                <w:sz w:val="14"/>
              </w:rPr>
              <w:t>Effect 8，fast to slow</w:t>
            </w:r>
          </w:p>
        </w:tc>
      </w:tr>
      <w:tr w14:paraId="5DCBA368">
        <w:tc>
          <w:tcPr>
            <w:tcW w:w="850" w:type="dxa"/>
            <w:shd w:val="clear" w:color="auto" w:fill="F3F7F9"/>
            <w:tcMar>
              <w:top w:w="80" w:type="dxa"/>
              <w:left w:w="120" w:type="dxa"/>
              <w:bottom w:w="80" w:type="dxa"/>
              <w:right w:w="120" w:type="dxa"/>
            </w:tcMar>
            <w:vAlign w:val="center"/>
          </w:tcPr>
          <w:p w14:paraId="77C68D56">
            <w:pPr>
              <w:spacing w:before="0" w:after="0" w:line="259" w:lineRule="auto"/>
              <w:jc w:val="center"/>
            </w:pPr>
            <w:r>
              <w:rPr>
                <w:rFonts w:ascii="Aptos" w:hAnsi="Aptos"/>
                <w:b w:val="0"/>
                <w:color w:val="153247"/>
                <w:sz w:val="14"/>
              </w:rPr>
              <w:t>14</w:t>
            </w:r>
          </w:p>
        </w:tc>
        <w:tc>
          <w:tcPr>
            <w:tcW w:w="3350" w:type="dxa"/>
            <w:shd w:val="clear" w:color="auto" w:fill="F3F7F9"/>
            <w:tcMar>
              <w:top w:w="80" w:type="dxa"/>
              <w:left w:w="120" w:type="dxa"/>
              <w:bottom w:w="80" w:type="dxa"/>
              <w:right w:w="120" w:type="dxa"/>
            </w:tcMar>
            <w:vAlign w:val="center"/>
          </w:tcPr>
          <w:p w14:paraId="339770B2">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4863F7BC">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08EF588D">
            <w:pPr>
              <w:spacing w:before="0" w:after="0" w:line="259" w:lineRule="auto"/>
              <w:jc w:val="left"/>
            </w:pPr>
            <w:r>
              <w:rPr>
                <w:rFonts w:ascii="Aptos" w:hAnsi="Aptos"/>
                <w:b w:val="0"/>
                <w:color w:val="153247"/>
                <w:sz w:val="14"/>
              </w:rPr>
              <w:t>Effect 9，fast to slow</w:t>
            </w:r>
          </w:p>
        </w:tc>
      </w:tr>
      <w:tr w14:paraId="11855E95">
        <w:tc>
          <w:tcPr>
            <w:tcW w:w="850" w:type="dxa"/>
            <w:tcMar>
              <w:top w:w="80" w:type="dxa"/>
              <w:left w:w="120" w:type="dxa"/>
              <w:bottom w:w="80" w:type="dxa"/>
              <w:right w:w="120" w:type="dxa"/>
            </w:tcMar>
            <w:vAlign w:val="center"/>
          </w:tcPr>
          <w:p w14:paraId="26B830B8">
            <w:pPr>
              <w:spacing w:before="0" w:after="0" w:line="259" w:lineRule="auto"/>
              <w:jc w:val="center"/>
            </w:pPr>
            <w:r>
              <w:rPr>
                <w:rFonts w:ascii="Aptos" w:hAnsi="Aptos"/>
                <w:b w:val="0"/>
                <w:color w:val="153247"/>
                <w:sz w:val="14"/>
              </w:rPr>
              <w:t>14</w:t>
            </w:r>
          </w:p>
        </w:tc>
        <w:tc>
          <w:tcPr>
            <w:tcW w:w="3350" w:type="dxa"/>
            <w:tcMar>
              <w:top w:w="80" w:type="dxa"/>
              <w:left w:w="120" w:type="dxa"/>
              <w:bottom w:w="80" w:type="dxa"/>
              <w:right w:w="120" w:type="dxa"/>
            </w:tcMar>
            <w:vAlign w:val="center"/>
          </w:tcPr>
          <w:p w14:paraId="46A0E6EA">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1349C404">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2BEE4CC2">
            <w:pPr>
              <w:spacing w:before="0" w:after="0" w:line="259" w:lineRule="auto"/>
              <w:jc w:val="left"/>
            </w:pPr>
            <w:r>
              <w:rPr>
                <w:rFonts w:ascii="Aptos" w:hAnsi="Aptos"/>
                <w:b w:val="0"/>
                <w:color w:val="153247"/>
                <w:sz w:val="14"/>
              </w:rPr>
              <w:t>Effect 10，fast to slow</w:t>
            </w:r>
          </w:p>
        </w:tc>
      </w:tr>
      <w:tr w14:paraId="7FF89161">
        <w:tc>
          <w:tcPr>
            <w:tcW w:w="850" w:type="dxa"/>
            <w:shd w:val="clear" w:color="auto" w:fill="F3F7F9"/>
            <w:tcMar>
              <w:top w:w="80" w:type="dxa"/>
              <w:left w:w="120" w:type="dxa"/>
              <w:bottom w:w="80" w:type="dxa"/>
              <w:right w:w="120" w:type="dxa"/>
            </w:tcMar>
            <w:vAlign w:val="center"/>
          </w:tcPr>
          <w:p w14:paraId="75137C57">
            <w:pPr>
              <w:spacing w:before="0" w:after="0" w:line="259" w:lineRule="auto"/>
              <w:jc w:val="center"/>
            </w:pPr>
            <w:r>
              <w:rPr>
                <w:rFonts w:ascii="Aptos" w:hAnsi="Aptos"/>
                <w:b w:val="0"/>
                <w:color w:val="153247"/>
                <w:sz w:val="14"/>
              </w:rPr>
              <w:t>14</w:t>
            </w:r>
          </w:p>
        </w:tc>
        <w:tc>
          <w:tcPr>
            <w:tcW w:w="3350" w:type="dxa"/>
            <w:shd w:val="clear" w:color="auto" w:fill="F3F7F9"/>
            <w:tcMar>
              <w:top w:w="80" w:type="dxa"/>
              <w:left w:w="120" w:type="dxa"/>
              <w:bottom w:w="80" w:type="dxa"/>
              <w:right w:w="120" w:type="dxa"/>
            </w:tcMar>
            <w:vAlign w:val="center"/>
          </w:tcPr>
          <w:p w14:paraId="760E16D8">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461D5326">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5A69F582">
            <w:pPr>
              <w:spacing w:before="0" w:after="0" w:line="259" w:lineRule="auto"/>
              <w:jc w:val="left"/>
            </w:pPr>
            <w:r>
              <w:rPr>
                <w:rFonts w:ascii="Aptos" w:hAnsi="Aptos"/>
                <w:b w:val="0"/>
                <w:color w:val="153247"/>
                <w:sz w:val="14"/>
              </w:rPr>
              <w:t>Effect 11，fast to slow</w:t>
            </w:r>
          </w:p>
        </w:tc>
      </w:tr>
      <w:tr w14:paraId="70188D98">
        <w:tc>
          <w:tcPr>
            <w:tcW w:w="850" w:type="dxa"/>
            <w:tcMar>
              <w:top w:w="80" w:type="dxa"/>
              <w:left w:w="120" w:type="dxa"/>
              <w:bottom w:w="80" w:type="dxa"/>
              <w:right w:w="120" w:type="dxa"/>
            </w:tcMar>
            <w:vAlign w:val="center"/>
          </w:tcPr>
          <w:p w14:paraId="27A25DD3">
            <w:pPr>
              <w:spacing w:before="0" w:after="0" w:line="259" w:lineRule="auto"/>
              <w:jc w:val="center"/>
            </w:pPr>
            <w:r>
              <w:rPr>
                <w:rFonts w:ascii="Aptos" w:hAnsi="Aptos"/>
                <w:b w:val="0"/>
                <w:color w:val="153247"/>
                <w:sz w:val="14"/>
              </w:rPr>
              <w:t>14</w:t>
            </w:r>
          </w:p>
        </w:tc>
        <w:tc>
          <w:tcPr>
            <w:tcW w:w="3350" w:type="dxa"/>
            <w:tcMar>
              <w:top w:w="80" w:type="dxa"/>
              <w:left w:w="120" w:type="dxa"/>
              <w:bottom w:w="80" w:type="dxa"/>
              <w:right w:w="120" w:type="dxa"/>
            </w:tcMar>
            <w:vAlign w:val="center"/>
          </w:tcPr>
          <w:p w14:paraId="4C4C36C3">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0E33471F">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10D0D56F">
            <w:pPr>
              <w:spacing w:before="0" w:after="0" w:line="259" w:lineRule="auto"/>
              <w:jc w:val="left"/>
            </w:pPr>
            <w:r>
              <w:rPr>
                <w:rFonts w:ascii="Aptos" w:hAnsi="Aptos"/>
                <w:b w:val="0"/>
                <w:color w:val="153247"/>
                <w:sz w:val="14"/>
              </w:rPr>
              <w:t>Effect 12，fast to slow</w:t>
            </w:r>
          </w:p>
        </w:tc>
      </w:tr>
      <w:tr w14:paraId="6DAE4287">
        <w:tc>
          <w:tcPr>
            <w:tcW w:w="850" w:type="dxa"/>
            <w:shd w:val="clear" w:color="auto" w:fill="F3F7F9"/>
            <w:tcMar>
              <w:top w:w="80" w:type="dxa"/>
              <w:left w:w="120" w:type="dxa"/>
              <w:bottom w:w="80" w:type="dxa"/>
              <w:right w:w="120" w:type="dxa"/>
            </w:tcMar>
            <w:vAlign w:val="center"/>
          </w:tcPr>
          <w:p w14:paraId="52B31358">
            <w:pPr>
              <w:spacing w:before="0" w:after="0" w:line="259" w:lineRule="auto"/>
              <w:jc w:val="center"/>
            </w:pPr>
            <w:r>
              <w:rPr>
                <w:rFonts w:ascii="Aptos" w:hAnsi="Aptos"/>
                <w:b w:val="0"/>
                <w:color w:val="153247"/>
                <w:sz w:val="14"/>
              </w:rPr>
              <w:t>14</w:t>
            </w:r>
          </w:p>
        </w:tc>
        <w:tc>
          <w:tcPr>
            <w:tcW w:w="3350" w:type="dxa"/>
            <w:shd w:val="clear" w:color="auto" w:fill="F3F7F9"/>
            <w:tcMar>
              <w:top w:w="80" w:type="dxa"/>
              <w:left w:w="120" w:type="dxa"/>
              <w:bottom w:w="80" w:type="dxa"/>
              <w:right w:w="120" w:type="dxa"/>
            </w:tcMar>
            <w:vAlign w:val="center"/>
          </w:tcPr>
          <w:p w14:paraId="7D080414">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0A60BC48">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71F3DB37">
            <w:pPr>
              <w:spacing w:before="0" w:after="0" w:line="259" w:lineRule="auto"/>
              <w:jc w:val="left"/>
            </w:pPr>
            <w:r>
              <w:rPr>
                <w:rFonts w:ascii="Aptos" w:hAnsi="Aptos"/>
                <w:b w:val="0"/>
                <w:color w:val="153247"/>
                <w:sz w:val="14"/>
              </w:rPr>
              <w:t>Effect 13，fast to slow</w:t>
            </w:r>
          </w:p>
        </w:tc>
      </w:tr>
      <w:tr w14:paraId="2D8305F1">
        <w:tc>
          <w:tcPr>
            <w:tcW w:w="850" w:type="dxa"/>
            <w:tcMar>
              <w:top w:w="80" w:type="dxa"/>
              <w:left w:w="120" w:type="dxa"/>
              <w:bottom w:w="80" w:type="dxa"/>
              <w:right w:w="120" w:type="dxa"/>
            </w:tcMar>
            <w:vAlign w:val="center"/>
          </w:tcPr>
          <w:p w14:paraId="165E14D3">
            <w:pPr>
              <w:spacing w:before="0" w:after="0" w:line="259" w:lineRule="auto"/>
              <w:jc w:val="center"/>
            </w:pPr>
            <w:r>
              <w:rPr>
                <w:rFonts w:ascii="Aptos" w:hAnsi="Aptos"/>
                <w:b w:val="0"/>
                <w:color w:val="153247"/>
                <w:sz w:val="14"/>
              </w:rPr>
              <w:t>14</w:t>
            </w:r>
          </w:p>
        </w:tc>
        <w:tc>
          <w:tcPr>
            <w:tcW w:w="3350" w:type="dxa"/>
            <w:tcMar>
              <w:top w:w="80" w:type="dxa"/>
              <w:left w:w="120" w:type="dxa"/>
              <w:bottom w:w="80" w:type="dxa"/>
              <w:right w:w="120" w:type="dxa"/>
            </w:tcMar>
            <w:vAlign w:val="center"/>
          </w:tcPr>
          <w:p w14:paraId="04CADFED">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7A1628D2">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51999ACC">
            <w:pPr>
              <w:spacing w:before="0" w:after="0" w:line="259" w:lineRule="auto"/>
              <w:jc w:val="left"/>
            </w:pPr>
            <w:r>
              <w:rPr>
                <w:rFonts w:ascii="Aptos" w:hAnsi="Aptos"/>
                <w:b w:val="0"/>
                <w:color w:val="153247"/>
                <w:sz w:val="14"/>
              </w:rPr>
              <w:t>Effect 14，fast to slow</w:t>
            </w:r>
          </w:p>
        </w:tc>
      </w:tr>
      <w:tr w14:paraId="5AC0AA45">
        <w:tc>
          <w:tcPr>
            <w:tcW w:w="850" w:type="dxa"/>
            <w:shd w:val="clear" w:color="auto" w:fill="F3F7F9"/>
            <w:tcMar>
              <w:top w:w="80" w:type="dxa"/>
              <w:left w:w="120" w:type="dxa"/>
              <w:bottom w:w="80" w:type="dxa"/>
              <w:right w:w="120" w:type="dxa"/>
            </w:tcMar>
            <w:vAlign w:val="center"/>
          </w:tcPr>
          <w:p w14:paraId="7A68A219">
            <w:pPr>
              <w:spacing w:before="0" w:after="0" w:line="259" w:lineRule="auto"/>
              <w:jc w:val="center"/>
            </w:pPr>
            <w:r>
              <w:rPr>
                <w:rFonts w:ascii="Aptos" w:hAnsi="Aptos"/>
                <w:b w:val="0"/>
                <w:color w:val="153247"/>
                <w:sz w:val="14"/>
              </w:rPr>
              <w:t>14</w:t>
            </w:r>
          </w:p>
        </w:tc>
        <w:tc>
          <w:tcPr>
            <w:tcW w:w="3350" w:type="dxa"/>
            <w:shd w:val="clear" w:color="auto" w:fill="F3F7F9"/>
            <w:tcMar>
              <w:top w:w="80" w:type="dxa"/>
              <w:left w:w="120" w:type="dxa"/>
              <w:bottom w:w="80" w:type="dxa"/>
              <w:right w:w="120" w:type="dxa"/>
            </w:tcMar>
            <w:vAlign w:val="center"/>
          </w:tcPr>
          <w:p w14:paraId="14C918FF">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05CAF87F">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382E0588">
            <w:pPr>
              <w:spacing w:before="0" w:after="0" w:line="259" w:lineRule="auto"/>
              <w:jc w:val="left"/>
            </w:pPr>
            <w:r>
              <w:rPr>
                <w:rFonts w:ascii="Aptos" w:hAnsi="Aptos"/>
                <w:b w:val="0"/>
                <w:color w:val="153247"/>
                <w:sz w:val="14"/>
              </w:rPr>
              <w:t>Effect 15，fast to slow</w:t>
            </w:r>
          </w:p>
        </w:tc>
      </w:tr>
      <w:tr w14:paraId="144A884B">
        <w:tc>
          <w:tcPr>
            <w:tcW w:w="850" w:type="dxa"/>
            <w:tcMar>
              <w:top w:w="80" w:type="dxa"/>
              <w:left w:w="120" w:type="dxa"/>
              <w:bottom w:w="80" w:type="dxa"/>
              <w:right w:w="120" w:type="dxa"/>
            </w:tcMar>
            <w:vAlign w:val="center"/>
          </w:tcPr>
          <w:p w14:paraId="5B080F0A">
            <w:pPr>
              <w:spacing w:before="0" w:after="0" w:line="259" w:lineRule="auto"/>
              <w:jc w:val="center"/>
            </w:pPr>
            <w:r>
              <w:rPr>
                <w:rFonts w:ascii="Aptos" w:hAnsi="Aptos"/>
                <w:b w:val="0"/>
                <w:color w:val="153247"/>
                <w:sz w:val="14"/>
              </w:rPr>
              <w:t>15</w:t>
            </w:r>
          </w:p>
        </w:tc>
        <w:tc>
          <w:tcPr>
            <w:tcW w:w="3350" w:type="dxa"/>
            <w:tcMar>
              <w:top w:w="80" w:type="dxa"/>
              <w:left w:w="120" w:type="dxa"/>
              <w:bottom w:w="80" w:type="dxa"/>
              <w:right w:w="120" w:type="dxa"/>
            </w:tcMar>
            <w:vAlign w:val="center"/>
          </w:tcPr>
          <w:p w14:paraId="00FE7BC5">
            <w:pPr>
              <w:spacing w:before="0" w:after="0" w:line="259" w:lineRule="auto"/>
              <w:jc w:val="left"/>
            </w:pPr>
            <w:r>
              <w:rPr>
                <w:rFonts w:ascii="Aptos" w:hAnsi="Aptos"/>
                <w:b w:val="0"/>
                <w:color w:val="153247"/>
                <w:sz w:val="14"/>
              </w:rPr>
              <w:t>Pan 2</w:t>
            </w:r>
          </w:p>
        </w:tc>
        <w:tc>
          <w:tcPr>
            <w:tcW w:w="1650" w:type="dxa"/>
            <w:tcMar>
              <w:top w:w="80" w:type="dxa"/>
              <w:left w:w="120" w:type="dxa"/>
              <w:bottom w:w="80" w:type="dxa"/>
              <w:right w:w="120" w:type="dxa"/>
            </w:tcMar>
            <w:vAlign w:val="center"/>
          </w:tcPr>
          <w:p w14:paraId="2BE2D08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B07AD53">
            <w:pPr>
              <w:spacing w:before="0" w:after="0" w:line="259" w:lineRule="auto"/>
              <w:jc w:val="left"/>
            </w:pPr>
            <w:r>
              <w:rPr>
                <w:rFonts w:ascii="Aptos" w:hAnsi="Aptos"/>
                <w:b w:val="0"/>
                <w:color w:val="153247"/>
                <w:sz w:val="14"/>
              </w:rPr>
              <w:t>0° → 540°</w:t>
            </w:r>
          </w:p>
        </w:tc>
      </w:tr>
      <w:tr w14:paraId="70DC1643">
        <w:tc>
          <w:tcPr>
            <w:tcW w:w="850" w:type="dxa"/>
            <w:shd w:val="clear" w:color="auto" w:fill="F3F7F9"/>
            <w:tcMar>
              <w:top w:w="80" w:type="dxa"/>
              <w:left w:w="120" w:type="dxa"/>
              <w:bottom w:w="80" w:type="dxa"/>
              <w:right w:w="120" w:type="dxa"/>
            </w:tcMar>
            <w:vAlign w:val="center"/>
          </w:tcPr>
          <w:p w14:paraId="17998C00">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13CB6161">
            <w:pPr>
              <w:spacing w:before="0" w:after="0" w:line="259" w:lineRule="auto"/>
              <w:jc w:val="left"/>
            </w:pPr>
            <w:r>
              <w:rPr>
                <w:rFonts w:ascii="Aptos" w:hAnsi="Aptos"/>
                <w:b w:val="0"/>
                <w:color w:val="153247"/>
                <w:sz w:val="14"/>
              </w:rPr>
              <w:t>Pan 2 Fine</w:t>
            </w:r>
          </w:p>
        </w:tc>
        <w:tc>
          <w:tcPr>
            <w:tcW w:w="1650" w:type="dxa"/>
            <w:shd w:val="clear" w:color="auto" w:fill="F3F7F9"/>
            <w:tcMar>
              <w:top w:w="80" w:type="dxa"/>
              <w:left w:w="120" w:type="dxa"/>
              <w:bottom w:w="80" w:type="dxa"/>
              <w:right w:w="120" w:type="dxa"/>
            </w:tcMar>
            <w:vAlign w:val="center"/>
          </w:tcPr>
          <w:p w14:paraId="0B20054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BE00191">
            <w:pPr>
              <w:spacing w:before="0" w:after="0" w:line="259" w:lineRule="auto"/>
              <w:jc w:val="left"/>
            </w:pPr>
            <w:r>
              <w:rPr>
                <w:rFonts w:ascii="Aptos" w:hAnsi="Aptos"/>
                <w:b w:val="0"/>
                <w:color w:val="153247"/>
                <w:sz w:val="14"/>
              </w:rPr>
              <w:t>0°–2°</w:t>
            </w:r>
          </w:p>
        </w:tc>
      </w:tr>
      <w:tr w14:paraId="1AA61592">
        <w:tc>
          <w:tcPr>
            <w:tcW w:w="850" w:type="dxa"/>
            <w:tcMar>
              <w:top w:w="80" w:type="dxa"/>
              <w:left w:w="120" w:type="dxa"/>
              <w:bottom w:w="80" w:type="dxa"/>
              <w:right w:w="120" w:type="dxa"/>
            </w:tcMar>
            <w:vAlign w:val="center"/>
          </w:tcPr>
          <w:p w14:paraId="4F8EFDBC">
            <w:pPr>
              <w:spacing w:before="0" w:after="0" w:line="259" w:lineRule="auto"/>
              <w:jc w:val="center"/>
            </w:pPr>
            <w:r>
              <w:rPr>
                <w:rFonts w:ascii="Aptos" w:hAnsi="Aptos"/>
                <w:b w:val="0"/>
                <w:color w:val="153247"/>
                <w:sz w:val="14"/>
              </w:rPr>
              <w:t>17</w:t>
            </w:r>
          </w:p>
        </w:tc>
        <w:tc>
          <w:tcPr>
            <w:tcW w:w="3350" w:type="dxa"/>
            <w:tcMar>
              <w:top w:w="80" w:type="dxa"/>
              <w:left w:w="120" w:type="dxa"/>
              <w:bottom w:w="80" w:type="dxa"/>
              <w:right w:w="120" w:type="dxa"/>
            </w:tcMar>
            <w:vAlign w:val="center"/>
          </w:tcPr>
          <w:p w14:paraId="0FA69E96">
            <w:pPr>
              <w:spacing w:before="0" w:after="0" w:line="259" w:lineRule="auto"/>
              <w:jc w:val="left"/>
            </w:pPr>
            <w:r>
              <w:rPr>
                <w:rFonts w:ascii="Aptos" w:hAnsi="Aptos"/>
                <w:b w:val="0"/>
                <w:color w:val="153247"/>
                <w:sz w:val="14"/>
              </w:rPr>
              <w:t>Tilt 2</w:t>
            </w:r>
          </w:p>
        </w:tc>
        <w:tc>
          <w:tcPr>
            <w:tcW w:w="1650" w:type="dxa"/>
            <w:tcMar>
              <w:top w:w="80" w:type="dxa"/>
              <w:left w:w="120" w:type="dxa"/>
              <w:bottom w:w="80" w:type="dxa"/>
              <w:right w:w="120" w:type="dxa"/>
            </w:tcMar>
            <w:vAlign w:val="center"/>
          </w:tcPr>
          <w:p w14:paraId="2DC0F95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185FE0E">
            <w:pPr>
              <w:spacing w:before="0" w:after="0" w:line="259" w:lineRule="auto"/>
              <w:jc w:val="left"/>
            </w:pPr>
            <w:r>
              <w:rPr>
                <w:rFonts w:ascii="Aptos" w:hAnsi="Aptos"/>
                <w:b w:val="0"/>
                <w:color w:val="153247"/>
                <w:sz w:val="14"/>
              </w:rPr>
              <w:t>0° → 540°</w:t>
            </w:r>
          </w:p>
        </w:tc>
      </w:tr>
      <w:tr w14:paraId="59FB959B">
        <w:tc>
          <w:tcPr>
            <w:tcW w:w="850" w:type="dxa"/>
            <w:shd w:val="clear" w:color="auto" w:fill="F3F7F9"/>
            <w:tcMar>
              <w:top w:w="80" w:type="dxa"/>
              <w:left w:w="120" w:type="dxa"/>
              <w:bottom w:w="80" w:type="dxa"/>
              <w:right w:w="120" w:type="dxa"/>
            </w:tcMar>
            <w:vAlign w:val="center"/>
          </w:tcPr>
          <w:p w14:paraId="518C9D04">
            <w:pPr>
              <w:spacing w:before="0" w:after="0" w:line="259" w:lineRule="auto"/>
              <w:jc w:val="center"/>
            </w:pPr>
            <w:r>
              <w:rPr>
                <w:rFonts w:ascii="Aptos" w:hAnsi="Aptos"/>
                <w:b w:val="0"/>
                <w:color w:val="153247"/>
                <w:sz w:val="14"/>
              </w:rPr>
              <w:t>18</w:t>
            </w:r>
          </w:p>
        </w:tc>
        <w:tc>
          <w:tcPr>
            <w:tcW w:w="3350" w:type="dxa"/>
            <w:shd w:val="clear" w:color="auto" w:fill="F3F7F9"/>
            <w:tcMar>
              <w:top w:w="80" w:type="dxa"/>
              <w:left w:w="120" w:type="dxa"/>
              <w:bottom w:w="80" w:type="dxa"/>
              <w:right w:w="120" w:type="dxa"/>
            </w:tcMar>
            <w:vAlign w:val="center"/>
          </w:tcPr>
          <w:p w14:paraId="6C568DAF">
            <w:pPr>
              <w:spacing w:before="0" w:after="0" w:line="259" w:lineRule="auto"/>
              <w:jc w:val="left"/>
            </w:pPr>
            <w:r>
              <w:rPr>
                <w:rFonts w:ascii="Aptos" w:hAnsi="Aptos"/>
                <w:b w:val="0"/>
                <w:color w:val="153247"/>
                <w:sz w:val="14"/>
              </w:rPr>
              <w:t>Tilt 2 Fine</w:t>
            </w:r>
          </w:p>
        </w:tc>
        <w:tc>
          <w:tcPr>
            <w:tcW w:w="1650" w:type="dxa"/>
            <w:shd w:val="clear" w:color="auto" w:fill="F3F7F9"/>
            <w:tcMar>
              <w:top w:w="80" w:type="dxa"/>
              <w:left w:w="120" w:type="dxa"/>
              <w:bottom w:w="80" w:type="dxa"/>
              <w:right w:w="120" w:type="dxa"/>
            </w:tcMar>
            <w:vAlign w:val="center"/>
          </w:tcPr>
          <w:p w14:paraId="3D5A283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F5CE8E4">
            <w:pPr>
              <w:spacing w:before="0" w:after="0" w:line="259" w:lineRule="auto"/>
              <w:jc w:val="left"/>
            </w:pPr>
            <w:r>
              <w:rPr>
                <w:rFonts w:ascii="Aptos" w:hAnsi="Aptos"/>
                <w:b w:val="0"/>
                <w:color w:val="153247"/>
                <w:sz w:val="14"/>
              </w:rPr>
              <w:t>0°–2°</w:t>
            </w:r>
          </w:p>
        </w:tc>
      </w:tr>
      <w:tr w14:paraId="6559E906">
        <w:tc>
          <w:tcPr>
            <w:tcW w:w="850" w:type="dxa"/>
            <w:tcMar>
              <w:top w:w="80" w:type="dxa"/>
              <w:left w:w="120" w:type="dxa"/>
              <w:bottom w:w="80" w:type="dxa"/>
              <w:right w:w="120" w:type="dxa"/>
            </w:tcMar>
            <w:vAlign w:val="center"/>
          </w:tcPr>
          <w:p w14:paraId="4D3A86B7">
            <w:pPr>
              <w:spacing w:before="0" w:after="0" w:line="259" w:lineRule="auto"/>
              <w:jc w:val="center"/>
            </w:pPr>
            <w:r>
              <w:rPr>
                <w:rFonts w:ascii="Aptos" w:hAnsi="Aptos"/>
                <w:b w:val="0"/>
                <w:color w:val="153247"/>
                <w:sz w:val="14"/>
              </w:rPr>
              <w:t>19</w:t>
            </w:r>
          </w:p>
        </w:tc>
        <w:tc>
          <w:tcPr>
            <w:tcW w:w="3350" w:type="dxa"/>
            <w:tcMar>
              <w:top w:w="80" w:type="dxa"/>
              <w:left w:w="120" w:type="dxa"/>
              <w:bottom w:w="80" w:type="dxa"/>
              <w:right w:w="120" w:type="dxa"/>
            </w:tcMar>
            <w:vAlign w:val="center"/>
          </w:tcPr>
          <w:p w14:paraId="2F7C2EBB">
            <w:pPr>
              <w:spacing w:before="0" w:after="0" w:line="259" w:lineRule="auto"/>
              <w:jc w:val="left"/>
            </w:pPr>
            <w:r>
              <w:rPr>
                <w:rFonts w:ascii="Aptos" w:hAnsi="Aptos"/>
                <w:b w:val="0"/>
                <w:color w:val="153247"/>
                <w:sz w:val="14"/>
              </w:rPr>
              <w:t>Main LED 2 Red</w:t>
            </w:r>
          </w:p>
        </w:tc>
        <w:tc>
          <w:tcPr>
            <w:tcW w:w="1650" w:type="dxa"/>
            <w:tcMar>
              <w:top w:w="80" w:type="dxa"/>
              <w:left w:w="120" w:type="dxa"/>
              <w:bottom w:w="80" w:type="dxa"/>
              <w:right w:w="120" w:type="dxa"/>
            </w:tcMar>
            <w:vAlign w:val="center"/>
          </w:tcPr>
          <w:p w14:paraId="45F72EF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FD70230">
            <w:pPr>
              <w:spacing w:before="0" w:after="0" w:line="259" w:lineRule="auto"/>
              <w:jc w:val="left"/>
            </w:pPr>
            <w:r>
              <w:rPr>
                <w:rFonts w:ascii="Aptos" w:hAnsi="Aptos"/>
                <w:b w:val="0"/>
                <w:color w:val="153247"/>
                <w:sz w:val="14"/>
              </w:rPr>
              <w:t>Red 0% → 100%</w:t>
            </w:r>
          </w:p>
        </w:tc>
      </w:tr>
      <w:tr w14:paraId="30264D9A">
        <w:tc>
          <w:tcPr>
            <w:tcW w:w="850" w:type="dxa"/>
            <w:shd w:val="clear" w:color="auto" w:fill="F3F7F9"/>
            <w:tcMar>
              <w:top w:w="80" w:type="dxa"/>
              <w:left w:w="120" w:type="dxa"/>
              <w:bottom w:w="80" w:type="dxa"/>
              <w:right w:w="120" w:type="dxa"/>
            </w:tcMar>
            <w:vAlign w:val="center"/>
          </w:tcPr>
          <w:p w14:paraId="13ECCF30">
            <w:pPr>
              <w:spacing w:before="0" w:after="0" w:line="259" w:lineRule="auto"/>
              <w:jc w:val="center"/>
            </w:pPr>
            <w:r>
              <w:rPr>
                <w:rFonts w:ascii="Aptos" w:hAnsi="Aptos"/>
                <w:b w:val="0"/>
                <w:color w:val="153247"/>
                <w:sz w:val="14"/>
              </w:rPr>
              <w:t>20</w:t>
            </w:r>
          </w:p>
        </w:tc>
        <w:tc>
          <w:tcPr>
            <w:tcW w:w="3350" w:type="dxa"/>
            <w:shd w:val="clear" w:color="auto" w:fill="F3F7F9"/>
            <w:tcMar>
              <w:top w:w="80" w:type="dxa"/>
              <w:left w:w="120" w:type="dxa"/>
              <w:bottom w:w="80" w:type="dxa"/>
              <w:right w:w="120" w:type="dxa"/>
            </w:tcMar>
            <w:vAlign w:val="center"/>
          </w:tcPr>
          <w:p w14:paraId="0EB82EE0">
            <w:pPr>
              <w:spacing w:before="0" w:after="0" w:line="259" w:lineRule="auto"/>
              <w:jc w:val="left"/>
            </w:pPr>
            <w:r>
              <w:rPr>
                <w:rFonts w:ascii="Aptos" w:hAnsi="Aptos"/>
                <w:b w:val="0"/>
                <w:color w:val="153247"/>
                <w:sz w:val="14"/>
              </w:rPr>
              <w:t>Main LED 2 Green</w:t>
            </w:r>
          </w:p>
        </w:tc>
        <w:tc>
          <w:tcPr>
            <w:tcW w:w="1650" w:type="dxa"/>
            <w:shd w:val="clear" w:color="auto" w:fill="F3F7F9"/>
            <w:tcMar>
              <w:top w:w="80" w:type="dxa"/>
              <w:left w:w="120" w:type="dxa"/>
              <w:bottom w:w="80" w:type="dxa"/>
              <w:right w:w="120" w:type="dxa"/>
            </w:tcMar>
            <w:vAlign w:val="center"/>
          </w:tcPr>
          <w:p w14:paraId="3EFDEBF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0A5A9D8">
            <w:pPr>
              <w:spacing w:before="0" w:after="0" w:line="259" w:lineRule="auto"/>
              <w:jc w:val="left"/>
            </w:pPr>
            <w:r>
              <w:rPr>
                <w:rFonts w:ascii="Aptos" w:hAnsi="Aptos"/>
                <w:b w:val="0"/>
                <w:color w:val="153247"/>
                <w:sz w:val="14"/>
              </w:rPr>
              <w:t>Green 0% → 100%</w:t>
            </w:r>
          </w:p>
        </w:tc>
      </w:tr>
      <w:tr w14:paraId="6A9ECEE1">
        <w:tc>
          <w:tcPr>
            <w:tcW w:w="850" w:type="dxa"/>
            <w:tcMar>
              <w:top w:w="80" w:type="dxa"/>
              <w:left w:w="120" w:type="dxa"/>
              <w:bottom w:w="80" w:type="dxa"/>
              <w:right w:w="120" w:type="dxa"/>
            </w:tcMar>
            <w:vAlign w:val="center"/>
          </w:tcPr>
          <w:p w14:paraId="1AA8A2DB">
            <w:pPr>
              <w:spacing w:before="0" w:after="0" w:line="259" w:lineRule="auto"/>
              <w:jc w:val="center"/>
            </w:pPr>
            <w:r>
              <w:rPr>
                <w:rFonts w:ascii="Aptos" w:hAnsi="Aptos"/>
                <w:b w:val="0"/>
                <w:color w:val="153247"/>
                <w:sz w:val="14"/>
              </w:rPr>
              <w:t>21</w:t>
            </w:r>
          </w:p>
        </w:tc>
        <w:tc>
          <w:tcPr>
            <w:tcW w:w="3350" w:type="dxa"/>
            <w:tcMar>
              <w:top w:w="80" w:type="dxa"/>
              <w:left w:w="120" w:type="dxa"/>
              <w:bottom w:w="80" w:type="dxa"/>
              <w:right w:w="120" w:type="dxa"/>
            </w:tcMar>
            <w:vAlign w:val="center"/>
          </w:tcPr>
          <w:p w14:paraId="1B0D0D67">
            <w:pPr>
              <w:spacing w:before="0" w:after="0" w:line="259" w:lineRule="auto"/>
              <w:jc w:val="left"/>
            </w:pPr>
            <w:r>
              <w:rPr>
                <w:rFonts w:ascii="Aptos" w:hAnsi="Aptos"/>
                <w:b w:val="0"/>
                <w:color w:val="153247"/>
                <w:sz w:val="14"/>
              </w:rPr>
              <w:t>Main LED 2 Blue</w:t>
            </w:r>
          </w:p>
        </w:tc>
        <w:tc>
          <w:tcPr>
            <w:tcW w:w="1650" w:type="dxa"/>
            <w:tcMar>
              <w:top w:w="80" w:type="dxa"/>
              <w:left w:w="120" w:type="dxa"/>
              <w:bottom w:w="80" w:type="dxa"/>
              <w:right w:w="120" w:type="dxa"/>
            </w:tcMar>
            <w:vAlign w:val="center"/>
          </w:tcPr>
          <w:p w14:paraId="529E244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6E5F815">
            <w:pPr>
              <w:spacing w:before="0" w:after="0" w:line="259" w:lineRule="auto"/>
              <w:jc w:val="left"/>
            </w:pPr>
            <w:r>
              <w:rPr>
                <w:rFonts w:ascii="Aptos" w:hAnsi="Aptos"/>
                <w:b w:val="0"/>
                <w:color w:val="153247"/>
                <w:sz w:val="14"/>
              </w:rPr>
              <w:t>Blue 0% → 100%</w:t>
            </w:r>
          </w:p>
        </w:tc>
      </w:tr>
      <w:tr w14:paraId="36B769F1">
        <w:tc>
          <w:tcPr>
            <w:tcW w:w="850" w:type="dxa"/>
            <w:shd w:val="clear" w:color="auto" w:fill="F3F7F9"/>
            <w:tcMar>
              <w:top w:w="80" w:type="dxa"/>
              <w:left w:w="120" w:type="dxa"/>
              <w:bottom w:w="80" w:type="dxa"/>
              <w:right w:w="120" w:type="dxa"/>
            </w:tcMar>
            <w:vAlign w:val="center"/>
          </w:tcPr>
          <w:p w14:paraId="6150EEDF">
            <w:pPr>
              <w:spacing w:before="0" w:after="0" w:line="259" w:lineRule="auto"/>
              <w:jc w:val="center"/>
            </w:pPr>
            <w:r>
              <w:rPr>
                <w:rFonts w:ascii="Aptos" w:hAnsi="Aptos"/>
                <w:b w:val="0"/>
                <w:color w:val="153247"/>
                <w:sz w:val="14"/>
              </w:rPr>
              <w:t>22</w:t>
            </w:r>
          </w:p>
        </w:tc>
        <w:tc>
          <w:tcPr>
            <w:tcW w:w="3350" w:type="dxa"/>
            <w:shd w:val="clear" w:color="auto" w:fill="F3F7F9"/>
            <w:tcMar>
              <w:top w:w="80" w:type="dxa"/>
              <w:left w:w="120" w:type="dxa"/>
              <w:bottom w:w="80" w:type="dxa"/>
              <w:right w:w="120" w:type="dxa"/>
            </w:tcMar>
            <w:vAlign w:val="center"/>
          </w:tcPr>
          <w:p w14:paraId="5B49ACEA">
            <w:pPr>
              <w:spacing w:before="0" w:after="0" w:line="259" w:lineRule="auto"/>
              <w:jc w:val="left"/>
            </w:pPr>
            <w:r>
              <w:rPr>
                <w:rFonts w:ascii="Aptos" w:hAnsi="Aptos"/>
                <w:b w:val="0"/>
                <w:color w:val="153247"/>
                <w:sz w:val="14"/>
              </w:rPr>
              <w:t>Main LED 2 Lime</w:t>
            </w:r>
          </w:p>
        </w:tc>
        <w:tc>
          <w:tcPr>
            <w:tcW w:w="1650" w:type="dxa"/>
            <w:shd w:val="clear" w:color="auto" w:fill="F3F7F9"/>
            <w:tcMar>
              <w:top w:w="80" w:type="dxa"/>
              <w:left w:w="120" w:type="dxa"/>
              <w:bottom w:w="80" w:type="dxa"/>
              <w:right w:w="120" w:type="dxa"/>
            </w:tcMar>
            <w:vAlign w:val="center"/>
          </w:tcPr>
          <w:p w14:paraId="7D71D59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0366106">
            <w:pPr>
              <w:spacing w:before="0" w:after="0" w:line="259" w:lineRule="auto"/>
              <w:jc w:val="left"/>
            </w:pPr>
            <w:r>
              <w:rPr>
                <w:rFonts w:ascii="Aptos" w:hAnsi="Aptos"/>
                <w:b w:val="0"/>
                <w:color w:val="153247"/>
                <w:sz w:val="14"/>
              </w:rPr>
              <w:t>Lime 0% → 100%</w:t>
            </w:r>
          </w:p>
        </w:tc>
      </w:tr>
      <w:tr w14:paraId="312A0033">
        <w:tc>
          <w:tcPr>
            <w:tcW w:w="850" w:type="dxa"/>
            <w:tcMar>
              <w:top w:w="80" w:type="dxa"/>
              <w:left w:w="120" w:type="dxa"/>
              <w:bottom w:w="80" w:type="dxa"/>
              <w:right w:w="120" w:type="dxa"/>
            </w:tcMar>
            <w:vAlign w:val="center"/>
          </w:tcPr>
          <w:p w14:paraId="72B4A84D">
            <w:pPr>
              <w:spacing w:before="0" w:after="0" w:line="259" w:lineRule="auto"/>
              <w:jc w:val="center"/>
            </w:pPr>
            <w:r>
              <w:rPr>
                <w:rFonts w:ascii="Aptos" w:hAnsi="Aptos"/>
                <w:b w:val="0"/>
                <w:color w:val="153247"/>
                <w:sz w:val="14"/>
              </w:rPr>
              <w:t>23</w:t>
            </w:r>
          </w:p>
        </w:tc>
        <w:tc>
          <w:tcPr>
            <w:tcW w:w="3350" w:type="dxa"/>
            <w:tcMar>
              <w:top w:w="80" w:type="dxa"/>
              <w:left w:w="120" w:type="dxa"/>
              <w:bottom w:w="80" w:type="dxa"/>
              <w:right w:w="120" w:type="dxa"/>
            </w:tcMar>
            <w:vAlign w:val="center"/>
          </w:tcPr>
          <w:p w14:paraId="3985909C">
            <w:pPr>
              <w:spacing w:before="0" w:after="0" w:line="259" w:lineRule="auto"/>
              <w:jc w:val="left"/>
            </w:pPr>
            <w:r>
              <w:rPr>
                <w:rFonts w:ascii="Aptos" w:hAnsi="Aptos"/>
                <w:b w:val="0"/>
                <w:color w:val="153247"/>
                <w:sz w:val="14"/>
              </w:rPr>
              <w:t>Main LED 2 Strobe</w:t>
            </w:r>
          </w:p>
        </w:tc>
        <w:tc>
          <w:tcPr>
            <w:tcW w:w="1650" w:type="dxa"/>
            <w:tcMar>
              <w:top w:w="80" w:type="dxa"/>
              <w:left w:w="120" w:type="dxa"/>
              <w:bottom w:w="80" w:type="dxa"/>
              <w:right w:w="120" w:type="dxa"/>
            </w:tcMar>
            <w:vAlign w:val="center"/>
          </w:tcPr>
          <w:p w14:paraId="6294C0E7">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78E4AE69">
            <w:pPr>
              <w:spacing w:before="0" w:after="0" w:line="259" w:lineRule="auto"/>
              <w:jc w:val="left"/>
            </w:pPr>
            <w:r>
              <w:rPr>
                <w:rFonts w:ascii="Aptos" w:hAnsi="Aptos"/>
                <w:b w:val="0"/>
                <w:color w:val="153247"/>
                <w:sz w:val="14"/>
              </w:rPr>
              <w:t>Blackout</w:t>
            </w:r>
          </w:p>
        </w:tc>
      </w:tr>
      <w:tr w14:paraId="017509EE">
        <w:tc>
          <w:tcPr>
            <w:tcW w:w="850" w:type="dxa"/>
            <w:shd w:val="clear" w:color="auto" w:fill="F3F7F9"/>
            <w:tcMar>
              <w:top w:w="80" w:type="dxa"/>
              <w:left w:w="120" w:type="dxa"/>
              <w:bottom w:w="80" w:type="dxa"/>
              <w:right w:w="120" w:type="dxa"/>
            </w:tcMar>
            <w:vAlign w:val="center"/>
          </w:tcPr>
          <w:p w14:paraId="1C59985A">
            <w:pPr>
              <w:spacing w:before="0" w:after="0" w:line="259" w:lineRule="auto"/>
              <w:jc w:val="center"/>
            </w:pPr>
            <w:r>
              <w:rPr>
                <w:rFonts w:ascii="Aptos" w:hAnsi="Aptos"/>
                <w:b w:val="0"/>
                <w:color w:val="153247"/>
                <w:sz w:val="14"/>
              </w:rPr>
              <w:t>23</w:t>
            </w:r>
          </w:p>
        </w:tc>
        <w:tc>
          <w:tcPr>
            <w:tcW w:w="3350" w:type="dxa"/>
            <w:shd w:val="clear" w:color="auto" w:fill="F3F7F9"/>
            <w:tcMar>
              <w:top w:w="80" w:type="dxa"/>
              <w:left w:w="120" w:type="dxa"/>
              <w:bottom w:w="80" w:type="dxa"/>
              <w:right w:w="120" w:type="dxa"/>
            </w:tcMar>
            <w:vAlign w:val="center"/>
          </w:tcPr>
          <w:p w14:paraId="5387A93E">
            <w:pPr>
              <w:spacing w:before="0" w:after="0" w:line="259" w:lineRule="auto"/>
              <w:jc w:val="left"/>
            </w:pPr>
            <w:r>
              <w:rPr>
                <w:rFonts w:ascii="Aptos" w:hAnsi="Aptos"/>
                <w:b w:val="0"/>
                <w:color w:val="153247"/>
                <w:sz w:val="14"/>
              </w:rPr>
              <w:t>Main LED 2 Strobe</w:t>
            </w:r>
          </w:p>
        </w:tc>
        <w:tc>
          <w:tcPr>
            <w:tcW w:w="1650" w:type="dxa"/>
            <w:shd w:val="clear" w:color="auto" w:fill="F3F7F9"/>
            <w:tcMar>
              <w:top w:w="80" w:type="dxa"/>
              <w:left w:w="120" w:type="dxa"/>
              <w:bottom w:w="80" w:type="dxa"/>
              <w:right w:w="120" w:type="dxa"/>
            </w:tcMar>
            <w:vAlign w:val="center"/>
          </w:tcPr>
          <w:p w14:paraId="36453059">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32DA0E9C">
            <w:pPr>
              <w:spacing w:before="0" w:after="0" w:line="259" w:lineRule="auto"/>
              <w:jc w:val="left"/>
            </w:pPr>
            <w:r>
              <w:rPr>
                <w:rFonts w:ascii="Aptos" w:hAnsi="Aptos"/>
                <w:b w:val="0"/>
                <w:color w:val="153247"/>
                <w:sz w:val="14"/>
              </w:rPr>
              <w:t>Open</w:t>
            </w:r>
          </w:p>
        </w:tc>
      </w:tr>
      <w:tr w14:paraId="429E87A2">
        <w:tc>
          <w:tcPr>
            <w:tcW w:w="850" w:type="dxa"/>
            <w:tcMar>
              <w:top w:w="80" w:type="dxa"/>
              <w:left w:w="120" w:type="dxa"/>
              <w:bottom w:w="80" w:type="dxa"/>
              <w:right w:w="120" w:type="dxa"/>
            </w:tcMar>
            <w:vAlign w:val="center"/>
          </w:tcPr>
          <w:p w14:paraId="7EA5EC1F">
            <w:pPr>
              <w:spacing w:before="0" w:after="0" w:line="259" w:lineRule="auto"/>
              <w:jc w:val="center"/>
            </w:pPr>
            <w:r>
              <w:rPr>
                <w:rFonts w:ascii="Aptos" w:hAnsi="Aptos"/>
                <w:b w:val="0"/>
                <w:color w:val="153247"/>
                <w:sz w:val="14"/>
              </w:rPr>
              <w:t>23</w:t>
            </w:r>
          </w:p>
        </w:tc>
        <w:tc>
          <w:tcPr>
            <w:tcW w:w="3350" w:type="dxa"/>
            <w:tcMar>
              <w:top w:w="80" w:type="dxa"/>
              <w:left w:w="120" w:type="dxa"/>
              <w:bottom w:w="80" w:type="dxa"/>
              <w:right w:w="120" w:type="dxa"/>
            </w:tcMar>
            <w:vAlign w:val="center"/>
          </w:tcPr>
          <w:p w14:paraId="3EB618C8">
            <w:pPr>
              <w:spacing w:before="0" w:after="0" w:line="259" w:lineRule="auto"/>
              <w:jc w:val="left"/>
            </w:pPr>
            <w:r>
              <w:rPr>
                <w:rFonts w:ascii="Aptos" w:hAnsi="Aptos"/>
                <w:b w:val="0"/>
                <w:color w:val="153247"/>
                <w:sz w:val="14"/>
              </w:rPr>
              <w:t>Main LED 2 Strobe</w:t>
            </w:r>
          </w:p>
        </w:tc>
        <w:tc>
          <w:tcPr>
            <w:tcW w:w="1650" w:type="dxa"/>
            <w:tcMar>
              <w:top w:w="80" w:type="dxa"/>
              <w:left w:w="120" w:type="dxa"/>
              <w:bottom w:w="80" w:type="dxa"/>
              <w:right w:w="120" w:type="dxa"/>
            </w:tcMar>
            <w:vAlign w:val="center"/>
          </w:tcPr>
          <w:p w14:paraId="6F666C6A">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70EFFE3D">
            <w:pPr>
              <w:spacing w:before="0" w:after="0" w:line="259" w:lineRule="auto"/>
              <w:jc w:val="left"/>
            </w:pPr>
            <w:r>
              <w:rPr>
                <w:rFonts w:ascii="Aptos" w:hAnsi="Aptos"/>
                <w:b w:val="0"/>
                <w:color w:val="153247"/>
                <w:sz w:val="14"/>
              </w:rPr>
              <w:t>Synchronous strobe, slow to fast</w:t>
            </w:r>
          </w:p>
        </w:tc>
      </w:tr>
      <w:tr w14:paraId="346C0307">
        <w:tc>
          <w:tcPr>
            <w:tcW w:w="850" w:type="dxa"/>
            <w:shd w:val="clear" w:color="auto" w:fill="F3F7F9"/>
            <w:tcMar>
              <w:top w:w="80" w:type="dxa"/>
              <w:left w:w="120" w:type="dxa"/>
              <w:bottom w:w="80" w:type="dxa"/>
              <w:right w:w="120" w:type="dxa"/>
            </w:tcMar>
            <w:vAlign w:val="center"/>
          </w:tcPr>
          <w:p w14:paraId="22729F3A">
            <w:pPr>
              <w:spacing w:before="0" w:after="0" w:line="259" w:lineRule="auto"/>
              <w:jc w:val="center"/>
            </w:pPr>
            <w:r>
              <w:rPr>
                <w:rFonts w:ascii="Aptos" w:hAnsi="Aptos"/>
                <w:b w:val="0"/>
                <w:color w:val="153247"/>
                <w:sz w:val="14"/>
              </w:rPr>
              <w:t>23</w:t>
            </w:r>
          </w:p>
        </w:tc>
        <w:tc>
          <w:tcPr>
            <w:tcW w:w="3350" w:type="dxa"/>
            <w:shd w:val="clear" w:color="auto" w:fill="F3F7F9"/>
            <w:tcMar>
              <w:top w:w="80" w:type="dxa"/>
              <w:left w:w="120" w:type="dxa"/>
              <w:bottom w:w="80" w:type="dxa"/>
              <w:right w:w="120" w:type="dxa"/>
            </w:tcMar>
            <w:vAlign w:val="center"/>
          </w:tcPr>
          <w:p w14:paraId="6417083D">
            <w:pPr>
              <w:spacing w:before="0" w:after="0" w:line="259" w:lineRule="auto"/>
              <w:jc w:val="left"/>
            </w:pPr>
            <w:r>
              <w:rPr>
                <w:rFonts w:ascii="Aptos" w:hAnsi="Aptos"/>
                <w:b w:val="0"/>
                <w:color w:val="153247"/>
                <w:sz w:val="14"/>
              </w:rPr>
              <w:t>Main LED 2 Strobe</w:t>
            </w:r>
          </w:p>
        </w:tc>
        <w:tc>
          <w:tcPr>
            <w:tcW w:w="1650" w:type="dxa"/>
            <w:shd w:val="clear" w:color="auto" w:fill="F3F7F9"/>
            <w:tcMar>
              <w:top w:w="80" w:type="dxa"/>
              <w:left w:w="120" w:type="dxa"/>
              <w:bottom w:w="80" w:type="dxa"/>
              <w:right w:w="120" w:type="dxa"/>
            </w:tcMar>
            <w:vAlign w:val="center"/>
          </w:tcPr>
          <w:p w14:paraId="520691A8">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74EACF95">
            <w:pPr>
              <w:spacing w:before="0" w:after="0" w:line="259" w:lineRule="auto"/>
              <w:jc w:val="left"/>
            </w:pPr>
            <w:r>
              <w:rPr>
                <w:rFonts w:ascii="Aptos" w:hAnsi="Aptos"/>
                <w:b w:val="0"/>
                <w:color w:val="153247"/>
                <w:sz w:val="14"/>
              </w:rPr>
              <w:t>Open</w:t>
            </w:r>
          </w:p>
        </w:tc>
      </w:tr>
      <w:tr w14:paraId="6BC09B47">
        <w:tc>
          <w:tcPr>
            <w:tcW w:w="850" w:type="dxa"/>
            <w:tcMar>
              <w:top w:w="80" w:type="dxa"/>
              <w:left w:w="120" w:type="dxa"/>
              <w:bottom w:w="80" w:type="dxa"/>
              <w:right w:w="120" w:type="dxa"/>
            </w:tcMar>
            <w:vAlign w:val="center"/>
          </w:tcPr>
          <w:p w14:paraId="278732DF">
            <w:pPr>
              <w:spacing w:before="0" w:after="0" w:line="259" w:lineRule="auto"/>
              <w:jc w:val="center"/>
            </w:pPr>
            <w:r>
              <w:rPr>
                <w:rFonts w:ascii="Aptos" w:hAnsi="Aptos"/>
                <w:b w:val="0"/>
                <w:color w:val="153247"/>
                <w:sz w:val="14"/>
              </w:rPr>
              <w:t>23</w:t>
            </w:r>
          </w:p>
        </w:tc>
        <w:tc>
          <w:tcPr>
            <w:tcW w:w="3350" w:type="dxa"/>
            <w:tcMar>
              <w:top w:w="80" w:type="dxa"/>
              <w:left w:w="120" w:type="dxa"/>
              <w:bottom w:w="80" w:type="dxa"/>
              <w:right w:w="120" w:type="dxa"/>
            </w:tcMar>
            <w:vAlign w:val="center"/>
          </w:tcPr>
          <w:p w14:paraId="6CE761C2">
            <w:pPr>
              <w:spacing w:before="0" w:after="0" w:line="259" w:lineRule="auto"/>
              <w:jc w:val="left"/>
            </w:pPr>
            <w:r>
              <w:rPr>
                <w:rFonts w:ascii="Aptos" w:hAnsi="Aptos"/>
                <w:b w:val="0"/>
                <w:color w:val="153247"/>
                <w:sz w:val="14"/>
              </w:rPr>
              <w:t>Main LED 2 Strobe</w:t>
            </w:r>
          </w:p>
        </w:tc>
        <w:tc>
          <w:tcPr>
            <w:tcW w:w="1650" w:type="dxa"/>
            <w:tcMar>
              <w:top w:w="80" w:type="dxa"/>
              <w:left w:w="120" w:type="dxa"/>
              <w:bottom w:w="80" w:type="dxa"/>
              <w:right w:w="120" w:type="dxa"/>
            </w:tcMar>
            <w:vAlign w:val="center"/>
          </w:tcPr>
          <w:p w14:paraId="1437BF2F">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3EE11F62">
            <w:pPr>
              <w:spacing w:before="0" w:after="0" w:line="259" w:lineRule="auto"/>
              <w:jc w:val="left"/>
            </w:pPr>
            <w:r>
              <w:rPr>
                <w:rFonts w:ascii="Aptos" w:hAnsi="Aptos"/>
                <w:b w:val="0"/>
                <w:color w:val="153247"/>
                <w:sz w:val="14"/>
              </w:rPr>
              <w:t>Fast-open / slow-close strobe, slow to fast</w:t>
            </w:r>
          </w:p>
        </w:tc>
      </w:tr>
      <w:tr w14:paraId="12F249D9">
        <w:tc>
          <w:tcPr>
            <w:tcW w:w="850" w:type="dxa"/>
            <w:shd w:val="clear" w:color="auto" w:fill="F3F7F9"/>
            <w:tcMar>
              <w:top w:w="80" w:type="dxa"/>
              <w:left w:w="120" w:type="dxa"/>
              <w:bottom w:w="80" w:type="dxa"/>
              <w:right w:w="120" w:type="dxa"/>
            </w:tcMar>
            <w:vAlign w:val="center"/>
          </w:tcPr>
          <w:p w14:paraId="43440AEA">
            <w:pPr>
              <w:spacing w:before="0" w:after="0" w:line="259" w:lineRule="auto"/>
              <w:jc w:val="center"/>
            </w:pPr>
            <w:r>
              <w:rPr>
                <w:rFonts w:ascii="Aptos" w:hAnsi="Aptos"/>
                <w:b w:val="0"/>
                <w:color w:val="153247"/>
                <w:sz w:val="14"/>
              </w:rPr>
              <w:t>23</w:t>
            </w:r>
          </w:p>
        </w:tc>
        <w:tc>
          <w:tcPr>
            <w:tcW w:w="3350" w:type="dxa"/>
            <w:shd w:val="clear" w:color="auto" w:fill="F3F7F9"/>
            <w:tcMar>
              <w:top w:w="80" w:type="dxa"/>
              <w:left w:w="120" w:type="dxa"/>
              <w:bottom w:w="80" w:type="dxa"/>
              <w:right w:w="120" w:type="dxa"/>
            </w:tcMar>
            <w:vAlign w:val="center"/>
          </w:tcPr>
          <w:p w14:paraId="2EDDB19E">
            <w:pPr>
              <w:spacing w:before="0" w:after="0" w:line="259" w:lineRule="auto"/>
              <w:jc w:val="left"/>
            </w:pPr>
            <w:r>
              <w:rPr>
                <w:rFonts w:ascii="Aptos" w:hAnsi="Aptos"/>
                <w:b w:val="0"/>
                <w:color w:val="153247"/>
                <w:sz w:val="14"/>
              </w:rPr>
              <w:t>Main LED 2 Strobe</w:t>
            </w:r>
          </w:p>
        </w:tc>
        <w:tc>
          <w:tcPr>
            <w:tcW w:w="1650" w:type="dxa"/>
            <w:shd w:val="clear" w:color="auto" w:fill="F3F7F9"/>
            <w:tcMar>
              <w:top w:w="80" w:type="dxa"/>
              <w:left w:w="120" w:type="dxa"/>
              <w:bottom w:w="80" w:type="dxa"/>
              <w:right w:w="120" w:type="dxa"/>
            </w:tcMar>
            <w:vAlign w:val="center"/>
          </w:tcPr>
          <w:p w14:paraId="7DDA0467">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1C156C2E">
            <w:pPr>
              <w:spacing w:before="0" w:after="0" w:line="259" w:lineRule="auto"/>
              <w:jc w:val="left"/>
            </w:pPr>
            <w:r>
              <w:rPr>
                <w:rFonts w:ascii="Aptos" w:hAnsi="Aptos"/>
                <w:b w:val="0"/>
                <w:color w:val="153247"/>
                <w:sz w:val="14"/>
              </w:rPr>
              <w:t>Open</w:t>
            </w:r>
          </w:p>
        </w:tc>
      </w:tr>
      <w:tr w14:paraId="7A332063">
        <w:tc>
          <w:tcPr>
            <w:tcW w:w="850" w:type="dxa"/>
            <w:tcMar>
              <w:top w:w="80" w:type="dxa"/>
              <w:left w:w="120" w:type="dxa"/>
              <w:bottom w:w="80" w:type="dxa"/>
              <w:right w:w="120" w:type="dxa"/>
            </w:tcMar>
            <w:vAlign w:val="center"/>
          </w:tcPr>
          <w:p w14:paraId="25804FB0">
            <w:pPr>
              <w:spacing w:before="0" w:after="0" w:line="259" w:lineRule="auto"/>
              <w:jc w:val="center"/>
            </w:pPr>
            <w:r>
              <w:rPr>
                <w:rFonts w:ascii="Aptos" w:hAnsi="Aptos"/>
                <w:b w:val="0"/>
                <w:color w:val="153247"/>
                <w:sz w:val="14"/>
              </w:rPr>
              <w:t>23</w:t>
            </w:r>
          </w:p>
        </w:tc>
        <w:tc>
          <w:tcPr>
            <w:tcW w:w="3350" w:type="dxa"/>
            <w:tcMar>
              <w:top w:w="80" w:type="dxa"/>
              <w:left w:w="120" w:type="dxa"/>
              <w:bottom w:w="80" w:type="dxa"/>
              <w:right w:w="120" w:type="dxa"/>
            </w:tcMar>
            <w:vAlign w:val="center"/>
          </w:tcPr>
          <w:p w14:paraId="2426B5B3">
            <w:pPr>
              <w:spacing w:before="0" w:after="0" w:line="259" w:lineRule="auto"/>
              <w:jc w:val="left"/>
            </w:pPr>
            <w:r>
              <w:rPr>
                <w:rFonts w:ascii="Aptos" w:hAnsi="Aptos"/>
                <w:b w:val="0"/>
                <w:color w:val="153247"/>
                <w:sz w:val="14"/>
              </w:rPr>
              <w:t>Main LED 2 Strobe</w:t>
            </w:r>
          </w:p>
        </w:tc>
        <w:tc>
          <w:tcPr>
            <w:tcW w:w="1650" w:type="dxa"/>
            <w:tcMar>
              <w:top w:w="80" w:type="dxa"/>
              <w:left w:w="120" w:type="dxa"/>
              <w:bottom w:w="80" w:type="dxa"/>
              <w:right w:w="120" w:type="dxa"/>
            </w:tcMar>
            <w:vAlign w:val="center"/>
          </w:tcPr>
          <w:p w14:paraId="70D9D254">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63DDAB93">
            <w:pPr>
              <w:spacing w:before="0" w:after="0" w:line="259" w:lineRule="auto"/>
              <w:jc w:val="left"/>
            </w:pPr>
            <w:r>
              <w:rPr>
                <w:rFonts w:ascii="Aptos" w:hAnsi="Aptos"/>
                <w:b w:val="0"/>
                <w:color w:val="153247"/>
                <w:sz w:val="14"/>
              </w:rPr>
              <w:t>Slow-open / fast-close strobe, slow to fast</w:t>
            </w:r>
          </w:p>
        </w:tc>
      </w:tr>
      <w:tr w14:paraId="3E17BF96">
        <w:tc>
          <w:tcPr>
            <w:tcW w:w="850" w:type="dxa"/>
            <w:shd w:val="clear" w:color="auto" w:fill="F3F7F9"/>
            <w:tcMar>
              <w:top w:w="80" w:type="dxa"/>
              <w:left w:w="120" w:type="dxa"/>
              <w:bottom w:w="80" w:type="dxa"/>
              <w:right w:w="120" w:type="dxa"/>
            </w:tcMar>
            <w:vAlign w:val="center"/>
          </w:tcPr>
          <w:p w14:paraId="0E029C05">
            <w:pPr>
              <w:spacing w:before="0" w:after="0" w:line="259" w:lineRule="auto"/>
              <w:jc w:val="center"/>
            </w:pPr>
            <w:r>
              <w:rPr>
                <w:rFonts w:ascii="Aptos" w:hAnsi="Aptos"/>
                <w:b w:val="0"/>
                <w:color w:val="153247"/>
                <w:sz w:val="14"/>
              </w:rPr>
              <w:t>23</w:t>
            </w:r>
          </w:p>
        </w:tc>
        <w:tc>
          <w:tcPr>
            <w:tcW w:w="3350" w:type="dxa"/>
            <w:shd w:val="clear" w:color="auto" w:fill="F3F7F9"/>
            <w:tcMar>
              <w:top w:w="80" w:type="dxa"/>
              <w:left w:w="120" w:type="dxa"/>
              <w:bottom w:w="80" w:type="dxa"/>
              <w:right w:w="120" w:type="dxa"/>
            </w:tcMar>
            <w:vAlign w:val="center"/>
          </w:tcPr>
          <w:p w14:paraId="219FDB7A">
            <w:pPr>
              <w:spacing w:before="0" w:after="0" w:line="259" w:lineRule="auto"/>
              <w:jc w:val="left"/>
            </w:pPr>
            <w:r>
              <w:rPr>
                <w:rFonts w:ascii="Aptos" w:hAnsi="Aptos"/>
                <w:b w:val="0"/>
                <w:color w:val="153247"/>
                <w:sz w:val="14"/>
              </w:rPr>
              <w:t>Main LED 2 Strobe</w:t>
            </w:r>
          </w:p>
        </w:tc>
        <w:tc>
          <w:tcPr>
            <w:tcW w:w="1650" w:type="dxa"/>
            <w:shd w:val="clear" w:color="auto" w:fill="F3F7F9"/>
            <w:tcMar>
              <w:top w:w="80" w:type="dxa"/>
              <w:left w:w="120" w:type="dxa"/>
              <w:bottom w:w="80" w:type="dxa"/>
              <w:right w:w="120" w:type="dxa"/>
            </w:tcMar>
            <w:vAlign w:val="center"/>
          </w:tcPr>
          <w:p w14:paraId="5D3B692F">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6E59DD45">
            <w:pPr>
              <w:spacing w:before="0" w:after="0" w:line="259" w:lineRule="auto"/>
              <w:jc w:val="left"/>
            </w:pPr>
            <w:r>
              <w:rPr>
                <w:rFonts w:ascii="Aptos" w:hAnsi="Aptos"/>
                <w:b w:val="0"/>
                <w:color w:val="153247"/>
                <w:sz w:val="14"/>
              </w:rPr>
              <w:t>Open</w:t>
            </w:r>
          </w:p>
        </w:tc>
      </w:tr>
      <w:tr w14:paraId="1015124F">
        <w:tc>
          <w:tcPr>
            <w:tcW w:w="850" w:type="dxa"/>
            <w:tcMar>
              <w:top w:w="80" w:type="dxa"/>
              <w:left w:w="120" w:type="dxa"/>
              <w:bottom w:w="80" w:type="dxa"/>
              <w:right w:w="120" w:type="dxa"/>
            </w:tcMar>
            <w:vAlign w:val="center"/>
          </w:tcPr>
          <w:p w14:paraId="174F3C94">
            <w:pPr>
              <w:spacing w:before="0" w:after="0" w:line="259" w:lineRule="auto"/>
              <w:jc w:val="center"/>
            </w:pPr>
            <w:r>
              <w:rPr>
                <w:rFonts w:ascii="Aptos" w:hAnsi="Aptos"/>
                <w:b w:val="0"/>
                <w:color w:val="153247"/>
                <w:sz w:val="14"/>
              </w:rPr>
              <w:t>23</w:t>
            </w:r>
          </w:p>
        </w:tc>
        <w:tc>
          <w:tcPr>
            <w:tcW w:w="3350" w:type="dxa"/>
            <w:tcMar>
              <w:top w:w="80" w:type="dxa"/>
              <w:left w:w="120" w:type="dxa"/>
              <w:bottom w:w="80" w:type="dxa"/>
              <w:right w:w="120" w:type="dxa"/>
            </w:tcMar>
            <w:vAlign w:val="center"/>
          </w:tcPr>
          <w:p w14:paraId="5B7A77AA">
            <w:pPr>
              <w:spacing w:before="0" w:after="0" w:line="259" w:lineRule="auto"/>
              <w:jc w:val="left"/>
            </w:pPr>
            <w:r>
              <w:rPr>
                <w:rFonts w:ascii="Aptos" w:hAnsi="Aptos"/>
                <w:b w:val="0"/>
                <w:color w:val="153247"/>
                <w:sz w:val="14"/>
              </w:rPr>
              <w:t>Main LED 2 Strobe</w:t>
            </w:r>
          </w:p>
        </w:tc>
        <w:tc>
          <w:tcPr>
            <w:tcW w:w="1650" w:type="dxa"/>
            <w:tcMar>
              <w:top w:w="80" w:type="dxa"/>
              <w:left w:w="120" w:type="dxa"/>
              <w:bottom w:w="80" w:type="dxa"/>
              <w:right w:w="120" w:type="dxa"/>
            </w:tcMar>
            <w:vAlign w:val="center"/>
          </w:tcPr>
          <w:p w14:paraId="646C2F90">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501F129F">
            <w:pPr>
              <w:spacing w:before="0" w:after="0" w:line="259" w:lineRule="auto"/>
              <w:jc w:val="left"/>
            </w:pPr>
            <w:r>
              <w:rPr>
                <w:rFonts w:ascii="Aptos" w:hAnsi="Aptos"/>
                <w:b w:val="0"/>
                <w:color w:val="153247"/>
                <w:sz w:val="14"/>
              </w:rPr>
              <w:t>Random strobe, slow to fast</w:t>
            </w:r>
          </w:p>
        </w:tc>
      </w:tr>
      <w:tr w14:paraId="63949701">
        <w:tc>
          <w:tcPr>
            <w:tcW w:w="850" w:type="dxa"/>
            <w:shd w:val="clear" w:color="auto" w:fill="F3F7F9"/>
            <w:tcMar>
              <w:top w:w="80" w:type="dxa"/>
              <w:left w:w="120" w:type="dxa"/>
              <w:bottom w:w="80" w:type="dxa"/>
              <w:right w:w="120" w:type="dxa"/>
            </w:tcMar>
            <w:vAlign w:val="center"/>
          </w:tcPr>
          <w:p w14:paraId="0881D884">
            <w:pPr>
              <w:spacing w:before="0" w:after="0" w:line="259" w:lineRule="auto"/>
              <w:jc w:val="center"/>
            </w:pPr>
            <w:r>
              <w:rPr>
                <w:rFonts w:ascii="Aptos" w:hAnsi="Aptos"/>
                <w:b w:val="0"/>
                <w:color w:val="153247"/>
                <w:sz w:val="14"/>
              </w:rPr>
              <w:t>23</w:t>
            </w:r>
          </w:p>
        </w:tc>
        <w:tc>
          <w:tcPr>
            <w:tcW w:w="3350" w:type="dxa"/>
            <w:shd w:val="clear" w:color="auto" w:fill="F3F7F9"/>
            <w:tcMar>
              <w:top w:w="80" w:type="dxa"/>
              <w:left w:w="120" w:type="dxa"/>
              <w:bottom w:w="80" w:type="dxa"/>
              <w:right w:w="120" w:type="dxa"/>
            </w:tcMar>
            <w:vAlign w:val="center"/>
          </w:tcPr>
          <w:p w14:paraId="76B85766">
            <w:pPr>
              <w:spacing w:before="0" w:after="0" w:line="259" w:lineRule="auto"/>
              <w:jc w:val="left"/>
            </w:pPr>
            <w:r>
              <w:rPr>
                <w:rFonts w:ascii="Aptos" w:hAnsi="Aptos"/>
                <w:b w:val="0"/>
                <w:color w:val="153247"/>
                <w:sz w:val="14"/>
              </w:rPr>
              <w:t>Main LED 2 Strobe</w:t>
            </w:r>
          </w:p>
        </w:tc>
        <w:tc>
          <w:tcPr>
            <w:tcW w:w="1650" w:type="dxa"/>
            <w:shd w:val="clear" w:color="auto" w:fill="F3F7F9"/>
            <w:tcMar>
              <w:top w:w="80" w:type="dxa"/>
              <w:left w:w="120" w:type="dxa"/>
              <w:bottom w:w="80" w:type="dxa"/>
              <w:right w:w="120" w:type="dxa"/>
            </w:tcMar>
            <w:vAlign w:val="center"/>
          </w:tcPr>
          <w:p w14:paraId="349C38DD">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70A6CAE8">
            <w:pPr>
              <w:spacing w:before="0" w:after="0" w:line="259" w:lineRule="auto"/>
              <w:jc w:val="left"/>
            </w:pPr>
            <w:r>
              <w:rPr>
                <w:rFonts w:ascii="Aptos" w:hAnsi="Aptos"/>
                <w:b w:val="0"/>
                <w:color w:val="153247"/>
                <w:sz w:val="14"/>
              </w:rPr>
              <w:t>Open</w:t>
            </w:r>
          </w:p>
        </w:tc>
      </w:tr>
      <w:tr w14:paraId="278E7B41">
        <w:tc>
          <w:tcPr>
            <w:tcW w:w="850" w:type="dxa"/>
            <w:tcMar>
              <w:top w:w="80" w:type="dxa"/>
              <w:left w:w="120" w:type="dxa"/>
              <w:bottom w:w="80" w:type="dxa"/>
              <w:right w:w="120" w:type="dxa"/>
            </w:tcMar>
            <w:vAlign w:val="center"/>
          </w:tcPr>
          <w:p w14:paraId="285176E7">
            <w:pPr>
              <w:spacing w:before="0" w:after="0" w:line="259" w:lineRule="auto"/>
              <w:jc w:val="center"/>
            </w:pPr>
            <w:r>
              <w:rPr>
                <w:rFonts w:ascii="Aptos" w:hAnsi="Aptos"/>
                <w:b w:val="0"/>
                <w:color w:val="153247"/>
                <w:sz w:val="14"/>
              </w:rPr>
              <w:t>24</w:t>
            </w:r>
          </w:p>
        </w:tc>
        <w:tc>
          <w:tcPr>
            <w:tcW w:w="3350" w:type="dxa"/>
            <w:tcMar>
              <w:top w:w="80" w:type="dxa"/>
              <w:left w:w="120" w:type="dxa"/>
              <w:bottom w:w="80" w:type="dxa"/>
              <w:right w:w="120" w:type="dxa"/>
            </w:tcMar>
            <w:vAlign w:val="center"/>
          </w:tcPr>
          <w:p w14:paraId="3BBBC760">
            <w:pPr>
              <w:spacing w:before="0" w:after="0" w:line="259" w:lineRule="auto"/>
              <w:jc w:val="left"/>
            </w:pPr>
            <w:r>
              <w:rPr>
                <w:rFonts w:ascii="Aptos" w:hAnsi="Aptos"/>
                <w:b w:val="0"/>
                <w:color w:val="153247"/>
                <w:sz w:val="14"/>
              </w:rPr>
              <w:t>Zoom 2</w:t>
            </w:r>
          </w:p>
        </w:tc>
        <w:tc>
          <w:tcPr>
            <w:tcW w:w="1650" w:type="dxa"/>
            <w:tcMar>
              <w:top w:w="80" w:type="dxa"/>
              <w:left w:w="120" w:type="dxa"/>
              <w:bottom w:w="80" w:type="dxa"/>
              <w:right w:w="120" w:type="dxa"/>
            </w:tcMar>
            <w:vAlign w:val="center"/>
          </w:tcPr>
          <w:p w14:paraId="30ECF82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83A9B63">
            <w:pPr>
              <w:spacing w:before="0" w:after="0" w:line="259" w:lineRule="auto"/>
              <w:jc w:val="left"/>
            </w:pPr>
            <w:r>
              <w:rPr>
                <w:rFonts w:ascii="Aptos" w:hAnsi="Aptos"/>
                <w:b w:val="0"/>
                <w:color w:val="153247"/>
                <w:sz w:val="14"/>
              </w:rPr>
              <w:t>0% → 100%</w:t>
            </w:r>
          </w:p>
        </w:tc>
      </w:tr>
      <w:tr w14:paraId="4C76BB8C">
        <w:tc>
          <w:tcPr>
            <w:tcW w:w="850" w:type="dxa"/>
            <w:shd w:val="clear" w:color="auto" w:fill="F3F7F9"/>
            <w:tcMar>
              <w:top w:w="80" w:type="dxa"/>
              <w:left w:w="120" w:type="dxa"/>
              <w:bottom w:w="80" w:type="dxa"/>
              <w:right w:w="120" w:type="dxa"/>
            </w:tcMar>
            <w:vAlign w:val="center"/>
          </w:tcPr>
          <w:p w14:paraId="04215CED">
            <w:pPr>
              <w:spacing w:before="0" w:after="0" w:line="259" w:lineRule="auto"/>
              <w:jc w:val="center"/>
            </w:pPr>
            <w:r>
              <w:rPr>
                <w:rFonts w:ascii="Aptos" w:hAnsi="Aptos"/>
                <w:b w:val="0"/>
                <w:color w:val="153247"/>
                <w:sz w:val="14"/>
              </w:rPr>
              <w:t>25</w:t>
            </w:r>
          </w:p>
        </w:tc>
        <w:tc>
          <w:tcPr>
            <w:tcW w:w="3350" w:type="dxa"/>
            <w:shd w:val="clear" w:color="auto" w:fill="F3F7F9"/>
            <w:tcMar>
              <w:top w:w="80" w:type="dxa"/>
              <w:left w:w="120" w:type="dxa"/>
              <w:bottom w:w="80" w:type="dxa"/>
              <w:right w:w="120" w:type="dxa"/>
            </w:tcMar>
            <w:vAlign w:val="center"/>
          </w:tcPr>
          <w:p w14:paraId="1CC3B0DF">
            <w:pPr>
              <w:spacing w:before="0" w:after="0" w:line="259" w:lineRule="auto"/>
              <w:jc w:val="left"/>
            </w:pPr>
            <w:r>
              <w:rPr>
                <w:rFonts w:ascii="Aptos" w:hAnsi="Aptos"/>
                <w:b w:val="0"/>
                <w:color w:val="153247"/>
                <w:sz w:val="14"/>
              </w:rPr>
              <w:t>Halo 2 Red</w:t>
            </w:r>
          </w:p>
        </w:tc>
        <w:tc>
          <w:tcPr>
            <w:tcW w:w="1650" w:type="dxa"/>
            <w:shd w:val="clear" w:color="auto" w:fill="F3F7F9"/>
            <w:tcMar>
              <w:top w:w="80" w:type="dxa"/>
              <w:left w:w="120" w:type="dxa"/>
              <w:bottom w:w="80" w:type="dxa"/>
              <w:right w:w="120" w:type="dxa"/>
            </w:tcMar>
            <w:vAlign w:val="center"/>
          </w:tcPr>
          <w:p w14:paraId="06B329C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7E43AC5">
            <w:pPr>
              <w:spacing w:before="0" w:after="0" w:line="259" w:lineRule="auto"/>
              <w:jc w:val="left"/>
            </w:pPr>
            <w:r>
              <w:rPr>
                <w:rFonts w:ascii="Aptos" w:hAnsi="Aptos"/>
                <w:b w:val="0"/>
                <w:color w:val="153247"/>
                <w:sz w:val="14"/>
              </w:rPr>
              <w:t>Red 0% → 100%</w:t>
            </w:r>
          </w:p>
        </w:tc>
      </w:tr>
      <w:tr w14:paraId="746CC72B">
        <w:tc>
          <w:tcPr>
            <w:tcW w:w="850" w:type="dxa"/>
            <w:tcMar>
              <w:top w:w="80" w:type="dxa"/>
              <w:left w:w="120" w:type="dxa"/>
              <w:bottom w:w="80" w:type="dxa"/>
              <w:right w:w="120" w:type="dxa"/>
            </w:tcMar>
            <w:vAlign w:val="center"/>
          </w:tcPr>
          <w:p w14:paraId="4A726157">
            <w:pPr>
              <w:spacing w:before="0" w:after="0" w:line="259" w:lineRule="auto"/>
              <w:jc w:val="center"/>
            </w:pPr>
            <w:r>
              <w:rPr>
                <w:rFonts w:ascii="Aptos" w:hAnsi="Aptos"/>
                <w:b w:val="0"/>
                <w:color w:val="153247"/>
                <w:sz w:val="14"/>
              </w:rPr>
              <w:t>26</w:t>
            </w:r>
          </w:p>
        </w:tc>
        <w:tc>
          <w:tcPr>
            <w:tcW w:w="3350" w:type="dxa"/>
            <w:tcMar>
              <w:top w:w="80" w:type="dxa"/>
              <w:left w:w="120" w:type="dxa"/>
              <w:bottom w:w="80" w:type="dxa"/>
              <w:right w:w="120" w:type="dxa"/>
            </w:tcMar>
            <w:vAlign w:val="center"/>
          </w:tcPr>
          <w:p w14:paraId="516CB85C">
            <w:pPr>
              <w:spacing w:before="0" w:after="0" w:line="259" w:lineRule="auto"/>
              <w:jc w:val="left"/>
            </w:pPr>
            <w:r>
              <w:rPr>
                <w:rFonts w:ascii="Aptos" w:hAnsi="Aptos"/>
                <w:b w:val="0"/>
                <w:color w:val="153247"/>
                <w:sz w:val="14"/>
              </w:rPr>
              <w:t>Halo 2 Green</w:t>
            </w:r>
          </w:p>
        </w:tc>
        <w:tc>
          <w:tcPr>
            <w:tcW w:w="1650" w:type="dxa"/>
            <w:tcMar>
              <w:top w:w="80" w:type="dxa"/>
              <w:left w:w="120" w:type="dxa"/>
              <w:bottom w:w="80" w:type="dxa"/>
              <w:right w:w="120" w:type="dxa"/>
            </w:tcMar>
            <w:vAlign w:val="center"/>
          </w:tcPr>
          <w:p w14:paraId="76C49D7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1E69C25">
            <w:pPr>
              <w:spacing w:before="0" w:after="0" w:line="259" w:lineRule="auto"/>
              <w:jc w:val="left"/>
            </w:pPr>
            <w:r>
              <w:rPr>
                <w:rFonts w:ascii="Aptos" w:hAnsi="Aptos"/>
                <w:b w:val="0"/>
                <w:color w:val="153247"/>
                <w:sz w:val="14"/>
              </w:rPr>
              <w:t>Green 0% → 100%</w:t>
            </w:r>
          </w:p>
        </w:tc>
      </w:tr>
      <w:tr w14:paraId="314D30A0">
        <w:tc>
          <w:tcPr>
            <w:tcW w:w="850" w:type="dxa"/>
            <w:shd w:val="clear" w:color="auto" w:fill="F3F7F9"/>
            <w:tcMar>
              <w:top w:w="80" w:type="dxa"/>
              <w:left w:w="120" w:type="dxa"/>
              <w:bottom w:w="80" w:type="dxa"/>
              <w:right w:w="120" w:type="dxa"/>
            </w:tcMar>
            <w:vAlign w:val="center"/>
          </w:tcPr>
          <w:p w14:paraId="2493D76B">
            <w:pPr>
              <w:spacing w:before="0" w:after="0" w:line="259" w:lineRule="auto"/>
              <w:jc w:val="center"/>
            </w:pPr>
            <w:r>
              <w:rPr>
                <w:rFonts w:ascii="Aptos" w:hAnsi="Aptos"/>
                <w:b w:val="0"/>
                <w:color w:val="153247"/>
                <w:sz w:val="14"/>
              </w:rPr>
              <w:t>27</w:t>
            </w:r>
          </w:p>
        </w:tc>
        <w:tc>
          <w:tcPr>
            <w:tcW w:w="3350" w:type="dxa"/>
            <w:shd w:val="clear" w:color="auto" w:fill="F3F7F9"/>
            <w:tcMar>
              <w:top w:w="80" w:type="dxa"/>
              <w:left w:w="120" w:type="dxa"/>
              <w:bottom w:w="80" w:type="dxa"/>
              <w:right w:w="120" w:type="dxa"/>
            </w:tcMar>
            <w:vAlign w:val="center"/>
          </w:tcPr>
          <w:p w14:paraId="70C6F17E">
            <w:pPr>
              <w:spacing w:before="0" w:after="0" w:line="259" w:lineRule="auto"/>
              <w:jc w:val="left"/>
            </w:pPr>
            <w:r>
              <w:rPr>
                <w:rFonts w:ascii="Aptos" w:hAnsi="Aptos"/>
                <w:b w:val="0"/>
                <w:color w:val="153247"/>
                <w:sz w:val="14"/>
              </w:rPr>
              <w:t>Halo 2 Blue</w:t>
            </w:r>
          </w:p>
        </w:tc>
        <w:tc>
          <w:tcPr>
            <w:tcW w:w="1650" w:type="dxa"/>
            <w:shd w:val="clear" w:color="auto" w:fill="F3F7F9"/>
            <w:tcMar>
              <w:top w:w="80" w:type="dxa"/>
              <w:left w:w="120" w:type="dxa"/>
              <w:bottom w:w="80" w:type="dxa"/>
              <w:right w:w="120" w:type="dxa"/>
            </w:tcMar>
            <w:vAlign w:val="center"/>
          </w:tcPr>
          <w:p w14:paraId="7BB22C8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5B2ACA3">
            <w:pPr>
              <w:spacing w:before="0" w:after="0" w:line="259" w:lineRule="auto"/>
              <w:jc w:val="left"/>
            </w:pPr>
            <w:r>
              <w:rPr>
                <w:rFonts w:ascii="Aptos" w:hAnsi="Aptos"/>
                <w:b w:val="0"/>
                <w:color w:val="153247"/>
                <w:sz w:val="14"/>
              </w:rPr>
              <w:t>Blue 0% → 100%</w:t>
            </w:r>
          </w:p>
        </w:tc>
      </w:tr>
      <w:tr w14:paraId="6AFBD74B">
        <w:tc>
          <w:tcPr>
            <w:tcW w:w="850" w:type="dxa"/>
            <w:tcMar>
              <w:top w:w="80" w:type="dxa"/>
              <w:left w:w="120" w:type="dxa"/>
              <w:bottom w:w="80" w:type="dxa"/>
              <w:right w:w="120" w:type="dxa"/>
            </w:tcMar>
            <w:vAlign w:val="center"/>
          </w:tcPr>
          <w:p w14:paraId="4FF1668E">
            <w:pPr>
              <w:spacing w:before="0" w:after="0" w:line="259" w:lineRule="auto"/>
              <w:jc w:val="center"/>
            </w:pPr>
            <w:r>
              <w:rPr>
                <w:rFonts w:ascii="Aptos" w:hAnsi="Aptos"/>
                <w:b w:val="0"/>
                <w:color w:val="153247"/>
                <w:sz w:val="14"/>
              </w:rPr>
              <w:t>28</w:t>
            </w:r>
          </w:p>
        </w:tc>
        <w:tc>
          <w:tcPr>
            <w:tcW w:w="3350" w:type="dxa"/>
            <w:tcMar>
              <w:top w:w="80" w:type="dxa"/>
              <w:left w:w="120" w:type="dxa"/>
              <w:bottom w:w="80" w:type="dxa"/>
              <w:right w:w="120" w:type="dxa"/>
            </w:tcMar>
            <w:vAlign w:val="center"/>
          </w:tcPr>
          <w:p w14:paraId="4A327EE7">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493B9729">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4635B17B">
            <w:pPr>
              <w:spacing w:before="0" w:after="0" w:line="259" w:lineRule="auto"/>
              <w:jc w:val="left"/>
            </w:pPr>
            <w:r>
              <w:rPr>
                <w:rFonts w:ascii="Aptos" w:hAnsi="Aptos"/>
                <w:b w:val="0"/>
                <w:color w:val="153247"/>
                <w:sz w:val="14"/>
              </w:rPr>
              <w:t>No function</w:t>
            </w:r>
          </w:p>
        </w:tc>
      </w:tr>
      <w:tr w14:paraId="482E0A74">
        <w:tc>
          <w:tcPr>
            <w:tcW w:w="850" w:type="dxa"/>
            <w:shd w:val="clear" w:color="auto" w:fill="F3F7F9"/>
            <w:tcMar>
              <w:top w:w="80" w:type="dxa"/>
              <w:left w:w="120" w:type="dxa"/>
              <w:bottom w:w="80" w:type="dxa"/>
              <w:right w:w="120" w:type="dxa"/>
            </w:tcMar>
            <w:vAlign w:val="center"/>
          </w:tcPr>
          <w:p w14:paraId="19543FC3">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7139565A">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42A33F1B">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46A82951">
            <w:pPr>
              <w:spacing w:before="0" w:after="0" w:line="259" w:lineRule="auto"/>
              <w:jc w:val="left"/>
            </w:pPr>
            <w:r>
              <w:rPr>
                <w:rFonts w:ascii="Aptos" w:hAnsi="Aptos"/>
                <w:b w:val="0"/>
                <w:color w:val="153247"/>
                <w:sz w:val="14"/>
              </w:rPr>
              <w:t>Effect 1，fast to slow</w:t>
            </w:r>
          </w:p>
        </w:tc>
      </w:tr>
      <w:tr w14:paraId="6A7B512E">
        <w:tc>
          <w:tcPr>
            <w:tcW w:w="850" w:type="dxa"/>
            <w:tcMar>
              <w:top w:w="80" w:type="dxa"/>
              <w:left w:w="120" w:type="dxa"/>
              <w:bottom w:w="80" w:type="dxa"/>
              <w:right w:w="120" w:type="dxa"/>
            </w:tcMar>
            <w:vAlign w:val="center"/>
          </w:tcPr>
          <w:p w14:paraId="2C9D159D">
            <w:pPr>
              <w:spacing w:before="0" w:after="0" w:line="259" w:lineRule="auto"/>
              <w:jc w:val="center"/>
            </w:pPr>
            <w:r>
              <w:rPr>
                <w:rFonts w:ascii="Aptos" w:hAnsi="Aptos"/>
                <w:b w:val="0"/>
                <w:color w:val="153247"/>
                <w:sz w:val="14"/>
              </w:rPr>
              <w:t>28</w:t>
            </w:r>
          </w:p>
        </w:tc>
        <w:tc>
          <w:tcPr>
            <w:tcW w:w="3350" w:type="dxa"/>
            <w:tcMar>
              <w:top w:w="80" w:type="dxa"/>
              <w:left w:w="120" w:type="dxa"/>
              <w:bottom w:w="80" w:type="dxa"/>
              <w:right w:w="120" w:type="dxa"/>
            </w:tcMar>
            <w:vAlign w:val="center"/>
          </w:tcPr>
          <w:p w14:paraId="1A97792A">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75DE493E">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30171703">
            <w:pPr>
              <w:spacing w:before="0" w:after="0" w:line="259" w:lineRule="auto"/>
              <w:jc w:val="left"/>
            </w:pPr>
            <w:r>
              <w:rPr>
                <w:rFonts w:ascii="Aptos" w:hAnsi="Aptos"/>
                <w:b w:val="0"/>
                <w:color w:val="153247"/>
                <w:sz w:val="14"/>
              </w:rPr>
              <w:t>Effect 2，fast to slow</w:t>
            </w:r>
          </w:p>
        </w:tc>
      </w:tr>
      <w:tr w14:paraId="2D72D319">
        <w:tc>
          <w:tcPr>
            <w:tcW w:w="850" w:type="dxa"/>
            <w:shd w:val="clear" w:color="auto" w:fill="F3F7F9"/>
            <w:tcMar>
              <w:top w:w="80" w:type="dxa"/>
              <w:left w:w="120" w:type="dxa"/>
              <w:bottom w:w="80" w:type="dxa"/>
              <w:right w:w="120" w:type="dxa"/>
            </w:tcMar>
            <w:vAlign w:val="center"/>
          </w:tcPr>
          <w:p w14:paraId="3B137352">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09D54622">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7089AB8A">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53296D16">
            <w:pPr>
              <w:spacing w:before="0" w:after="0" w:line="259" w:lineRule="auto"/>
              <w:jc w:val="left"/>
            </w:pPr>
            <w:r>
              <w:rPr>
                <w:rFonts w:ascii="Aptos" w:hAnsi="Aptos"/>
                <w:b w:val="0"/>
                <w:color w:val="153247"/>
                <w:sz w:val="14"/>
              </w:rPr>
              <w:t>Effect 3，fast to slow</w:t>
            </w:r>
          </w:p>
        </w:tc>
      </w:tr>
      <w:tr w14:paraId="5071B884">
        <w:tc>
          <w:tcPr>
            <w:tcW w:w="850" w:type="dxa"/>
            <w:tcMar>
              <w:top w:w="80" w:type="dxa"/>
              <w:left w:w="120" w:type="dxa"/>
              <w:bottom w:w="80" w:type="dxa"/>
              <w:right w:w="120" w:type="dxa"/>
            </w:tcMar>
            <w:vAlign w:val="center"/>
          </w:tcPr>
          <w:p w14:paraId="3953A074">
            <w:pPr>
              <w:spacing w:before="0" w:after="0" w:line="259" w:lineRule="auto"/>
              <w:jc w:val="center"/>
            </w:pPr>
            <w:r>
              <w:rPr>
                <w:rFonts w:ascii="Aptos" w:hAnsi="Aptos"/>
                <w:b w:val="0"/>
                <w:color w:val="153247"/>
                <w:sz w:val="14"/>
              </w:rPr>
              <w:t>28</w:t>
            </w:r>
          </w:p>
        </w:tc>
        <w:tc>
          <w:tcPr>
            <w:tcW w:w="3350" w:type="dxa"/>
            <w:tcMar>
              <w:top w:w="80" w:type="dxa"/>
              <w:left w:w="120" w:type="dxa"/>
              <w:bottom w:w="80" w:type="dxa"/>
              <w:right w:w="120" w:type="dxa"/>
            </w:tcMar>
            <w:vAlign w:val="center"/>
          </w:tcPr>
          <w:p w14:paraId="1D8A4F07">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4C42AA42">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1EF30881">
            <w:pPr>
              <w:spacing w:before="0" w:after="0" w:line="259" w:lineRule="auto"/>
              <w:jc w:val="left"/>
            </w:pPr>
            <w:r>
              <w:rPr>
                <w:rFonts w:ascii="Aptos" w:hAnsi="Aptos"/>
                <w:b w:val="0"/>
                <w:color w:val="153247"/>
                <w:sz w:val="14"/>
              </w:rPr>
              <w:t>Effect 4，fast to slow</w:t>
            </w:r>
          </w:p>
        </w:tc>
      </w:tr>
      <w:tr w14:paraId="1FDB6C23">
        <w:tc>
          <w:tcPr>
            <w:tcW w:w="850" w:type="dxa"/>
            <w:shd w:val="clear" w:color="auto" w:fill="F3F7F9"/>
            <w:tcMar>
              <w:top w:w="80" w:type="dxa"/>
              <w:left w:w="120" w:type="dxa"/>
              <w:bottom w:w="80" w:type="dxa"/>
              <w:right w:w="120" w:type="dxa"/>
            </w:tcMar>
            <w:vAlign w:val="center"/>
          </w:tcPr>
          <w:p w14:paraId="0A5BEF36">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23B66377">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507CD923">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7F108CA6">
            <w:pPr>
              <w:spacing w:before="0" w:after="0" w:line="259" w:lineRule="auto"/>
              <w:jc w:val="left"/>
            </w:pPr>
            <w:r>
              <w:rPr>
                <w:rFonts w:ascii="Aptos" w:hAnsi="Aptos"/>
                <w:b w:val="0"/>
                <w:color w:val="153247"/>
                <w:sz w:val="14"/>
              </w:rPr>
              <w:t>Effect 5，fast to slow</w:t>
            </w:r>
          </w:p>
        </w:tc>
      </w:tr>
      <w:tr w14:paraId="5D73FE2C">
        <w:tc>
          <w:tcPr>
            <w:tcW w:w="850" w:type="dxa"/>
            <w:tcMar>
              <w:top w:w="80" w:type="dxa"/>
              <w:left w:w="120" w:type="dxa"/>
              <w:bottom w:w="80" w:type="dxa"/>
              <w:right w:w="120" w:type="dxa"/>
            </w:tcMar>
            <w:vAlign w:val="center"/>
          </w:tcPr>
          <w:p w14:paraId="3E0AF7B7">
            <w:pPr>
              <w:spacing w:before="0" w:after="0" w:line="259" w:lineRule="auto"/>
              <w:jc w:val="center"/>
            </w:pPr>
            <w:r>
              <w:rPr>
                <w:rFonts w:ascii="Aptos" w:hAnsi="Aptos"/>
                <w:b w:val="0"/>
                <w:color w:val="153247"/>
                <w:sz w:val="14"/>
              </w:rPr>
              <w:t>28</w:t>
            </w:r>
          </w:p>
        </w:tc>
        <w:tc>
          <w:tcPr>
            <w:tcW w:w="3350" w:type="dxa"/>
            <w:tcMar>
              <w:top w:w="80" w:type="dxa"/>
              <w:left w:w="120" w:type="dxa"/>
              <w:bottom w:w="80" w:type="dxa"/>
              <w:right w:w="120" w:type="dxa"/>
            </w:tcMar>
            <w:vAlign w:val="center"/>
          </w:tcPr>
          <w:p w14:paraId="736E936E">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2951E579">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1A9B535E">
            <w:pPr>
              <w:spacing w:before="0" w:after="0" w:line="259" w:lineRule="auto"/>
              <w:jc w:val="left"/>
            </w:pPr>
            <w:r>
              <w:rPr>
                <w:rFonts w:ascii="Aptos" w:hAnsi="Aptos"/>
                <w:b w:val="0"/>
                <w:color w:val="153247"/>
                <w:sz w:val="14"/>
              </w:rPr>
              <w:t>Effect 6，fast to slow</w:t>
            </w:r>
          </w:p>
        </w:tc>
      </w:tr>
      <w:tr w14:paraId="5DB3C3CE">
        <w:tc>
          <w:tcPr>
            <w:tcW w:w="850" w:type="dxa"/>
            <w:shd w:val="clear" w:color="auto" w:fill="F3F7F9"/>
            <w:tcMar>
              <w:top w:w="80" w:type="dxa"/>
              <w:left w:w="120" w:type="dxa"/>
              <w:bottom w:w="80" w:type="dxa"/>
              <w:right w:w="120" w:type="dxa"/>
            </w:tcMar>
            <w:vAlign w:val="center"/>
          </w:tcPr>
          <w:p w14:paraId="5C3CD4A6">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2802EFB6">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01C1C93E">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27675EAF">
            <w:pPr>
              <w:spacing w:before="0" w:after="0" w:line="259" w:lineRule="auto"/>
              <w:jc w:val="left"/>
            </w:pPr>
            <w:r>
              <w:rPr>
                <w:rFonts w:ascii="Aptos" w:hAnsi="Aptos"/>
                <w:b w:val="0"/>
                <w:color w:val="153247"/>
                <w:sz w:val="14"/>
              </w:rPr>
              <w:t>Effect 7，fast to slow</w:t>
            </w:r>
          </w:p>
        </w:tc>
      </w:tr>
      <w:tr w14:paraId="35CAF98E">
        <w:tc>
          <w:tcPr>
            <w:tcW w:w="850" w:type="dxa"/>
            <w:tcMar>
              <w:top w:w="80" w:type="dxa"/>
              <w:left w:w="120" w:type="dxa"/>
              <w:bottom w:w="80" w:type="dxa"/>
              <w:right w:w="120" w:type="dxa"/>
            </w:tcMar>
            <w:vAlign w:val="center"/>
          </w:tcPr>
          <w:p w14:paraId="7C7A5FC6">
            <w:pPr>
              <w:spacing w:before="0" w:after="0" w:line="259" w:lineRule="auto"/>
              <w:jc w:val="center"/>
            </w:pPr>
            <w:r>
              <w:rPr>
                <w:rFonts w:ascii="Aptos" w:hAnsi="Aptos"/>
                <w:b w:val="0"/>
                <w:color w:val="153247"/>
                <w:sz w:val="14"/>
              </w:rPr>
              <w:t>28</w:t>
            </w:r>
          </w:p>
        </w:tc>
        <w:tc>
          <w:tcPr>
            <w:tcW w:w="3350" w:type="dxa"/>
            <w:tcMar>
              <w:top w:w="80" w:type="dxa"/>
              <w:left w:w="120" w:type="dxa"/>
              <w:bottom w:w="80" w:type="dxa"/>
              <w:right w:w="120" w:type="dxa"/>
            </w:tcMar>
            <w:vAlign w:val="center"/>
          </w:tcPr>
          <w:p w14:paraId="6A7DC001">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38CEE9C9">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60707830">
            <w:pPr>
              <w:spacing w:before="0" w:after="0" w:line="259" w:lineRule="auto"/>
              <w:jc w:val="left"/>
            </w:pPr>
            <w:r>
              <w:rPr>
                <w:rFonts w:ascii="Aptos" w:hAnsi="Aptos"/>
                <w:b w:val="0"/>
                <w:color w:val="153247"/>
                <w:sz w:val="14"/>
              </w:rPr>
              <w:t>Effect 8，fast to slow</w:t>
            </w:r>
          </w:p>
        </w:tc>
      </w:tr>
      <w:tr w14:paraId="3509D276">
        <w:tc>
          <w:tcPr>
            <w:tcW w:w="850" w:type="dxa"/>
            <w:shd w:val="clear" w:color="auto" w:fill="F3F7F9"/>
            <w:tcMar>
              <w:top w:w="80" w:type="dxa"/>
              <w:left w:w="120" w:type="dxa"/>
              <w:bottom w:w="80" w:type="dxa"/>
              <w:right w:w="120" w:type="dxa"/>
            </w:tcMar>
            <w:vAlign w:val="center"/>
          </w:tcPr>
          <w:p w14:paraId="413DFD84">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09DE1943">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105E6990">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3BD1BBB0">
            <w:pPr>
              <w:spacing w:before="0" w:after="0" w:line="259" w:lineRule="auto"/>
              <w:jc w:val="left"/>
            </w:pPr>
            <w:r>
              <w:rPr>
                <w:rFonts w:ascii="Aptos" w:hAnsi="Aptos"/>
                <w:b w:val="0"/>
                <w:color w:val="153247"/>
                <w:sz w:val="14"/>
              </w:rPr>
              <w:t>Effect 9，fast to slow</w:t>
            </w:r>
          </w:p>
        </w:tc>
      </w:tr>
      <w:tr w14:paraId="495C0B90">
        <w:tc>
          <w:tcPr>
            <w:tcW w:w="850" w:type="dxa"/>
            <w:tcMar>
              <w:top w:w="80" w:type="dxa"/>
              <w:left w:w="120" w:type="dxa"/>
              <w:bottom w:w="80" w:type="dxa"/>
              <w:right w:w="120" w:type="dxa"/>
            </w:tcMar>
            <w:vAlign w:val="center"/>
          </w:tcPr>
          <w:p w14:paraId="60A255E2">
            <w:pPr>
              <w:spacing w:before="0" w:after="0" w:line="259" w:lineRule="auto"/>
              <w:jc w:val="center"/>
            </w:pPr>
            <w:r>
              <w:rPr>
                <w:rFonts w:ascii="Aptos" w:hAnsi="Aptos"/>
                <w:b w:val="0"/>
                <w:color w:val="153247"/>
                <w:sz w:val="14"/>
              </w:rPr>
              <w:t>28</w:t>
            </w:r>
          </w:p>
        </w:tc>
        <w:tc>
          <w:tcPr>
            <w:tcW w:w="3350" w:type="dxa"/>
            <w:tcMar>
              <w:top w:w="80" w:type="dxa"/>
              <w:left w:w="120" w:type="dxa"/>
              <w:bottom w:w="80" w:type="dxa"/>
              <w:right w:w="120" w:type="dxa"/>
            </w:tcMar>
            <w:vAlign w:val="center"/>
          </w:tcPr>
          <w:p w14:paraId="30D937BF">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1E479A81">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60F945FC">
            <w:pPr>
              <w:spacing w:before="0" w:after="0" w:line="259" w:lineRule="auto"/>
              <w:jc w:val="left"/>
            </w:pPr>
            <w:r>
              <w:rPr>
                <w:rFonts w:ascii="Aptos" w:hAnsi="Aptos"/>
                <w:b w:val="0"/>
                <w:color w:val="153247"/>
                <w:sz w:val="14"/>
              </w:rPr>
              <w:t>Effect 10，fast to slow</w:t>
            </w:r>
          </w:p>
        </w:tc>
      </w:tr>
      <w:tr w14:paraId="5C19567F">
        <w:tc>
          <w:tcPr>
            <w:tcW w:w="850" w:type="dxa"/>
            <w:shd w:val="clear" w:color="auto" w:fill="F3F7F9"/>
            <w:tcMar>
              <w:top w:w="80" w:type="dxa"/>
              <w:left w:w="120" w:type="dxa"/>
              <w:bottom w:w="80" w:type="dxa"/>
              <w:right w:w="120" w:type="dxa"/>
            </w:tcMar>
            <w:vAlign w:val="center"/>
          </w:tcPr>
          <w:p w14:paraId="21585B09">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75B3801D">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569D6311">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05352D8E">
            <w:pPr>
              <w:spacing w:before="0" w:after="0" w:line="259" w:lineRule="auto"/>
              <w:jc w:val="left"/>
            </w:pPr>
            <w:r>
              <w:rPr>
                <w:rFonts w:ascii="Aptos" w:hAnsi="Aptos"/>
                <w:b w:val="0"/>
                <w:color w:val="153247"/>
                <w:sz w:val="14"/>
              </w:rPr>
              <w:t>Effect 11，fast to slow</w:t>
            </w:r>
          </w:p>
        </w:tc>
      </w:tr>
      <w:tr w14:paraId="5FCB34D2">
        <w:tc>
          <w:tcPr>
            <w:tcW w:w="850" w:type="dxa"/>
            <w:tcMar>
              <w:top w:w="80" w:type="dxa"/>
              <w:left w:w="120" w:type="dxa"/>
              <w:bottom w:w="80" w:type="dxa"/>
              <w:right w:w="120" w:type="dxa"/>
            </w:tcMar>
            <w:vAlign w:val="center"/>
          </w:tcPr>
          <w:p w14:paraId="04442D06">
            <w:pPr>
              <w:spacing w:before="0" w:after="0" w:line="259" w:lineRule="auto"/>
              <w:jc w:val="center"/>
            </w:pPr>
            <w:r>
              <w:rPr>
                <w:rFonts w:ascii="Aptos" w:hAnsi="Aptos"/>
                <w:b w:val="0"/>
                <w:color w:val="153247"/>
                <w:sz w:val="14"/>
              </w:rPr>
              <w:t>28</w:t>
            </w:r>
          </w:p>
        </w:tc>
        <w:tc>
          <w:tcPr>
            <w:tcW w:w="3350" w:type="dxa"/>
            <w:tcMar>
              <w:top w:w="80" w:type="dxa"/>
              <w:left w:w="120" w:type="dxa"/>
              <w:bottom w:w="80" w:type="dxa"/>
              <w:right w:w="120" w:type="dxa"/>
            </w:tcMar>
            <w:vAlign w:val="center"/>
          </w:tcPr>
          <w:p w14:paraId="3E5C54CB">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6D2D1E33">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5DFC573B">
            <w:pPr>
              <w:spacing w:before="0" w:after="0" w:line="259" w:lineRule="auto"/>
              <w:jc w:val="left"/>
            </w:pPr>
            <w:r>
              <w:rPr>
                <w:rFonts w:ascii="Aptos" w:hAnsi="Aptos"/>
                <w:b w:val="0"/>
                <w:color w:val="153247"/>
                <w:sz w:val="14"/>
              </w:rPr>
              <w:t>Effect 12，fast to slow</w:t>
            </w:r>
          </w:p>
        </w:tc>
      </w:tr>
      <w:tr w14:paraId="3B173DE0">
        <w:tc>
          <w:tcPr>
            <w:tcW w:w="850" w:type="dxa"/>
            <w:shd w:val="clear" w:color="auto" w:fill="F3F7F9"/>
            <w:tcMar>
              <w:top w:w="80" w:type="dxa"/>
              <w:left w:w="120" w:type="dxa"/>
              <w:bottom w:w="80" w:type="dxa"/>
              <w:right w:w="120" w:type="dxa"/>
            </w:tcMar>
            <w:vAlign w:val="center"/>
          </w:tcPr>
          <w:p w14:paraId="3C302D76">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54BAD1FC">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180CFA8D">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53EC7D87">
            <w:pPr>
              <w:spacing w:before="0" w:after="0" w:line="259" w:lineRule="auto"/>
              <w:jc w:val="left"/>
            </w:pPr>
            <w:r>
              <w:rPr>
                <w:rFonts w:ascii="Aptos" w:hAnsi="Aptos"/>
                <w:b w:val="0"/>
                <w:color w:val="153247"/>
                <w:sz w:val="14"/>
              </w:rPr>
              <w:t>Effect 13，fast to slow</w:t>
            </w:r>
          </w:p>
        </w:tc>
      </w:tr>
      <w:tr w14:paraId="71687F35">
        <w:tc>
          <w:tcPr>
            <w:tcW w:w="850" w:type="dxa"/>
            <w:tcMar>
              <w:top w:w="80" w:type="dxa"/>
              <w:left w:w="120" w:type="dxa"/>
              <w:bottom w:w="80" w:type="dxa"/>
              <w:right w:w="120" w:type="dxa"/>
            </w:tcMar>
            <w:vAlign w:val="center"/>
          </w:tcPr>
          <w:p w14:paraId="351854F2">
            <w:pPr>
              <w:spacing w:before="0" w:after="0" w:line="259" w:lineRule="auto"/>
              <w:jc w:val="center"/>
            </w:pPr>
            <w:r>
              <w:rPr>
                <w:rFonts w:ascii="Aptos" w:hAnsi="Aptos"/>
                <w:b w:val="0"/>
                <w:color w:val="153247"/>
                <w:sz w:val="14"/>
              </w:rPr>
              <w:t>28</w:t>
            </w:r>
          </w:p>
        </w:tc>
        <w:tc>
          <w:tcPr>
            <w:tcW w:w="3350" w:type="dxa"/>
            <w:tcMar>
              <w:top w:w="80" w:type="dxa"/>
              <w:left w:w="120" w:type="dxa"/>
              <w:bottom w:w="80" w:type="dxa"/>
              <w:right w:w="120" w:type="dxa"/>
            </w:tcMar>
            <w:vAlign w:val="center"/>
          </w:tcPr>
          <w:p w14:paraId="06DC05B4">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65FA49FF">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62A77FB5">
            <w:pPr>
              <w:spacing w:before="0" w:after="0" w:line="259" w:lineRule="auto"/>
              <w:jc w:val="left"/>
            </w:pPr>
            <w:r>
              <w:rPr>
                <w:rFonts w:ascii="Aptos" w:hAnsi="Aptos"/>
                <w:b w:val="0"/>
                <w:color w:val="153247"/>
                <w:sz w:val="14"/>
              </w:rPr>
              <w:t>Effect 14，fast to slow</w:t>
            </w:r>
          </w:p>
        </w:tc>
      </w:tr>
      <w:tr w14:paraId="6105FA4D">
        <w:tc>
          <w:tcPr>
            <w:tcW w:w="850" w:type="dxa"/>
            <w:shd w:val="clear" w:color="auto" w:fill="F3F7F9"/>
            <w:tcMar>
              <w:top w:w="80" w:type="dxa"/>
              <w:left w:w="120" w:type="dxa"/>
              <w:bottom w:w="80" w:type="dxa"/>
              <w:right w:w="120" w:type="dxa"/>
            </w:tcMar>
            <w:vAlign w:val="center"/>
          </w:tcPr>
          <w:p w14:paraId="03F5E8E0">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3BAACCBF">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1662EC0E">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75D525FB">
            <w:pPr>
              <w:spacing w:before="0" w:after="0" w:line="259" w:lineRule="auto"/>
              <w:jc w:val="left"/>
            </w:pPr>
            <w:r>
              <w:rPr>
                <w:rFonts w:ascii="Aptos" w:hAnsi="Aptos"/>
                <w:b w:val="0"/>
                <w:color w:val="153247"/>
                <w:sz w:val="14"/>
              </w:rPr>
              <w:t>Effect 15，fast to slow</w:t>
            </w:r>
          </w:p>
        </w:tc>
      </w:tr>
      <w:tr w14:paraId="1AC3147D">
        <w:tc>
          <w:tcPr>
            <w:tcW w:w="850" w:type="dxa"/>
            <w:tcMar>
              <w:top w:w="80" w:type="dxa"/>
              <w:left w:w="120" w:type="dxa"/>
              <w:bottom w:w="80" w:type="dxa"/>
              <w:right w:w="120" w:type="dxa"/>
            </w:tcMar>
            <w:vAlign w:val="center"/>
          </w:tcPr>
          <w:p w14:paraId="56663611">
            <w:pPr>
              <w:spacing w:before="0" w:after="0" w:line="259" w:lineRule="auto"/>
              <w:jc w:val="center"/>
            </w:pPr>
            <w:r>
              <w:rPr>
                <w:rFonts w:ascii="Aptos" w:hAnsi="Aptos"/>
                <w:b w:val="0"/>
                <w:color w:val="153247"/>
                <w:sz w:val="14"/>
              </w:rPr>
              <w:t>29</w:t>
            </w:r>
          </w:p>
        </w:tc>
        <w:tc>
          <w:tcPr>
            <w:tcW w:w="3350" w:type="dxa"/>
            <w:tcMar>
              <w:top w:w="80" w:type="dxa"/>
              <w:left w:w="120" w:type="dxa"/>
              <w:bottom w:w="80" w:type="dxa"/>
              <w:right w:w="120" w:type="dxa"/>
            </w:tcMar>
            <w:vAlign w:val="center"/>
          </w:tcPr>
          <w:p w14:paraId="6603239D">
            <w:pPr>
              <w:spacing w:before="0" w:after="0" w:line="259" w:lineRule="auto"/>
              <w:jc w:val="left"/>
            </w:pPr>
            <w:r>
              <w:rPr>
                <w:rFonts w:ascii="Aptos" w:hAnsi="Aptos"/>
                <w:b w:val="0"/>
                <w:color w:val="153247"/>
                <w:sz w:val="14"/>
              </w:rPr>
              <w:t>Pan 3</w:t>
            </w:r>
          </w:p>
        </w:tc>
        <w:tc>
          <w:tcPr>
            <w:tcW w:w="1650" w:type="dxa"/>
            <w:tcMar>
              <w:top w:w="80" w:type="dxa"/>
              <w:left w:w="120" w:type="dxa"/>
              <w:bottom w:w="80" w:type="dxa"/>
              <w:right w:w="120" w:type="dxa"/>
            </w:tcMar>
            <w:vAlign w:val="center"/>
          </w:tcPr>
          <w:p w14:paraId="5B08209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8421965">
            <w:pPr>
              <w:spacing w:before="0" w:after="0" w:line="259" w:lineRule="auto"/>
              <w:jc w:val="left"/>
            </w:pPr>
            <w:r>
              <w:rPr>
                <w:rFonts w:ascii="Aptos" w:hAnsi="Aptos"/>
                <w:b w:val="0"/>
                <w:color w:val="153247"/>
                <w:sz w:val="14"/>
              </w:rPr>
              <w:t>0° → 540°</w:t>
            </w:r>
          </w:p>
        </w:tc>
      </w:tr>
      <w:tr w14:paraId="1D402A95">
        <w:tc>
          <w:tcPr>
            <w:tcW w:w="850" w:type="dxa"/>
            <w:shd w:val="clear" w:color="auto" w:fill="F3F7F9"/>
            <w:tcMar>
              <w:top w:w="80" w:type="dxa"/>
              <w:left w:w="120" w:type="dxa"/>
              <w:bottom w:w="80" w:type="dxa"/>
              <w:right w:w="120" w:type="dxa"/>
            </w:tcMar>
            <w:vAlign w:val="center"/>
          </w:tcPr>
          <w:p w14:paraId="16307993">
            <w:pPr>
              <w:spacing w:before="0" w:after="0" w:line="259" w:lineRule="auto"/>
              <w:jc w:val="center"/>
            </w:pPr>
            <w:r>
              <w:rPr>
                <w:rFonts w:ascii="Aptos" w:hAnsi="Aptos"/>
                <w:b w:val="0"/>
                <w:color w:val="153247"/>
                <w:sz w:val="14"/>
              </w:rPr>
              <w:t>30</w:t>
            </w:r>
          </w:p>
        </w:tc>
        <w:tc>
          <w:tcPr>
            <w:tcW w:w="3350" w:type="dxa"/>
            <w:shd w:val="clear" w:color="auto" w:fill="F3F7F9"/>
            <w:tcMar>
              <w:top w:w="80" w:type="dxa"/>
              <w:left w:w="120" w:type="dxa"/>
              <w:bottom w:w="80" w:type="dxa"/>
              <w:right w:w="120" w:type="dxa"/>
            </w:tcMar>
            <w:vAlign w:val="center"/>
          </w:tcPr>
          <w:p w14:paraId="08ABAA5C">
            <w:pPr>
              <w:spacing w:before="0" w:after="0" w:line="259" w:lineRule="auto"/>
              <w:jc w:val="left"/>
            </w:pPr>
            <w:r>
              <w:rPr>
                <w:rFonts w:ascii="Aptos" w:hAnsi="Aptos"/>
                <w:b w:val="0"/>
                <w:color w:val="153247"/>
                <w:sz w:val="14"/>
              </w:rPr>
              <w:t>Pan 3 Fine</w:t>
            </w:r>
          </w:p>
        </w:tc>
        <w:tc>
          <w:tcPr>
            <w:tcW w:w="1650" w:type="dxa"/>
            <w:shd w:val="clear" w:color="auto" w:fill="F3F7F9"/>
            <w:tcMar>
              <w:top w:w="80" w:type="dxa"/>
              <w:left w:w="120" w:type="dxa"/>
              <w:bottom w:w="80" w:type="dxa"/>
              <w:right w:w="120" w:type="dxa"/>
            </w:tcMar>
            <w:vAlign w:val="center"/>
          </w:tcPr>
          <w:p w14:paraId="35D21DB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6B03B52">
            <w:pPr>
              <w:spacing w:before="0" w:after="0" w:line="259" w:lineRule="auto"/>
              <w:jc w:val="left"/>
            </w:pPr>
            <w:r>
              <w:rPr>
                <w:rFonts w:ascii="Aptos" w:hAnsi="Aptos"/>
                <w:b w:val="0"/>
                <w:color w:val="153247"/>
                <w:sz w:val="14"/>
              </w:rPr>
              <w:t>0°–2°</w:t>
            </w:r>
          </w:p>
        </w:tc>
      </w:tr>
      <w:tr w14:paraId="321C6868">
        <w:tc>
          <w:tcPr>
            <w:tcW w:w="850" w:type="dxa"/>
            <w:tcMar>
              <w:top w:w="80" w:type="dxa"/>
              <w:left w:w="120" w:type="dxa"/>
              <w:bottom w:w="80" w:type="dxa"/>
              <w:right w:w="120" w:type="dxa"/>
            </w:tcMar>
            <w:vAlign w:val="center"/>
          </w:tcPr>
          <w:p w14:paraId="135138FF">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326020D6">
            <w:pPr>
              <w:spacing w:before="0" w:after="0" w:line="259" w:lineRule="auto"/>
              <w:jc w:val="left"/>
            </w:pPr>
            <w:r>
              <w:rPr>
                <w:rFonts w:ascii="Aptos" w:hAnsi="Aptos"/>
                <w:b w:val="0"/>
                <w:color w:val="153247"/>
                <w:sz w:val="14"/>
              </w:rPr>
              <w:t>Tilt 3</w:t>
            </w:r>
          </w:p>
        </w:tc>
        <w:tc>
          <w:tcPr>
            <w:tcW w:w="1650" w:type="dxa"/>
            <w:tcMar>
              <w:top w:w="80" w:type="dxa"/>
              <w:left w:w="120" w:type="dxa"/>
              <w:bottom w:w="80" w:type="dxa"/>
              <w:right w:w="120" w:type="dxa"/>
            </w:tcMar>
            <w:vAlign w:val="center"/>
          </w:tcPr>
          <w:p w14:paraId="2A188D7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A85B6FA">
            <w:pPr>
              <w:spacing w:before="0" w:after="0" w:line="259" w:lineRule="auto"/>
              <w:jc w:val="left"/>
            </w:pPr>
            <w:r>
              <w:rPr>
                <w:rFonts w:ascii="Aptos" w:hAnsi="Aptos"/>
                <w:b w:val="0"/>
                <w:color w:val="153247"/>
                <w:sz w:val="14"/>
              </w:rPr>
              <w:t>0° → 540°</w:t>
            </w:r>
          </w:p>
        </w:tc>
      </w:tr>
      <w:tr w14:paraId="5C70FCAA">
        <w:tc>
          <w:tcPr>
            <w:tcW w:w="850" w:type="dxa"/>
            <w:shd w:val="clear" w:color="auto" w:fill="F3F7F9"/>
            <w:tcMar>
              <w:top w:w="80" w:type="dxa"/>
              <w:left w:w="120" w:type="dxa"/>
              <w:bottom w:w="80" w:type="dxa"/>
              <w:right w:w="120" w:type="dxa"/>
            </w:tcMar>
            <w:vAlign w:val="center"/>
          </w:tcPr>
          <w:p w14:paraId="55967345">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54CA3731">
            <w:pPr>
              <w:spacing w:before="0" w:after="0" w:line="259" w:lineRule="auto"/>
              <w:jc w:val="left"/>
            </w:pPr>
            <w:r>
              <w:rPr>
                <w:rFonts w:ascii="Aptos" w:hAnsi="Aptos"/>
                <w:b w:val="0"/>
                <w:color w:val="153247"/>
                <w:sz w:val="14"/>
              </w:rPr>
              <w:t>Tilt 3 Fine</w:t>
            </w:r>
          </w:p>
        </w:tc>
        <w:tc>
          <w:tcPr>
            <w:tcW w:w="1650" w:type="dxa"/>
            <w:shd w:val="clear" w:color="auto" w:fill="F3F7F9"/>
            <w:tcMar>
              <w:top w:w="80" w:type="dxa"/>
              <w:left w:w="120" w:type="dxa"/>
              <w:bottom w:w="80" w:type="dxa"/>
              <w:right w:w="120" w:type="dxa"/>
            </w:tcMar>
            <w:vAlign w:val="center"/>
          </w:tcPr>
          <w:p w14:paraId="3A421EC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0DC1086">
            <w:pPr>
              <w:spacing w:before="0" w:after="0" w:line="259" w:lineRule="auto"/>
              <w:jc w:val="left"/>
            </w:pPr>
            <w:r>
              <w:rPr>
                <w:rFonts w:ascii="Aptos" w:hAnsi="Aptos"/>
                <w:b w:val="0"/>
                <w:color w:val="153247"/>
                <w:sz w:val="14"/>
              </w:rPr>
              <w:t>0°–2°</w:t>
            </w:r>
          </w:p>
        </w:tc>
      </w:tr>
      <w:tr w14:paraId="0FB5741A">
        <w:tc>
          <w:tcPr>
            <w:tcW w:w="850" w:type="dxa"/>
            <w:tcMar>
              <w:top w:w="80" w:type="dxa"/>
              <w:left w:w="120" w:type="dxa"/>
              <w:bottom w:w="80" w:type="dxa"/>
              <w:right w:w="120" w:type="dxa"/>
            </w:tcMar>
            <w:vAlign w:val="center"/>
          </w:tcPr>
          <w:p w14:paraId="3F05EE5B">
            <w:pPr>
              <w:spacing w:before="0" w:after="0" w:line="259" w:lineRule="auto"/>
              <w:jc w:val="center"/>
            </w:pPr>
            <w:r>
              <w:rPr>
                <w:rFonts w:ascii="Aptos" w:hAnsi="Aptos"/>
                <w:b w:val="0"/>
                <w:color w:val="153247"/>
                <w:sz w:val="14"/>
              </w:rPr>
              <w:t>33</w:t>
            </w:r>
          </w:p>
        </w:tc>
        <w:tc>
          <w:tcPr>
            <w:tcW w:w="3350" w:type="dxa"/>
            <w:tcMar>
              <w:top w:w="80" w:type="dxa"/>
              <w:left w:w="120" w:type="dxa"/>
              <w:bottom w:w="80" w:type="dxa"/>
              <w:right w:w="120" w:type="dxa"/>
            </w:tcMar>
            <w:vAlign w:val="center"/>
          </w:tcPr>
          <w:p w14:paraId="3E4FB7D9">
            <w:pPr>
              <w:spacing w:before="0" w:after="0" w:line="259" w:lineRule="auto"/>
              <w:jc w:val="left"/>
            </w:pPr>
            <w:r>
              <w:rPr>
                <w:rFonts w:ascii="Aptos" w:hAnsi="Aptos"/>
                <w:b w:val="0"/>
                <w:color w:val="153247"/>
                <w:sz w:val="14"/>
              </w:rPr>
              <w:t>Main LED 3 Red</w:t>
            </w:r>
          </w:p>
        </w:tc>
        <w:tc>
          <w:tcPr>
            <w:tcW w:w="1650" w:type="dxa"/>
            <w:tcMar>
              <w:top w:w="80" w:type="dxa"/>
              <w:left w:w="120" w:type="dxa"/>
              <w:bottom w:w="80" w:type="dxa"/>
              <w:right w:w="120" w:type="dxa"/>
            </w:tcMar>
            <w:vAlign w:val="center"/>
          </w:tcPr>
          <w:p w14:paraId="26A72F2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6D598AD">
            <w:pPr>
              <w:spacing w:before="0" w:after="0" w:line="259" w:lineRule="auto"/>
              <w:jc w:val="left"/>
            </w:pPr>
            <w:r>
              <w:rPr>
                <w:rFonts w:ascii="Aptos" w:hAnsi="Aptos"/>
                <w:b w:val="0"/>
                <w:color w:val="153247"/>
                <w:sz w:val="14"/>
              </w:rPr>
              <w:t>Red 0% → 100%</w:t>
            </w:r>
          </w:p>
        </w:tc>
      </w:tr>
      <w:tr w14:paraId="47F7D1C1">
        <w:tc>
          <w:tcPr>
            <w:tcW w:w="850" w:type="dxa"/>
            <w:shd w:val="clear" w:color="auto" w:fill="F3F7F9"/>
            <w:tcMar>
              <w:top w:w="80" w:type="dxa"/>
              <w:left w:w="120" w:type="dxa"/>
              <w:bottom w:w="80" w:type="dxa"/>
              <w:right w:w="120" w:type="dxa"/>
            </w:tcMar>
            <w:vAlign w:val="center"/>
          </w:tcPr>
          <w:p w14:paraId="6278E163">
            <w:pPr>
              <w:spacing w:before="0" w:after="0" w:line="259" w:lineRule="auto"/>
              <w:jc w:val="center"/>
            </w:pPr>
            <w:r>
              <w:rPr>
                <w:rFonts w:ascii="Aptos" w:hAnsi="Aptos"/>
                <w:b w:val="0"/>
                <w:color w:val="153247"/>
                <w:sz w:val="14"/>
              </w:rPr>
              <w:t>34</w:t>
            </w:r>
          </w:p>
        </w:tc>
        <w:tc>
          <w:tcPr>
            <w:tcW w:w="3350" w:type="dxa"/>
            <w:shd w:val="clear" w:color="auto" w:fill="F3F7F9"/>
            <w:tcMar>
              <w:top w:w="80" w:type="dxa"/>
              <w:left w:w="120" w:type="dxa"/>
              <w:bottom w:w="80" w:type="dxa"/>
              <w:right w:w="120" w:type="dxa"/>
            </w:tcMar>
            <w:vAlign w:val="center"/>
          </w:tcPr>
          <w:p w14:paraId="3AB65E05">
            <w:pPr>
              <w:spacing w:before="0" w:after="0" w:line="259" w:lineRule="auto"/>
              <w:jc w:val="left"/>
            </w:pPr>
            <w:r>
              <w:rPr>
                <w:rFonts w:ascii="Aptos" w:hAnsi="Aptos"/>
                <w:b w:val="0"/>
                <w:color w:val="153247"/>
                <w:sz w:val="14"/>
              </w:rPr>
              <w:t>Main LED 3 Green</w:t>
            </w:r>
          </w:p>
        </w:tc>
        <w:tc>
          <w:tcPr>
            <w:tcW w:w="1650" w:type="dxa"/>
            <w:shd w:val="clear" w:color="auto" w:fill="F3F7F9"/>
            <w:tcMar>
              <w:top w:w="80" w:type="dxa"/>
              <w:left w:w="120" w:type="dxa"/>
              <w:bottom w:w="80" w:type="dxa"/>
              <w:right w:w="120" w:type="dxa"/>
            </w:tcMar>
            <w:vAlign w:val="center"/>
          </w:tcPr>
          <w:p w14:paraId="1C3EBCB9">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0AB1931">
            <w:pPr>
              <w:spacing w:before="0" w:after="0" w:line="259" w:lineRule="auto"/>
              <w:jc w:val="left"/>
            </w:pPr>
            <w:r>
              <w:rPr>
                <w:rFonts w:ascii="Aptos" w:hAnsi="Aptos"/>
                <w:b w:val="0"/>
                <w:color w:val="153247"/>
                <w:sz w:val="14"/>
              </w:rPr>
              <w:t>Green 0% → 100%</w:t>
            </w:r>
          </w:p>
        </w:tc>
      </w:tr>
      <w:tr w14:paraId="3DE08EBC">
        <w:tc>
          <w:tcPr>
            <w:tcW w:w="850" w:type="dxa"/>
            <w:tcMar>
              <w:top w:w="80" w:type="dxa"/>
              <w:left w:w="120" w:type="dxa"/>
              <w:bottom w:w="80" w:type="dxa"/>
              <w:right w:w="120" w:type="dxa"/>
            </w:tcMar>
            <w:vAlign w:val="center"/>
          </w:tcPr>
          <w:p w14:paraId="5A8F61DC">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723D7D97">
            <w:pPr>
              <w:spacing w:before="0" w:after="0" w:line="259" w:lineRule="auto"/>
              <w:jc w:val="left"/>
            </w:pPr>
            <w:r>
              <w:rPr>
                <w:rFonts w:ascii="Aptos" w:hAnsi="Aptos"/>
                <w:b w:val="0"/>
                <w:color w:val="153247"/>
                <w:sz w:val="14"/>
              </w:rPr>
              <w:t>Main LED 3 Blue</w:t>
            </w:r>
          </w:p>
        </w:tc>
        <w:tc>
          <w:tcPr>
            <w:tcW w:w="1650" w:type="dxa"/>
            <w:tcMar>
              <w:top w:w="80" w:type="dxa"/>
              <w:left w:w="120" w:type="dxa"/>
              <w:bottom w:w="80" w:type="dxa"/>
              <w:right w:w="120" w:type="dxa"/>
            </w:tcMar>
            <w:vAlign w:val="center"/>
          </w:tcPr>
          <w:p w14:paraId="2C0B71E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6EE6CC1">
            <w:pPr>
              <w:spacing w:before="0" w:after="0" w:line="259" w:lineRule="auto"/>
              <w:jc w:val="left"/>
            </w:pPr>
            <w:r>
              <w:rPr>
                <w:rFonts w:ascii="Aptos" w:hAnsi="Aptos"/>
                <w:b w:val="0"/>
                <w:color w:val="153247"/>
                <w:sz w:val="14"/>
              </w:rPr>
              <w:t>Blue 0% → 100%</w:t>
            </w:r>
          </w:p>
        </w:tc>
      </w:tr>
      <w:tr w14:paraId="0F5DAAC0">
        <w:tc>
          <w:tcPr>
            <w:tcW w:w="850" w:type="dxa"/>
            <w:shd w:val="clear" w:color="auto" w:fill="F3F7F9"/>
            <w:tcMar>
              <w:top w:w="80" w:type="dxa"/>
              <w:left w:w="120" w:type="dxa"/>
              <w:bottom w:w="80" w:type="dxa"/>
              <w:right w:w="120" w:type="dxa"/>
            </w:tcMar>
            <w:vAlign w:val="center"/>
          </w:tcPr>
          <w:p w14:paraId="7B33A2AB">
            <w:pPr>
              <w:spacing w:before="0" w:after="0" w:line="259" w:lineRule="auto"/>
              <w:jc w:val="center"/>
            </w:pPr>
            <w:r>
              <w:rPr>
                <w:rFonts w:ascii="Aptos" w:hAnsi="Aptos"/>
                <w:b w:val="0"/>
                <w:color w:val="153247"/>
                <w:sz w:val="14"/>
              </w:rPr>
              <w:t>36</w:t>
            </w:r>
          </w:p>
        </w:tc>
        <w:tc>
          <w:tcPr>
            <w:tcW w:w="3350" w:type="dxa"/>
            <w:shd w:val="clear" w:color="auto" w:fill="F3F7F9"/>
            <w:tcMar>
              <w:top w:w="80" w:type="dxa"/>
              <w:left w:w="120" w:type="dxa"/>
              <w:bottom w:w="80" w:type="dxa"/>
              <w:right w:w="120" w:type="dxa"/>
            </w:tcMar>
            <w:vAlign w:val="center"/>
          </w:tcPr>
          <w:p w14:paraId="15E75F5E">
            <w:pPr>
              <w:spacing w:before="0" w:after="0" w:line="259" w:lineRule="auto"/>
              <w:jc w:val="left"/>
            </w:pPr>
            <w:r>
              <w:rPr>
                <w:rFonts w:ascii="Aptos" w:hAnsi="Aptos"/>
                <w:b w:val="0"/>
                <w:color w:val="153247"/>
                <w:sz w:val="14"/>
              </w:rPr>
              <w:t>Main LED 3 Lime</w:t>
            </w:r>
          </w:p>
        </w:tc>
        <w:tc>
          <w:tcPr>
            <w:tcW w:w="1650" w:type="dxa"/>
            <w:shd w:val="clear" w:color="auto" w:fill="F3F7F9"/>
            <w:tcMar>
              <w:top w:w="80" w:type="dxa"/>
              <w:left w:w="120" w:type="dxa"/>
              <w:bottom w:w="80" w:type="dxa"/>
              <w:right w:w="120" w:type="dxa"/>
            </w:tcMar>
            <w:vAlign w:val="center"/>
          </w:tcPr>
          <w:p w14:paraId="61CB98F2">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6965A7E">
            <w:pPr>
              <w:spacing w:before="0" w:after="0" w:line="259" w:lineRule="auto"/>
              <w:jc w:val="left"/>
            </w:pPr>
            <w:r>
              <w:rPr>
                <w:rFonts w:ascii="Aptos" w:hAnsi="Aptos"/>
                <w:b w:val="0"/>
                <w:color w:val="153247"/>
                <w:sz w:val="14"/>
              </w:rPr>
              <w:t>Lime 0% → 100%</w:t>
            </w:r>
          </w:p>
        </w:tc>
      </w:tr>
      <w:tr w14:paraId="3B6A16AD">
        <w:tc>
          <w:tcPr>
            <w:tcW w:w="850" w:type="dxa"/>
            <w:tcMar>
              <w:top w:w="80" w:type="dxa"/>
              <w:left w:w="120" w:type="dxa"/>
              <w:bottom w:w="80" w:type="dxa"/>
              <w:right w:w="120" w:type="dxa"/>
            </w:tcMar>
            <w:vAlign w:val="center"/>
          </w:tcPr>
          <w:p w14:paraId="58030B47">
            <w:pPr>
              <w:spacing w:before="0" w:after="0" w:line="259" w:lineRule="auto"/>
              <w:jc w:val="center"/>
            </w:pPr>
            <w:r>
              <w:rPr>
                <w:rFonts w:ascii="Aptos" w:hAnsi="Aptos"/>
                <w:b w:val="0"/>
                <w:color w:val="153247"/>
                <w:sz w:val="14"/>
              </w:rPr>
              <w:t>37</w:t>
            </w:r>
          </w:p>
        </w:tc>
        <w:tc>
          <w:tcPr>
            <w:tcW w:w="3350" w:type="dxa"/>
            <w:tcMar>
              <w:top w:w="80" w:type="dxa"/>
              <w:left w:w="120" w:type="dxa"/>
              <w:bottom w:w="80" w:type="dxa"/>
              <w:right w:w="120" w:type="dxa"/>
            </w:tcMar>
            <w:vAlign w:val="center"/>
          </w:tcPr>
          <w:p w14:paraId="4E679271">
            <w:pPr>
              <w:spacing w:before="0" w:after="0" w:line="259" w:lineRule="auto"/>
              <w:jc w:val="left"/>
            </w:pPr>
            <w:r>
              <w:rPr>
                <w:rFonts w:ascii="Aptos" w:hAnsi="Aptos"/>
                <w:b w:val="0"/>
                <w:color w:val="153247"/>
                <w:sz w:val="14"/>
              </w:rPr>
              <w:t>Main LED 3 Strobe</w:t>
            </w:r>
          </w:p>
        </w:tc>
        <w:tc>
          <w:tcPr>
            <w:tcW w:w="1650" w:type="dxa"/>
            <w:tcMar>
              <w:top w:w="80" w:type="dxa"/>
              <w:left w:w="120" w:type="dxa"/>
              <w:bottom w:w="80" w:type="dxa"/>
              <w:right w:w="120" w:type="dxa"/>
            </w:tcMar>
            <w:vAlign w:val="center"/>
          </w:tcPr>
          <w:p w14:paraId="296AEB30">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5B851A64">
            <w:pPr>
              <w:spacing w:before="0" w:after="0" w:line="259" w:lineRule="auto"/>
              <w:jc w:val="left"/>
            </w:pPr>
            <w:r>
              <w:rPr>
                <w:rFonts w:ascii="Aptos" w:hAnsi="Aptos"/>
                <w:b w:val="0"/>
                <w:color w:val="153247"/>
                <w:sz w:val="14"/>
              </w:rPr>
              <w:t>Blackout</w:t>
            </w:r>
          </w:p>
        </w:tc>
      </w:tr>
      <w:tr w14:paraId="3CF69747">
        <w:tc>
          <w:tcPr>
            <w:tcW w:w="850" w:type="dxa"/>
            <w:shd w:val="clear" w:color="auto" w:fill="F3F7F9"/>
            <w:tcMar>
              <w:top w:w="80" w:type="dxa"/>
              <w:left w:w="120" w:type="dxa"/>
              <w:bottom w:w="80" w:type="dxa"/>
              <w:right w:w="120" w:type="dxa"/>
            </w:tcMar>
            <w:vAlign w:val="center"/>
          </w:tcPr>
          <w:p w14:paraId="451EB2E6">
            <w:pPr>
              <w:spacing w:before="0" w:after="0" w:line="259" w:lineRule="auto"/>
              <w:jc w:val="center"/>
            </w:pPr>
            <w:r>
              <w:rPr>
                <w:rFonts w:ascii="Aptos" w:hAnsi="Aptos"/>
                <w:b w:val="0"/>
                <w:color w:val="153247"/>
                <w:sz w:val="14"/>
              </w:rPr>
              <w:t>37</w:t>
            </w:r>
          </w:p>
        </w:tc>
        <w:tc>
          <w:tcPr>
            <w:tcW w:w="3350" w:type="dxa"/>
            <w:shd w:val="clear" w:color="auto" w:fill="F3F7F9"/>
            <w:tcMar>
              <w:top w:w="80" w:type="dxa"/>
              <w:left w:w="120" w:type="dxa"/>
              <w:bottom w:w="80" w:type="dxa"/>
              <w:right w:w="120" w:type="dxa"/>
            </w:tcMar>
            <w:vAlign w:val="center"/>
          </w:tcPr>
          <w:p w14:paraId="50337EF4">
            <w:pPr>
              <w:spacing w:before="0" w:after="0" w:line="259" w:lineRule="auto"/>
              <w:jc w:val="left"/>
            </w:pPr>
            <w:r>
              <w:rPr>
                <w:rFonts w:ascii="Aptos" w:hAnsi="Aptos"/>
                <w:b w:val="0"/>
                <w:color w:val="153247"/>
                <w:sz w:val="14"/>
              </w:rPr>
              <w:t>Main LED 3 Strobe</w:t>
            </w:r>
          </w:p>
        </w:tc>
        <w:tc>
          <w:tcPr>
            <w:tcW w:w="1650" w:type="dxa"/>
            <w:shd w:val="clear" w:color="auto" w:fill="F3F7F9"/>
            <w:tcMar>
              <w:top w:w="80" w:type="dxa"/>
              <w:left w:w="120" w:type="dxa"/>
              <w:bottom w:w="80" w:type="dxa"/>
              <w:right w:w="120" w:type="dxa"/>
            </w:tcMar>
            <w:vAlign w:val="center"/>
          </w:tcPr>
          <w:p w14:paraId="04CAC82D">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4C126801">
            <w:pPr>
              <w:spacing w:before="0" w:after="0" w:line="259" w:lineRule="auto"/>
              <w:jc w:val="left"/>
            </w:pPr>
            <w:r>
              <w:rPr>
                <w:rFonts w:ascii="Aptos" w:hAnsi="Aptos"/>
                <w:b w:val="0"/>
                <w:color w:val="153247"/>
                <w:sz w:val="14"/>
              </w:rPr>
              <w:t>Open</w:t>
            </w:r>
          </w:p>
        </w:tc>
      </w:tr>
      <w:tr w14:paraId="4E43795D">
        <w:tc>
          <w:tcPr>
            <w:tcW w:w="850" w:type="dxa"/>
            <w:tcMar>
              <w:top w:w="80" w:type="dxa"/>
              <w:left w:w="120" w:type="dxa"/>
              <w:bottom w:w="80" w:type="dxa"/>
              <w:right w:w="120" w:type="dxa"/>
            </w:tcMar>
            <w:vAlign w:val="center"/>
          </w:tcPr>
          <w:p w14:paraId="72D42948">
            <w:pPr>
              <w:spacing w:before="0" w:after="0" w:line="259" w:lineRule="auto"/>
              <w:jc w:val="center"/>
            </w:pPr>
            <w:r>
              <w:rPr>
                <w:rFonts w:ascii="Aptos" w:hAnsi="Aptos"/>
                <w:b w:val="0"/>
                <w:color w:val="153247"/>
                <w:sz w:val="14"/>
              </w:rPr>
              <w:t>37</w:t>
            </w:r>
          </w:p>
        </w:tc>
        <w:tc>
          <w:tcPr>
            <w:tcW w:w="3350" w:type="dxa"/>
            <w:tcMar>
              <w:top w:w="80" w:type="dxa"/>
              <w:left w:w="120" w:type="dxa"/>
              <w:bottom w:w="80" w:type="dxa"/>
              <w:right w:w="120" w:type="dxa"/>
            </w:tcMar>
            <w:vAlign w:val="center"/>
          </w:tcPr>
          <w:p w14:paraId="23F5C3DD">
            <w:pPr>
              <w:spacing w:before="0" w:after="0" w:line="259" w:lineRule="auto"/>
              <w:jc w:val="left"/>
            </w:pPr>
            <w:r>
              <w:rPr>
                <w:rFonts w:ascii="Aptos" w:hAnsi="Aptos"/>
                <w:b w:val="0"/>
                <w:color w:val="153247"/>
                <w:sz w:val="14"/>
              </w:rPr>
              <w:t>Main LED 3 Strobe</w:t>
            </w:r>
          </w:p>
        </w:tc>
        <w:tc>
          <w:tcPr>
            <w:tcW w:w="1650" w:type="dxa"/>
            <w:tcMar>
              <w:top w:w="80" w:type="dxa"/>
              <w:left w:w="120" w:type="dxa"/>
              <w:bottom w:w="80" w:type="dxa"/>
              <w:right w:w="120" w:type="dxa"/>
            </w:tcMar>
            <w:vAlign w:val="center"/>
          </w:tcPr>
          <w:p w14:paraId="6048F4D4">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18CD56B4">
            <w:pPr>
              <w:spacing w:before="0" w:after="0" w:line="259" w:lineRule="auto"/>
              <w:jc w:val="left"/>
            </w:pPr>
            <w:r>
              <w:rPr>
                <w:rFonts w:ascii="Aptos" w:hAnsi="Aptos"/>
                <w:b w:val="0"/>
                <w:color w:val="153247"/>
                <w:sz w:val="14"/>
              </w:rPr>
              <w:t>Synchronous strobe, slow to fast</w:t>
            </w:r>
          </w:p>
        </w:tc>
      </w:tr>
      <w:tr w14:paraId="4DBDD8D1">
        <w:tc>
          <w:tcPr>
            <w:tcW w:w="850" w:type="dxa"/>
            <w:shd w:val="clear" w:color="auto" w:fill="F3F7F9"/>
            <w:tcMar>
              <w:top w:w="80" w:type="dxa"/>
              <w:left w:w="120" w:type="dxa"/>
              <w:bottom w:w="80" w:type="dxa"/>
              <w:right w:w="120" w:type="dxa"/>
            </w:tcMar>
            <w:vAlign w:val="center"/>
          </w:tcPr>
          <w:p w14:paraId="1DC7AA08">
            <w:pPr>
              <w:spacing w:before="0" w:after="0" w:line="259" w:lineRule="auto"/>
              <w:jc w:val="center"/>
            </w:pPr>
            <w:r>
              <w:rPr>
                <w:rFonts w:ascii="Aptos" w:hAnsi="Aptos"/>
                <w:b w:val="0"/>
                <w:color w:val="153247"/>
                <w:sz w:val="14"/>
              </w:rPr>
              <w:t>37</w:t>
            </w:r>
          </w:p>
        </w:tc>
        <w:tc>
          <w:tcPr>
            <w:tcW w:w="3350" w:type="dxa"/>
            <w:shd w:val="clear" w:color="auto" w:fill="F3F7F9"/>
            <w:tcMar>
              <w:top w:w="80" w:type="dxa"/>
              <w:left w:w="120" w:type="dxa"/>
              <w:bottom w:w="80" w:type="dxa"/>
              <w:right w:w="120" w:type="dxa"/>
            </w:tcMar>
            <w:vAlign w:val="center"/>
          </w:tcPr>
          <w:p w14:paraId="6A32F8E3">
            <w:pPr>
              <w:spacing w:before="0" w:after="0" w:line="259" w:lineRule="auto"/>
              <w:jc w:val="left"/>
            </w:pPr>
            <w:r>
              <w:rPr>
                <w:rFonts w:ascii="Aptos" w:hAnsi="Aptos"/>
                <w:b w:val="0"/>
                <w:color w:val="153247"/>
                <w:sz w:val="14"/>
              </w:rPr>
              <w:t>Main LED 3 Strobe</w:t>
            </w:r>
          </w:p>
        </w:tc>
        <w:tc>
          <w:tcPr>
            <w:tcW w:w="1650" w:type="dxa"/>
            <w:shd w:val="clear" w:color="auto" w:fill="F3F7F9"/>
            <w:tcMar>
              <w:top w:w="80" w:type="dxa"/>
              <w:left w:w="120" w:type="dxa"/>
              <w:bottom w:w="80" w:type="dxa"/>
              <w:right w:w="120" w:type="dxa"/>
            </w:tcMar>
            <w:vAlign w:val="center"/>
          </w:tcPr>
          <w:p w14:paraId="17DE23F4">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27E7C102">
            <w:pPr>
              <w:spacing w:before="0" w:after="0" w:line="259" w:lineRule="auto"/>
              <w:jc w:val="left"/>
            </w:pPr>
            <w:r>
              <w:rPr>
                <w:rFonts w:ascii="Aptos" w:hAnsi="Aptos"/>
                <w:b w:val="0"/>
                <w:color w:val="153247"/>
                <w:sz w:val="14"/>
              </w:rPr>
              <w:t>Open</w:t>
            </w:r>
          </w:p>
        </w:tc>
      </w:tr>
      <w:tr w14:paraId="2950CA6F">
        <w:tc>
          <w:tcPr>
            <w:tcW w:w="850" w:type="dxa"/>
            <w:tcMar>
              <w:top w:w="80" w:type="dxa"/>
              <w:left w:w="120" w:type="dxa"/>
              <w:bottom w:w="80" w:type="dxa"/>
              <w:right w:w="120" w:type="dxa"/>
            </w:tcMar>
            <w:vAlign w:val="center"/>
          </w:tcPr>
          <w:p w14:paraId="2D0A6C8D">
            <w:pPr>
              <w:spacing w:before="0" w:after="0" w:line="259" w:lineRule="auto"/>
              <w:jc w:val="center"/>
            </w:pPr>
            <w:r>
              <w:rPr>
                <w:rFonts w:ascii="Aptos" w:hAnsi="Aptos"/>
                <w:b w:val="0"/>
                <w:color w:val="153247"/>
                <w:sz w:val="14"/>
              </w:rPr>
              <w:t>37</w:t>
            </w:r>
          </w:p>
        </w:tc>
        <w:tc>
          <w:tcPr>
            <w:tcW w:w="3350" w:type="dxa"/>
            <w:tcMar>
              <w:top w:w="80" w:type="dxa"/>
              <w:left w:w="120" w:type="dxa"/>
              <w:bottom w:w="80" w:type="dxa"/>
              <w:right w:w="120" w:type="dxa"/>
            </w:tcMar>
            <w:vAlign w:val="center"/>
          </w:tcPr>
          <w:p w14:paraId="2BF570A2">
            <w:pPr>
              <w:spacing w:before="0" w:after="0" w:line="259" w:lineRule="auto"/>
              <w:jc w:val="left"/>
            </w:pPr>
            <w:r>
              <w:rPr>
                <w:rFonts w:ascii="Aptos" w:hAnsi="Aptos"/>
                <w:b w:val="0"/>
                <w:color w:val="153247"/>
                <w:sz w:val="14"/>
              </w:rPr>
              <w:t>Main LED 3 Strobe</w:t>
            </w:r>
          </w:p>
        </w:tc>
        <w:tc>
          <w:tcPr>
            <w:tcW w:w="1650" w:type="dxa"/>
            <w:tcMar>
              <w:top w:w="80" w:type="dxa"/>
              <w:left w:w="120" w:type="dxa"/>
              <w:bottom w:w="80" w:type="dxa"/>
              <w:right w:w="120" w:type="dxa"/>
            </w:tcMar>
            <w:vAlign w:val="center"/>
          </w:tcPr>
          <w:p w14:paraId="552ADCBD">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200501A2">
            <w:pPr>
              <w:spacing w:before="0" w:after="0" w:line="259" w:lineRule="auto"/>
              <w:jc w:val="left"/>
            </w:pPr>
            <w:r>
              <w:rPr>
                <w:rFonts w:ascii="Aptos" w:hAnsi="Aptos"/>
                <w:b w:val="0"/>
                <w:color w:val="153247"/>
                <w:sz w:val="14"/>
              </w:rPr>
              <w:t>Fast-open / slow-close strobe, slow to fast</w:t>
            </w:r>
          </w:p>
        </w:tc>
      </w:tr>
      <w:tr w14:paraId="4B3336DE">
        <w:tc>
          <w:tcPr>
            <w:tcW w:w="850" w:type="dxa"/>
            <w:shd w:val="clear" w:color="auto" w:fill="F3F7F9"/>
            <w:tcMar>
              <w:top w:w="80" w:type="dxa"/>
              <w:left w:w="120" w:type="dxa"/>
              <w:bottom w:w="80" w:type="dxa"/>
              <w:right w:w="120" w:type="dxa"/>
            </w:tcMar>
            <w:vAlign w:val="center"/>
          </w:tcPr>
          <w:p w14:paraId="6B887D11">
            <w:pPr>
              <w:spacing w:before="0" w:after="0" w:line="259" w:lineRule="auto"/>
              <w:jc w:val="center"/>
            </w:pPr>
            <w:r>
              <w:rPr>
                <w:rFonts w:ascii="Aptos" w:hAnsi="Aptos"/>
                <w:b w:val="0"/>
                <w:color w:val="153247"/>
                <w:sz w:val="14"/>
              </w:rPr>
              <w:t>37</w:t>
            </w:r>
          </w:p>
        </w:tc>
        <w:tc>
          <w:tcPr>
            <w:tcW w:w="3350" w:type="dxa"/>
            <w:shd w:val="clear" w:color="auto" w:fill="F3F7F9"/>
            <w:tcMar>
              <w:top w:w="80" w:type="dxa"/>
              <w:left w:w="120" w:type="dxa"/>
              <w:bottom w:w="80" w:type="dxa"/>
              <w:right w:w="120" w:type="dxa"/>
            </w:tcMar>
            <w:vAlign w:val="center"/>
          </w:tcPr>
          <w:p w14:paraId="06C56D64">
            <w:pPr>
              <w:spacing w:before="0" w:after="0" w:line="259" w:lineRule="auto"/>
              <w:jc w:val="left"/>
            </w:pPr>
            <w:r>
              <w:rPr>
                <w:rFonts w:ascii="Aptos" w:hAnsi="Aptos"/>
                <w:b w:val="0"/>
                <w:color w:val="153247"/>
                <w:sz w:val="14"/>
              </w:rPr>
              <w:t>Main LED 3 Strobe</w:t>
            </w:r>
          </w:p>
        </w:tc>
        <w:tc>
          <w:tcPr>
            <w:tcW w:w="1650" w:type="dxa"/>
            <w:shd w:val="clear" w:color="auto" w:fill="F3F7F9"/>
            <w:tcMar>
              <w:top w:w="80" w:type="dxa"/>
              <w:left w:w="120" w:type="dxa"/>
              <w:bottom w:w="80" w:type="dxa"/>
              <w:right w:w="120" w:type="dxa"/>
            </w:tcMar>
            <w:vAlign w:val="center"/>
          </w:tcPr>
          <w:p w14:paraId="75FCB2DE">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0D0BF1D4">
            <w:pPr>
              <w:spacing w:before="0" w:after="0" w:line="259" w:lineRule="auto"/>
              <w:jc w:val="left"/>
            </w:pPr>
            <w:r>
              <w:rPr>
                <w:rFonts w:ascii="Aptos" w:hAnsi="Aptos"/>
                <w:b w:val="0"/>
                <w:color w:val="153247"/>
                <w:sz w:val="14"/>
              </w:rPr>
              <w:t>Open</w:t>
            </w:r>
          </w:p>
        </w:tc>
      </w:tr>
      <w:tr w14:paraId="58F0316B">
        <w:tc>
          <w:tcPr>
            <w:tcW w:w="850" w:type="dxa"/>
            <w:tcMar>
              <w:top w:w="80" w:type="dxa"/>
              <w:left w:w="120" w:type="dxa"/>
              <w:bottom w:w="80" w:type="dxa"/>
              <w:right w:w="120" w:type="dxa"/>
            </w:tcMar>
            <w:vAlign w:val="center"/>
          </w:tcPr>
          <w:p w14:paraId="1B059A58">
            <w:pPr>
              <w:spacing w:before="0" w:after="0" w:line="259" w:lineRule="auto"/>
              <w:jc w:val="center"/>
            </w:pPr>
            <w:r>
              <w:rPr>
                <w:rFonts w:ascii="Aptos" w:hAnsi="Aptos"/>
                <w:b w:val="0"/>
                <w:color w:val="153247"/>
                <w:sz w:val="14"/>
              </w:rPr>
              <w:t>37</w:t>
            </w:r>
          </w:p>
        </w:tc>
        <w:tc>
          <w:tcPr>
            <w:tcW w:w="3350" w:type="dxa"/>
            <w:tcMar>
              <w:top w:w="80" w:type="dxa"/>
              <w:left w:w="120" w:type="dxa"/>
              <w:bottom w:w="80" w:type="dxa"/>
              <w:right w:w="120" w:type="dxa"/>
            </w:tcMar>
            <w:vAlign w:val="center"/>
          </w:tcPr>
          <w:p w14:paraId="0AF2CD1D">
            <w:pPr>
              <w:spacing w:before="0" w:after="0" w:line="259" w:lineRule="auto"/>
              <w:jc w:val="left"/>
            </w:pPr>
            <w:r>
              <w:rPr>
                <w:rFonts w:ascii="Aptos" w:hAnsi="Aptos"/>
                <w:b w:val="0"/>
                <w:color w:val="153247"/>
                <w:sz w:val="14"/>
              </w:rPr>
              <w:t>Main LED 3 Strobe</w:t>
            </w:r>
          </w:p>
        </w:tc>
        <w:tc>
          <w:tcPr>
            <w:tcW w:w="1650" w:type="dxa"/>
            <w:tcMar>
              <w:top w:w="80" w:type="dxa"/>
              <w:left w:w="120" w:type="dxa"/>
              <w:bottom w:w="80" w:type="dxa"/>
              <w:right w:w="120" w:type="dxa"/>
            </w:tcMar>
            <w:vAlign w:val="center"/>
          </w:tcPr>
          <w:p w14:paraId="5D045017">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48C2F3C5">
            <w:pPr>
              <w:spacing w:before="0" w:after="0" w:line="259" w:lineRule="auto"/>
              <w:jc w:val="left"/>
            </w:pPr>
            <w:r>
              <w:rPr>
                <w:rFonts w:ascii="Aptos" w:hAnsi="Aptos"/>
                <w:b w:val="0"/>
                <w:color w:val="153247"/>
                <w:sz w:val="14"/>
              </w:rPr>
              <w:t>Slow-open / fast-close strobe, slow to fast</w:t>
            </w:r>
          </w:p>
        </w:tc>
      </w:tr>
      <w:tr w14:paraId="08FAA9D2">
        <w:tc>
          <w:tcPr>
            <w:tcW w:w="850" w:type="dxa"/>
            <w:shd w:val="clear" w:color="auto" w:fill="F3F7F9"/>
            <w:tcMar>
              <w:top w:w="80" w:type="dxa"/>
              <w:left w:w="120" w:type="dxa"/>
              <w:bottom w:w="80" w:type="dxa"/>
              <w:right w:w="120" w:type="dxa"/>
            </w:tcMar>
            <w:vAlign w:val="center"/>
          </w:tcPr>
          <w:p w14:paraId="6E49ACB9">
            <w:pPr>
              <w:spacing w:before="0" w:after="0" w:line="259" w:lineRule="auto"/>
              <w:jc w:val="center"/>
            </w:pPr>
            <w:r>
              <w:rPr>
                <w:rFonts w:ascii="Aptos" w:hAnsi="Aptos"/>
                <w:b w:val="0"/>
                <w:color w:val="153247"/>
                <w:sz w:val="14"/>
              </w:rPr>
              <w:t>37</w:t>
            </w:r>
          </w:p>
        </w:tc>
        <w:tc>
          <w:tcPr>
            <w:tcW w:w="3350" w:type="dxa"/>
            <w:shd w:val="clear" w:color="auto" w:fill="F3F7F9"/>
            <w:tcMar>
              <w:top w:w="80" w:type="dxa"/>
              <w:left w:w="120" w:type="dxa"/>
              <w:bottom w:w="80" w:type="dxa"/>
              <w:right w:w="120" w:type="dxa"/>
            </w:tcMar>
            <w:vAlign w:val="center"/>
          </w:tcPr>
          <w:p w14:paraId="3E635E9B">
            <w:pPr>
              <w:spacing w:before="0" w:after="0" w:line="259" w:lineRule="auto"/>
              <w:jc w:val="left"/>
            </w:pPr>
            <w:r>
              <w:rPr>
                <w:rFonts w:ascii="Aptos" w:hAnsi="Aptos"/>
                <w:b w:val="0"/>
                <w:color w:val="153247"/>
                <w:sz w:val="14"/>
              </w:rPr>
              <w:t>Main LED 3 Strobe</w:t>
            </w:r>
          </w:p>
        </w:tc>
        <w:tc>
          <w:tcPr>
            <w:tcW w:w="1650" w:type="dxa"/>
            <w:shd w:val="clear" w:color="auto" w:fill="F3F7F9"/>
            <w:tcMar>
              <w:top w:w="80" w:type="dxa"/>
              <w:left w:w="120" w:type="dxa"/>
              <w:bottom w:w="80" w:type="dxa"/>
              <w:right w:w="120" w:type="dxa"/>
            </w:tcMar>
            <w:vAlign w:val="center"/>
          </w:tcPr>
          <w:p w14:paraId="071D8449">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5AF5B4C3">
            <w:pPr>
              <w:spacing w:before="0" w:after="0" w:line="259" w:lineRule="auto"/>
              <w:jc w:val="left"/>
            </w:pPr>
            <w:r>
              <w:rPr>
                <w:rFonts w:ascii="Aptos" w:hAnsi="Aptos"/>
                <w:b w:val="0"/>
                <w:color w:val="153247"/>
                <w:sz w:val="14"/>
              </w:rPr>
              <w:t>Open</w:t>
            </w:r>
          </w:p>
        </w:tc>
      </w:tr>
      <w:tr w14:paraId="27919593">
        <w:tc>
          <w:tcPr>
            <w:tcW w:w="850" w:type="dxa"/>
            <w:tcMar>
              <w:top w:w="80" w:type="dxa"/>
              <w:left w:w="120" w:type="dxa"/>
              <w:bottom w:w="80" w:type="dxa"/>
              <w:right w:w="120" w:type="dxa"/>
            </w:tcMar>
            <w:vAlign w:val="center"/>
          </w:tcPr>
          <w:p w14:paraId="0E952902">
            <w:pPr>
              <w:spacing w:before="0" w:after="0" w:line="259" w:lineRule="auto"/>
              <w:jc w:val="center"/>
            </w:pPr>
            <w:r>
              <w:rPr>
                <w:rFonts w:ascii="Aptos" w:hAnsi="Aptos"/>
                <w:b w:val="0"/>
                <w:color w:val="153247"/>
                <w:sz w:val="14"/>
              </w:rPr>
              <w:t>37</w:t>
            </w:r>
          </w:p>
        </w:tc>
        <w:tc>
          <w:tcPr>
            <w:tcW w:w="3350" w:type="dxa"/>
            <w:tcMar>
              <w:top w:w="80" w:type="dxa"/>
              <w:left w:w="120" w:type="dxa"/>
              <w:bottom w:w="80" w:type="dxa"/>
              <w:right w:w="120" w:type="dxa"/>
            </w:tcMar>
            <w:vAlign w:val="center"/>
          </w:tcPr>
          <w:p w14:paraId="66CA1DE0">
            <w:pPr>
              <w:spacing w:before="0" w:after="0" w:line="259" w:lineRule="auto"/>
              <w:jc w:val="left"/>
            </w:pPr>
            <w:r>
              <w:rPr>
                <w:rFonts w:ascii="Aptos" w:hAnsi="Aptos"/>
                <w:b w:val="0"/>
                <w:color w:val="153247"/>
                <w:sz w:val="14"/>
              </w:rPr>
              <w:t>Main LED 3 Strobe</w:t>
            </w:r>
          </w:p>
        </w:tc>
        <w:tc>
          <w:tcPr>
            <w:tcW w:w="1650" w:type="dxa"/>
            <w:tcMar>
              <w:top w:w="80" w:type="dxa"/>
              <w:left w:w="120" w:type="dxa"/>
              <w:bottom w:w="80" w:type="dxa"/>
              <w:right w:w="120" w:type="dxa"/>
            </w:tcMar>
            <w:vAlign w:val="center"/>
          </w:tcPr>
          <w:p w14:paraId="25824868">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42081285">
            <w:pPr>
              <w:spacing w:before="0" w:after="0" w:line="259" w:lineRule="auto"/>
              <w:jc w:val="left"/>
            </w:pPr>
            <w:r>
              <w:rPr>
                <w:rFonts w:ascii="Aptos" w:hAnsi="Aptos"/>
                <w:b w:val="0"/>
                <w:color w:val="153247"/>
                <w:sz w:val="14"/>
              </w:rPr>
              <w:t>Random strobe, slow to fast</w:t>
            </w:r>
          </w:p>
        </w:tc>
      </w:tr>
      <w:tr w14:paraId="4AABA791">
        <w:tc>
          <w:tcPr>
            <w:tcW w:w="850" w:type="dxa"/>
            <w:shd w:val="clear" w:color="auto" w:fill="F3F7F9"/>
            <w:tcMar>
              <w:top w:w="80" w:type="dxa"/>
              <w:left w:w="120" w:type="dxa"/>
              <w:bottom w:w="80" w:type="dxa"/>
              <w:right w:w="120" w:type="dxa"/>
            </w:tcMar>
            <w:vAlign w:val="center"/>
          </w:tcPr>
          <w:p w14:paraId="40489E71">
            <w:pPr>
              <w:spacing w:before="0" w:after="0" w:line="259" w:lineRule="auto"/>
              <w:jc w:val="center"/>
            </w:pPr>
            <w:r>
              <w:rPr>
                <w:rFonts w:ascii="Aptos" w:hAnsi="Aptos"/>
                <w:b w:val="0"/>
                <w:color w:val="153247"/>
                <w:sz w:val="14"/>
              </w:rPr>
              <w:t>37</w:t>
            </w:r>
          </w:p>
        </w:tc>
        <w:tc>
          <w:tcPr>
            <w:tcW w:w="3350" w:type="dxa"/>
            <w:shd w:val="clear" w:color="auto" w:fill="F3F7F9"/>
            <w:tcMar>
              <w:top w:w="80" w:type="dxa"/>
              <w:left w:w="120" w:type="dxa"/>
              <w:bottom w:w="80" w:type="dxa"/>
              <w:right w:w="120" w:type="dxa"/>
            </w:tcMar>
            <w:vAlign w:val="center"/>
          </w:tcPr>
          <w:p w14:paraId="4C0C900C">
            <w:pPr>
              <w:spacing w:before="0" w:after="0" w:line="259" w:lineRule="auto"/>
              <w:jc w:val="left"/>
            </w:pPr>
            <w:r>
              <w:rPr>
                <w:rFonts w:ascii="Aptos" w:hAnsi="Aptos"/>
                <w:b w:val="0"/>
                <w:color w:val="153247"/>
                <w:sz w:val="14"/>
              </w:rPr>
              <w:t>Main LED 3 Strobe</w:t>
            </w:r>
          </w:p>
        </w:tc>
        <w:tc>
          <w:tcPr>
            <w:tcW w:w="1650" w:type="dxa"/>
            <w:shd w:val="clear" w:color="auto" w:fill="F3F7F9"/>
            <w:tcMar>
              <w:top w:w="80" w:type="dxa"/>
              <w:left w:w="120" w:type="dxa"/>
              <w:bottom w:w="80" w:type="dxa"/>
              <w:right w:w="120" w:type="dxa"/>
            </w:tcMar>
            <w:vAlign w:val="center"/>
          </w:tcPr>
          <w:p w14:paraId="0104C03F">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4D7A54C4">
            <w:pPr>
              <w:spacing w:before="0" w:after="0" w:line="259" w:lineRule="auto"/>
              <w:jc w:val="left"/>
            </w:pPr>
            <w:r>
              <w:rPr>
                <w:rFonts w:ascii="Aptos" w:hAnsi="Aptos"/>
                <w:b w:val="0"/>
                <w:color w:val="153247"/>
                <w:sz w:val="14"/>
              </w:rPr>
              <w:t>Open</w:t>
            </w:r>
          </w:p>
        </w:tc>
      </w:tr>
      <w:tr w14:paraId="08761085">
        <w:tc>
          <w:tcPr>
            <w:tcW w:w="850" w:type="dxa"/>
            <w:tcMar>
              <w:top w:w="80" w:type="dxa"/>
              <w:left w:w="120" w:type="dxa"/>
              <w:bottom w:w="80" w:type="dxa"/>
              <w:right w:w="120" w:type="dxa"/>
            </w:tcMar>
            <w:vAlign w:val="center"/>
          </w:tcPr>
          <w:p w14:paraId="525AE9A8">
            <w:pPr>
              <w:spacing w:before="0" w:after="0" w:line="259" w:lineRule="auto"/>
              <w:jc w:val="center"/>
            </w:pPr>
            <w:r>
              <w:rPr>
                <w:rFonts w:ascii="Aptos" w:hAnsi="Aptos"/>
                <w:b w:val="0"/>
                <w:color w:val="153247"/>
                <w:sz w:val="14"/>
              </w:rPr>
              <w:t>38</w:t>
            </w:r>
          </w:p>
        </w:tc>
        <w:tc>
          <w:tcPr>
            <w:tcW w:w="3350" w:type="dxa"/>
            <w:tcMar>
              <w:top w:w="80" w:type="dxa"/>
              <w:left w:w="120" w:type="dxa"/>
              <w:bottom w:w="80" w:type="dxa"/>
              <w:right w:w="120" w:type="dxa"/>
            </w:tcMar>
            <w:vAlign w:val="center"/>
          </w:tcPr>
          <w:p w14:paraId="089B077E">
            <w:pPr>
              <w:spacing w:before="0" w:after="0" w:line="259" w:lineRule="auto"/>
              <w:jc w:val="left"/>
            </w:pPr>
            <w:r>
              <w:rPr>
                <w:rFonts w:ascii="Aptos" w:hAnsi="Aptos"/>
                <w:b w:val="0"/>
                <w:color w:val="153247"/>
                <w:sz w:val="14"/>
              </w:rPr>
              <w:t>Zoom 3</w:t>
            </w:r>
          </w:p>
        </w:tc>
        <w:tc>
          <w:tcPr>
            <w:tcW w:w="1650" w:type="dxa"/>
            <w:tcMar>
              <w:top w:w="80" w:type="dxa"/>
              <w:left w:w="120" w:type="dxa"/>
              <w:bottom w:w="80" w:type="dxa"/>
              <w:right w:w="120" w:type="dxa"/>
            </w:tcMar>
            <w:vAlign w:val="center"/>
          </w:tcPr>
          <w:p w14:paraId="76DABE1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9B2C996">
            <w:pPr>
              <w:spacing w:before="0" w:after="0" w:line="259" w:lineRule="auto"/>
              <w:jc w:val="left"/>
            </w:pPr>
            <w:r>
              <w:rPr>
                <w:rFonts w:ascii="Aptos" w:hAnsi="Aptos"/>
                <w:b w:val="0"/>
                <w:color w:val="153247"/>
                <w:sz w:val="14"/>
              </w:rPr>
              <w:t>0% → 100%</w:t>
            </w:r>
          </w:p>
        </w:tc>
      </w:tr>
      <w:tr w14:paraId="5E66F5DE">
        <w:tc>
          <w:tcPr>
            <w:tcW w:w="850" w:type="dxa"/>
            <w:shd w:val="clear" w:color="auto" w:fill="F3F7F9"/>
            <w:tcMar>
              <w:top w:w="80" w:type="dxa"/>
              <w:left w:w="120" w:type="dxa"/>
              <w:bottom w:w="80" w:type="dxa"/>
              <w:right w:w="120" w:type="dxa"/>
            </w:tcMar>
            <w:vAlign w:val="center"/>
          </w:tcPr>
          <w:p w14:paraId="1AD02E1E">
            <w:pPr>
              <w:spacing w:before="0" w:after="0" w:line="259" w:lineRule="auto"/>
              <w:jc w:val="center"/>
            </w:pPr>
            <w:r>
              <w:rPr>
                <w:rFonts w:ascii="Aptos" w:hAnsi="Aptos"/>
                <w:b w:val="0"/>
                <w:color w:val="153247"/>
                <w:sz w:val="14"/>
              </w:rPr>
              <w:t>39</w:t>
            </w:r>
          </w:p>
        </w:tc>
        <w:tc>
          <w:tcPr>
            <w:tcW w:w="3350" w:type="dxa"/>
            <w:shd w:val="clear" w:color="auto" w:fill="F3F7F9"/>
            <w:tcMar>
              <w:top w:w="80" w:type="dxa"/>
              <w:left w:w="120" w:type="dxa"/>
              <w:bottom w:w="80" w:type="dxa"/>
              <w:right w:w="120" w:type="dxa"/>
            </w:tcMar>
            <w:vAlign w:val="center"/>
          </w:tcPr>
          <w:p w14:paraId="58837811">
            <w:pPr>
              <w:spacing w:before="0" w:after="0" w:line="259" w:lineRule="auto"/>
              <w:jc w:val="left"/>
            </w:pPr>
            <w:r>
              <w:rPr>
                <w:rFonts w:ascii="Aptos" w:hAnsi="Aptos"/>
                <w:b w:val="0"/>
                <w:color w:val="153247"/>
                <w:sz w:val="14"/>
              </w:rPr>
              <w:t>Halo 3 Red</w:t>
            </w:r>
          </w:p>
        </w:tc>
        <w:tc>
          <w:tcPr>
            <w:tcW w:w="1650" w:type="dxa"/>
            <w:shd w:val="clear" w:color="auto" w:fill="F3F7F9"/>
            <w:tcMar>
              <w:top w:w="80" w:type="dxa"/>
              <w:left w:w="120" w:type="dxa"/>
              <w:bottom w:w="80" w:type="dxa"/>
              <w:right w:w="120" w:type="dxa"/>
            </w:tcMar>
            <w:vAlign w:val="center"/>
          </w:tcPr>
          <w:p w14:paraId="23452CC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4C77A8E">
            <w:pPr>
              <w:spacing w:before="0" w:after="0" w:line="259" w:lineRule="auto"/>
              <w:jc w:val="left"/>
            </w:pPr>
            <w:r>
              <w:rPr>
                <w:rFonts w:ascii="Aptos" w:hAnsi="Aptos"/>
                <w:b w:val="0"/>
                <w:color w:val="153247"/>
                <w:sz w:val="14"/>
              </w:rPr>
              <w:t>Red 0% → 100%</w:t>
            </w:r>
          </w:p>
        </w:tc>
      </w:tr>
      <w:tr w14:paraId="7653DA17">
        <w:tc>
          <w:tcPr>
            <w:tcW w:w="850" w:type="dxa"/>
            <w:tcMar>
              <w:top w:w="80" w:type="dxa"/>
              <w:left w:w="120" w:type="dxa"/>
              <w:bottom w:w="80" w:type="dxa"/>
              <w:right w:w="120" w:type="dxa"/>
            </w:tcMar>
            <w:vAlign w:val="center"/>
          </w:tcPr>
          <w:p w14:paraId="5BAEDA13">
            <w:pPr>
              <w:spacing w:before="0" w:after="0" w:line="259" w:lineRule="auto"/>
              <w:jc w:val="center"/>
            </w:pPr>
            <w:r>
              <w:rPr>
                <w:rFonts w:ascii="Aptos" w:hAnsi="Aptos"/>
                <w:b w:val="0"/>
                <w:color w:val="153247"/>
                <w:sz w:val="14"/>
              </w:rPr>
              <w:t>40</w:t>
            </w:r>
          </w:p>
        </w:tc>
        <w:tc>
          <w:tcPr>
            <w:tcW w:w="3350" w:type="dxa"/>
            <w:tcMar>
              <w:top w:w="80" w:type="dxa"/>
              <w:left w:w="120" w:type="dxa"/>
              <w:bottom w:w="80" w:type="dxa"/>
              <w:right w:w="120" w:type="dxa"/>
            </w:tcMar>
            <w:vAlign w:val="center"/>
          </w:tcPr>
          <w:p w14:paraId="7F7AC5B5">
            <w:pPr>
              <w:spacing w:before="0" w:after="0" w:line="259" w:lineRule="auto"/>
              <w:jc w:val="left"/>
            </w:pPr>
            <w:r>
              <w:rPr>
                <w:rFonts w:ascii="Aptos" w:hAnsi="Aptos"/>
                <w:b w:val="0"/>
                <w:color w:val="153247"/>
                <w:sz w:val="14"/>
              </w:rPr>
              <w:t>Halo 3 Green</w:t>
            </w:r>
          </w:p>
        </w:tc>
        <w:tc>
          <w:tcPr>
            <w:tcW w:w="1650" w:type="dxa"/>
            <w:tcMar>
              <w:top w:w="80" w:type="dxa"/>
              <w:left w:w="120" w:type="dxa"/>
              <w:bottom w:w="80" w:type="dxa"/>
              <w:right w:w="120" w:type="dxa"/>
            </w:tcMar>
            <w:vAlign w:val="center"/>
          </w:tcPr>
          <w:p w14:paraId="706685F5">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D1006CA">
            <w:pPr>
              <w:spacing w:before="0" w:after="0" w:line="259" w:lineRule="auto"/>
              <w:jc w:val="left"/>
            </w:pPr>
            <w:r>
              <w:rPr>
                <w:rFonts w:ascii="Aptos" w:hAnsi="Aptos"/>
                <w:b w:val="0"/>
                <w:color w:val="153247"/>
                <w:sz w:val="14"/>
              </w:rPr>
              <w:t>Green 0% → 100%</w:t>
            </w:r>
          </w:p>
        </w:tc>
      </w:tr>
      <w:tr w14:paraId="6C76140C">
        <w:tc>
          <w:tcPr>
            <w:tcW w:w="850" w:type="dxa"/>
            <w:shd w:val="clear" w:color="auto" w:fill="F3F7F9"/>
            <w:tcMar>
              <w:top w:w="80" w:type="dxa"/>
              <w:left w:w="120" w:type="dxa"/>
              <w:bottom w:w="80" w:type="dxa"/>
              <w:right w:w="120" w:type="dxa"/>
            </w:tcMar>
            <w:vAlign w:val="center"/>
          </w:tcPr>
          <w:p w14:paraId="6420D1D8">
            <w:pPr>
              <w:spacing w:before="0" w:after="0" w:line="259" w:lineRule="auto"/>
              <w:jc w:val="center"/>
            </w:pPr>
            <w:r>
              <w:rPr>
                <w:rFonts w:ascii="Aptos" w:hAnsi="Aptos"/>
                <w:b w:val="0"/>
                <w:color w:val="153247"/>
                <w:sz w:val="14"/>
              </w:rPr>
              <w:t>41</w:t>
            </w:r>
          </w:p>
        </w:tc>
        <w:tc>
          <w:tcPr>
            <w:tcW w:w="3350" w:type="dxa"/>
            <w:shd w:val="clear" w:color="auto" w:fill="F3F7F9"/>
            <w:tcMar>
              <w:top w:w="80" w:type="dxa"/>
              <w:left w:w="120" w:type="dxa"/>
              <w:bottom w:w="80" w:type="dxa"/>
              <w:right w:w="120" w:type="dxa"/>
            </w:tcMar>
            <w:vAlign w:val="center"/>
          </w:tcPr>
          <w:p w14:paraId="53FC5835">
            <w:pPr>
              <w:spacing w:before="0" w:after="0" w:line="259" w:lineRule="auto"/>
              <w:jc w:val="left"/>
            </w:pPr>
            <w:r>
              <w:rPr>
                <w:rFonts w:ascii="Aptos" w:hAnsi="Aptos"/>
                <w:b w:val="0"/>
                <w:color w:val="153247"/>
                <w:sz w:val="14"/>
              </w:rPr>
              <w:t>Halo 3 Blue</w:t>
            </w:r>
          </w:p>
        </w:tc>
        <w:tc>
          <w:tcPr>
            <w:tcW w:w="1650" w:type="dxa"/>
            <w:shd w:val="clear" w:color="auto" w:fill="F3F7F9"/>
            <w:tcMar>
              <w:top w:w="80" w:type="dxa"/>
              <w:left w:w="120" w:type="dxa"/>
              <w:bottom w:w="80" w:type="dxa"/>
              <w:right w:w="120" w:type="dxa"/>
            </w:tcMar>
            <w:vAlign w:val="center"/>
          </w:tcPr>
          <w:p w14:paraId="2960021A">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A016B50">
            <w:pPr>
              <w:spacing w:before="0" w:after="0" w:line="259" w:lineRule="auto"/>
              <w:jc w:val="left"/>
            </w:pPr>
            <w:r>
              <w:rPr>
                <w:rFonts w:ascii="Aptos" w:hAnsi="Aptos"/>
                <w:b w:val="0"/>
                <w:color w:val="153247"/>
                <w:sz w:val="14"/>
              </w:rPr>
              <w:t>Blue 0% → 100%</w:t>
            </w:r>
          </w:p>
        </w:tc>
      </w:tr>
      <w:tr w14:paraId="4258EF50">
        <w:tc>
          <w:tcPr>
            <w:tcW w:w="850" w:type="dxa"/>
            <w:tcMar>
              <w:top w:w="80" w:type="dxa"/>
              <w:left w:w="120" w:type="dxa"/>
              <w:bottom w:w="80" w:type="dxa"/>
              <w:right w:w="120" w:type="dxa"/>
            </w:tcMar>
            <w:vAlign w:val="center"/>
          </w:tcPr>
          <w:p w14:paraId="424E962B">
            <w:pPr>
              <w:spacing w:before="0" w:after="0" w:line="259" w:lineRule="auto"/>
              <w:jc w:val="center"/>
            </w:pPr>
            <w:r>
              <w:rPr>
                <w:rFonts w:ascii="Aptos" w:hAnsi="Aptos"/>
                <w:b w:val="0"/>
                <w:color w:val="153247"/>
                <w:sz w:val="14"/>
              </w:rPr>
              <w:t>42</w:t>
            </w:r>
          </w:p>
        </w:tc>
        <w:tc>
          <w:tcPr>
            <w:tcW w:w="3350" w:type="dxa"/>
            <w:tcMar>
              <w:top w:w="80" w:type="dxa"/>
              <w:left w:w="120" w:type="dxa"/>
              <w:bottom w:w="80" w:type="dxa"/>
              <w:right w:w="120" w:type="dxa"/>
            </w:tcMar>
            <w:vAlign w:val="center"/>
          </w:tcPr>
          <w:p w14:paraId="2FBCA563">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08D388F6">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280D6F61">
            <w:pPr>
              <w:spacing w:before="0" w:after="0" w:line="259" w:lineRule="auto"/>
              <w:jc w:val="left"/>
            </w:pPr>
            <w:r>
              <w:rPr>
                <w:rFonts w:ascii="Aptos" w:hAnsi="Aptos"/>
                <w:b w:val="0"/>
                <w:color w:val="153247"/>
                <w:sz w:val="14"/>
              </w:rPr>
              <w:t>No function</w:t>
            </w:r>
          </w:p>
        </w:tc>
      </w:tr>
      <w:tr w14:paraId="08853BCF">
        <w:tc>
          <w:tcPr>
            <w:tcW w:w="850" w:type="dxa"/>
            <w:shd w:val="clear" w:color="auto" w:fill="F3F7F9"/>
            <w:tcMar>
              <w:top w:w="80" w:type="dxa"/>
              <w:left w:w="120" w:type="dxa"/>
              <w:bottom w:w="80" w:type="dxa"/>
              <w:right w:w="120" w:type="dxa"/>
            </w:tcMar>
            <w:vAlign w:val="center"/>
          </w:tcPr>
          <w:p w14:paraId="0BBB1BD1">
            <w:pPr>
              <w:spacing w:before="0" w:after="0" w:line="259" w:lineRule="auto"/>
              <w:jc w:val="center"/>
            </w:pPr>
            <w:r>
              <w:rPr>
                <w:rFonts w:ascii="Aptos" w:hAnsi="Aptos"/>
                <w:b w:val="0"/>
                <w:color w:val="153247"/>
                <w:sz w:val="14"/>
              </w:rPr>
              <w:t>42</w:t>
            </w:r>
          </w:p>
        </w:tc>
        <w:tc>
          <w:tcPr>
            <w:tcW w:w="3350" w:type="dxa"/>
            <w:shd w:val="clear" w:color="auto" w:fill="F3F7F9"/>
            <w:tcMar>
              <w:top w:w="80" w:type="dxa"/>
              <w:left w:w="120" w:type="dxa"/>
              <w:bottom w:w="80" w:type="dxa"/>
              <w:right w:w="120" w:type="dxa"/>
            </w:tcMar>
            <w:vAlign w:val="center"/>
          </w:tcPr>
          <w:p w14:paraId="291FA9EA">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1B6DFADC">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2FB59209">
            <w:pPr>
              <w:spacing w:before="0" w:after="0" w:line="259" w:lineRule="auto"/>
              <w:jc w:val="left"/>
            </w:pPr>
            <w:r>
              <w:rPr>
                <w:rFonts w:ascii="Aptos" w:hAnsi="Aptos"/>
                <w:b w:val="0"/>
                <w:color w:val="153247"/>
                <w:sz w:val="14"/>
              </w:rPr>
              <w:t>Effect 1，fast to slow</w:t>
            </w:r>
          </w:p>
        </w:tc>
      </w:tr>
      <w:tr w14:paraId="0921D55F">
        <w:tc>
          <w:tcPr>
            <w:tcW w:w="850" w:type="dxa"/>
            <w:tcMar>
              <w:top w:w="80" w:type="dxa"/>
              <w:left w:w="120" w:type="dxa"/>
              <w:bottom w:w="80" w:type="dxa"/>
              <w:right w:w="120" w:type="dxa"/>
            </w:tcMar>
            <w:vAlign w:val="center"/>
          </w:tcPr>
          <w:p w14:paraId="2B1A6F27">
            <w:pPr>
              <w:spacing w:before="0" w:after="0" w:line="259" w:lineRule="auto"/>
              <w:jc w:val="center"/>
            </w:pPr>
            <w:r>
              <w:rPr>
                <w:rFonts w:ascii="Aptos" w:hAnsi="Aptos"/>
                <w:b w:val="0"/>
                <w:color w:val="153247"/>
                <w:sz w:val="14"/>
              </w:rPr>
              <w:t>42</w:t>
            </w:r>
          </w:p>
        </w:tc>
        <w:tc>
          <w:tcPr>
            <w:tcW w:w="3350" w:type="dxa"/>
            <w:tcMar>
              <w:top w:w="80" w:type="dxa"/>
              <w:left w:w="120" w:type="dxa"/>
              <w:bottom w:w="80" w:type="dxa"/>
              <w:right w:w="120" w:type="dxa"/>
            </w:tcMar>
            <w:vAlign w:val="center"/>
          </w:tcPr>
          <w:p w14:paraId="083DB922">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50F78B2E">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6A401199">
            <w:pPr>
              <w:spacing w:before="0" w:after="0" w:line="259" w:lineRule="auto"/>
              <w:jc w:val="left"/>
            </w:pPr>
            <w:r>
              <w:rPr>
                <w:rFonts w:ascii="Aptos" w:hAnsi="Aptos"/>
                <w:b w:val="0"/>
                <w:color w:val="153247"/>
                <w:sz w:val="14"/>
              </w:rPr>
              <w:t>Effect 2，fast to slow</w:t>
            </w:r>
          </w:p>
        </w:tc>
      </w:tr>
      <w:tr w14:paraId="2A783469">
        <w:tc>
          <w:tcPr>
            <w:tcW w:w="850" w:type="dxa"/>
            <w:shd w:val="clear" w:color="auto" w:fill="F3F7F9"/>
            <w:tcMar>
              <w:top w:w="80" w:type="dxa"/>
              <w:left w:w="120" w:type="dxa"/>
              <w:bottom w:w="80" w:type="dxa"/>
              <w:right w:w="120" w:type="dxa"/>
            </w:tcMar>
            <w:vAlign w:val="center"/>
          </w:tcPr>
          <w:p w14:paraId="123C58D5">
            <w:pPr>
              <w:spacing w:before="0" w:after="0" w:line="259" w:lineRule="auto"/>
              <w:jc w:val="center"/>
            </w:pPr>
            <w:r>
              <w:rPr>
                <w:rFonts w:ascii="Aptos" w:hAnsi="Aptos"/>
                <w:b w:val="0"/>
                <w:color w:val="153247"/>
                <w:sz w:val="14"/>
              </w:rPr>
              <w:t>42</w:t>
            </w:r>
          </w:p>
        </w:tc>
        <w:tc>
          <w:tcPr>
            <w:tcW w:w="3350" w:type="dxa"/>
            <w:shd w:val="clear" w:color="auto" w:fill="F3F7F9"/>
            <w:tcMar>
              <w:top w:w="80" w:type="dxa"/>
              <w:left w:w="120" w:type="dxa"/>
              <w:bottom w:w="80" w:type="dxa"/>
              <w:right w:w="120" w:type="dxa"/>
            </w:tcMar>
            <w:vAlign w:val="center"/>
          </w:tcPr>
          <w:p w14:paraId="0B21C73B">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73A33D64">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1DFD4449">
            <w:pPr>
              <w:spacing w:before="0" w:after="0" w:line="259" w:lineRule="auto"/>
              <w:jc w:val="left"/>
            </w:pPr>
            <w:r>
              <w:rPr>
                <w:rFonts w:ascii="Aptos" w:hAnsi="Aptos"/>
                <w:b w:val="0"/>
                <w:color w:val="153247"/>
                <w:sz w:val="14"/>
              </w:rPr>
              <w:t>Effect 3，fast to slow</w:t>
            </w:r>
          </w:p>
        </w:tc>
      </w:tr>
      <w:tr w14:paraId="3B413019">
        <w:tc>
          <w:tcPr>
            <w:tcW w:w="850" w:type="dxa"/>
            <w:tcMar>
              <w:top w:w="80" w:type="dxa"/>
              <w:left w:w="120" w:type="dxa"/>
              <w:bottom w:w="80" w:type="dxa"/>
              <w:right w:w="120" w:type="dxa"/>
            </w:tcMar>
            <w:vAlign w:val="center"/>
          </w:tcPr>
          <w:p w14:paraId="1664B7D4">
            <w:pPr>
              <w:spacing w:before="0" w:after="0" w:line="259" w:lineRule="auto"/>
              <w:jc w:val="center"/>
            </w:pPr>
            <w:r>
              <w:rPr>
                <w:rFonts w:ascii="Aptos" w:hAnsi="Aptos"/>
                <w:b w:val="0"/>
                <w:color w:val="153247"/>
                <w:sz w:val="14"/>
              </w:rPr>
              <w:t>42</w:t>
            </w:r>
          </w:p>
        </w:tc>
        <w:tc>
          <w:tcPr>
            <w:tcW w:w="3350" w:type="dxa"/>
            <w:tcMar>
              <w:top w:w="80" w:type="dxa"/>
              <w:left w:w="120" w:type="dxa"/>
              <w:bottom w:w="80" w:type="dxa"/>
              <w:right w:w="120" w:type="dxa"/>
            </w:tcMar>
            <w:vAlign w:val="center"/>
          </w:tcPr>
          <w:p w14:paraId="338ACF18">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3FCB2E2C">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7E265D1F">
            <w:pPr>
              <w:spacing w:before="0" w:after="0" w:line="259" w:lineRule="auto"/>
              <w:jc w:val="left"/>
            </w:pPr>
            <w:r>
              <w:rPr>
                <w:rFonts w:ascii="Aptos" w:hAnsi="Aptos"/>
                <w:b w:val="0"/>
                <w:color w:val="153247"/>
                <w:sz w:val="14"/>
              </w:rPr>
              <w:t>Effect 4，fast to slow</w:t>
            </w:r>
          </w:p>
        </w:tc>
      </w:tr>
      <w:tr w14:paraId="5165101B">
        <w:tc>
          <w:tcPr>
            <w:tcW w:w="850" w:type="dxa"/>
            <w:shd w:val="clear" w:color="auto" w:fill="F3F7F9"/>
            <w:tcMar>
              <w:top w:w="80" w:type="dxa"/>
              <w:left w:w="120" w:type="dxa"/>
              <w:bottom w:w="80" w:type="dxa"/>
              <w:right w:w="120" w:type="dxa"/>
            </w:tcMar>
            <w:vAlign w:val="center"/>
          </w:tcPr>
          <w:p w14:paraId="1A7F9A3E">
            <w:pPr>
              <w:spacing w:before="0" w:after="0" w:line="259" w:lineRule="auto"/>
              <w:jc w:val="center"/>
            </w:pPr>
            <w:r>
              <w:rPr>
                <w:rFonts w:ascii="Aptos" w:hAnsi="Aptos"/>
                <w:b w:val="0"/>
                <w:color w:val="153247"/>
                <w:sz w:val="14"/>
              </w:rPr>
              <w:t>42</w:t>
            </w:r>
          </w:p>
        </w:tc>
        <w:tc>
          <w:tcPr>
            <w:tcW w:w="3350" w:type="dxa"/>
            <w:shd w:val="clear" w:color="auto" w:fill="F3F7F9"/>
            <w:tcMar>
              <w:top w:w="80" w:type="dxa"/>
              <w:left w:w="120" w:type="dxa"/>
              <w:bottom w:w="80" w:type="dxa"/>
              <w:right w:w="120" w:type="dxa"/>
            </w:tcMar>
            <w:vAlign w:val="center"/>
          </w:tcPr>
          <w:p w14:paraId="016AB04D">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4AFEF5F9">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30422AF2">
            <w:pPr>
              <w:spacing w:before="0" w:after="0" w:line="259" w:lineRule="auto"/>
              <w:jc w:val="left"/>
            </w:pPr>
            <w:r>
              <w:rPr>
                <w:rFonts w:ascii="Aptos" w:hAnsi="Aptos"/>
                <w:b w:val="0"/>
                <w:color w:val="153247"/>
                <w:sz w:val="14"/>
              </w:rPr>
              <w:t>Effect 5，fast to slow</w:t>
            </w:r>
          </w:p>
        </w:tc>
      </w:tr>
      <w:tr w14:paraId="4C8BB838">
        <w:tc>
          <w:tcPr>
            <w:tcW w:w="850" w:type="dxa"/>
            <w:tcMar>
              <w:top w:w="80" w:type="dxa"/>
              <w:left w:w="120" w:type="dxa"/>
              <w:bottom w:w="80" w:type="dxa"/>
              <w:right w:w="120" w:type="dxa"/>
            </w:tcMar>
            <w:vAlign w:val="center"/>
          </w:tcPr>
          <w:p w14:paraId="3D7FEFF9">
            <w:pPr>
              <w:spacing w:before="0" w:after="0" w:line="259" w:lineRule="auto"/>
              <w:jc w:val="center"/>
            </w:pPr>
            <w:r>
              <w:rPr>
                <w:rFonts w:ascii="Aptos" w:hAnsi="Aptos"/>
                <w:b w:val="0"/>
                <w:color w:val="153247"/>
                <w:sz w:val="14"/>
              </w:rPr>
              <w:t>42</w:t>
            </w:r>
          </w:p>
        </w:tc>
        <w:tc>
          <w:tcPr>
            <w:tcW w:w="3350" w:type="dxa"/>
            <w:tcMar>
              <w:top w:w="80" w:type="dxa"/>
              <w:left w:w="120" w:type="dxa"/>
              <w:bottom w:w="80" w:type="dxa"/>
              <w:right w:w="120" w:type="dxa"/>
            </w:tcMar>
            <w:vAlign w:val="center"/>
          </w:tcPr>
          <w:p w14:paraId="4A7C8E43">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250E7176">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65484F5F">
            <w:pPr>
              <w:spacing w:before="0" w:after="0" w:line="259" w:lineRule="auto"/>
              <w:jc w:val="left"/>
            </w:pPr>
            <w:r>
              <w:rPr>
                <w:rFonts w:ascii="Aptos" w:hAnsi="Aptos"/>
                <w:b w:val="0"/>
                <w:color w:val="153247"/>
                <w:sz w:val="14"/>
              </w:rPr>
              <w:t>Effect 6，fast to slow</w:t>
            </w:r>
          </w:p>
        </w:tc>
      </w:tr>
      <w:tr w14:paraId="6BCC2858">
        <w:tc>
          <w:tcPr>
            <w:tcW w:w="850" w:type="dxa"/>
            <w:shd w:val="clear" w:color="auto" w:fill="F3F7F9"/>
            <w:tcMar>
              <w:top w:w="80" w:type="dxa"/>
              <w:left w:w="120" w:type="dxa"/>
              <w:bottom w:w="80" w:type="dxa"/>
              <w:right w:w="120" w:type="dxa"/>
            </w:tcMar>
            <w:vAlign w:val="center"/>
          </w:tcPr>
          <w:p w14:paraId="5EFA7B6B">
            <w:pPr>
              <w:spacing w:before="0" w:after="0" w:line="259" w:lineRule="auto"/>
              <w:jc w:val="center"/>
            </w:pPr>
            <w:r>
              <w:rPr>
                <w:rFonts w:ascii="Aptos" w:hAnsi="Aptos"/>
                <w:b w:val="0"/>
                <w:color w:val="153247"/>
                <w:sz w:val="14"/>
              </w:rPr>
              <w:t>42</w:t>
            </w:r>
          </w:p>
        </w:tc>
        <w:tc>
          <w:tcPr>
            <w:tcW w:w="3350" w:type="dxa"/>
            <w:shd w:val="clear" w:color="auto" w:fill="F3F7F9"/>
            <w:tcMar>
              <w:top w:w="80" w:type="dxa"/>
              <w:left w:w="120" w:type="dxa"/>
              <w:bottom w:w="80" w:type="dxa"/>
              <w:right w:w="120" w:type="dxa"/>
            </w:tcMar>
            <w:vAlign w:val="center"/>
          </w:tcPr>
          <w:p w14:paraId="38D4BC31">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272E6C3C">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4689D114">
            <w:pPr>
              <w:spacing w:before="0" w:after="0" w:line="259" w:lineRule="auto"/>
              <w:jc w:val="left"/>
            </w:pPr>
            <w:r>
              <w:rPr>
                <w:rFonts w:ascii="Aptos" w:hAnsi="Aptos"/>
                <w:b w:val="0"/>
                <w:color w:val="153247"/>
                <w:sz w:val="14"/>
              </w:rPr>
              <w:t>Effect 7，fast to slow</w:t>
            </w:r>
          </w:p>
        </w:tc>
      </w:tr>
      <w:tr w14:paraId="30458C55">
        <w:tc>
          <w:tcPr>
            <w:tcW w:w="850" w:type="dxa"/>
            <w:tcMar>
              <w:top w:w="80" w:type="dxa"/>
              <w:left w:w="120" w:type="dxa"/>
              <w:bottom w:w="80" w:type="dxa"/>
              <w:right w:w="120" w:type="dxa"/>
            </w:tcMar>
            <w:vAlign w:val="center"/>
          </w:tcPr>
          <w:p w14:paraId="1489F933">
            <w:pPr>
              <w:spacing w:before="0" w:after="0" w:line="259" w:lineRule="auto"/>
              <w:jc w:val="center"/>
            </w:pPr>
            <w:r>
              <w:rPr>
                <w:rFonts w:ascii="Aptos" w:hAnsi="Aptos"/>
                <w:b w:val="0"/>
                <w:color w:val="153247"/>
                <w:sz w:val="14"/>
              </w:rPr>
              <w:t>42</w:t>
            </w:r>
          </w:p>
        </w:tc>
        <w:tc>
          <w:tcPr>
            <w:tcW w:w="3350" w:type="dxa"/>
            <w:tcMar>
              <w:top w:w="80" w:type="dxa"/>
              <w:left w:w="120" w:type="dxa"/>
              <w:bottom w:w="80" w:type="dxa"/>
              <w:right w:w="120" w:type="dxa"/>
            </w:tcMar>
            <w:vAlign w:val="center"/>
          </w:tcPr>
          <w:p w14:paraId="2239E91B">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0FBF29E5">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13C265D5">
            <w:pPr>
              <w:spacing w:before="0" w:after="0" w:line="259" w:lineRule="auto"/>
              <w:jc w:val="left"/>
            </w:pPr>
            <w:r>
              <w:rPr>
                <w:rFonts w:ascii="Aptos" w:hAnsi="Aptos"/>
                <w:b w:val="0"/>
                <w:color w:val="153247"/>
                <w:sz w:val="14"/>
              </w:rPr>
              <w:t>Effect 8，fast to slow</w:t>
            </w:r>
          </w:p>
        </w:tc>
      </w:tr>
      <w:tr w14:paraId="53505694">
        <w:tc>
          <w:tcPr>
            <w:tcW w:w="850" w:type="dxa"/>
            <w:shd w:val="clear" w:color="auto" w:fill="F3F7F9"/>
            <w:tcMar>
              <w:top w:w="80" w:type="dxa"/>
              <w:left w:w="120" w:type="dxa"/>
              <w:bottom w:w="80" w:type="dxa"/>
              <w:right w:w="120" w:type="dxa"/>
            </w:tcMar>
            <w:vAlign w:val="center"/>
          </w:tcPr>
          <w:p w14:paraId="6635C32A">
            <w:pPr>
              <w:spacing w:before="0" w:after="0" w:line="259" w:lineRule="auto"/>
              <w:jc w:val="center"/>
            </w:pPr>
            <w:r>
              <w:rPr>
                <w:rFonts w:ascii="Aptos" w:hAnsi="Aptos"/>
                <w:b w:val="0"/>
                <w:color w:val="153247"/>
                <w:sz w:val="14"/>
              </w:rPr>
              <w:t>42</w:t>
            </w:r>
          </w:p>
        </w:tc>
        <w:tc>
          <w:tcPr>
            <w:tcW w:w="3350" w:type="dxa"/>
            <w:shd w:val="clear" w:color="auto" w:fill="F3F7F9"/>
            <w:tcMar>
              <w:top w:w="80" w:type="dxa"/>
              <w:left w:w="120" w:type="dxa"/>
              <w:bottom w:w="80" w:type="dxa"/>
              <w:right w:w="120" w:type="dxa"/>
            </w:tcMar>
            <w:vAlign w:val="center"/>
          </w:tcPr>
          <w:p w14:paraId="537C6AA0">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2D9996B9">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4B42C19B">
            <w:pPr>
              <w:spacing w:before="0" w:after="0" w:line="259" w:lineRule="auto"/>
              <w:jc w:val="left"/>
            </w:pPr>
            <w:r>
              <w:rPr>
                <w:rFonts w:ascii="Aptos" w:hAnsi="Aptos"/>
                <w:b w:val="0"/>
                <w:color w:val="153247"/>
                <w:sz w:val="14"/>
              </w:rPr>
              <w:t>Effect 9，fast to slow</w:t>
            </w:r>
          </w:p>
        </w:tc>
      </w:tr>
      <w:tr w14:paraId="6F0DEB47">
        <w:tc>
          <w:tcPr>
            <w:tcW w:w="850" w:type="dxa"/>
            <w:tcMar>
              <w:top w:w="80" w:type="dxa"/>
              <w:left w:w="120" w:type="dxa"/>
              <w:bottom w:w="80" w:type="dxa"/>
              <w:right w:w="120" w:type="dxa"/>
            </w:tcMar>
            <w:vAlign w:val="center"/>
          </w:tcPr>
          <w:p w14:paraId="7E8CE145">
            <w:pPr>
              <w:spacing w:before="0" w:after="0" w:line="259" w:lineRule="auto"/>
              <w:jc w:val="center"/>
            </w:pPr>
            <w:r>
              <w:rPr>
                <w:rFonts w:ascii="Aptos" w:hAnsi="Aptos"/>
                <w:b w:val="0"/>
                <w:color w:val="153247"/>
                <w:sz w:val="14"/>
              </w:rPr>
              <w:t>42</w:t>
            </w:r>
          </w:p>
        </w:tc>
        <w:tc>
          <w:tcPr>
            <w:tcW w:w="3350" w:type="dxa"/>
            <w:tcMar>
              <w:top w:w="80" w:type="dxa"/>
              <w:left w:w="120" w:type="dxa"/>
              <w:bottom w:w="80" w:type="dxa"/>
              <w:right w:w="120" w:type="dxa"/>
            </w:tcMar>
            <w:vAlign w:val="center"/>
          </w:tcPr>
          <w:p w14:paraId="3AC62024">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24EA44CE">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326E1A2F">
            <w:pPr>
              <w:spacing w:before="0" w:after="0" w:line="259" w:lineRule="auto"/>
              <w:jc w:val="left"/>
            </w:pPr>
            <w:r>
              <w:rPr>
                <w:rFonts w:ascii="Aptos" w:hAnsi="Aptos"/>
                <w:b w:val="0"/>
                <w:color w:val="153247"/>
                <w:sz w:val="14"/>
              </w:rPr>
              <w:t>Effect 10，fast to slow</w:t>
            </w:r>
          </w:p>
        </w:tc>
      </w:tr>
      <w:tr w14:paraId="10923302">
        <w:tc>
          <w:tcPr>
            <w:tcW w:w="850" w:type="dxa"/>
            <w:shd w:val="clear" w:color="auto" w:fill="F3F7F9"/>
            <w:tcMar>
              <w:top w:w="80" w:type="dxa"/>
              <w:left w:w="120" w:type="dxa"/>
              <w:bottom w:w="80" w:type="dxa"/>
              <w:right w:w="120" w:type="dxa"/>
            </w:tcMar>
            <w:vAlign w:val="center"/>
          </w:tcPr>
          <w:p w14:paraId="39A834D1">
            <w:pPr>
              <w:spacing w:before="0" w:after="0" w:line="259" w:lineRule="auto"/>
              <w:jc w:val="center"/>
            </w:pPr>
            <w:r>
              <w:rPr>
                <w:rFonts w:ascii="Aptos" w:hAnsi="Aptos"/>
                <w:b w:val="0"/>
                <w:color w:val="153247"/>
                <w:sz w:val="14"/>
              </w:rPr>
              <w:t>42</w:t>
            </w:r>
          </w:p>
        </w:tc>
        <w:tc>
          <w:tcPr>
            <w:tcW w:w="3350" w:type="dxa"/>
            <w:shd w:val="clear" w:color="auto" w:fill="F3F7F9"/>
            <w:tcMar>
              <w:top w:w="80" w:type="dxa"/>
              <w:left w:w="120" w:type="dxa"/>
              <w:bottom w:w="80" w:type="dxa"/>
              <w:right w:w="120" w:type="dxa"/>
            </w:tcMar>
            <w:vAlign w:val="center"/>
          </w:tcPr>
          <w:p w14:paraId="40049AE6">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43D4BC12">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473189A2">
            <w:pPr>
              <w:spacing w:before="0" w:after="0" w:line="259" w:lineRule="auto"/>
              <w:jc w:val="left"/>
            </w:pPr>
            <w:r>
              <w:rPr>
                <w:rFonts w:ascii="Aptos" w:hAnsi="Aptos"/>
                <w:b w:val="0"/>
                <w:color w:val="153247"/>
                <w:sz w:val="14"/>
              </w:rPr>
              <w:t>Effect 11，fast to slow</w:t>
            </w:r>
          </w:p>
        </w:tc>
      </w:tr>
      <w:tr w14:paraId="38DCB2E9">
        <w:tc>
          <w:tcPr>
            <w:tcW w:w="850" w:type="dxa"/>
            <w:tcMar>
              <w:top w:w="80" w:type="dxa"/>
              <w:left w:w="120" w:type="dxa"/>
              <w:bottom w:w="80" w:type="dxa"/>
              <w:right w:w="120" w:type="dxa"/>
            </w:tcMar>
            <w:vAlign w:val="center"/>
          </w:tcPr>
          <w:p w14:paraId="23A79107">
            <w:pPr>
              <w:spacing w:before="0" w:after="0" w:line="259" w:lineRule="auto"/>
              <w:jc w:val="center"/>
            </w:pPr>
            <w:r>
              <w:rPr>
                <w:rFonts w:ascii="Aptos" w:hAnsi="Aptos"/>
                <w:b w:val="0"/>
                <w:color w:val="153247"/>
                <w:sz w:val="14"/>
              </w:rPr>
              <w:t>42</w:t>
            </w:r>
          </w:p>
        </w:tc>
        <w:tc>
          <w:tcPr>
            <w:tcW w:w="3350" w:type="dxa"/>
            <w:tcMar>
              <w:top w:w="80" w:type="dxa"/>
              <w:left w:w="120" w:type="dxa"/>
              <w:bottom w:w="80" w:type="dxa"/>
              <w:right w:w="120" w:type="dxa"/>
            </w:tcMar>
            <w:vAlign w:val="center"/>
          </w:tcPr>
          <w:p w14:paraId="2C669B87">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75B81CF7">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55445A9B">
            <w:pPr>
              <w:spacing w:before="0" w:after="0" w:line="259" w:lineRule="auto"/>
              <w:jc w:val="left"/>
            </w:pPr>
            <w:r>
              <w:rPr>
                <w:rFonts w:ascii="Aptos" w:hAnsi="Aptos"/>
                <w:b w:val="0"/>
                <w:color w:val="153247"/>
                <w:sz w:val="14"/>
              </w:rPr>
              <w:t>Effect 12，fast to slow</w:t>
            </w:r>
          </w:p>
        </w:tc>
      </w:tr>
      <w:tr w14:paraId="4EBF0457">
        <w:tc>
          <w:tcPr>
            <w:tcW w:w="850" w:type="dxa"/>
            <w:shd w:val="clear" w:color="auto" w:fill="F3F7F9"/>
            <w:tcMar>
              <w:top w:w="80" w:type="dxa"/>
              <w:left w:w="120" w:type="dxa"/>
              <w:bottom w:w="80" w:type="dxa"/>
              <w:right w:w="120" w:type="dxa"/>
            </w:tcMar>
            <w:vAlign w:val="center"/>
          </w:tcPr>
          <w:p w14:paraId="718E5E01">
            <w:pPr>
              <w:spacing w:before="0" w:after="0" w:line="259" w:lineRule="auto"/>
              <w:jc w:val="center"/>
            </w:pPr>
            <w:r>
              <w:rPr>
                <w:rFonts w:ascii="Aptos" w:hAnsi="Aptos"/>
                <w:b w:val="0"/>
                <w:color w:val="153247"/>
                <w:sz w:val="14"/>
              </w:rPr>
              <w:t>42</w:t>
            </w:r>
          </w:p>
        </w:tc>
        <w:tc>
          <w:tcPr>
            <w:tcW w:w="3350" w:type="dxa"/>
            <w:shd w:val="clear" w:color="auto" w:fill="F3F7F9"/>
            <w:tcMar>
              <w:top w:w="80" w:type="dxa"/>
              <w:left w:w="120" w:type="dxa"/>
              <w:bottom w:w="80" w:type="dxa"/>
              <w:right w:w="120" w:type="dxa"/>
            </w:tcMar>
            <w:vAlign w:val="center"/>
          </w:tcPr>
          <w:p w14:paraId="457E500E">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3DD61A4B">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516830E2">
            <w:pPr>
              <w:spacing w:before="0" w:after="0" w:line="259" w:lineRule="auto"/>
              <w:jc w:val="left"/>
            </w:pPr>
            <w:r>
              <w:rPr>
                <w:rFonts w:ascii="Aptos" w:hAnsi="Aptos"/>
                <w:b w:val="0"/>
                <w:color w:val="153247"/>
                <w:sz w:val="14"/>
              </w:rPr>
              <w:t>Effect 13，fast to slow</w:t>
            </w:r>
          </w:p>
        </w:tc>
      </w:tr>
      <w:tr w14:paraId="16DBC217">
        <w:tc>
          <w:tcPr>
            <w:tcW w:w="850" w:type="dxa"/>
            <w:tcMar>
              <w:top w:w="80" w:type="dxa"/>
              <w:left w:w="120" w:type="dxa"/>
              <w:bottom w:w="80" w:type="dxa"/>
              <w:right w:w="120" w:type="dxa"/>
            </w:tcMar>
            <w:vAlign w:val="center"/>
          </w:tcPr>
          <w:p w14:paraId="7106F476">
            <w:pPr>
              <w:spacing w:before="0" w:after="0" w:line="259" w:lineRule="auto"/>
              <w:jc w:val="center"/>
            </w:pPr>
            <w:r>
              <w:rPr>
                <w:rFonts w:ascii="Aptos" w:hAnsi="Aptos"/>
                <w:b w:val="0"/>
                <w:color w:val="153247"/>
                <w:sz w:val="14"/>
              </w:rPr>
              <w:t>42</w:t>
            </w:r>
          </w:p>
        </w:tc>
        <w:tc>
          <w:tcPr>
            <w:tcW w:w="3350" w:type="dxa"/>
            <w:tcMar>
              <w:top w:w="80" w:type="dxa"/>
              <w:left w:w="120" w:type="dxa"/>
              <w:bottom w:w="80" w:type="dxa"/>
              <w:right w:w="120" w:type="dxa"/>
            </w:tcMar>
            <w:vAlign w:val="center"/>
          </w:tcPr>
          <w:p w14:paraId="58C0F774">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77E016B0">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0296651A">
            <w:pPr>
              <w:spacing w:before="0" w:after="0" w:line="259" w:lineRule="auto"/>
              <w:jc w:val="left"/>
            </w:pPr>
            <w:r>
              <w:rPr>
                <w:rFonts w:ascii="Aptos" w:hAnsi="Aptos"/>
                <w:b w:val="0"/>
                <w:color w:val="153247"/>
                <w:sz w:val="14"/>
              </w:rPr>
              <w:t>Effect 14，fast to slow</w:t>
            </w:r>
          </w:p>
        </w:tc>
      </w:tr>
      <w:tr w14:paraId="683E7712">
        <w:tc>
          <w:tcPr>
            <w:tcW w:w="850" w:type="dxa"/>
            <w:shd w:val="clear" w:color="auto" w:fill="F3F7F9"/>
            <w:tcMar>
              <w:top w:w="80" w:type="dxa"/>
              <w:left w:w="120" w:type="dxa"/>
              <w:bottom w:w="80" w:type="dxa"/>
              <w:right w:w="120" w:type="dxa"/>
            </w:tcMar>
            <w:vAlign w:val="center"/>
          </w:tcPr>
          <w:p w14:paraId="753EA072">
            <w:pPr>
              <w:spacing w:before="0" w:after="0" w:line="259" w:lineRule="auto"/>
              <w:jc w:val="center"/>
            </w:pPr>
            <w:r>
              <w:rPr>
                <w:rFonts w:ascii="Aptos" w:hAnsi="Aptos"/>
                <w:b w:val="0"/>
                <w:color w:val="153247"/>
                <w:sz w:val="14"/>
              </w:rPr>
              <w:t>42</w:t>
            </w:r>
          </w:p>
        </w:tc>
        <w:tc>
          <w:tcPr>
            <w:tcW w:w="3350" w:type="dxa"/>
            <w:shd w:val="clear" w:color="auto" w:fill="F3F7F9"/>
            <w:tcMar>
              <w:top w:w="80" w:type="dxa"/>
              <w:left w:w="120" w:type="dxa"/>
              <w:bottom w:w="80" w:type="dxa"/>
              <w:right w:w="120" w:type="dxa"/>
            </w:tcMar>
            <w:vAlign w:val="center"/>
          </w:tcPr>
          <w:p w14:paraId="3CE7FB2F">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2F3B4B53">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652A36F3">
            <w:pPr>
              <w:spacing w:before="0" w:after="0" w:line="259" w:lineRule="auto"/>
              <w:jc w:val="left"/>
            </w:pPr>
            <w:r>
              <w:rPr>
                <w:rFonts w:ascii="Aptos" w:hAnsi="Aptos"/>
                <w:b w:val="0"/>
                <w:color w:val="153247"/>
                <w:sz w:val="14"/>
              </w:rPr>
              <w:t>Effect 15，fast to slow</w:t>
            </w:r>
          </w:p>
        </w:tc>
      </w:tr>
      <w:tr w14:paraId="73186766">
        <w:tc>
          <w:tcPr>
            <w:tcW w:w="850" w:type="dxa"/>
            <w:tcMar>
              <w:top w:w="80" w:type="dxa"/>
              <w:left w:w="120" w:type="dxa"/>
              <w:bottom w:w="80" w:type="dxa"/>
              <w:right w:w="120" w:type="dxa"/>
            </w:tcMar>
            <w:vAlign w:val="center"/>
          </w:tcPr>
          <w:p w14:paraId="30A30020">
            <w:pPr>
              <w:spacing w:before="0" w:after="0" w:line="259" w:lineRule="auto"/>
              <w:jc w:val="center"/>
            </w:pPr>
            <w:r>
              <w:rPr>
                <w:rFonts w:ascii="Aptos" w:hAnsi="Aptos"/>
                <w:b w:val="0"/>
                <w:color w:val="153247"/>
                <w:sz w:val="14"/>
              </w:rPr>
              <w:t>43</w:t>
            </w:r>
          </w:p>
        </w:tc>
        <w:tc>
          <w:tcPr>
            <w:tcW w:w="3350" w:type="dxa"/>
            <w:tcMar>
              <w:top w:w="80" w:type="dxa"/>
              <w:left w:w="120" w:type="dxa"/>
              <w:bottom w:w="80" w:type="dxa"/>
              <w:right w:w="120" w:type="dxa"/>
            </w:tcMar>
            <w:vAlign w:val="center"/>
          </w:tcPr>
          <w:p w14:paraId="79E21986">
            <w:pPr>
              <w:spacing w:before="0" w:after="0" w:line="259" w:lineRule="auto"/>
              <w:jc w:val="left"/>
            </w:pPr>
            <w:r>
              <w:rPr>
                <w:rFonts w:ascii="Aptos" w:hAnsi="Aptos"/>
                <w:b w:val="0"/>
                <w:color w:val="153247"/>
                <w:sz w:val="14"/>
              </w:rPr>
              <w:t>Pan 4</w:t>
            </w:r>
          </w:p>
        </w:tc>
        <w:tc>
          <w:tcPr>
            <w:tcW w:w="1650" w:type="dxa"/>
            <w:tcMar>
              <w:top w:w="80" w:type="dxa"/>
              <w:left w:w="120" w:type="dxa"/>
              <w:bottom w:w="80" w:type="dxa"/>
              <w:right w:w="120" w:type="dxa"/>
            </w:tcMar>
            <w:vAlign w:val="center"/>
          </w:tcPr>
          <w:p w14:paraId="25772B9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287FD45">
            <w:pPr>
              <w:spacing w:before="0" w:after="0" w:line="259" w:lineRule="auto"/>
              <w:jc w:val="left"/>
            </w:pPr>
            <w:r>
              <w:rPr>
                <w:rFonts w:ascii="Aptos" w:hAnsi="Aptos"/>
                <w:b w:val="0"/>
                <w:color w:val="153247"/>
                <w:sz w:val="14"/>
              </w:rPr>
              <w:t>0° → 540°</w:t>
            </w:r>
          </w:p>
        </w:tc>
      </w:tr>
      <w:tr w14:paraId="14EF9415">
        <w:tc>
          <w:tcPr>
            <w:tcW w:w="850" w:type="dxa"/>
            <w:shd w:val="clear" w:color="auto" w:fill="F3F7F9"/>
            <w:tcMar>
              <w:top w:w="80" w:type="dxa"/>
              <w:left w:w="120" w:type="dxa"/>
              <w:bottom w:w="80" w:type="dxa"/>
              <w:right w:w="120" w:type="dxa"/>
            </w:tcMar>
            <w:vAlign w:val="center"/>
          </w:tcPr>
          <w:p w14:paraId="540C310A">
            <w:pPr>
              <w:spacing w:before="0" w:after="0" w:line="259" w:lineRule="auto"/>
              <w:jc w:val="center"/>
            </w:pPr>
            <w:r>
              <w:rPr>
                <w:rFonts w:ascii="Aptos" w:hAnsi="Aptos"/>
                <w:b w:val="0"/>
                <w:color w:val="153247"/>
                <w:sz w:val="14"/>
              </w:rPr>
              <w:t>44</w:t>
            </w:r>
          </w:p>
        </w:tc>
        <w:tc>
          <w:tcPr>
            <w:tcW w:w="3350" w:type="dxa"/>
            <w:shd w:val="clear" w:color="auto" w:fill="F3F7F9"/>
            <w:tcMar>
              <w:top w:w="80" w:type="dxa"/>
              <w:left w:w="120" w:type="dxa"/>
              <w:bottom w:w="80" w:type="dxa"/>
              <w:right w:w="120" w:type="dxa"/>
            </w:tcMar>
            <w:vAlign w:val="center"/>
          </w:tcPr>
          <w:p w14:paraId="546CD699">
            <w:pPr>
              <w:spacing w:before="0" w:after="0" w:line="259" w:lineRule="auto"/>
              <w:jc w:val="left"/>
            </w:pPr>
            <w:r>
              <w:rPr>
                <w:rFonts w:ascii="Aptos" w:hAnsi="Aptos"/>
                <w:b w:val="0"/>
                <w:color w:val="153247"/>
                <w:sz w:val="14"/>
              </w:rPr>
              <w:t>Pan 4 Fine</w:t>
            </w:r>
          </w:p>
        </w:tc>
        <w:tc>
          <w:tcPr>
            <w:tcW w:w="1650" w:type="dxa"/>
            <w:shd w:val="clear" w:color="auto" w:fill="F3F7F9"/>
            <w:tcMar>
              <w:top w:w="80" w:type="dxa"/>
              <w:left w:w="120" w:type="dxa"/>
              <w:bottom w:w="80" w:type="dxa"/>
              <w:right w:w="120" w:type="dxa"/>
            </w:tcMar>
            <w:vAlign w:val="center"/>
          </w:tcPr>
          <w:p w14:paraId="02B0A91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6EBE994">
            <w:pPr>
              <w:spacing w:before="0" w:after="0" w:line="259" w:lineRule="auto"/>
              <w:jc w:val="left"/>
            </w:pPr>
            <w:r>
              <w:rPr>
                <w:rFonts w:ascii="Aptos" w:hAnsi="Aptos"/>
                <w:b w:val="0"/>
                <w:color w:val="153247"/>
                <w:sz w:val="14"/>
              </w:rPr>
              <w:t>0°–2°</w:t>
            </w:r>
          </w:p>
        </w:tc>
      </w:tr>
      <w:tr w14:paraId="69412A0A">
        <w:tc>
          <w:tcPr>
            <w:tcW w:w="850" w:type="dxa"/>
            <w:tcMar>
              <w:top w:w="80" w:type="dxa"/>
              <w:left w:w="120" w:type="dxa"/>
              <w:bottom w:w="80" w:type="dxa"/>
              <w:right w:w="120" w:type="dxa"/>
            </w:tcMar>
            <w:vAlign w:val="center"/>
          </w:tcPr>
          <w:p w14:paraId="62AED3F4">
            <w:pPr>
              <w:spacing w:before="0" w:after="0" w:line="259" w:lineRule="auto"/>
              <w:jc w:val="center"/>
            </w:pPr>
            <w:r>
              <w:rPr>
                <w:rFonts w:ascii="Aptos" w:hAnsi="Aptos"/>
                <w:b w:val="0"/>
                <w:color w:val="153247"/>
                <w:sz w:val="14"/>
              </w:rPr>
              <w:t>45</w:t>
            </w:r>
          </w:p>
        </w:tc>
        <w:tc>
          <w:tcPr>
            <w:tcW w:w="3350" w:type="dxa"/>
            <w:tcMar>
              <w:top w:w="80" w:type="dxa"/>
              <w:left w:w="120" w:type="dxa"/>
              <w:bottom w:w="80" w:type="dxa"/>
              <w:right w:w="120" w:type="dxa"/>
            </w:tcMar>
            <w:vAlign w:val="center"/>
          </w:tcPr>
          <w:p w14:paraId="09436716">
            <w:pPr>
              <w:spacing w:before="0" w:after="0" w:line="259" w:lineRule="auto"/>
              <w:jc w:val="left"/>
            </w:pPr>
            <w:r>
              <w:rPr>
                <w:rFonts w:ascii="Aptos" w:hAnsi="Aptos"/>
                <w:b w:val="0"/>
                <w:color w:val="153247"/>
                <w:sz w:val="14"/>
              </w:rPr>
              <w:t>Tilt 4</w:t>
            </w:r>
          </w:p>
        </w:tc>
        <w:tc>
          <w:tcPr>
            <w:tcW w:w="1650" w:type="dxa"/>
            <w:tcMar>
              <w:top w:w="80" w:type="dxa"/>
              <w:left w:w="120" w:type="dxa"/>
              <w:bottom w:w="80" w:type="dxa"/>
              <w:right w:w="120" w:type="dxa"/>
            </w:tcMar>
            <w:vAlign w:val="center"/>
          </w:tcPr>
          <w:p w14:paraId="3DFCF75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9A465DD">
            <w:pPr>
              <w:spacing w:before="0" w:after="0" w:line="259" w:lineRule="auto"/>
              <w:jc w:val="left"/>
            </w:pPr>
            <w:r>
              <w:rPr>
                <w:rFonts w:ascii="Aptos" w:hAnsi="Aptos"/>
                <w:b w:val="0"/>
                <w:color w:val="153247"/>
                <w:sz w:val="14"/>
              </w:rPr>
              <w:t>0° → 540°</w:t>
            </w:r>
          </w:p>
        </w:tc>
      </w:tr>
      <w:tr w14:paraId="4320754F">
        <w:tc>
          <w:tcPr>
            <w:tcW w:w="850" w:type="dxa"/>
            <w:shd w:val="clear" w:color="auto" w:fill="F3F7F9"/>
            <w:tcMar>
              <w:top w:w="80" w:type="dxa"/>
              <w:left w:w="120" w:type="dxa"/>
              <w:bottom w:w="80" w:type="dxa"/>
              <w:right w:w="120" w:type="dxa"/>
            </w:tcMar>
            <w:vAlign w:val="center"/>
          </w:tcPr>
          <w:p w14:paraId="261A769B">
            <w:pPr>
              <w:spacing w:before="0" w:after="0" w:line="259" w:lineRule="auto"/>
              <w:jc w:val="center"/>
            </w:pPr>
            <w:r>
              <w:rPr>
                <w:rFonts w:ascii="Aptos" w:hAnsi="Aptos"/>
                <w:b w:val="0"/>
                <w:color w:val="153247"/>
                <w:sz w:val="14"/>
              </w:rPr>
              <w:t>46</w:t>
            </w:r>
          </w:p>
        </w:tc>
        <w:tc>
          <w:tcPr>
            <w:tcW w:w="3350" w:type="dxa"/>
            <w:shd w:val="clear" w:color="auto" w:fill="F3F7F9"/>
            <w:tcMar>
              <w:top w:w="80" w:type="dxa"/>
              <w:left w:w="120" w:type="dxa"/>
              <w:bottom w:w="80" w:type="dxa"/>
              <w:right w:w="120" w:type="dxa"/>
            </w:tcMar>
            <w:vAlign w:val="center"/>
          </w:tcPr>
          <w:p w14:paraId="7858A0BB">
            <w:pPr>
              <w:spacing w:before="0" w:after="0" w:line="259" w:lineRule="auto"/>
              <w:jc w:val="left"/>
            </w:pPr>
            <w:r>
              <w:rPr>
                <w:rFonts w:ascii="Aptos" w:hAnsi="Aptos"/>
                <w:b w:val="0"/>
                <w:color w:val="153247"/>
                <w:sz w:val="14"/>
              </w:rPr>
              <w:t>Tilt 4 Fine</w:t>
            </w:r>
          </w:p>
        </w:tc>
        <w:tc>
          <w:tcPr>
            <w:tcW w:w="1650" w:type="dxa"/>
            <w:shd w:val="clear" w:color="auto" w:fill="F3F7F9"/>
            <w:tcMar>
              <w:top w:w="80" w:type="dxa"/>
              <w:left w:w="120" w:type="dxa"/>
              <w:bottom w:w="80" w:type="dxa"/>
              <w:right w:w="120" w:type="dxa"/>
            </w:tcMar>
            <w:vAlign w:val="center"/>
          </w:tcPr>
          <w:p w14:paraId="5576D3E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FF65E98">
            <w:pPr>
              <w:spacing w:before="0" w:after="0" w:line="259" w:lineRule="auto"/>
              <w:jc w:val="left"/>
            </w:pPr>
            <w:r>
              <w:rPr>
                <w:rFonts w:ascii="Aptos" w:hAnsi="Aptos"/>
                <w:b w:val="0"/>
                <w:color w:val="153247"/>
                <w:sz w:val="14"/>
              </w:rPr>
              <w:t>0°–2°</w:t>
            </w:r>
          </w:p>
        </w:tc>
      </w:tr>
      <w:tr w14:paraId="4E828F1B">
        <w:tc>
          <w:tcPr>
            <w:tcW w:w="850" w:type="dxa"/>
            <w:tcMar>
              <w:top w:w="80" w:type="dxa"/>
              <w:left w:w="120" w:type="dxa"/>
              <w:bottom w:w="80" w:type="dxa"/>
              <w:right w:w="120" w:type="dxa"/>
            </w:tcMar>
            <w:vAlign w:val="center"/>
          </w:tcPr>
          <w:p w14:paraId="47CB52BE">
            <w:pPr>
              <w:spacing w:before="0" w:after="0" w:line="259" w:lineRule="auto"/>
              <w:jc w:val="center"/>
            </w:pPr>
            <w:r>
              <w:rPr>
                <w:rFonts w:ascii="Aptos" w:hAnsi="Aptos"/>
                <w:b w:val="0"/>
                <w:color w:val="153247"/>
                <w:sz w:val="14"/>
              </w:rPr>
              <w:t>47</w:t>
            </w:r>
          </w:p>
        </w:tc>
        <w:tc>
          <w:tcPr>
            <w:tcW w:w="3350" w:type="dxa"/>
            <w:tcMar>
              <w:top w:w="80" w:type="dxa"/>
              <w:left w:w="120" w:type="dxa"/>
              <w:bottom w:w="80" w:type="dxa"/>
              <w:right w:w="120" w:type="dxa"/>
            </w:tcMar>
            <w:vAlign w:val="center"/>
          </w:tcPr>
          <w:p w14:paraId="58BA80E4">
            <w:pPr>
              <w:spacing w:before="0" w:after="0" w:line="259" w:lineRule="auto"/>
              <w:jc w:val="left"/>
            </w:pPr>
            <w:r>
              <w:rPr>
                <w:rFonts w:ascii="Aptos" w:hAnsi="Aptos"/>
                <w:b w:val="0"/>
                <w:color w:val="153247"/>
                <w:sz w:val="14"/>
              </w:rPr>
              <w:t>Main LED 4 Red</w:t>
            </w:r>
          </w:p>
        </w:tc>
        <w:tc>
          <w:tcPr>
            <w:tcW w:w="1650" w:type="dxa"/>
            <w:tcMar>
              <w:top w:w="80" w:type="dxa"/>
              <w:left w:w="120" w:type="dxa"/>
              <w:bottom w:w="80" w:type="dxa"/>
              <w:right w:w="120" w:type="dxa"/>
            </w:tcMar>
            <w:vAlign w:val="center"/>
          </w:tcPr>
          <w:p w14:paraId="3314AD1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E7CCC60">
            <w:pPr>
              <w:spacing w:before="0" w:after="0" w:line="259" w:lineRule="auto"/>
              <w:jc w:val="left"/>
            </w:pPr>
            <w:r>
              <w:rPr>
                <w:rFonts w:ascii="Aptos" w:hAnsi="Aptos"/>
                <w:b w:val="0"/>
                <w:color w:val="153247"/>
                <w:sz w:val="14"/>
              </w:rPr>
              <w:t>Red 0% → 100%</w:t>
            </w:r>
          </w:p>
        </w:tc>
      </w:tr>
      <w:tr w14:paraId="3CFD87C2">
        <w:tc>
          <w:tcPr>
            <w:tcW w:w="850" w:type="dxa"/>
            <w:shd w:val="clear" w:color="auto" w:fill="F3F7F9"/>
            <w:tcMar>
              <w:top w:w="80" w:type="dxa"/>
              <w:left w:w="120" w:type="dxa"/>
              <w:bottom w:w="80" w:type="dxa"/>
              <w:right w:w="120" w:type="dxa"/>
            </w:tcMar>
            <w:vAlign w:val="center"/>
          </w:tcPr>
          <w:p w14:paraId="5C40B4A8">
            <w:pPr>
              <w:spacing w:before="0" w:after="0" w:line="259" w:lineRule="auto"/>
              <w:jc w:val="center"/>
            </w:pPr>
            <w:r>
              <w:rPr>
                <w:rFonts w:ascii="Aptos" w:hAnsi="Aptos"/>
                <w:b w:val="0"/>
                <w:color w:val="153247"/>
                <w:sz w:val="14"/>
              </w:rPr>
              <w:t>48</w:t>
            </w:r>
          </w:p>
        </w:tc>
        <w:tc>
          <w:tcPr>
            <w:tcW w:w="3350" w:type="dxa"/>
            <w:shd w:val="clear" w:color="auto" w:fill="F3F7F9"/>
            <w:tcMar>
              <w:top w:w="80" w:type="dxa"/>
              <w:left w:w="120" w:type="dxa"/>
              <w:bottom w:w="80" w:type="dxa"/>
              <w:right w:w="120" w:type="dxa"/>
            </w:tcMar>
            <w:vAlign w:val="center"/>
          </w:tcPr>
          <w:p w14:paraId="408B8879">
            <w:pPr>
              <w:spacing w:before="0" w:after="0" w:line="259" w:lineRule="auto"/>
              <w:jc w:val="left"/>
            </w:pPr>
            <w:r>
              <w:rPr>
                <w:rFonts w:ascii="Aptos" w:hAnsi="Aptos"/>
                <w:b w:val="0"/>
                <w:color w:val="153247"/>
                <w:sz w:val="14"/>
              </w:rPr>
              <w:t>Main LED 4 Green</w:t>
            </w:r>
          </w:p>
        </w:tc>
        <w:tc>
          <w:tcPr>
            <w:tcW w:w="1650" w:type="dxa"/>
            <w:shd w:val="clear" w:color="auto" w:fill="F3F7F9"/>
            <w:tcMar>
              <w:top w:w="80" w:type="dxa"/>
              <w:left w:w="120" w:type="dxa"/>
              <w:bottom w:w="80" w:type="dxa"/>
              <w:right w:w="120" w:type="dxa"/>
            </w:tcMar>
            <w:vAlign w:val="center"/>
          </w:tcPr>
          <w:p w14:paraId="5E8C40A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C6FC8FB">
            <w:pPr>
              <w:spacing w:before="0" w:after="0" w:line="259" w:lineRule="auto"/>
              <w:jc w:val="left"/>
            </w:pPr>
            <w:r>
              <w:rPr>
                <w:rFonts w:ascii="Aptos" w:hAnsi="Aptos"/>
                <w:b w:val="0"/>
                <w:color w:val="153247"/>
                <w:sz w:val="14"/>
              </w:rPr>
              <w:t>Green 0% → 100%</w:t>
            </w:r>
          </w:p>
        </w:tc>
      </w:tr>
      <w:tr w14:paraId="2C448585">
        <w:tc>
          <w:tcPr>
            <w:tcW w:w="850" w:type="dxa"/>
            <w:tcMar>
              <w:top w:w="80" w:type="dxa"/>
              <w:left w:w="120" w:type="dxa"/>
              <w:bottom w:w="80" w:type="dxa"/>
              <w:right w:w="120" w:type="dxa"/>
            </w:tcMar>
            <w:vAlign w:val="center"/>
          </w:tcPr>
          <w:p w14:paraId="3B83D779">
            <w:pPr>
              <w:spacing w:before="0" w:after="0" w:line="259" w:lineRule="auto"/>
              <w:jc w:val="center"/>
            </w:pPr>
            <w:r>
              <w:rPr>
                <w:rFonts w:ascii="Aptos" w:hAnsi="Aptos"/>
                <w:b w:val="0"/>
                <w:color w:val="153247"/>
                <w:sz w:val="14"/>
              </w:rPr>
              <w:t>49</w:t>
            </w:r>
          </w:p>
        </w:tc>
        <w:tc>
          <w:tcPr>
            <w:tcW w:w="3350" w:type="dxa"/>
            <w:tcMar>
              <w:top w:w="80" w:type="dxa"/>
              <w:left w:w="120" w:type="dxa"/>
              <w:bottom w:w="80" w:type="dxa"/>
              <w:right w:w="120" w:type="dxa"/>
            </w:tcMar>
            <w:vAlign w:val="center"/>
          </w:tcPr>
          <w:p w14:paraId="31FE4553">
            <w:pPr>
              <w:spacing w:before="0" w:after="0" w:line="259" w:lineRule="auto"/>
              <w:jc w:val="left"/>
            </w:pPr>
            <w:r>
              <w:rPr>
                <w:rFonts w:ascii="Aptos" w:hAnsi="Aptos"/>
                <w:b w:val="0"/>
                <w:color w:val="153247"/>
                <w:sz w:val="14"/>
              </w:rPr>
              <w:t>Main LED 4 Blue</w:t>
            </w:r>
          </w:p>
        </w:tc>
        <w:tc>
          <w:tcPr>
            <w:tcW w:w="1650" w:type="dxa"/>
            <w:tcMar>
              <w:top w:w="80" w:type="dxa"/>
              <w:left w:w="120" w:type="dxa"/>
              <w:bottom w:w="80" w:type="dxa"/>
              <w:right w:w="120" w:type="dxa"/>
            </w:tcMar>
            <w:vAlign w:val="center"/>
          </w:tcPr>
          <w:p w14:paraId="3BDFC3B5">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36348F9">
            <w:pPr>
              <w:spacing w:before="0" w:after="0" w:line="259" w:lineRule="auto"/>
              <w:jc w:val="left"/>
            </w:pPr>
            <w:r>
              <w:rPr>
                <w:rFonts w:ascii="Aptos" w:hAnsi="Aptos"/>
                <w:b w:val="0"/>
                <w:color w:val="153247"/>
                <w:sz w:val="14"/>
              </w:rPr>
              <w:t>Blue 0% → 100%</w:t>
            </w:r>
          </w:p>
        </w:tc>
      </w:tr>
      <w:tr w14:paraId="126F81DC">
        <w:tc>
          <w:tcPr>
            <w:tcW w:w="850" w:type="dxa"/>
            <w:shd w:val="clear" w:color="auto" w:fill="F3F7F9"/>
            <w:tcMar>
              <w:top w:w="80" w:type="dxa"/>
              <w:left w:w="120" w:type="dxa"/>
              <w:bottom w:w="80" w:type="dxa"/>
              <w:right w:w="120" w:type="dxa"/>
            </w:tcMar>
            <w:vAlign w:val="center"/>
          </w:tcPr>
          <w:p w14:paraId="254B313A">
            <w:pPr>
              <w:spacing w:before="0" w:after="0" w:line="259" w:lineRule="auto"/>
              <w:jc w:val="center"/>
            </w:pPr>
            <w:r>
              <w:rPr>
                <w:rFonts w:ascii="Aptos" w:hAnsi="Aptos"/>
                <w:b w:val="0"/>
                <w:color w:val="153247"/>
                <w:sz w:val="14"/>
              </w:rPr>
              <w:t>50</w:t>
            </w:r>
          </w:p>
        </w:tc>
        <w:tc>
          <w:tcPr>
            <w:tcW w:w="3350" w:type="dxa"/>
            <w:shd w:val="clear" w:color="auto" w:fill="F3F7F9"/>
            <w:tcMar>
              <w:top w:w="80" w:type="dxa"/>
              <w:left w:w="120" w:type="dxa"/>
              <w:bottom w:w="80" w:type="dxa"/>
              <w:right w:w="120" w:type="dxa"/>
            </w:tcMar>
            <w:vAlign w:val="center"/>
          </w:tcPr>
          <w:p w14:paraId="20448583">
            <w:pPr>
              <w:spacing w:before="0" w:after="0" w:line="259" w:lineRule="auto"/>
              <w:jc w:val="left"/>
            </w:pPr>
            <w:r>
              <w:rPr>
                <w:rFonts w:ascii="Aptos" w:hAnsi="Aptos"/>
                <w:b w:val="0"/>
                <w:color w:val="153247"/>
                <w:sz w:val="14"/>
              </w:rPr>
              <w:t>Main LED 4 Lime</w:t>
            </w:r>
          </w:p>
        </w:tc>
        <w:tc>
          <w:tcPr>
            <w:tcW w:w="1650" w:type="dxa"/>
            <w:shd w:val="clear" w:color="auto" w:fill="F3F7F9"/>
            <w:tcMar>
              <w:top w:w="80" w:type="dxa"/>
              <w:left w:w="120" w:type="dxa"/>
              <w:bottom w:w="80" w:type="dxa"/>
              <w:right w:w="120" w:type="dxa"/>
            </w:tcMar>
            <w:vAlign w:val="center"/>
          </w:tcPr>
          <w:p w14:paraId="65F1505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3EA5B74">
            <w:pPr>
              <w:spacing w:before="0" w:after="0" w:line="259" w:lineRule="auto"/>
              <w:jc w:val="left"/>
            </w:pPr>
            <w:r>
              <w:rPr>
                <w:rFonts w:ascii="Aptos" w:hAnsi="Aptos"/>
                <w:b w:val="0"/>
                <w:color w:val="153247"/>
                <w:sz w:val="14"/>
              </w:rPr>
              <w:t>Lime 0% → 100%</w:t>
            </w:r>
          </w:p>
        </w:tc>
      </w:tr>
      <w:tr w14:paraId="2E0C997A">
        <w:tc>
          <w:tcPr>
            <w:tcW w:w="850" w:type="dxa"/>
            <w:tcMar>
              <w:top w:w="80" w:type="dxa"/>
              <w:left w:w="120" w:type="dxa"/>
              <w:bottom w:w="80" w:type="dxa"/>
              <w:right w:w="120" w:type="dxa"/>
            </w:tcMar>
            <w:vAlign w:val="center"/>
          </w:tcPr>
          <w:p w14:paraId="0DF1B84B">
            <w:pPr>
              <w:spacing w:before="0" w:after="0" w:line="259" w:lineRule="auto"/>
              <w:jc w:val="center"/>
            </w:pPr>
            <w:r>
              <w:rPr>
                <w:rFonts w:ascii="Aptos" w:hAnsi="Aptos"/>
                <w:b w:val="0"/>
                <w:color w:val="153247"/>
                <w:sz w:val="14"/>
              </w:rPr>
              <w:t>51</w:t>
            </w:r>
          </w:p>
        </w:tc>
        <w:tc>
          <w:tcPr>
            <w:tcW w:w="3350" w:type="dxa"/>
            <w:tcMar>
              <w:top w:w="80" w:type="dxa"/>
              <w:left w:w="120" w:type="dxa"/>
              <w:bottom w:w="80" w:type="dxa"/>
              <w:right w:w="120" w:type="dxa"/>
            </w:tcMar>
            <w:vAlign w:val="center"/>
          </w:tcPr>
          <w:p w14:paraId="23FB461B">
            <w:pPr>
              <w:spacing w:before="0" w:after="0" w:line="259" w:lineRule="auto"/>
              <w:jc w:val="left"/>
            </w:pPr>
            <w:r>
              <w:rPr>
                <w:rFonts w:ascii="Aptos" w:hAnsi="Aptos"/>
                <w:b w:val="0"/>
                <w:color w:val="153247"/>
                <w:sz w:val="14"/>
              </w:rPr>
              <w:t>Main LED 4 Strobe</w:t>
            </w:r>
          </w:p>
        </w:tc>
        <w:tc>
          <w:tcPr>
            <w:tcW w:w="1650" w:type="dxa"/>
            <w:tcMar>
              <w:top w:w="80" w:type="dxa"/>
              <w:left w:w="120" w:type="dxa"/>
              <w:bottom w:w="80" w:type="dxa"/>
              <w:right w:w="120" w:type="dxa"/>
            </w:tcMar>
            <w:vAlign w:val="center"/>
          </w:tcPr>
          <w:p w14:paraId="1DA0519D">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01E7A281">
            <w:pPr>
              <w:spacing w:before="0" w:after="0" w:line="259" w:lineRule="auto"/>
              <w:jc w:val="left"/>
            </w:pPr>
            <w:r>
              <w:rPr>
                <w:rFonts w:ascii="Aptos" w:hAnsi="Aptos"/>
                <w:b w:val="0"/>
                <w:color w:val="153247"/>
                <w:sz w:val="14"/>
              </w:rPr>
              <w:t>Blackout</w:t>
            </w:r>
          </w:p>
        </w:tc>
      </w:tr>
      <w:tr w14:paraId="337DF2EC">
        <w:tc>
          <w:tcPr>
            <w:tcW w:w="850" w:type="dxa"/>
            <w:shd w:val="clear" w:color="auto" w:fill="F3F7F9"/>
            <w:tcMar>
              <w:top w:w="80" w:type="dxa"/>
              <w:left w:w="120" w:type="dxa"/>
              <w:bottom w:w="80" w:type="dxa"/>
              <w:right w:w="120" w:type="dxa"/>
            </w:tcMar>
            <w:vAlign w:val="center"/>
          </w:tcPr>
          <w:p w14:paraId="7D8C26ED">
            <w:pPr>
              <w:spacing w:before="0" w:after="0" w:line="259" w:lineRule="auto"/>
              <w:jc w:val="center"/>
            </w:pPr>
            <w:r>
              <w:rPr>
                <w:rFonts w:ascii="Aptos" w:hAnsi="Aptos"/>
                <w:b w:val="0"/>
                <w:color w:val="153247"/>
                <w:sz w:val="14"/>
              </w:rPr>
              <w:t>51</w:t>
            </w:r>
          </w:p>
        </w:tc>
        <w:tc>
          <w:tcPr>
            <w:tcW w:w="3350" w:type="dxa"/>
            <w:shd w:val="clear" w:color="auto" w:fill="F3F7F9"/>
            <w:tcMar>
              <w:top w:w="80" w:type="dxa"/>
              <w:left w:w="120" w:type="dxa"/>
              <w:bottom w:w="80" w:type="dxa"/>
              <w:right w:w="120" w:type="dxa"/>
            </w:tcMar>
            <w:vAlign w:val="center"/>
          </w:tcPr>
          <w:p w14:paraId="1F2689BB">
            <w:pPr>
              <w:spacing w:before="0" w:after="0" w:line="259" w:lineRule="auto"/>
              <w:jc w:val="left"/>
            </w:pPr>
            <w:r>
              <w:rPr>
                <w:rFonts w:ascii="Aptos" w:hAnsi="Aptos"/>
                <w:b w:val="0"/>
                <w:color w:val="153247"/>
                <w:sz w:val="14"/>
              </w:rPr>
              <w:t>Main LED 4 Strobe</w:t>
            </w:r>
          </w:p>
        </w:tc>
        <w:tc>
          <w:tcPr>
            <w:tcW w:w="1650" w:type="dxa"/>
            <w:shd w:val="clear" w:color="auto" w:fill="F3F7F9"/>
            <w:tcMar>
              <w:top w:w="80" w:type="dxa"/>
              <w:left w:w="120" w:type="dxa"/>
              <w:bottom w:w="80" w:type="dxa"/>
              <w:right w:w="120" w:type="dxa"/>
            </w:tcMar>
            <w:vAlign w:val="center"/>
          </w:tcPr>
          <w:p w14:paraId="7EED4BFA">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677E13F6">
            <w:pPr>
              <w:spacing w:before="0" w:after="0" w:line="259" w:lineRule="auto"/>
              <w:jc w:val="left"/>
            </w:pPr>
            <w:r>
              <w:rPr>
                <w:rFonts w:ascii="Aptos" w:hAnsi="Aptos"/>
                <w:b w:val="0"/>
                <w:color w:val="153247"/>
                <w:sz w:val="14"/>
              </w:rPr>
              <w:t>Open</w:t>
            </w:r>
          </w:p>
        </w:tc>
      </w:tr>
      <w:tr w14:paraId="10919165">
        <w:tc>
          <w:tcPr>
            <w:tcW w:w="850" w:type="dxa"/>
            <w:tcMar>
              <w:top w:w="80" w:type="dxa"/>
              <w:left w:w="120" w:type="dxa"/>
              <w:bottom w:w="80" w:type="dxa"/>
              <w:right w:w="120" w:type="dxa"/>
            </w:tcMar>
            <w:vAlign w:val="center"/>
          </w:tcPr>
          <w:p w14:paraId="65648A34">
            <w:pPr>
              <w:spacing w:before="0" w:after="0" w:line="259" w:lineRule="auto"/>
              <w:jc w:val="center"/>
            </w:pPr>
            <w:r>
              <w:rPr>
                <w:rFonts w:ascii="Aptos" w:hAnsi="Aptos"/>
                <w:b w:val="0"/>
                <w:color w:val="153247"/>
                <w:sz w:val="14"/>
              </w:rPr>
              <w:t>51</w:t>
            </w:r>
          </w:p>
        </w:tc>
        <w:tc>
          <w:tcPr>
            <w:tcW w:w="3350" w:type="dxa"/>
            <w:tcMar>
              <w:top w:w="80" w:type="dxa"/>
              <w:left w:w="120" w:type="dxa"/>
              <w:bottom w:w="80" w:type="dxa"/>
              <w:right w:w="120" w:type="dxa"/>
            </w:tcMar>
            <w:vAlign w:val="center"/>
          </w:tcPr>
          <w:p w14:paraId="057185CD">
            <w:pPr>
              <w:spacing w:before="0" w:after="0" w:line="259" w:lineRule="auto"/>
              <w:jc w:val="left"/>
            </w:pPr>
            <w:r>
              <w:rPr>
                <w:rFonts w:ascii="Aptos" w:hAnsi="Aptos"/>
                <w:b w:val="0"/>
                <w:color w:val="153247"/>
                <w:sz w:val="14"/>
              </w:rPr>
              <w:t>Main LED 4 Strobe</w:t>
            </w:r>
          </w:p>
        </w:tc>
        <w:tc>
          <w:tcPr>
            <w:tcW w:w="1650" w:type="dxa"/>
            <w:tcMar>
              <w:top w:w="80" w:type="dxa"/>
              <w:left w:w="120" w:type="dxa"/>
              <w:bottom w:w="80" w:type="dxa"/>
              <w:right w:w="120" w:type="dxa"/>
            </w:tcMar>
            <w:vAlign w:val="center"/>
          </w:tcPr>
          <w:p w14:paraId="72A6CDBA">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586BA285">
            <w:pPr>
              <w:spacing w:before="0" w:after="0" w:line="259" w:lineRule="auto"/>
              <w:jc w:val="left"/>
            </w:pPr>
            <w:r>
              <w:rPr>
                <w:rFonts w:ascii="Aptos" w:hAnsi="Aptos"/>
                <w:b w:val="0"/>
                <w:color w:val="153247"/>
                <w:sz w:val="14"/>
              </w:rPr>
              <w:t>Synchronous strobe, slow to fast</w:t>
            </w:r>
          </w:p>
        </w:tc>
      </w:tr>
      <w:tr w14:paraId="27CFB00D">
        <w:tc>
          <w:tcPr>
            <w:tcW w:w="850" w:type="dxa"/>
            <w:shd w:val="clear" w:color="auto" w:fill="F3F7F9"/>
            <w:tcMar>
              <w:top w:w="80" w:type="dxa"/>
              <w:left w:w="120" w:type="dxa"/>
              <w:bottom w:w="80" w:type="dxa"/>
              <w:right w:w="120" w:type="dxa"/>
            </w:tcMar>
            <w:vAlign w:val="center"/>
          </w:tcPr>
          <w:p w14:paraId="4A1C570B">
            <w:pPr>
              <w:spacing w:before="0" w:after="0" w:line="259" w:lineRule="auto"/>
              <w:jc w:val="center"/>
            </w:pPr>
            <w:r>
              <w:rPr>
                <w:rFonts w:ascii="Aptos" w:hAnsi="Aptos"/>
                <w:b w:val="0"/>
                <w:color w:val="153247"/>
                <w:sz w:val="14"/>
              </w:rPr>
              <w:t>51</w:t>
            </w:r>
          </w:p>
        </w:tc>
        <w:tc>
          <w:tcPr>
            <w:tcW w:w="3350" w:type="dxa"/>
            <w:shd w:val="clear" w:color="auto" w:fill="F3F7F9"/>
            <w:tcMar>
              <w:top w:w="80" w:type="dxa"/>
              <w:left w:w="120" w:type="dxa"/>
              <w:bottom w:w="80" w:type="dxa"/>
              <w:right w:w="120" w:type="dxa"/>
            </w:tcMar>
            <w:vAlign w:val="center"/>
          </w:tcPr>
          <w:p w14:paraId="1C3A2BF3">
            <w:pPr>
              <w:spacing w:before="0" w:after="0" w:line="259" w:lineRule="auto"/>
              <w:jc w:val="left"/>
            </w:pPr>
            <w:r>
              <w:rPr>
                <w:rFonts w:ascii="Aptos" w:hAnsi="Aptos"/>
                <w:b w:val="0"/>
                <w:color w:val="153247"/>
                <w:sz w:val="14"/>
              </w:rPr>
              <w:t>Main LED 4 Strobe</w:t>
            </w:r>
          </w:p>
        </w:tc>
        <w:tc>
          <w:tcPr>
            <w:tcW w:w="1650" w:type="dxa"/>
            <w:shd w:val="clear" w:color="auto" w:fill="F3F7F9"/>
            <w:tcMar>
              <w:top w:w="80" w:type="dxa"/>
              <w:left w:w="120" w:type="dxa"/>
              <w:bottom w:w="80" w:type="dxa"/>
              <w:right w:w="120" w:type="dxa"/>
            </w:tcMar>
            <w:vAlign w:val="center"/>
          </w:tcPr>
          <w:p w14:paraId="50A048A4">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189D4ED6">
            <w:pPr>
              <w:spacing w:before="0" w:after="0" w:line="259" w:lineRule="auto"/>
              <w:jc w:val="left"/>
            </w:pPr>
            <w:r>
              <w:rPr>
                <w:rFonts w:ascii="Aptos" w:hAnsi="Aptos"/>
                <w:b w:val="0"/>
                <w:color w:val="153247"/>
                <w:sz w:val="14"/>
              </w:rPr>
              <w:t>Open</w:t>
            </w:r>
          </w:p>
        </w:tc>
      </w:tr>
      <w:tr w14:paraId="7600F5E9">
        <w:tc>
          <w:tcPr>
            <w:tcW w:w="850" w:type="dxa"/>
            <w:tcMar>
              <w:top w:w="80" w:type="dxa"/>
              <w:left w:w="120" w:type="dxa"/>
              <w:bottom w:w="80" w:type="dxa"/>
              <w:right w:w="120" w:type="dxa"/>
            </w:tcMar>
            <w:vAlign w:val="center"/>
          </w:tcPr>
          <w:p w14:paraId="581B18EC">
            <w:pPr>
              <w:spacing w:before="0" w:after="0" w:line="259" w:lineRule="auto"/>
              <w:jc w:val="center"/>
            </w:pPr>
            <w:r>
              <w:rPr>
                <w:rFonts w:ascii="Aptos" w:hAnsi="Aptos"/>
                <w:b w:val="0"/>
                <w:color w:val="153247"/>
                <w:sz w:val="14"/>
              </w:rPr>
              <w:t>51</w:t>
            </w:r>
          </w:p>
        </w:tc>
        <w:tc>
          <w:tcPr>
            <w:tcW w:w="3350" w:type="dxa"/>
            <w:tcMar>
              <w:top w:w="80" w:type="dxa"/>
              <w:left w:w="120" w:type="dxa"/>
              <w:bottom w:w="80" w:type="dxa"/>
              <w:right w:w="120" w:type="dxa"/>
            </w:tcMar>
            <w:vAlign w:val="center"/>
          </w:tcPr>
          <w:p w14:paraId="329AC776">
            <w:pPr>
              <w:spacing w:before="0" w:after="0" w:line="259" w:lineRule="auto"/>
              <w:jc w:val="left"/>
            </w:pPr>
            <w:r>
              <w:rPr>
                <w:rFonts w:ascii="Aptos" w:hAnsi="Aptos"/>
                <w:b w:val="0"/>
                <w:color w:val="153247"/>
                <w:sz w:val="14"/>
              </w:rPr>
              <w:t>Main LED 4 Strobe</w:t>
            </w:r>
          </w:p>
        </w:tc>
        <w:tc>
          <w:tcPr>
            <w:tcW w:w="1650" w:type="dxa"/>
            <w:tcMar>
              <w:top w:w="80" w:type="dxa"/>
              <w:left w:w="120" w:type="dxa"/>
              <w:bottom w:w="80" w:type="dxa"/>
              <w:right w:w="120" w:type="dxa"/>
            </w:tcMar>
            <w:vAlign w:val="center"/>
          </w:tcPr>
          <w:p w14:paraId="6321212F">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5B7E0C93">
            <w:pPr>
              <w:spacing w:before="0" w:after="0" w:line="259" w:lineRule="auto"/>
              <w:jc w:val="left"/>
            </w:pPr>
            <w:r>
              <w:rPr>
                <w:rFonts w:ascii="Aptos" w:hAnsi="Aptos"/>
                <w:b w:val="0"/>
                <w:color w:val="153247"/>
                <w:sz w:val="14"/>
              </w:rPr>
              <w:t>Fast-open / slow-close strobe, slow to fast</w:t>
            </w:r>
          </w:p>
        </w:tc>
      </w:tr>
      <w:tr w14:paraId="59F7B870">
        <w:tc>
          <w:tcPr>
            <w:tcW w:w="850" w:type="dxa"/>
            <w:shd w:val="clear" w:color="auto" w:fill="F3F7F9"/>
            <w:tcMar>
              <w:top w:w="80" w:type="dxa"/>
              <w:left w:w="120" w:type="dxa"/>
              <w:bottom w:w="80" w:type="dxa"/>
              <w:right w:w="120" w:type="dxa"/>
            </w:tcMar>
            <w:vAlign w:val="center"/>
          </w:tcPr>
          <w:p w14:paraId="2A7E9D19">
            <w:pPr>
              <w:spacing w:before="0" w:after="0" w:line="259" w:lineRule="auto"/>
              <w:jc w:val="center"/>
            </w:pPr>
            <w:r>
              <w:rPr>
                <w:rFonts w:ascii="Aptos" w:hAnsi="Aptos"/>
                <w:b w:val="0"/>
                <w:color w:val="153247"/>
                <w:sz w:val="14"/>
              </w:rPr>
              <w:t>51</w:t>
            </w:r>
          </w:p>
        </w:tc>
        <w:tc>
          <w:tcPr>
            <w:tcW w:w="3350" w:type="dxa"/>
            <w:shd w:val="clear" w:color="auto" w:fill="F3F7F9"/>
            <w:tcMar>
              <w:top w:w="80" w:type="dxa"/>
              <w:left w:w="120" w:type="dxa"/>
              <w:bottom w:w="80" w:type="dxa"/>
              <w:right w:w="120" w:type="dxa"/>
            </w:tcMar>
            <w:vAlign w:val="center"/>
          </w:tcPr>
          <w:p w14:paraId="2E7163A5">
            <w:pPr>
              <w:spacing w:before="0" w:after="0" w:line="259" w:lineRule="auto"/>
              <w:jc w:val="left"/>
            </w:pPr>
            <w:r>
              <w:rPr>
                <w:rFonts w:ascii="Aptos" w:hAnsi="Aptos"/>
                <w:b w:val="0"/>
                <w:color w:val="153247"/>
                <w:sz w:val="14"/>
              </w:rPr>
              <w:t>Main LED 4 Strobe</w:t>
            </w:r>
          </w:p>
        </w:tc>
        <w:tc>
          <w:tcPr>
            <w:tcW w:w="1650" w:type="dxa"/>
            <w:shd w:val="clear" w:color="auto" w:fill="F3F7F9"/>
            <w:tcMar>
              <w:top w:w="80" w:type="dxa"/>
              <w:left w:w="120" w:type="dxa"/>
              <w:bottom w:w="80" w:type="dxa"/>
              <w:right w:w="120" w:type="dxa"/>
            </w:tcMar>
            <w:vAlign w:val="center"/>
          </w:tcPr>
          <w:p w14:paraId="0E7F89ED">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6E839FAC">
            <w:pPr>
              <w:spacing w:before="0" w:after="0" w:line="259" w:lineRule="auto"/>
              <w:jc w:val="left"/>
            </w:pPr>
            <w:r>
              <w:rPr>
                <w:rFonts w:ascii="Aptos" w:hAnsi="Aptos"/>
                <w:b w:val="0"/>
                <w:color w:val="153247"/>
                <w:sz w:val="14"/>
              </w:rPr>
              <w:t>Open</w:t>
            </w:r>
          </w:p>
        </w:tc>
      </w:tr>
      <w:tr w14:paraId="79BCCE81">
        <w:tc>
          <w:tcPr>
            <w:tcW w:w="850" w:type="dxa"/>
            <w:tcMar>
              <w:top w:w="80" w:type="dxa"/>
              <w:left w:w="120" w:type="dxa"/>
              <w:bottom w:w="80" w:type="dxa"/>
              <w:right w:w="120" w:type="dxa"/>
            </w:tcMar>
            <w:vAlign w:val="center"/>
          </w:tcPr>
          <w:p w14:paraId="379D5281">
            <w:pPr>
              <w:spacing w:before="0" w:after="0" w:line="259" w:lineRule="auto"/>
              <w:jc w:val="center"/>
            </w:pPr>
            <w:r>
              <w:rPr>
                <w:rFonts w:ascii="Aptos" w:hAnsi="Aptos"/>
                <w:b w:val="0"/>
                <w:color w:val="153247"/>
                <w:sz w:val="14"/>
              </w:rPr>
              <w:t>51</w:t>
            </w:r>
          </w:p>
        </w:tc>
        <w:tc>
          <w:tcPr>
            <w:tcW w:w="3350" w:type="dxa"/>
            <w:tcMar>
              <w:top w:w="80" w:type="dxa"/>
              <w:left w:w="120" w:type="dxa"/>
              <w:bottom w:w="80" w:type="dxa"/>
              <w:right w:w="120" w:type="dxa"/>
            </w:tcMar>
            <w:vAlign w:val="center"/>
          </w:tcPr>
          <w:p w14:paraId="09EB0B8B">
            <w:pPr>
              <w:spacing w:before="0" w:after="0" w:line="259" w:lineRule="auto"/>
              <w:jc w:val="left"/>
            </w:pPr>
            <w:r>
              <w:rPr>
                <w:rFonts w:ascii="Aptos" w:hAnsi="Aptos"/>
                <w:b w:val="0"/>
                <w:color w:val="153247"/>
                <w:sz w:val="14"/>
              </w:rPr>
              <w:t>Main LED 4 Strobe</w:t>
            </w:r>
          </w:p>
        </w:tc>
        <w:tc>
          <w:tcPr>
            <w:tcW w:w="1650" w:type="dxa"/>
            <w:tcMar>
              <w:top w:w="80" w:type="dxa"/>
              <w:left w:w="120" w:type="dxa"/>
              <w:bottom w:w="80" w:type="dxa"/>
              <w:right w:w="120" w:type="dxa"/>
            </w:tcMar>
            <w:vAlign w:val="center"/>
          </w:tcPr>
          <w:p w14:paraId="6EA1B74B">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40FA34DA">
            <w:pPr>
              <w:spacing w:before="0" w:after="0" w:line="259" w:lineRule="auto"/>
              <w:jc w:val="left"/>
            </w:pPr>
            <w:r>
              <w:rPr>
                <w:rFonts w:ascii="Aptos" w:hAnsi="Aptos"/>
                <w:b w:val="0"/>
                <w:color w:val="153247"/>
                <w:sz w:val="14"/>
              </w:rPr>
              <w:t>Slow-open / fast-close strobe, slow to fast</w:t>
            </w:r>
          </w:p>
        </w:tc>
      </w:tr>
      <w:tr w14:paraId="351541FD">
        <w:tc>
          <w:tcPr>
            <w:tcW w:w="850" w:type="dxa"/>
            <w:shd w:val="clear" w:color="auto" w:fill="F3F7F9"/>
            <w:tcMar>
              <w:top w:w="80" w:type="dxa"/>
              <w:left w:w="120" w:type="dxa"/>
              <w:bottom w:w="80" w:type="dxa"/>
              <w:right w:w="120" w:type="dxa"/>
            </w:tcMar>
            <w:vAlign w:val="center"/>
          </w:tcPr>
          <w:p w14:paraId="5B686CA4">
            <w:pPr>
              <w:spacing w:before="0" w:after="0" w:line="259" w:lineRule="auto"/>
              <w:jc w:val="center"/>
            </w:pPr>
            <w:r>
              <w:rPr>
                <w:rFonts w:ascii="Aptos" w:hAnsi="Aptos"/>
                <w:b w:val="0"/>
                <w:color w:val="153247"/>
                <w:sz w:val="14"/>
              </w:rPr>
              <w:t>51</w:t>
            </w:r>
          </w:p>
        </w:tc>
        <w:tc>
          <w:tcPr>
            <w:tcW w:w="3350" w:type="dxa"/>
            <w:shd w:val="clear" w:color="auto" w:fill="F3F7F9"/>
            <w:tcMar>
              <w:top w:w="80" w:type="dxa"/>
              <w:left w:w="120" w:type="dxa"/>
              <w:bottom w:w="80" w:type="dxa"/>
              <w:right w:w="120" w:type="dxa"/>
            </w:tcMar>
            <w:vAlign w:val="center"/>
          </w:tcPr>
          <w:p w14:paraId="085A35CD">
            <w:pPr>
              <w:spacing w:before="0" w:after="0" w:line="259" w:lineRule="auto"/>
              <w:jc w:val="left"/>
            </w:pPr>
            <w:r>
              <w:rPr>
                <w:rFonts w:ascii="Aptos" w:hAnsi="Aptos"/>
                <w:b w:val="0"/>
                <w:color w:val="153247"/>
                <w:sz w:val="14"/>
              </w:rPr>
              <w:t>Main LED 4 Strobe</w:t>
            </w:r>
          </w:p>
        </w:tc>
        <w:tc>
          <w:tcPr>
            <w:tcW w:w="1650" w:type="dxa"/>
            <w:shd w:val="clear" w:color="auto" w:fill="F3F7F9"/>
            <w:tcMar>
              <w:top w:w="80" w:type="dxa"/>
              <w:left w:w="120" w:type="dxa"/>
              <w:bottom w:w="80" w:type="dxa"/>
              <w:right w:w="120" w:type="dxa"/>
            </w:tcMar>
            <w:vAlign w:val="center"/>
          </w:tcPr>
          <w:p w14:paraId="77342424">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33F9781C">
            <w:pPr>
              <w:spacing w:before="0" w:after="0" w:line="259" w:lineRule="auto"/>
              <w:jc w:val="left"/>
            </w:pPr>
            <w:r>
              <w:rPr>
                <w:rFonts w:ascii="Aptos" w:hAnsi="Aptos"/>
                <w:b w:val="0"/>
                <w:color w:val="153247"/>
                <w:sz w:val="14"/>
              </w:rPr>
              <w:t>Open</w:t>
            </w:r>
          </w:p>
        </w:tc>
      </w:tr>
      <w:tr w14:paraId="48F54757">
        <w:tc>
          <w:tcPr>
            <w:tcW w:w="850" w:type="dxa"/>
            <w:tcMar>
              <w:top w:w="80" w:type="dxa"/>
              <w:left w:w="120" w:type="dxa"/>
              <w:bottom w:w="80" w:type="dxa"/>
              <w:right w:w="120" w:type="dxa"/>
            </w:tcMar>
            <w:vAlign w:val="center"/>
          </w:tcPr>
          <w:p w14:paraId="0DE4BFE9">
            <w:pPr>
              <w:spacing w:before="0" w:after="0" w:line="259" w:lineRule="auto"/>
              <w:jc w:val="center"/>
            </w:pPr>
            <w:r>
              <w:rPr>
                <w:rFonts w:ascii="Aptos" w:hAnsi="Aptos"/>
                <w:b w:val="0"/>
                <w:color w:val="153247"/>
                <w:sz w:val="14"/>
              </w:rPr>
              <w:t>51</w:t>
            </w:r>
          </w:p>
        </w:tc>
        <w:tc>
          <w:tcPr>
            <w:tcW w:w="3350" w:type="dxa"/>
            <w:tcMar>
              <w:top w:w="80" w:type="dxa"/>
              <w:left w:w="120" w:type="dxa"/>
              <w:bottom w:w="80" w:type="dxa"/>
              <w:right w:w="120" w:type="dxa"/>
            </w:tcMar>
            <w:vAlign w:val="center"/>
          </w:tcPr>
          <w:p w14:paraId="2A14EFEA">
            <w:pPr>
              <w:spacing w:before="0" w:after="0" w:line="259" w:lineRule="auto"/>
              <w:jc w:val="left"/>
            </w:pPr>
            <w:r>
              <w:rPr>
                <w:rFonts w:ascii="Aptos" w:hAnsi="Aptos"/>
                <w:b w:val="0"/>
                <w:color w:val="153247"/>
                <w:sz w:val="14"/>
              </w:rPr>
              <w:t>Main LED 4 Strobe</w:t>
            </w:r>
          </w:p>
        </w:tc>
        <w:tc>
          <w:tcPr>
            <w:tcW w:w="1650" w:type="dxa"/>
            <w:tcMar>
              <w:top w:w="80" w:type="dxa"/>
              <w:left w:w="120" w:type="dxa"/>
              <w:bottom w:w="80" w:type="dxa"/>
              <w:right w:w="120" w:type="dxa"/>
            </w:tcMar>
            <w:vAlign w:val="center"/>
          </w:tcPr>
          <w:p w14:paraId="34E82A3B">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39CB7C9D">
            <w:pPr>
              <w:spacing w:before="0" w:after="0" w:line="259" w:lineRule="auto"/>
              <w:jc w:val="left"/>
            </w:pPr>
            <w:r>
              <w:rPr>
                <w:rFonts w:ascii="Aptos" w:hAnsi="Aptos"/>
                <w:b w:val="0"/>
                <w:color w:val="153247"/>
                <w:sz w:val="14"/>
              </w:rPr>
              <w:t>Random strobe, slow to fast</w:t>
            </w:r>
          </w:p>
        </w:tc>
      </w:tr>
      <w:tr w14:paraId="1B0310A3">
        <w:tc>
          <w:tcPr>
            <w:tcW w:w="850" w:type="dxa"/>
            <w:shd w:val="clear" w:color="auto" w:fill="F3F7F9"/>
            <w:tcMar>
              <w:top w:w="80" w:type="dxa"/>
              <w:left w:w="120" w:type="dxa"/>
              <w:bottom w:w="80" w:type="dxa"/>
              <w:right w:w="120" w:type="dxa"/>
            </w:tcMar>
            <w:vAlign w:val="center"/>
          </w:tcPr>
          <w:p w14:paraId="0A623B2F">
            <w:pPr>
              <w:spacing w:before="0" w:after="0" w:line="259" w:lineRule="auto"/>
              <w:jc w:val="center"/>
            </w:pPr>
            <w:r>
              <w:rPr>
                <w:rFonts w:ascii="Aptos" w:hAnsi="Aptos"/>
                <w:b w:val="0"/>
                <w:color w:val="153247"/>
                <w:sz w:val="14"/>
              </w:rPr>
              <w:t>51</w:t>
            </w:r>
          </w:p>
        </w:tc>
        <w:tc>
          <w:tcPr>
            <w:tcW w:w="3350" w:type="dxa"/>
            <w:shd w:val="clear" w:color="auto" w:fill="F3F7F9"/>
            <w:tcMar>
              <w:top w:w="80" w:type="dxa"/>
              <w:left w:w="120" w:type="dxa"/>
              <w:bottom w:w="80" w:type="dxa"/>
              <w:right w:w="120" w:type="dxa"/>
            </w:tcMar>
            <w:vAlign w:val="center"/>
          </w:tcPr>
          <w:p w14:paraId="187D5FC0">
            <w:pPr>
              <w:spacing w:before="0" w:after="0" w:line="259" w:lineRule="auto"/>
              <w:jc w:val="left"/>
            </w:pPr>
            <w:r>
              <w:rPr>
                <w:rFonts w:ascii="Aptos" w:hAnsi="Aptos"/>
                <w:b w:val="0"/>
                <w:color w:val="153247"/>
                <w:sz w:val="14"/>
              </w:rPr>
              <w:t>Main LED 4 Strobe</w:t>
            </w:r>
          </w:p>
        </w:tc>
        <w:tc>
          <w:tcPr>
            <w:tcW w:w="1650" w:type="dxa"/>
            <w:shd w:val="clear" w:color="auto" w:fill="F3F7F9"/>
            <w:tcMar>
              <w:top w:w="80" w:type="dxa"/>
              <w:left w:w="120" w:type="dxa"/>
              <w:bottom w:w="80" w:type="dxa"/>
              <w:right w:w="120" w:type="dxa"/>
            </w:tcMar>
            <w:vAlign w:val="center"/>
          </w:tcPr>
          <w:p w14:paraId="347CD882">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75D1E6B7">
            <w:pPr>
              <w:spacing w:before="0" w:after="0" w:line="259" w:lineRule="auto"/>
              <w:jc w:val="left"/>
            </w:pPr>
            <w:r>
              <w:rPr>
                <w:rFonts w:ascii="Aptos" w:hAnsi="Aptos"/>
                <w:b w:val="0"/>
                <w:color w:val="153247"/>
                <w:sz w:val="14"/>
              </w:rPr>
              <w:t>Open</w:t>
            </w:r>
          </w:p>
        </w:tc>
      </w:tr>
      <w:tr w14:paraId="0FBE56AD">
        <w:tc>
          <w:tcPr>
            <w:tcW w:w="850" w:type="dxa"/>
            <w:tcMar>
              <w:top w:w="80" w:type="dxa"/>
              <w:left w:w="120" w:type="dxa"/>
              <w:bottom w:w="80" w:type="dxa"/>
              <w:right w:w="120" w:type="dxa"/>
            </w:tcMar>
            <w:vAlign w:val="center"/>
          </w:tcPr>
          <w:p w14:paraId="71990CA8">
            <w:pPr>
              <w:spacing w:before="0" w:after="0" w:line="259" w:lineRule="auto"/>
              <w:jc w:val="center"/>
            </w:pPr>
            <w:r>
              <w:rPr>
                <w:rFonts w:ascii="Aptos" w:hAnsi="Aptos"/>
                <w:b w:val="0"/>
                <w:color w:val="153247"/>
                <w:sz w:val="14"/>
              </w:rPr>
              <w:t>52</w:t>
            </w:r>
          </w:p>
        </w:tc>
        <w:tc>
          <w:tcPr>
            <w:tcW w:w="3350" w:type="dxa"/>
            <w:tcMar>
              <w:top w:w="80" w:type="dxa"/>
              <w:left w:w="120" w:type="dxa"/>
              <w:bottom w:w="80" w:type="dxa"/>
              <w:right w:w="120" w:type="dxa"/>
            </w:tcMar>
            <w:vAlign w:val="center"/>
          </w:tcPr>
          <w:p w14:paraId="07A3D1D9">
            <w:pPr>
              <w:spacing w:before="0" w:after="0" w:line="259" w:lineRule="auto"/>
              <w:jc w:val="left"/>
            </w:pPr>
            <w:r>
              <w:rPr>
                <w:rFonts w:ascii="Aptos" w:hAnsi="Aptos"/>
                <w:b w:val="0"/>
                <w:color w:val="153247"/>
                <w:sz w:val="14"/>
              </w:rPr>
              <w:t>Zoom 4</w:t>
            </w:r>
          </w:p>
        </w:tc>
        <w:tc>
          <w:tcPr>
            <w:tcW w:w="1650" w:type="dxa"/>
            <w:tcMar>
              <w:top w:w="80" w:type="dxa"/>
              <w:left w:w="120" w:type="dxa"/>
              <w:bottom w:w="80" w:type="dxa"/>
              <w:right w:w="120" w:type="dxa"/>
            </w:tcMar>
            <w:vAlign w:val="center"/>
          </w:tcPr>
          <w:p w14:paraId="5F37786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246FECA">
            <w:pPr>
              <w:spacing w:before="0" w:after="0" w:line="259" w:lineRule="auto"/>
              <w:jc w:val="left"/>
            </w:pPr>
            <w:r>
              <w:rPr>
                <w:rFonts w:ascii="Aptos" w:hAnsi="Aptos"/>
                <w:b w:val="0"/>
                <w:color w:val="153247"/>
                <w:sz w:val="14"/>
              </w:rPr>
              <w:t>0% → 100%</w:t>
            </w:r>
          </w:p>
        </w:tc>
      </w:tr>
      <w:tr w14:paraId="3DCE26AA">
        <w:tc>
          <w:tcPr>
            <w:tcW w:w="850" w:type="dxa"/>
            <w:shd w:val="clear" w:color="auto" w:fill="F3F7F9"/>
            <w:tcMar>
              <w:top w:w="80" w:type="dxa"/>
              <w:left w:w="120" w:type="dxa"/>
              <w:bottom w:w="80" w:type="dxa"/>
              <w:right w:w="120" w:type="dxa"/>
            </w:tcMar>
            <w:vAlign w:val="center"/>
          </w:tcPr>
          <w:p w14:paraId="17F99DA4">
            <w:pPr>
              <w:spacing w:before="0" w:after="0" w:line="259" w:lineRule="auto"/>
              <w:jc w:val="center"/>
            </w:pPr>
            <w:r>
              <w:rPr>
                <w:rFonts w:ascii="Aptos" w:hAnsi="Aptos"/>
                <w:b w:val="0"/>
                <w:color w:val="153247"/>
                <w:sz w:val="14"/>
              </w:rPr>
              <w:t>53</w:t>
            </w:r>
          </w:p>
        </w:tc>
        <w:tc>
          <w:tcPr>
            <w:tcW w:w="3350" w:type="dxa"/>
            <w:shd w:val="clear" w:color="auto" w:fill="F3F7F9"/>
            <w:tcMar>
              <w:top w:w="80" w:type="dxa"/>
              <w:left w:w="120" w:type="dxa"/>
              <w:bottom w:w="80" w:type="dxa"/>
              <w:right w:w="120" w:type="dxa"/>
            </w:tcMar>
            <w:vAlign w:val="center"/>
          </w:tcPr>
          <w:p w14:paraId="64865081">
            <w:pPr>
              <w:spacing w:before="0" w:after="0" w:line="259" w:lineRule="auto"/>
              <w:jc w:val="left"/>
            </w:pPr>
            <w:r>
              <w:rPr>
                <w:rFonts w:ascii="Aptos" w:hAnsi="Aptos"/>
                <w:b w:val="0"/>
                <w:color w:val="153247"/>
                <w:sz w:val="14"/>
              </w:rPr>
              <w:t>Halo 4 Red</w:t>
            </w:r>
          </w:p>
        </w:tc>
        <w:tc>
          <w:tcPr>
            <w:tcW w:w="1650" w:type="dxa"/>
            <w:shd w:val="clear" w:color="auto" w:fill="F3F7F9"/>
            <w:tcMar>
              <w:top w:w="80" w:type="dxa"/>
              <w:left w:w="120" w:type="dxa"/>
              <w:bottom w:w="80" w:type="dxa"/>
              <w:right w:w="120" w:type="dxa"/>
            </w:tcMar>
            <w:vAlign w:val="center"/>
          </w:tcPr>
          <w:p w14:paraId="39FF707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7B8B148">
            <w:pPr>
              <w:spacing w:before="0" w:after="0" w:line="259" w:lineRule="auto"/>
              <w:jc w:val="left"/>
            </w:pPr>
            <w:r>
              <w:rPr>
                <w:rFonts w:ascii="Aptos" w:hAnsi="Aptos"/>
                <w:b w:val="0"/>
                <w:color w:val="153247"/>
                <w:sz w:val="14"/>
              </w:rPr>
              <w:t>Red 0% → 100%</w:t>
            </w:r>
          </w:p>
        </w:tc>
      </w:tr>
      <w:tr w14:paraId="5D5A86B4">
        <w:tc>
          <w:tcPr>
            <w:tcW w:w="850" w:type="dxa"/>
            <w:tcMar>
              <w:top w:w="80" w:type="dxa"/>
              <w:left w:w="120" w:type="dxa"/>
              <w:bottom w:w="80" w:type="dxa"/>
              <w:right w:w="120" w:type="dxa"/>
            </w:tcMar>
            <w:vAlign w:val="center"/>
          </w:tcPr>
          <w:p w14:paraId="529D09EC">
            <w:pPr>
              <w:spacing w:before="0" w:after="0" w:line="259" w:lineRule="auto"/>
              <w:jc w:val="center"/>
            </w:pPr>
            <w:r>
              <w:rPr>
                <w:rFonts w:ascii="Aptos" w:hAnsi="Aptos"/>
                <w:b w:val="0"/>
                <w:color w:val="153247"/>
                <w:sz w:val="14"/>
              </w:rPr>
              <w:t>54</w:t>
            </w:r>
          </w:p>
        </w:tc>
        <w:tc>
          <w:tcPr>
            <w:tcW w:w="3350" w:type="dxa"/>
            <w:tcMar>
              <w:top w:w="80" w:type="dxa"/>
              <w:left w:w="120" w:type="dxa"/>
              <w:bottom w:w="80" w:type="dxa"/>
              <w:right w:w="120" w:type="dxa"/>
            </w:tcMar>
            <w:vAlign w:val="center"/>
          </w:tcPr>
          <w:p w14:paraId="0ACCB39A">
            <w:pPr>
              <w:spacing w:before="0" w:after="0" w:line="259" w:lineRule="auto"/>
              <w:jc w:val="left"/>
            </w:pPr>
            <w:r>
              <w:rPr>
                <w:rFonts w:ascii="Aptos" w:hAnsi="Aptos"/>
                <w:b w:val="0"/>
                <w:color w:val="153247"/>
                <w:sz w:val="14"/>
              </w:rPr>
              <w:t>Halo 4 Green</w:t>
            </w:r>
          </w:p>
        </w:tc>
        <w:tc>
          <w:tcPr>
            <w:tcW w:w="1650" w:type="dxa"/>
            <w:tcMar>
              <w:top w:w="80" w:type="dxa"/>
              <w:left w:w="120" w:type="dxa"/>
              <w:bottom w:w="80" w:type="dxa"/>
              <w:right w:w="120" w:type="dxa"/>
            </w:tcMar>
            <w:vAlign w:val="center"/>
          </w:tcPr>
          <w:p w14:paraId="0CE9AAC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6078063">
            <w:pPr>
              <w:spacing w:before="0" w:after="0" w:line="259" w:lineRule="auto"/>
              <w:jc w:val="left"/>
            </w:pPr>
            <w:r>
              <w:rPr>
                <w:rFonts w:ascii="Aptos" w:hAnsi="Aptos"/>
                <w:b w:val="0"/>
                <w:color w:val="153247"/>
                <w:sz w:val="14"/>
              </w:rPr>
              <w:t>Green 0% → 100%</w:t>
            </w:r>
          </w:p>
        </w:tc>
      </w:tr>
      <w:tr w14:paraId="335A3EEE">
        <w:tc>
          <w:tcPr>
            <w:tcW w:w="850" w:type="dxa"/>
            <w:shd w:val="clear" w:color="auto" w:fill="F3F7F9"/>
            <w:tcMar>
              <w:top w:w="80" w:type="dxa"/>
              <w:left w:w="120" w:type="dxa"/>
              <w:bottom w:w="80" w:type="dxa"/>
              <w:right w:w="120" w:type="dxa"/>
            </w:tcMar>
            <w:vAlign w:val="center"/>
          </w:tcPr>
          <w:p w14:paraId="4A5ABA42">
            <w:pPr>
              <w:spacing w:before="0" w:after="0" w:line="259" w:lineRule="auto"/>
              <w:jc w:val="center"/>
            </w:pPr>
            <w:r>
              <w:rPr>
                <w:rFonts w:ascii="Aptos" w:hAnsi="Aptos"/>
                <w:b w:val="0"/>
                <w:color w:val="153247"/>
                <w:sz w:val="14"/>
              </w:rPr>
              <w:t>55</w:t>
            </w:r>
          </w:p>
        </w:tc>
        <w:tc>
          <w:tcPr>
            <w:tcW w:w="3350" w:type="dxa"/>
            <w:shd w:val="clear" w:color="auto" w:fill="F3F7F9"/>
            <w:tcMar>
              <w:top w:w="80" w:type="dxa"/>
              <w:left w:w="120" w:type="dxa"/>
              <w:bottom w:w="80" w:type="dxa"/>
              <w:right w:w="120" w:type="dxa"/>
            </w:tcMar>
            <w:vAlign w:val="center"/>
          </w:tcPr>
          <w:p w14:paraId="0F1A2A35">
            <w:pPr>
              <w:spacing w:before="0" w:after="0" w:line="259" w:lineRule="auto"/>
              <w:jc w:val="left"/>
            </w:pPr>
            <w:r>
              <w:rPr>
                <w:rFonts w:ascii="Aptos" w:hAnsi="Aptos"/>
                <w:b w:val="0"/>
                <w:color w:val="153247"/>
                <w:sz w:val="14"/>
              </w:rPr>
              <w:t>Halo 4 Blue</w:t>
            </w:r>
          </w:p>
        </w:tc>
        <w:tc>
          <w:tcPr>
            <w:tcW w:w="1650" w:type="dxa"/>
            <w:shd w:val="clear" w:color="auto" w:fill="F3F7F9"/>
            <w:tcMar>
              <w:top w:w="80" w:type="dxa"/>
              <w:left w:w="120" w:type="dxa"/>
              <w:bottom w:w="80" w:type="dxa"/>
              <w:right w:w="120" w:type="dxa"/>
            </w:tcMar>
            <w:vAlign w:val="center"/>
          </w:tcPr>
          <w:p w14:paraId="57A8BA4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DC96AE4">
            <w:pPr>
              <w:spacing w:before="0" w:after="0" w:line="259" w:lineRule="auto"/>
              <w:jc w:val="left"/>
            </w:pPr>
            <w:r>
              <w:rPr>
                <w:rFonts w:ascii="Aptos" w:hAnsi="Aptos"/>
                <w:b w:val="0"/>
                <w:color w:val="153247"/>
                <w:sz w:val="14"/>
              </w:rPr>
              <w:t>Blue 0% → 100%</w:t>
            </w:r>
          </w:p>
        </w:tc>
      </w:tr>
      <w:tr w14:paraId="5636B5FB">
        <w:tc>
          <w:tcPr>
            <w:tcW w:w="850" w:type="dxa"/>
            <w:tcMar>
              <w:top w:w="80" w:type="dxa"/>
              <w:left w:w="120" w:type="dxa"/>
              <w:bottom w:w="80" w:type="dxa"/>
              <w:right w:w="120" w:type="dxa"/>
            </w:tcMar>
            <w:vAlign w:val="center"/>
          </w:tcPr>
          <w:p w14:paraId="576295F8">
            <w:pPr>
              <w:spacing w:before="0" w:after="0" w:line="259" w:lineRule="auto"/>
              <w:jc w:val="center"/>
            </w:pPr>
            <w:r>
              <w:rPr>
                <w:rFonts w:ascii="Aptos" w:hAnsi="Aptos"/>
                <w:b w:val="0"/>
                <w:color w:val="153247"/>
                <w:sz w:val="14"/>
              </w:rPr>
              <w:t>56</w:t>
            </w:r>
          </w:p>
        </w:tc>
        <w:tc>
          <w:tcPr>
            <w:tcW w:w="3350" w:type="dxa"/>
            <w:tcMar>
              <w:top w:w="80" w:type="dxa"/>
              <w:left w:w="120" w:type="dxa"/>
              <w:bottom w:w="80" w:type="dxa"/>
              <w:right w:w="120" w:type="dxa"/>
            </w:tcMar>
            <w:vAlign w:val="center"/>
          </w:tcPr>
          <w:p w14:paraId="7DD45153">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365435F1">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438C6C87">
            <w:pPr>
              <w:spacing w:before="0" w:after="0" w:line="259" w:lineRule="auto"/>
              <w:jc w:val="left"/>
            </w:pPr>
            <w:r>
              <w:rPr>
                <w:rFonts w:ascii="Aptos" w:hAnsi="Aptos"/>
                <w:b w:val="0"/>
                <w:color w:val="153247"/>
                <w:sz w:val="14"/>
              </w:rPr>
              <w:t>No function</w:t>
            </w:r>
          </w:p>
        </w:tc>
      </w:tr>
      <w:tr w14:paraId="214B99D9">
        <w:tc>
          <w:tcPr>
            <w:tcW w:w="850" w:type="dxa"/>
            <w:shd w:val="clear" w:color="auto" w:fill="F3F7F9"/>
            <w:tcMar>
              <w:top w:w="80" w:type="dxa"/>
              <w:left w:w="120" w:type="dxa"/>
              <w:bottom w:w="80" w:type="dxa"/>
              <w:right w:w="120" w:type="dxa"/>
            </w:tcMar>
            <w:vAlign w:val="center"/>
          </w:tcPr>
          <w:p w14:paraId="270D0347">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63C9A415">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1E14DF2E">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7D613772">
            <w:pPr>
              <w:spacing w:before="0" w:after="0" w:line="259" w:lineRule="auto"/>
              <w:jc w:val="left"/>
            </w:pPr>
            <w:r>
              <w:rPr>
                <w:rFonts w:ascii="Aptos" w:hAnsi="Aptos"/>
                <w:b w:val="0"/>
                <w:color w:val="153247"/>
                <w:sz w:val="14"/>
              </w:rPr>
              <w:t>Effect 1，fast to slow</w:t>
            </w:r>
          </w:p>
        </w:tc>
      </w:tr>
      <w:tr w14:paraId="043C2AFD">
        <w:tc>
          <w:tcPr>
            <w:tcW w:w="850" w:type="dxa"/>
            <w:tcMar>
              <w:top w:w="80" w:type="dxa"/>
              <w:left w:w="120" w:type="dxa"/>
              <w:bottom w:w="80" w:type="dxa"/>
              <w:right w:w="120" w:type="dxa"/>
            </w:tcMar>
            <w:vAlign w:val="center"/>
          </w:tcPr>
          <w:p w14:paraId="5F359AAF">
            <w:pPr>
              <w:spacing w:before="0" w:after="0" w:line="259" w:lineRule="auto"/>
              <w:jc w:val="center"/>
            </w:pPr>
            <w:r>
              <w:rPr>
                <w:rFonts w:ascii="Aptos" w:hAnsi="Aptos"/>
                <w:b w:val="0"/>
                <w:color w:val="153247"/>
                <w:sz w:val="14"/>
              </w:rPr>
              <w:t>56</w:t>
            </w:r>
          </w:p>
        </w:tc>
        <w:tc>
          <w:tcPr>
            <w:tcW w:w="3350" w:type="dxa"/>
            <w:tcMar>
              <w:top w:w="80" w:type="dxa"/>
              <w:left w:w="120" w:type="dxa"/>
              <w:bottom w:w="80" w:type="dxa"/>
              <w:right w:w="120" w:type="dxa"/>
            </w:tcMar>
            <w:vAlign w:val="center"/>
          </w:tcPr>
          <w:p w14:paraId="20CF501A">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67B5DE64">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0595E816">
            <w:pPr>
              <w:spacing w:before="0" w:after="0" w:line="259" w:lineRule="auto"/>
              <w:jc w:val="left"/>
            </w:pPr>
            <w:r>
              <w:rPr>
                <w:rFonts w:ascii="Aptos" w:hAnsi="Aptos"/>
                <w:b w:val="0"/>
                <w:color w:val="153247"/>
                <w:sz w:val="14"/>
              </w:rPr>
              <w:t>Effect 2，fast to slow</w:t>
            </w:r>
          </w:p>
        </w:tc>
      </w:tr>
      <w:tr w14:paraId="215D2ED7">
        <w:tc>
          <w:tcPr>
            <w:tcW w:w="850" w:type="dxa"/>
            <w:shd w:val="clear" w:color="auto" w:fill="F3F7F9"/>
            <w:tcMar>
              <w:top w:w="80" w:type="dxa"/>
              <w:left w:w="120" w:type="dxa"/>
              <w:bottom w:w="80" w:type="dxa"/>
              <w:right w:w="120" w:type="dxa"/>
            </w:tcMar>
            <w:vAlign w:val="center"/>
          </w:tcPr>
          <w:p w14:paraId="26B40132">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736C50E9">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21EEEA4A">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07A0F5FD">
            <w:pPr>
              <w:spacing w:before="0" w:after="0" w:line="259" w:lineRule="auto"/>
              <w:jc w:val="left"/>
            </w:pPr>
            <w:r>
              <w:rPr>
                <w:rFonts w:ascii="Aptos" w:hAnsi="Aptos"/>
                <w:b w:val="0"/>
                <w:color w:val="153247"/>
                <w:sz w:val="14"/>
              </w:rPr>
              <w:t>Effect 3，fast to slow</w:t>
            </w:r>
          </w:p>
        </w:tc>
      </w:tr>
      <w:tr w14:paraId="5DDE61C9">
        <w:tc>
          <w:tcPr>
            <w:tcW w:w="850" w:type="dxa"/>
            <w:tcMar>
              <w:top w:w="80" w:type="dxa"/>
              <w:left w:w="120" w:type="dxa"/>
              <w:bottom w:w="80" w:type="dxa"/>
              <w:right w:w="120" w:type="dxa"/>
            </w:tcMar>
            <w:vAlign w:val="center"/>
          </w:tcPr>
          <w:p w14:paraId="652740F4">
            <w:pPr>
              <w:spacing w:before="0" w:after="0" w:line="259" w:lineRule="auto"/>
              <w:jc w:val="center"/>
            </w:pPr>
            <w:r>
              <w:rPr>
                <w:rFonts w:ascii="Aptos" w:hAnsi="Aptos"/>
                <w:b w:val="0"/>
                <w:color w:val="153247"/>
                <w:sz w:val="14"/>
              </w:rPr>
              <w:t>56</w:t>
            </w:r>
          </w:p>
        </w:tc>
        <w:tc>
          <w:tcPr>
            <w:tcW w:w="3350" w:type="dxa"/>
            <w:tcMar>
              <w:top w:w="80" w:type="dxa"/>
              <w:left w:w="120" w:type="dxa"/>
              <w:bottom w:w="80" w:type="dxa"/>
              <w:right w:w="120" w:type="dxa"/>
            </w:tcMar>
            <w:vAlign w:val="center"/>
          </w:tcPr>
          <w:p w14:paraId="05CAF212">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3BF697A9">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2DF68BAF">
            <w:pPr>
              <w:spacing w:before="0" w:after="0" w:line="259" w:lineRule="auto"/>
              <w:jc w:val="left"/>
            </w:pPr>
            <w:r>
              <w:rPr>
                <w:rFonts w:ascii="Aptos" w:hAnsi="Aptos"/>
                <w:b w:val="0"/>
                <w:color w:val="153247"/>
                <w:sz w:val="14"/>
              </w:rPr>
              <w:t>Effect 4，fast to slow</w:t>
            </w:r>
          </w:p>
        </w:tc>
      </w:tr>
      <w:tr w14:paraId="499957E9">
        <w:tc>
          <w:tcPr>
            <w:tcW w:w="850" w:type="dxa"/>
            <w:shd w:val="clear" w:color="auto" w:fill="F3F7F9"/>
            <w:tcMar>
              <w:top w:w="80" w:type="dxa"/>
              <w:left w:w="120" w:type="dxa"/>
              <w:bottom w:w="80" w:type="dxa"/>
              <w:right w:w="120" w:type="dxa"/>
            </w:tcMar>
            <w:vAlign w:val="center"/>
          </w:tcPr>
          <w:p w14:paraId="248D6091">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258C5B18">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3A94E2A6">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10E6B09F">
            <w:pPr>
              <w:spacing w:before="0" w:after="0" w:line="259" w:lineRule="auto"/>
              <w:jc w:val="left"/>
            </w:pPr>
            <w:r>
              <w:rPr>
                <w:rFonts w:ascii="Aptos" w:hAnsi="Aptos"/>
                <w:b w:val="0"/>
                <w:color w:val="153247"/>
                <w:sz w:val="14"/>
              </w:rPr>
              <w:t>Effect 5，fast to slow</w:t>
            </w:r>
          </w:p>
        </w:tc>
      </w:tr>
      <w:tr w14:paraId="0B1B2448">
        <w:tc>
          <w:tcPr>
            <w:tcW w:w="850" w:type="dxa"/>
            <w:tcMar>
              <w:top w:w="80" w:type="dxa"/>
              <w:left w:w="120" w:type="dxa"/>
              <w:bottom w:w="80" w:type="dxa"/>
              <w:right w:w="120" w:type="dxa"/>
            </w:tcMar>
            <w:vAlign w:val="center"/>
          </w:tcPr>
          <w:p w14:paraId="50D6B15E">
            <w:pPr>
              <w:spacing w:before="0" w:after="0" w:line="259" w:lineRule="auto"/>
              <w:jc w:val="center"/>
            </w:pPr>
            <w:r>
              <w:rPr>
                <w:rFonts w:ascii="Aptos" w:hAnsi="Aptos"/>
                <w:b w:val="0"/>
                <w:color w:val="153247"/>
                <w:sz w:val="14"/>
              </w:rPr>
              <w:t>56</w:t>
            </w:r>
          </w:p>
        </w:tc>
        <w:tc>
          <w:tcPr>
            <w:tcW w:w="3350" w:type="dxa"/>
            <w:tcMar>
              <w:top w:w="80" w:type="dxa"/>
              <w:left w:w="120" w:type="dxa"/>
              <w:bottom w:w="80" w:type="dxa"/>
              <w:right w:w="120" w:type="dxa"/>
            </w:tcMar>
            <w:vAlign w:val="center"/>
          </w:tcPr>
          <w:p w14:paraId="4D4927B7">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7E74B73D">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050EFE32">
            <w:pPr>
              <w:spacing w:before="0" w:after="0" w:line="259" w:lineRule="auto"/>
              <w:jc w:val="left"/>
            </w:pPr>
            <w:r>
              <w:rPr>
                <w:rFonts w:ascii="Aptos" w:hAnsi="Aptos"/>
                <w:b w:val="0"/>
                <w:color w:val="153247"/>
                <w:sz w:val="14"/>
              </w:rPr>
              <w:t>Effect 6，fast to slow</w:t>
            </w:r>
          </w:p>
        </w:tc>
      </w:tr>
      <w:tr w14:paraId="46868379">
        <w:tc>
          <w:tcPr>
            <w:tcW w:w="850" w:type="dxa"/>
            <w:shd w:val="clear" w:color="auto" w:fill="F3F7F9"/>
            <w:tcMar>
              <w:top w:w="80" w:type="dxa"/>
              <w:left w:w="120" w:type="dxa"/>
              <w:bottom w:w="80" w:type="dxa"/>
              <w:right w:w="120" w:type="dxa"/>
            </w:tcMar>
            <w:vAlign w:val="center"/>
          </w:tcPr>
          <w:p w14:paraId="4B280464">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6D4A9CAC">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090EAF8B">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23A3716F">
            <w:pPr>
              <w:spacing w:before="0" w:after="0" w:line="259" w:lineRule="auto"/>
              <w:jc w:val="left"/>
            </w:pPr>
            <w:r>
              <w:rPr>
                <w:rFonts w:ascii="Aptos" w:hAnsi="Aptos"/>
                <w:b w:val="0"/>
                <w:color w:val="153247"/>
                <w:sz w:val="14"/>
              </w:rPr>
              <w:t>Effect 7，fast to slow</w:t>
            </w:r>
          </w:p>
        </w:tc>
      </w:tr>
      <w:tr w14:paraId="76AC4B9F">
        <w:tc>
          <w:tcPr>
            <w:tcW w:w="850" w:type="dxa"/>
            <w:tcMar>
              <w:top w:w="80" w:type="dxa"/>
              <w:left w:w="120" w:type="dxa"/>
              <w:bottom w:w="80" w:type="dxa"/>
              <w:right w:w="120" w:type="dxa"/>
            </w:tcMar>
            <w:vAlign w:val="center"/>
          </w:tcPr>
          <w:p w14:paraId="33ADB400">
            <w:pPr>
              <w:spacing w:before="0" w:after="0" w:line="259" w:lineRule="auto"/>
              <w:jc w:val="center"/>
            </w:pPr>
            <w:r>
              <w:rPr>
                <w:rFonts w:ascii="Aptos" w:hAnsi="Aptos"/>
                <w:b w:val="0"/>
                <w:color w:val="153247"/>
                <w:sz w:val="14"/>
              </w:rPr>
              <w:t>56</w:t>
            </w:r>
          </w:p>
        </w:tc>
        <w:tc>
          <w:tcPr>
            <w:tcW w:w="3350" w:type="dxa"/>
            <w:tcMar>
              <w:top w:w="80" w:type="dxa"/>
              <w:left w:w="120" w:type="dxa"/>
              <w:bottom w:w="80" w:type="dxa"/>
              <w:right w:w="120" w:type="dxa"/>
            </w:tcMar>
            <w:vAlign w:val="center"/>
          </w:tcPr>
          <w:p w14:paraId="71C08903">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7E85D15E">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3F836830">
            <w:pPr>
              <w:spacing w:before="0" w:after="0" w:line="259" w:lineRule="auto"/>
              <w:jc w:val="left"/>
            </w:pPr>
            <w:r>
              <w:rPr>
                <w:rFonts w:ascii="Aptos" w:hAnsi="Aptos"/>
                <w:b w:val="0"/>
                <w:color w:val="153247"/>
                <w:sz w:val="14"/>
              </w:rPr>
              <w:t>Effect 8，fast to slow</w:t>
            </w:r>
          </w:p>
        </w:tc>
      </w:tr>
      <w:tr w14:paraId="7160D062">
        <w:tc>
          <w:tcPr>
            <w:tcW w:w="850" w:type="dxa"/>
            <w:shd w:val="clear" w:color="auto" w:fill="F3F7F9"/>
            <w:tcMar>
              <w:top w:w="80" w:type="dxa"/>
              <w:left w:w="120" w:type="dxa"/>
              <w:bottom w:w="80" w:type="dxa"/>
              <w:right w:w="120" w:type="dxa"/>
            </w:tcMar>
            <w:vAlign w:val="center"/>
          </w:tcPr>
          <w:p w14:paraId="1C3651ED">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71208D34">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28F4FAED">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58FFB324">
            <w:pPr>
              <w:spacing w:before="0" w:after="0" w:line="259" w:lineRule="auto"/>
              <w:jc w:val="left"/>
            </w:pPr>
            <w:r>
              <w:rPr>
                <w:rFonts w:ascii="Aptos" w:hAnsi="Aptos"/>
                <w:b w:val="0"/>
                <w:color w:val="153247"/>
                <w:sz w:val="14"/>
              </w:rPr>
              <w:t>Effect 9，fast to slow</w:t>
            </w:r>
          </w:p>
        </w:tc>
      </w:tr>
      <w:tr w14:paraId="70ED6137">
        <w:tc>
          <w:tcPr>
            <w:tcW w:w="850" w:type="dxa"/>
            <w:tcMar>
              <w:top w:w="80" w:type="dxa"/>
              <w:left w:w="120" w:type="dxa"/>
              <w:bottom w:w="80" w:type="dxa"/>
              <w:right w:w="120" w:type="dxa"/>
            </w:tcMar>
            <w:vAlign w:val="center"/>
          </w:tcPr>
          <w:p w14:paraId="038330C6">
            <w:pPr>
              <w:spacing w:before="0" w:after="0" w:line="259" w:lineRule="auto"/>
              <w:jc w:val="center"/>
            </w:pPr>
            <w:r>
              <w:rPr>
                <w:rFonts w:ascii="Aptos" w:hAnsi="Aptos"/>
                <w:b w:val="0"/>
                <w:color w:val="153247"/>
                <w:sz w:val="14"/>
              </w:rPr>
              <w:t>56</w:t>
            </w:r>
          </w:p>
        </w:tc>
        <w:tc>
          <w:tcPr>
            <w:tcW w:w="3350" w:type="dxa"/>
            <w:tcMar>
              <w:top w:w="80" w:type="dxa"/>
              <w:left w:w="120" w:type="dxa"/>
              <w:bottom w:w="80" w:type="dxa"/>
              <w:right w:w="120" w:type="dxa"/>
            </w:tcMar>
            <w:vAlign w:val="center"/>
          </w:tcPr>
          <w:p w14:paraId="5B55E249">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26CF1EC2">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7DB9E7E2">
            <w:pPr>
              <w:spacing w:before="0" w:after="0" w:line="259" w:lineRule="auto"/>
              <w:jc w:val="left"/>
            </w:pPr>
            <w:r>
              <w:rPr>
                <w:rFonts w:ascii="Aptos" w:hAnsi="Aptos"/>
                <w:b w:val="0"/>
                <w:color w:val="153247"/>
                <w:sz w:val="14"/>
              </w:rPr>
              <w:t>Effect 10，fast to slow</w:t>
            </w:r>
          </w:p>
        </w:tc>
      </w:tr>
      <w:tr w14:paraId="3EF8E329">
        <w:tc>
          <w:tcPr>
            <w:tcW w:w="850" w:type="dxa"/>
            <w:shd w:val="clear" w:color="auto" w:fill="F3F7F9"/>
            <w:tcMar>
              <w:top w:w="80" w:type="dxa"/>
              <w:left w:w="120" w:type="dxa"/>
              <w:bottom w:w="80" w:type="dxa"/>
              <w:right w:w="120" w:type="dxa"/>
            </w:tcMar>
            <w:vAlign w:val="center"/>
          </w:tcPr>
          <w:p w14:paraId="6A8FBB62">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2E9CFC39">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6FEFD274">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6E1B13AC">
            <w:pPr>
              <w:spacing w:before="0" w:after="0" w:line="259" w:lineRule="auto"/>
              <w:jc w:val="left"/>
            </w:pPr>
            <w:r>
              <w:rPr>
                <w:rFonts w:ascii="Aptos" w:hAnsi="Aptos"/>
                <w:b w:val="0"/>
                <w:color w:val="153247"/>
                <w:sz w:val="14"/>
              </w:rPr>
              <w:t>Effect 11，fast to slow</w:t>
            </w:r>
          </w:p>
        </w:tc>
      </w:tr>
      <w:tr w14:paraId="1D9A6F5A">
        <w:tc>
          <w:tcPr>
            <w:tcW w:w="850" w:type="dxa"/>
            <w:tcMar>
              <w:top w:w="80" w:type="dxa"/>
              <w:left w:w="120" w:type="dxa"/>
              <w:bottom w:w="80" w:type="dxa"/>
              <w:right w:w="120" w:type="dxa"/>
            </w:tcMar>
            <w:vAlign w:val="center"/>
          </w:tcPr>
          <w:p w14:paraId="32C62A94">
            <w:pPr>
              <w:spacing w:before="0" w:after="0" w:line="259" w:lineRule="auto"/>
              <w:jc w:val="center"/>
            </w:pPr>
            <w:r>
              <w:rPr>
                <w:rFonts w:ascii="Aptos" w:hAnsi="Aptos"/>
                <w:b w:val="0"/>
                <w:color w:val="153247"/>
                <w:sz w:val="14"/>
              </w:rPr>
              <w:t>56</w:t>
            </w:r>
          </w:p>
        </w:tc>
        <w:tc>
          <w:tcPr>
            <w:tcW w:w="3350" w:type="dxa"/>
            <w:tcMar>
              <w:top w:w="80" w:type="dxa"/>
              <w:left w:w="120" w:type="dxa"/>
              <w:bottom w:w="80" w:type="dxa"/>
              <w:right w:w="120" w:type="dxa"/>
            </w:tcMar>
            <w:vAlign w:val="center"/>
          </w:tcPr>
          <w:p w14:paraId="412853BE">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751B8EA9">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5DCE8A31">
            <w:pPr>
              <w:spacing w:before="0" w:after="0" w:line="259" w:lineRule="auto"/>
              <w:jc w:val="left"/>
            </w:pPr>
            <w:r>
              <w:rPr>
                <w:rFonts w:ascii="Aptos" w:hAnsi="Aptos"/>
                <w:b w:val="0"/>
                <w:color w:val="153247"/>
                <w:sz w:val="14"/>
              </w:rPr>
              <w:t>Effect 12，fast to slow</w:t>
            </w:r>
          </w:p>
        </w:tc>
      </w:tr>
      <w:tr w14:paraId="3B4AE08B">
        <w:tc>
          <w:tcPr>
            <w:tcW w:w="850" w:type="dxa"/>
            <w:shd w:val="clear" w:color="auto" w:fill="F3F7F9"/>
            <w:tcMar>
              <w:top w:w="80" w:type="dxa"/>
              <w:left w:w="120" w:type="dxa"/>
              <w:bottom w:w="80" w:type="dxa"/>
              <w:right w:w="120" w:type="dxa"/>
            </w:tcMar>
            <w:vAlign w:val="center"/>
          </w:tcPr>
          <w:p w14:paraId="65C12FA8">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3370E788">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7BB944A5">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1710716C">
            <w:pPr>
              <w:spacing w:before="0" w:after="0" w:line="259" w:lineRule="auto"/>
              <w:jc w:val="left"/>
            </w:pPr>
            <w:r>
              <w:rPr>
                <w:rFonts w:ascii="Aptos" w:hAnsi="Aptos"/>
                <w:b w:val="0"/>
                <w:color w:val="153247"/>
                <w:sz w:val="14"/>
              </w:rPr>
              <w:t>Effect 13，fast to slow</w:t>
            </w:r>
          </w:p>
        </w:tc>
      </w:tr>
      <w:tr w14:paraId="7250EE86">
        <w:tc>
          <w:tcPr>
            <w:tcW w:w="850" w:type="dxa"/>
            <w:tcMar>
              <w:top w:w="80" w:type="dxa"/>
              <w:left w:w="120" w:type="dxa"/>
              <w:bottom w:w="80" w:type="dxa"/>
              <w:right w:w="120" w:type="dxa"/>
            </w:tcMar>
            <w:vAlign w:val="center"/>
          </w:tcPr>
          <w:p w14:paraId="0AC8B2CC">
            <w:pPr>
              <w:spacing w:before="0" w:after="0" w:line="259" w:lineRule="auto"/>
              <w:jc w:val="center"/>
            </w:pPr>
            <w:r>
              <w:rPr>
                <w:rFonts w:ascii="Aptos" w:hAnsi="Aptos"/>
                <w:b w:val="0"/>
                <w:color w:val="153247"/>
                <w:sz w:val="14"/>
              </w:rPr>
              <w:t>56</w:t>
            </w:r>
          </w:p>
        </w:tc>
        <w:tc>
          <w:tcPr>
            <w:tcW w:w="3350" w:type="dxa"/>
            <w:tcMar>
              <w:top w:w="80" w:type="dxa"/>
              <w:left w:w="120" w:type="dxa"/>
              <w:bottom w:w="80" w:type="dxa"/>
              <w:right w:w="120" w:type="dxa"/>
            </w:tcMar>
            <w:vAlign w:val="center"/>
          </w:tcPr>
          <w:p w14:paraId="37A5E9DF">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62C72FA9">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07574F64">
            <w:pPr>
              <w:spacing w:before="0" w:after="0" w:line="259" w:lineRule="auto"/>
              <w:jc w:val="left"/>
            </w:pPr>
            <w:r>
              <w:rPr>
                <w:rFonts w:ascii="Aptos" w:hAnsi="Aptos"/>
                <w:b w:val="0"/>
                <w:color w:val="153247"/>
                <w:sz w:val="14"/>
              </w:rPr>
              <w:t>Effect 14，fast to slow</w:t>
            </w:r>
          </w:p>
        </w:tc>
      </w:tr>
      <w:tr w14:paraId="77FF89F5">
        <w:tc>
          <w:tcPr>
            <w:tcW w:w="850" w:type="dxa"/>
            <w:shd w:val="clear" w:color="auto" w:fill="F3F7F9"/>
            <w:tcMar>
              <w:top w:w="80" w:type="dxa"/>
              <w:left w:w="120" w:type="dxa"/>
              <w:bottom w:w="80" w:type="dxa"/>
              <w:right w:w="120" w:type="dxa"/>
            </w:tcMar>
            <w:vAlign w:val="center"/>
          </w:tcPr>
          <w:p w14:paraId="6A1A1B4B">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19BD240A">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336E5B30">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06BC3152">
            <w:pPr>
              <w:spacing w:before="0" w:after="0" w:line="259" w:lineRule="auto"/>
              <w:jc w:val="left"/>
            </w:pPr>
            <w:r>
              <w:rPr>
                <w:rFonts w:ascii="Aptos" w:hAnsi="Aptos"/>
                <w:b w:val="0"/>
                <w:color w:val="153247"/>
                <w:sz w:val="14"/>
              </w:rPr>
              <w:t>Effect 15，fast to slow</w:t>
            </w:r>
          </w:p>
        </w:tc>
      </w:tr>
      <w:tr w14:paraId="6F73C5E6">
        <w:tc>
          <w:tcPr>
            <w:tcW w:w="850" w:type="dxa"/>
            <w:tcMar>
              <w:top w:w="80" w:type="dxa"/>
              <w:left w:w="120" w:type="dxa"/>
              <w:bottom w:w="80" w:type="dxa"/>
              <w:right w:w="120" w:type="dxa"/>
            </w:tcMar>
            <w:vAlign w:val="center"/>
          </w:tcPr>
          <w:p w14:paraId="2927BBEA">
            <w:pPr>
              <w:spacing w:before="0" w:after="0" w:line="259" w:lineRule="auto"/>
              <w:jc w:val="center"/>
            </w:pPr>
            <w:r>
              <w:rPr>
                <w:rFonts w:ascii="Aptos" w:hAnsi="Aptos"/>
                <w:b w:val="0"/>
                <w:color w:val="153247"/>
                <w:sz w:val="14"/>
              </w:rPr>
              <w:t>57</w:t>
            </w:r>
          </w:p>
        </w:tc>
        <w:tc>
          <w:tcPr>
            <w:tcW w:w="3350" w:type="dxa"/>
            <w:tcMar>
              <w:top w:w="80" w:type="dxa"/>
              <w:left w:w="120" w:type="dxa"/>
              <w:bottom w:w="80" w:type="dxa"/>
              <w:right w:w="120" w:type="dxa"/>
            </w:tcMar>
            <w:vAlign w:val="center"/>
          </w:tcPr>
          <w:p w14:paraId="06D80098">
            <w:pPr>
              <w:spacing w:before="0" w:after="0" w:line="259" w:lineRule="auto"/>
              <w:jc w:val="left"/>
            </w:pPr>
            <w:r>
              <w:rPr>
                <w:rFonts w:ascii="Aptos" w:hAnsi="Aptos"/>
                <w:b w:val="0"/>
                <w:color w:val="153247"/>
                <w:sz w:val="14"/>
              </w:rPr>
              <w:t>Pan 5</w:t>
            </w:r>
          </w:p>
        </w:tc>
        <w:tc>
          <w:tcPr>
            <w:tcW w:w="1650" w:type="dxa"/>
            <w:tcMar>
              <w:top w:w="80" w:type="dxa"/>
              <w:left w:w="120" w:type="dxa"/>
              <w:bottom w:w="80" w:type="dxa"/>
              <w:right w:w="120" w:type="dxa"/>
            </w:tcMar>
            <w:vAlign w:val="center"/>
          </w:tcPr>
          <w:p w14:paraId="23DA812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992879B">
            <w:pPr>
              <w:spacing w:before="0" w:after="0" w:line="259" w:lineRule="auto"/>
              <w:jc w:val="left"/>
            </w:pPr>
            <w:r>
              <w:rPr>
                <w:rFonts w:ascii="Aptos" w:hAnsi="Aptos"/>
                <w:b w:val="0"/>
                <w:color w:val="153247"/>
                <w:sz w:val="14"/>
              </w:rPr>
              <w:t>0° → 540°</w:t>
            </w:r>
          </w:p>
        </w:tc>
      </w:tr>
      <w:tr w14:paraId="0CF132ED">
        <w:tc>
          <w:tcPr>
            <w:tcW w:w="850" w:type="dxa"/>
            <w:shd w:val="clear" w:color="auto" w:fill="F3F7F9"/>
            <w:tcMar>
              <w:top w:w="80" w:type="dxa"/>
              <w:left w:w="120" w:type="dxa"/>
              <w:bottom w:w="80" w:type="dxa"/>
              <w:right w:w="120" w:type="dxa"/>
            </w:tcMar>
            <w:vAlign w:val="center"/>
          </w:tcPr>
          <w:p w14:paraId="691B6444">
            <w:pPr>
              <w:spacing w:before="0" w:after="0" w:line="259" w:lineRule="auto"/>
              <w:jc w:val="center"/>
            </w:pPr>
            <w:r>
              <w:rPr>
                <w:rFonts w:ascii="Aptos" w:hAnsi="Aptos"/>
                <w:b w:val="0"/>
                <w:color w:val="153247"/>
                <w:sz w:val="14"/>
              </w:rPr>
              <w:t>58</w:t>
            </w:r>
          </w:p>
        </w:tc>
        <w:tc>
          <w:tcPr>
            <w:tcW w:w="3350" w:type="dxa"/>
            <w:shd w:val="clear" w:color="auto" w:fill="F3F7F9"/>
            <w:tcMar>
              <w:top w:w="80" w:type="dxa"/>
              <w:left w:w="120" w:type="dxa"/>
              <w:bottom w:w="80" w:type="dxa"/>
              <w:right w:w="120" w:type="dxa"/>
            </w:tcMar>
            <w:vAlign w:val="center"/>
          </w:tcPr>
          <w:p w14:paraId="102F824E">
            <w:pPr>
              <w:spacing w:before="0" w:after="0" w:line="259" w:lineRule="auto"/>
              <w:jc w:val="left"/>
            </w:pPr>
            <w:r>
              <w:rPr>
                <w:rFonts w:ascii="Aptos" w:hAnsi="Aptos"/>
                <w:b w:val="0"/>
                <w:color w:val="153247"/>
                <w:sz w:val="14"/>
              </w:rPr>
              <w:t>Pan 5 Fine</w:t>
            </w:r>
          </w:p>
        </w:tc>
        <w:tc>
          <w:tcPr>
            <w:tcW w:w="1650" w:type="dxa"/>
            <w:shd w:val="clear" w:color="auto" w:fill="F3F7F9"/>
            <w:tcMar>
              <w:top w:w="80" w:type="dxa"/>
              <w:left w:w="120" w:type="dxa"/>
              <w:bottom w:w="80" w:type="dxa"/>
              <w:right w:w="120" w:type="dxa"/>
            </w:tcMar>
            <w:vAlign w:val="center"/>
          </w:tcPr>
          <w:p w14:paraId="670BFCD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533C46D">
            <w:pPr>
              <w:spacing w:before="0" w:after="0" w:line="259" w:lineRule="auto"/>
              <w:jc w:val="left"/>
            </w:pPr>
            <w:r>
              <w:rPr>
                <w:rFonts w:ascii="Aptos" w:hAnsi="Aptos"/>
                <w:b w:val="0"/>
                <w:color w:val="153247"/>
                <w:sz w:val="14"/>
              </w:rPr>
              <w:t>0°–2°</w:t>
            </w:r>
          </w:p>
        </w:tc>
      </w:tr>
      <w:tr w14:paraId="49159C0C">
        <w:tc>
          <w:tcPr>
            <w:tcW w:w="850" w:type="dxa"/>
            <w:tcMar>
              <w:top w:w="80" w:type="dxa"/>
              <w:left w:w="120" w:type="dxa"/>
              <w:bottom w:w="80" w:type="dxa"/>
              <w:right w:w="120" w:type="dxa"/>
            </w:tcMar>
            <w:vAlign w:val="center"/>
          </w:tcPr>
          <w:p w14:paraId="34C0AFBF">
            <w:pPr>
              <w:spacing w:before="0" w:after="0" w:line="259" w:lineRule="auto"/>
              <w:jc w:val="center"/>
            </w:pPr>
            <w:r>
              <w:rPr>
                <w:rFonts w:ascii="Aptos" w:hAnsi="Aptos"/>
                <w:b w:val="0"/>
                <w:color w:val="153247"/>
                <w:sz w:val="14"/>
              </w:rPr>
              <w:t>59</w:t>
            </w:r>
          </w:p>
        </w:tc>
        <w:tc>
          <w:tcPr>
            <w:tcW w:w="3350" w:type="dxa"/>
            <w:tcMar>
              <w:top w:w="80" w:type="dxa"/>
              <w:left w:w="120" w:type="dxa"/>
              <w:bottom w:w="80" w:type="dxa"/>
              <w:right w:w="120" w:type="dxa"/>
            </w:tcMar>
            <w:vAlign w:val="center"/>
          </w:tcPr>
          <w:p w14:paraId="0855A936">
            <w:pPr>
              <w:spacing w:before="0" w:after="0" w:line="259" w:lineRule="auto"/>
              <w:jc w:val="left"/>
            </w:pPr>
            <w:r>
              <w:rPr>
                <w:rFonts w:ascii="Aptos" w:hAnsi="Aptos"/>
                <w:b w:val="0"/>
                <w:color w:val="153247"/>
                <w:sz w:val="14"/>
              </w:rPr>
              <w:t>Tilt 5</w:t>
            </w:r>
          </w:p>
        </w:tc>
        <w:tc>
          <w:tcPr>
            <w:tcW w:w="1650" w:type="dxa"/>
            <w:tcMar>
              <w:top w:w="80" w:type="dxa"/>
              <w:left w:w="120" w:type="dxa"/>
              <w:bottom w:w="80" w:type="dxa"/>
              <w:right w:w="120" w:type="dxa"/>
            </w:tcMar>
            <w:vAlign w:val="center"/>
          </w:tcPr>
          <w:p w14:paraId="2A159DF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5E1EBCC">
            <w:pPr>
              <w:spacing w:before="0" w:after="0" w:line="259" w:lineRule="auto"/>
              <w:jc w:val="left"/>
            </w:pPr>
            <w:r>
              <w:rPr>
                <w:rFonts w:ascii="Aptos" w:hAnsi="Aptos"/>
                <w:b w:val="0"/>
                <w:color w:val="153247"/>
                <w:sz w:val="14"/>
              </w:rPr>
              <w:t>0° → 540°</w:t>
            </w:r>
          </w:p>
        </w:tc>
      </w:tr>
      <w:tr w14:paraId="00D63A93">
        <w:tc>
          <w:tcPr>
            <w:tcW w:w="850" w:type="dxa"/>
            <w:shd w:val="clear" w:color="auto" w:fill="F3F7F9"/>
            <w:tcMar>
              <w:top w:w="80" w:type="dxa"/>
              <w:left w:w="120" w:type="dxa"/>
              <w:bottom w:w="80" w:type="dxa"/>
              <w:right w:w="120" w:type="dxa"/>
            </w:tcMar>
            <w:vAlign w:val="center"/>
          </w:tcPr>
          <w:p w14:paraId="662FFAF0">
            <w:pPr>
              <w:spacing w:before="0" w:after="0" w:line="259" w:lineRule="auto"/>
              <w:jc w:val="center"/>
            </w:pPr>
            <w:r>
              <w:rPr>
                <w:rFonts w:ascii="Aptos" w:hAnsi="Aptos"/>
                <w:b w:val="0"/>
                <w:color w:val="153247"/>
                <w:sz w:val="14"/>
              </w:rPr>
              <w:t>60</w:t>
            </w:r>
          </w:p>
        </w:tc>
        <w:tc>
          <w:tcPr>
            <w:tcW w:w="3350" w:type="dxa"/>
            <w:shd w:val="clear" w:color="auto" w:fill="F3F7F9"/>
            <w:tcMar>
              <w:top w:w="80" w:type="dxa"/>
              <w:left w:w="120" w:type="dxa"/>
              <w:bottom w:w="80" w:type="dxa"/>
              <w:right w:w="120" w:type="dxa"/>
            </w:tcMar>
            <w:vAlign w:val="center"/>
          </w:tcPr>
          <w:p w14:paraId="4F65C6DE">
            <w:pPr>
              <w:spacing w:before="0" w:after="0" w:line="259" w:lineRule="auto"/>
              <w:jc w:val="left"/>
            </w:pPr>
            <w:r>
              <w:rPr>
                <w:rFonts w:ascii="Aptos" w:hAnsi="Aptos"/>
                <w:b w:val="0"/>
                <w:color w:val="153247"/>
                <w:sz w:val="14"/>
              </w:rPr>
              <w:t>Tilt 5 Fine</w:t>
            </w:r>
          </w:p>
        </w:tc>
        <w:tc>
          <w:tcPr>
            <w:tcW w:w="1650" w:type="dxa"/>
            <w:shd w:val="clear" w:color="auto" w:fill="F3F7F9"/>
            <w:tcMar>
              <w:top w:w="80" w:type="dxa"/>
              <w:left w:w="120" w:type="dxa"/>
              <w:bottom w:w="80" w:type="dxa"/>
              <w:right w:w="120" w:type="dxa"/>
            </w:tcMar>
            <w:vAlign w:val="center"/>
          </w:tcPr>
          <w:p w14:paraId="3086D3EF">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51F8DA5">
            <w:pPr>
              <w:spacing w:before="0" w:after="0" w:line="259" w:lineRule="auto"/>
              <w:jc w:val="left"/>
            </w:pPr>
            <w:r>
              <w:rPr>
                <w:rFonts w:ascii="Aptos" w:hAnsi="Aptos"/>
                <w:b w:val="0"/>
                <w:color w:val="153247"/>
                <w:sz w:val="14"/>
              </w:rPr>
              <w:t>0°–2°</w:t>
            </w:r>
          </w:p>
        </w:tc>
      </w:tr>
      <w:tr w14:paraId="5AAC772F">
        <w:tc>
          <w:tcPr>
            <w:tcW w:w="850" w:type="dxa"/>
            <w:tcMar>
              <w:top w:w="80" w:type="dxa"/>
              <w:left w:w="120" w:type="dxa"/>
              <w:bottom w:w="80" w:type="dxa"/>
              <w:right w:w="120" w:type="dxa"/>
            </w:tcMar>
            <w:vAlign w:val="center"/>
          </w:tcPr>
          <w:p w14:paraId="5C2EF4AC">
            <w:pPr>
              <w:spacing w:before="0" w:after="0" w:line="259" w:lineRule="auto"/>
              <w:jc w:val="center"/>
            </w:pPr>
            <w:r>
              <w:rPr>
                <w:rFonts w:ascii="Aptos" w:hAnsi="Aptos"/>
                <w:b w:val="0"/>
                <w:color w:val="153247"/>
                <w:sz w:val="14"/>
              </w:rPr>
              <w:t>61</w:t>
            </w:r>
          </w:p>
        </w:tc>
        <w:tc>
          <w:tcPr>
            <w:tcW w:w="3350" w:type="dxa"/>
            <w:tcMar>
              <w:top w:w="80" w:type="dxa"/>
              <w:left w:w="120" w:type="dxa"/>
              <w:bottom w:w="80" w:type="dxa"/>
              <w:right w:w="120" w:type="dxa"/>
            </w:tcMar>
            <w:vAlign w:val="center"/>
          </w:tcPr>
          <w:p w14:paraId="0E76825B">
            <w:pPr>
              <w:spacing w:before="0" w:after="0" w:line="259" w:lineRule="auto"/>
              <w:jc w:val="left"/>
            </w:pPr>
            <w:r>
              <w:rPr>
                <w:rFonts w:ascii="Aptos" w:hAnsi="Aptos"/>
                <w:b w:val="0"/>
                <w:color w:val="153247"/>
                <w:sz w:val="14"/>
              </w:rPr>
              <w:t>Main LED 5 Red</w:t>
            </w:r>
          </w:p>
        </w:tc>
        <w:tc>
          <w:tcPr>
            <w:tcW w:w="1650" w:type="dxa"/>
            <w:tcMar>
              <w:top w:w="80" w:type="dxa"/>
              <w:left w:w="120" w:type="dxa"/>
              <w:bottom w:w="80" w:type="dxa"/>
              <w:right w:w="120" w:type="dxa"/>
            </w:tcMar>
            <w:vAlign w:val="center"/>
          </w:tcPr>
          <w:p w14:paraId="0DC5E6B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4658CAE">
            <w:pPr>
              <w:spacing w:before="0" w:after="0" w:line="259" w:lineRule="auto"/>
              <w:jc w:val="left"/>
            </w:pPr>
            <w:r>
              <w:rPr>
                <w:rFonts w:ascii="Aptos" w:hAnsi="Aptos"/>
                <w:b w:val="0"/>
                <w:color w:val="153247"/>
                <w:sz w:val="14"/>
              </w:rPr>
              <w:t>Red 0% → 100%</w:t>
            </w:r>
          </w:p>
        </w:tc>
      </w:tr>
      <w:tr w14:paraId="3A8B2240">
        <w:tc>
          <w:tcPr>
            <w:tcW w:w="850" w:type="dxa"/>
            <w:shd w:val="clear" w:color="auto" w:fill="F3F7F9"/>
            <w:tcMar>
              <w:top w:w="80" w:type="dxa"/>
              <w:left w:w="120" w:type="dxa"/>
              <w:bottom w:w="80" w:type="dxa"/>
              <w:right w:w="120" w:type="dxa"/>
            </w:tcMar>
            <w:vAlign w:val="center"/>
          </w:tcPr>
          <w:p w14:paraId="26119257">
            <w:pPr>
              <w:spacing w:before="0" w:after="0" w:line="259" w:lineRule="auto"/>
              <w:jc w:val="center"/>
            </w:pPr>
            <w:r>
              <w:rPr>
                <w:rFonts w:ascii="Aptos" w:hAnsi="Aptos"/>
                <w:b w:val="0"/>
                <w:color w:val="153247"/>
                <w:sz w:val="14"/>
              </w:rPr>
              <w:t>62</w:t>
            </w:r>
          </w:p>
        </w:tc>
        <w:tc>
          <w:tcPr>
            <w:tcW w:w="3350" w:type="dxa"/>
            <w:shd w:val="clear" w:color="auto" w:fill="F3F7F9"/>
            <w:tcMar>
              <w:top w:w="80" w:type="dxa"/>
              <w:left w:w="120" w:type="dxa"/>
              <w:bottom w:w="80" w:type="dxa"/>
              <w:right w:w="120" w:type="dxa"/>
            </w:tcMar>
            <w:vAlign w:val="center"/>
          </w:tcPr>
          <w:p w14:paraId="209C5042">
            <w:pPr>
              <w:spacing w:before="0" w:after="0" w:line="259" w:lineRule="auto"/>
              <w:jc w:val="left"/>
            </w:pPr>
            <w:r>
              <w:rPr>
                <w:rFonts w:ascii="Aptos" w:hAnsi="Aptos"/>
                <w:b w:val="0"/>
                <w:color w:val="153247"/>
                <w:sz w:val="14"/>
              </w:rPr>
              <w:t>Main LED 5 Green</w:t>
            </w:r>
          </w:p>
        </w:tc>
        <w:tc>
          <w:tcPr>
            <w:tcW w:w="1650" w:type="dxa"/>
            <w:shd w:val="clear" w:color="auto" w:fill="F3F7F9"/>
            <w:tcMar>
              <w:top w:w="80" w:type="dxa"/>
              <w:left w:w="120" w:type="dxa"/>
              <w:bottom w:w="80" w:type="dxa"/>
              <w:right w:w="120" w:type="dxa"/>
            </w:tcMar>
            <w:vAlign w:val="center"/>
          </w:tcPr>
          <w:p w14:paraId="27F2960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1067DF1">
            <w:pPr>
              <w:spacing w:before="0" w:after="0" w:line="259" w:lineRule="auto"/>
              <w:jc w:val="left"/>
            </w:pPr>
            <w:r>
              <w:rPr>
                <w:rFonts w:ascii="Aptos" w:hAnsi="Aptos"/>
                <w:b w:val="0"/>
                <w:color w:val="153247"/>
                <w:sz w:val="14"/>
              </w:rPr>
              <w:t>Green 0% → 100%</w:t>
            </w:r>
          </w:p>
        </w:tc>
      </w:tr>
      <w:tr w14:paraId="3D11DFF0">
        <w:tc>
          <w:tcPr>
            <w:tcW w:w="850" w:type="dxa"/>
            <w:tcMar>
              <w:top w:w="80" w:type="dxa"/>
              <w:left w:w="120" w:type="dxa"/>
              <w:bottom w:w="80" w:type="dxa"/>
              <w:right w:w="120" w:type="dxa"/>
            </w:tcMar>
            <w:vAlign w:val="center"/>
          </w:tcPr>
          <w:p w14:paraId="22EAA4B9">
            <w:pPr>
              <w:spacing w:before="0" w:after="0" w:line="259" w:lineRule="auto"/>
              <w:jc w:val="center"/>
            </w:pPr>
            <w:r>
              <w:rPr>
                <w:rFonts w:ascii="Aptos" w:hAnsi="Aptos"/>
                <w:b w:val="0"/>
                <w:color w:val="153247"/>
                <w:sz w:val="14"/>
              </w:rPr>
              <w:t>63</w:t>
            </w:r>
          </w:p>
        </w:tc>
        <w:tc>
          <w:tcPr>
            <w:tcW w:w="3350" w:type="dxa"/>
            <w:tcMar>
              <w:top w:w="80" w:type="dxa"/>
              <w:left w:w="120" w:type="dxa"/>
              <w:bottom w:w="80" w:type="dxa"/>
              <w:right w:w="120" w:type="dxa"/>
            </w:tcMar>
            <w:vAlign w:val="center"/>
          </w:tcPr>
          <w:p w14:paraId="655FCBC1">
            <w:pPr>
              <w:spacing w:before="0" w:after="0" w:line="259" w:lineRule="auto"/>
              <w:jc w:val="left"/>
            </w:pPr>
            <w:r>
              <w:rPr>
                <w:rFonts w:ascii="Aptos" w:hAnsi="Aptos"/>
                <w:b w:val="0"/>
                <w:color w:val="153247"/>
                <w:sz w:val="14"/>
              </w:rPr>
              <w:t>Main LED 5 Blue</w:t>
            </w:r>
          </w:p>
        </w:tc>
        <w:tc>
          <w:tcPr>
            <w:tcW w:w="1650" w:type="dxa"/>
            <w:tcMar>
              <w:top w:w="80" w:type="dxa"/>
              <w:left w:w="120" w:type="dxa"/>
              <w:bottom w:w="80" w:type="dxa"/>
              <w:right w:w="120" w:type="dxa"/>
            </w:tcMar>
            <w:vAlign w:val="center"/>
          </w:tcPr>
          <w:p w14:paraId="5AF7DA5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5CFE3CA">
            <w:pPr>
              <w:spacing w:before="0" w:after="0" w:line="259" w:lineRule="auto"/>
              <w:jc w:val="left"/>
            </w:pPr>
            <w:r>
              <w:rPr>
                <w:rFonts w:ascii="Aptos" w:hAnsi="Aptos"/>
                <w:b w:val="0"/>
                <w:color w:val="153247"/>
                <w:sz w:val="14"/>
              </w:rPr>
              <w:t>Blue 0% → 100%</w:t>
            </w:r>
          </w:p>
        </w:tc>
      </w:tr>
      <w:tr w14:paraId="7B00723F">
        <w:tc>
          <w:tcPr>
            <w:tcW w:w="850" w:type="dxa"/>
            <w:shd w:val="clear" w:color="auto" w:fill="F3F7F9"/>
            <w:tcMar>
              <w:top w:w="80" w:type="dxa"/>
              <w:left w:w="120" w:type="dxa"/>
              <w:bottom w:w="80" w:type="dxa"/>
              <w:right w:w="120" w:type="dxa"/>
            </w:tcMar>
            <w:vAlign w:val="center"/>
          </w:tcPr>
          <w:p w14:paraId="35D08C70">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08C6AE3D">
            <w:pPr>
              <w:spacing w:before="0" w:after="0" w:line="259" w:lineRule="auto"/>
              <w:jc w:val="left"/>
            </w:pPr>
            <w:r>
              <w:rPr>
                <w:rFonts w:ascii="Aptos" w:hAnsi="Aptos"/>
                <w:b w:val="0"/>
                <w:color w:val="153247"/>
                <w:sz w:val="14"/>
              </w:rPr>
              <w:t>Main LED 5 Lime</w:t>
            </w:r>
          </w:p>
        </w:tc>
        <w:tc>
          <w:tcPr>
            <w:tcW w:w="1650" w:type="dxa"/>
            <w:shd w:val="clear" w:color="auto" w:fill="F3F7F9"/>
            <w:tcMar>
              <w:top w:w="80" w:type="dxa"/>
              <w:left w:w="120" w:type="dxa"/>
              <w:bottom w:w="80" w:type="dxa"/>
              <w:right w:w="120" w:type="dxa"/>
            </w:tcMar>
            <w:vAlign w:val="center"/>
          </w:tcPr>
          <w:p w14:paraId="7D46B82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5F45897">
            <w:pPr>
              <w:spacing w:before="0" w:after="0" w:line="259" w:lineRule="auto"/>
              <w:jc w:val="left"/>
            </w:pPr>
            <w:r>
              <w:rPr>
                <w:rFonts w:ascii="Aptos" w:hAnsi="Aptos"/>
                <w:b w:val="0"/>
                <w:color w:val="153247"/>
                <w:sz w:val="14"/>
              </w:rPr>
              <w:t>Lime 0% → 100%</w:t>
            </w:r>
          </w:p>
        </w:tc>
      </w:tr>
      <w:tr w14:paraId="27E262D9">
        <w:tc>
          <w:tcPr>
            <w:tcW w:w="850" w:type="dxa"/>
            <w:tcMar>
              <w:top w:w="80" w:type="dxa"/>
              <w:left w:w="120" w:type="dxa"/>
              <w:bottom w:w="80" w:type="dxa"/>
              <w:right w:w="120" w:type="dxa"/>
            </w:tcMar>
            <w:vAlign w:val="center"/>
          </w:tcPr>
          <w:p w14:paraId="5AA59B9A">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409CBA9E">
            <w:pPr>
              <w:spacing w:before="0" w:after="0" w:line="259" w:lineRule="auto"/>
              <w:jc w:val="left"/>
            </w:pPr>
            <w:r>
              <w:rPr>
                <w:rFonts w:ascii="Aptos" w:hAnsi="Aptos"/>
                <w:b w:val="0"/>
                <w:color w:val="153247"/>
                <w:sz w:val="14"/>
              </w:rPr>
              <w:t>Main LED 5 Strobe</w:t>
            </w:r>
          </w:p>
        </w:tc>
        <w:tc>
          <w:tcPr>
            <w:tcW w:w="1650" w:type="dxa"/>
            <w:tcMar>
              <w:top w:w="80" w:type="dxa"/>
              <w:left w:w="120" w:type="dxa"/>
              <w:bottom w:w="80" w:type="dxa"/>
              <w:right w:w="120" w:type="dxa"/>
            </w:tcMar>
            <w:vAlign w:val="center"/>
          </w:tcPr>
          <w:p w14:paraId="3D1422E3">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2AF8C32B">
            <w:pPr>
              <w:spacing w:before="0" w:after="0" w:line="259" w:lineRule="auto"/>
              <w:jc w:val="left"/>
            </w:pPr>
            <w:r>
              <w:rPr>
                <w:rFonts w:ascii="Aptos" w:hAnsi="Aptos"/>
                <w:b w:val="0"/>
                <w:color w:val="153247"/>
                <w:sz w:val="14"/>
              </w:rPr>
              <w:t>Blackout</w:t>
            </w:r>
          </w:p>
        </w:tc>
      </w:tr>
      <w:tr w14:paraId="5BA12A27">
        <w:tc>
          <w:tcPr>
            <w:tcW w:w="850" w:type="dxa"/>
            <w:shd w:val="clear" w:color="auto" w:fill="F3F7F9"/>
            <w:tcMar>
              <w:top w:w="80" w:type="dxa"/>
              <w:left w:w="120" w:type="dxa"/>
              <w:bottom w:w="80" w:type="dxa"/>
              <w:right w:w="120" w:type="dxa"/>
            </w:tcMar>
            <w:vAlign w:val="center"/>
          </w:tcPr>
          <w:p w14:paraId="69EFC1E3">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468C440A">
            <w:pPr>
              <w:spacing w:before="0" w:after="0" w:line="259" w:lineRule="auto"/>
              <w:jc w:val="left"/>
            </w:pPr>
            <w:r>
              <w:rPr>
                <w:rFonts w:ascii="Aptos" w:hAnsi="Aptos"/>
                <w:b w:val="0"/>
                <w:color w:val="153247"/>
                <w:sz w:val="14"/>
              </w:rPr>
              <w:t>Main LED 5 Strobe</w:t>
            </w:r>
          </w:p>
        </w:tc>
        <w:tc>
          <w:tcPr>
            <w:tcW w:w="1650" w:type="dxa"/>
            <w:shd w:val="clear" w:color="auto" w:fill="F3F7F9"/>
            <w:tcMar>
              <w:top w:w="80" w:type="dxa"/>
              <w:left w:w="120" w:type="dxa"/>
              <w:bottom w:w="80" w:type="dxa"/>
              <w:right w:w="120" w:type="dxa"/>
            </w:tcMar>
            <w:vAlign w:val="center"/>
          </w:tcPr>
          <w:p w14:paraId="0942CD9B">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2FA7A6DC">
            <w:pPr>
              <w:spacing w:before="0" w:after="0" w:line="259" w:lineRule="auto"/>
              <w:jc w:val="left"/>
            </w:pPr>
            <w:r>
              <w:rPr>
                <w:rFonts w:ascii="Aptos" w:hAnsi="Aptos"/>
                <w:b w:val="0"/>
                <w:color w:val="153247"/>
                <w:sz w:val="14"/>
              </w:rPr>
              <w:t>Open</w:t>
            </w:r>
          </w:p>
        </w:tc>
      </w:tr>
      <w:tr w14:paraId="02F402E1">
        <w:tc>
          <w:tcPr>
            <w:tcW w:w="850" w:type="dxa"/>
            <w:tcMar>
              <w:top w:w="80" w:type="dxa"/>
              <w:left w:w="120" w:type="dxa"/>
              <w:bottom w:w="80" w:type="dxa"/>
              <w:right w:w="120" w:type="dxa"/>
            </w:tcMar>
            <w:vAlign w:val="center"/>
          </w:tcPr>
          <w:p w14:paraId="30E4EF0E">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406BE246">
            <w:pPr>
              <w:spacing w:before="0" w:after="0" w:line="259" w:lineRule="auto"/>
              <w:jc w:val="left"/>
            </w:pPr>
            <w:r>
              <w:rPr>
                <w:rFonts w:ascii="Aptos" w:hAnsi="Aptos"/>
                <w:b w:val="0"/>
                <w:color w:val="153247"/>
                <w:sz w:val="14"/>
              </w:rPr>
              <w:t>Main LED 5 Strobe</w:t>
            </w:r>
          </w:p>
        </w:tc>
        <w:tc>
          <w:tcPr>
            <w:tcW w:w="1650" w:type="dxa"/>
            <w:tcMar>
              <w:top w:w="80" w:type="dxa"/>
              <w:left w:w="120" w:type="dxa"/>
              <w:bottom w:w="80" w:type="dxa"/>
              <w:right w:w="120" w:type="dxa"/>
            </w:tcMar>
            <w:vAlign w:val="center"/>
          </w:tcPr>
          <w:p w14:paraId="03075097">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0D421AEC">
            <w:pPr>
              <w:spacing w:before="0" w:after="0" w:line="259" w:lineRule="auto"/>
              <w:jc w:val="left"/>
            </w:pPr>
            <w:r>
              <w:rPr>
                <w:rFonts w:ascii="Aptos" w:hAnsi="Aptos"/>
                <w:b w:val="0"/>
                <w:color w:val="153247"/>
                <w:sz w:val="14"/>
              </w:rPr>
              <w:t>Synchronous strobe, slow to fast</w:t>
            </w:r>
          </w:p>
        </w:tc>
      </w:tr>
      <w:tr w14:paraId="4B67B9FF">
        <w:tc>
          <w:tcPr>
            <w:tcW w:w="850" w:type="dxa"/>
            <w:shd w:val="clear" w:color="auto" w:fill="F3F7F9"/>
            <w:tcMar>
              <w:top w:w="80" w:type="dxa"/>
              <w:left w:w="120" w:type="dxa"/>
              <w:bottom w:w="80" w:type="dxa"/>
              <w:right w:w="120" w:type="dxa"/>
            </w:tcMar>
            <w:vAlign w:val="center"/>
          </w:tcPr>
          <w:p w14:paraId="5CAD4CE0">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25BC8B3F">
            <w:pPr>
              <w:spacing w:before="0" w:after="0" w:line="259" w:lineRule="auto"/>
              <w:jc w:val="left"/>
            </w:pPr>
            <w:r>
              <w:rPr>
                <w:rFonts w:ascii="Aptos" w:hAnsi="Aptos"/>
                <w:b w:val="0"/>
                <w:color w:val="153247"/>
                <w:sz w:val="14"/>
              </w:rPr>
              <w:t>Main LED 5 Strobe</w:t>
            </w:r>
          </w:p>
        </w:tc>
        <w:tc>
          <w:tcPr>
            <w:tcW w:w="1650" w:type="dxa"/>
            <w:shd w:val="clear" w:color="auto" w:fill="F3F7F9"/>
            <w:tcMar>
              <w:top w:w="80" w:type="dxa"/>
              <w:left w:w="120" w:type="dxa"/>
              <w:bottom w:w="80" w:type="dxa"/>
              <w:right w:w="120" w:type="dxa"/>
            </w:tcMar>
            <w:vAlign w:val="center"/>
          </w:tcPr>
          <w:p w14:paraId="0CB15461">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4B7EDCE2">
            <w:pPr>
              <w:spacing w:before="0" w:after="0" w:line="259" w:lineRule="auto"/>
              <w:jc w:val="left"/>
            </w:pPr>
            <w:r>
              <w:rPr>
                <w:rFonts w:ascii="Aptos" w:hAnsi="Aptos"/>
                <w:b w:val="0"/>
                <w:color w:val="153247"/>
                <w:sz w:val="14"/>
              </w:rPr>
              <w:t>Open</w:t>
            </w:r>
          </w:p>
        </w:tc>
      </w:tr>
      <w:tr w14:paraId="75DCB2B3">
        <w:tc>
          <w:tcPr>
            <w:tcW w:w="850" w:type="dxa"/>
            <w:tcMar>
              <w:top w:w="80" w:type="dxa"/>
              <w:left w:w="120" w:type="dxa"/>
              <w:bottom w:w="80" w:type="dxa"/>
              <w:right w:w="120" w:type="dxa"/>
            </w:tcMar>
            <w:vAlign w:val="center"/>
          </w:tcPr>
          <w:p w14:paraId="05770481">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58B6DF90">
            <w:pPr>
              <w:spacing w:before="0" w:after="0" w:line="259" w:lineRule="auto"/>
              <w:jc w:val="left"/>
            </w:pPr>
            <w:r>
              <w:rPr>
                <w:rFonts w:ascii="Aptos" w:hAnsi="Aptos"/>
                <w:b w:val="0"/>
                <w:color w:val="153247"/>
                <w:sz w:val="14"/>
              </w:rPr>
              <w:t>Main LED 5 Strobe</w:t>
            </w:r>
          </w:p>
        </w:tc>
        <w:tc>
          <w:tcPr>
            <w:tcW w:w="1650" w:type="dxa"/>
            <w:tcMar>
              <w:top w:w="80" w:type="dxa"/>
              <w:left w:w="120" w:type="dxa"/>
              <w:bottom w:w="80" w:type="dxa"/>
              <w:right w:w="120" w:type="dxa"/>
            </w:tcMar>
            <w:vAlign w:val="center"/>
          </w:tcPr>
          <w:p w14:paraId="7B143E60">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4C8F9F43">
            <w:pPr>
              <w:spacing w:before="0" w:after="0" w:line="259" w:lineRule="auto"/>
              <w:jc w:val="left"/>
            </w:pPr>
            <w:r>
              <w:rPr>
                <w:rFonts w:ascii="Aptos" w:hAnsi="Aptos"/>
                <w:b w:val="0"/>
                <w:color w:val="153247"/>
                <w:sz w:val="14"/>
              </w:rPr>
              <w:t>Fast-open / slow-close strobe, slow to fast</w:t>
            </w:r>
          </w:p>
        </w:tc>
      </w:tr>
      <w:tr w14:paraId="58C86427">
        <w:tc>
          <w:tcPr>
            <w:tcW w:w="850" w:type="dxa"/>
            <w:shd w:val="clear" w:color="auto" w:fill="F3F7F9"/>
            <w:tcMar>
              <w:top w:w="80" w:type="dxa"/>
              <w:left w:w="120" w:type="dxa"/>
              <w:bottom w:w="80" w:type="dxa"/>
              <w:right w:w="120" w:type="dxa"/>
            </w:tcMar>
            <w:vAlign w:val="center"/>
          </w:tcPr>
          <w:p w14:paraId="59E40501">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1F91FF1C">
            <w:pPr>
              <w:spacing w:before="0" w:after="0" w:line="259" w:lineRule="auto"/>
              <w:jc w:val="left"/>
            </w:pPr>
            <w:r>
              <w:rPr>
                <w:rFonts w:ascii="Aptos" w:hAnsi="Aptos"/>
                <w:b w:val="0"/>
                <w:color w:val="153247"/>
                <w:sz w:val="14"/>
              </w:rPr>
              <w:t>Main LED 5 Strobe</w:t>
            </w:r>
          </w:p>
        </w:tc>
        <w:tc>
          <w:tcPr>
            <w:tcW w:w="1650" w:type="dxa"/>
            <w:shd w:val="clear" w:color="auto" w:fill="F3F7F9"/>
            <w:tcMar>
              <w:top w:w="80" w:type="dxa"/>
              <w:left w:w="120" w:type="dxa"/>
              <w:bottom w:w="80" w:type="dxa"/>
              <w:right w:w="120" w:type="dxa"/>
            </w:tcMar>
            <w:vAlign w:val="center"/>
          </w:tcPr>
          <w:p w14:paraId="2EADEC2E">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0BEB16BA">
            <w:pPr>
              <w:spacing w:before="0" w:after="0" w:line="259" w:lineRule="auto"/>
              <w:jc w:val="left"/>
            </w:pPr>
            <w:r>
              <w:rPr>
                <w:rFonts w:ascii="Aptos" w:hAnsi="Aptos"/>
                <w:b w:val="0"/>
                <w:color w:val="153247"/>
                <w:sz w:val="14"/>
              </w:rPr>
              <w:t>Open</w:t>
            </w:r>
          </w:p>
        </w:tc>
      </w:tr>
      <w:tr w14:paraId="58379390">
        <w:tc>
          <w:tcPr>
            <w:tcW w:w="850" w:type="dxa"/>
            <w:tcMar>
              <w:top w:w="80" w:type="dxa"/>
              <w:left w:w="120" w:type="dxa"/>
              <w:bottom w:w="80" w:type="dxa"/>
              <w:right w:w="120" w:type="dxa"/>
            </w:tcMar>
            <w:vAlign w:val="center"/>
          </w:tcPr>
          <w:p w14:paraId="76FE075F">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5F3D418C">
            <w:pPr>
              <w:spacing w:before="0" w:after="0" w:line="259" w:lineRule="auto"/>
              <w:jc w:val="left"/>
            </w:pPr>
            <w:r>
              <w:rPr>
                <w:rFonts w:ascii="Aptos" w:hAnsi="Aptos"/>
                <w:b w:val="0"/>
                <w:color w:val="153247"/>
                <w:sz w:val="14"/>
              </w:rPr>
              <w:t>Main LED 5 Strobe</w:t>
            </w:r>
          </w:p>
        </w:tc>
        <w:tc>
          <w:tcPr>
            <w:tcW w:w="1650" w:type="dxa"/>
            <w:tcMar>
              <w:top w:w="80" w:type="dxa"/>
              <w:left w:w="120" w:type="dxa"/>
              <w:bottom w:w="80" w:type="dxa"/>
              <w:right w:w="120" w:type="dxa"/>
            </w:tcMar>
            <w:vAlign w:val="center"/>
          </w:tcPr>
          <w:p w14:paraId="159E28A0">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5695781A">
            <w:pPr>
              <w:spacing w:before="0" w:after="0" w:line="259" w:lineRule="auto"/>
              <w:jc w:val="left"/>
            </w:pPr>
            <w:r>
              <w:rPr>
                <w:rFonts w:ascii="Aptos" w:hAnsi="Aptos"/>
                <w:b w:val="0"/>
                <w:color w:val="153247"/>
                <w:sz w:val="14"/>
              </w:rPr>
              <w:t>Slow-open / fast-close strobe, slow to fast</w:t>
            </w:r>
          </w:p>
        </w:tc>
      </w:tr>
      <w:tr w14:paraId="6EF1B460">
        <w:tc>
          <w:tcPr>
            <w:tcW w:w="850" w:type="dxa"/>
            <w:shd w:val="clear" w:color="auto" w:fill="F3F7F9"/>
            <w:tcMar>
              <w:top w:w="80" w:type="dxa"/>
              <w:left w:w="120" w:type="dxa"/>
              <w:bottom w:w="80" w:type="dxa"/>
              <w:right w:w="120" w:type="dxa"/>
            </w:tcMar>
            <w:vAlign w:val="center"/>
          </w:tcPr>
          <w:p w14:paraId="7F543E34">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7AA4D14F">
            <w:pPr>
              <w:spacing w:before="0" w:after="0" w:line="259" w:lineRule="auto"/>
              <w:jc w:val="left"/>
            </w:pPr>
            <w:r>
              <w:rPr>
                <w:rFonts w:ascii="Aptos" w:hAnsi="Aptos"/>
                <w:b w:val="0"/>
                <w:color w:val="153247"/>
                <w:sz w:val="14"/>
              </w:rPr>
              <w:t>Main LED 5 Strobe</w:t>
            </w:r>
          </w:p>
        </w:tc>
        <w:tc>
          <w:tcPr>
            <w:tcW w:w="1650" w:type="dxa"/>
            <w:shd w:val="clear" w:color="auto" w:fill="F3F7F9"/>
            <w:tcMar>
              <w:top w:w="80" w:type="dxa"/>
              <w:left w:w="120" w:type="dxa"/>
              <w:bottom w:w="80" w:type="dxa"/>
              <w:right w:w="120" w:type="dxa"/>
            </w:tcMar>
            <w:vAlign w:val="center"/>
          </w:tcPr>
          <w:p w14:paraId="250B4B3F">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40CB195D">
            <w:pPr>
              <w:spacing w:before="0" w:after="0" w:line="259" w:lineRule="auto"/>
              <w:jc w:val="left"/>
            </w:pPr>
            <w:r>
              <w:rPr>
                <w:rFonts w:ascii="Aptos" w:hAnsi="Aptos"/>
                <w:b w:val="0"/>
                <w:color w:val="153247"/>
                <w:sz w:val="14"/>
              </w:rPr>
              <w:t>Open</w:t>
            </w:r>
          </w:p>
        </w:tc>
      </w:tr>
      <w:tr w14:paraId="3F0F98CA">
        <w:tc>
          <w:tcPr>
            <w:tcW w:w="850" w:type="dxa"/>
            <w:tcMar>
              <w:top w:w="80" w:type="dxa"/>
              <w:left w:w="120" w:type="dxa"/>
              <w:bottom w:w="80" w:type="dxa"/>
              <w:right w:w="120" w:type="dxa"/>
            </w:tcMar>
            <w:vAlign w:val="center"/>
          </w:tcPr>
          <w:p w14:paraId="7935845B">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0351D936">
            <w:pPr>
              <w:spacing w:before="0" w:after="0" w:line="259" w:lineRule="auto"/>
              <w:jc w:val="left"/>
            </w:pPr>
            <w:r>
              <w:rPr>
                <w:rFonts w:ascii="Aptos" w:hAnsi="Aptos"/>
                <w:b w:val="0"/>
                <w:color w:val="153247"/>
                <w:sz w:val="14"/>
              </w:rPr>
              <w:t>Main LED 5 Strobe</w:t>
            </w:r>
          </w:p>
        </w:tc>
        <w:tc>
          <w:tcPr>
            <w:tcW w:w="1650" w:type="dxa"/>
            <w:tcMar>
              <w:top w:w="80" w:type="dxa"/>
              <w:left w:w="120" w:type="dxa"/>
              <w:bottom w:w="80" w:type="dxa"/>
              <w:right w:w="120" w:type="dxa"/>
            </w:tcMar>
            <w:vAlign w:val="center"/>
          </w:tcPr>
          <w:p w14:paraId="634C7F70">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5DB92229">
            <w:pPr>
              <w:spacing w:before="0" w:after="0" w:line="259" w:lineRule="auto"/>
              <w:jc w:val="left"/>
            </w:pPr>
            <w:r>
              <w:rPr>
                <w:rFonts w:ascii="Aptos" w:hAnsi="Aptos"/>
                <w:b w:val="0"/>
                <w:color w:val="153247"/>
                <w:sz w:val="14"/>
              </w:rPr>
              <w:t>Random strobe, slow to fast</w:t>
            </w:r>
          </w:p>
        </w:tc>
      </w:tr>
      <w:tr w14:paraId="678446FD">
        <w:tc>
          <w:tcPr>
            <w:tcW w:w="850" w:type="dxa"/>
            <w:shd w:val="clear" w:color="auto" w:fill="F3F7F9"/>
            <w:tcMar>
              <w:top w:w="80" w:type="dxa"/>
              <w:left w:w="120" w:type="dxa"/>
              <w:bottom w:w="80" w:type="dxa"/>
              <w:right w:w="120" w:type="dxa"/>
            </w:tcMar>
            <w:vAlign w:val="center"/>
          </w:tcPr>
          <w:p w14:paraId="72BE4CE5">
            <w:pPr>
              <w:spacing w:before="0" w:after="0" w:line="259" w:lineRule="auto"/>
              <w:jc w:val="center"/>
            </w:pPr>
            <w:r>
              <w:rPr>
                <w:rFonts w:ascii="Aptos" w:hAnsi="Aptos"/>
                <w:b w:val="0"/>
                <w:color w:val="153247"/>
                <w:sz w:val="14"/>
              </w:rPr>
              <w:t>65</w:t>
            </w:r>
          </w:p>
        </w:tc>
        <w:tc>
          <w:tcPr>
            <w:tcW w:w="3350" w:type="dxa"/>
            <w:shd w:val="clear" w:color="auto" w:fill="F3F7F9"/>
            <w:tcMar>
              <w:top w:w="80" w:type="dxa"/>
              <w:left w:w="120" w:type="dxa"/>
              <w:bottom w:w="80" w:type="dxa"/>
              <w:right w:w="120" w:type="dxa"/>
            </w:tcMar>
            <w:vAlign w:val="center"/>
          </w:tcPr>
          <w:p w14:paraId="71AEAC0C">
            <w:pPr>
              <w:spacing w:before="0" w:after="0" w:line="259" w:lineRule="auto"/>
              <w:jc w:val="left"/>
            </w:pPr>
            <w:r>
              <w:rPr>
                <w:rFonts w:ascii="Aptos" w:hAnsi="Aptos"/>
                <w:b w:val="0"/>
                <w:color w:val="153247"/>
                <w:sz w:val="14"/>
              </w:rPr>
              <w:t>Main LED 5 Strobe</w:t>
            </w:r>
          </w:p>
        </w:tc>
        <w:tc>
          <w:tcPr>
            <w:tcW w:w="1650" w:type="dxa"/>
            <w:shd w:val="clear" w:color="auto" w:fill="F3F7F9"/>
            <w:tcMar>
              <w:top w:w="80" w:type="dxa"/>
              <w:left w:w="120" w:type="dxa"/>
              <w:bottom w:w="80" w:type="dxa"/>
              <w:right w:w="120" w:type="dxa"/>
            </w:tcMar>
            <w:vAlign w:val="center"/>
          </w:tcPr>
          <w:p w14:paraId="331B6447">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29728372">
            <w:pPr>
              <w:spacing w:before="0" w:after="0" w:line="259" w:lineRule="auto"/>
              <w:jc w:val="left"/>
            </w:pPr>
            <w:r>
              <w:rPr>
                <w:rFonts w:ascii="Aptos" w:hAnsi="Aptos"/>
                <w:b w:val="0"/>
                <w:color w:val="153247"/>
                <w:sz w:val="14"/>
              </w:rPr>
              <w:t>Open</w:t>
            </w:r>
          </w:p>
        </w:tc>
      </w:tr>
      <w:tr w14:paraId="2E234A46">
        <w:tc>
          <w:tcPr>
            <w:tcW w:w="850" w:type="dxa"/>
            <w:tcMar>
              <w:top w:w="80" w:type="dxa"/>
              <w:left w:w="120" w:type="dxa"/>
              <w:bottom w:w="80" w:type="dxa"/>
              <w:right w:w="120" w:type="dxa"/>
            </w:tcMar>
            <w:vAlign w:val="center"/>
          </w:tcPr>
          <w:p w14:paraId="05186EE4">
            <w:pPr>
              <w:spacing w:before="0" w:after="0" w:line="259" w:lineRule="auto"/>
              <w:jc w:val="center"/>
            </w:pPr>
            <w:r>
              <w:rPr>
                <w:rFonts w:ascii="Aptos" w:hAnsi="Aptos"/>
                <w:b w:val="0"/>
                <w:color w:val="153247"/>
                <w:sz w:val="14"/>
              </w:rPr>
              <w:t>66</w:t>
            </w:r>
          </w:p>
        </w:tc>
        <w:tc>
          <w:tcPr>
            <w:tcW w:w="3350" w:type="dxa"/>
            <w:tcMar>
              <w:top w:w="80" w:type="dxa"/>
              <w:left w:w="120" w:type="dxa"/>
              <w:bottom w:w="80" w:type="dxa"/>
              <w:right w:w="120" w:type="dxa"/>
            </w:tcMar>
            <w:vAlign w:val="center"/>
          </w:tcPr>
          <w:p w14:paraId="52BAAB71">
            <w:pPr>
              <w:spacing w:before="0" w:after="0" w:line="259" w:lineRule="auto"/>
              <w:jc w:val="left"/>
            </w:pPr>
            <w:r>
              <w:rPr>
                <w:rFonts w:ascii="Aptos" w:hAnsi="Aptos"/>
                <w:b w:val="0"/>
                <w:color w:val="153247"/>
                <w:sz w:val="14"/>
              </w:rPr>
              <w:t>Zoom 5</w:t>
            </w:r>
          </w:p>
        </w:tc>
        <w:tc>
          <w:tcPr>
            <w:tcW w:w="1650" w:type="dxa"/>
            <w:tcMar>
              <w:top w:w="80" w:type="dxa"/>
              <w:left w:w="120" w:type="dxa"/>
              <w:bottom w:w="80" w:type="dxa"/>
              <w:right w:w="120" w:type="dxa"/>
            </w:tcMar>
            <w:vAlign w:val="center"/>
          </w:tcPr>
          <w:p w14:paraId="1152AC9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6428C98">
            <w:pPr>
              <w:spacing w:before="0" w:after="0" w:line="259" w:lineRule="auto"/>
              <w:jc w:val="left"/>
            </w:pPr>
            <w:r>
              <w:rPr>
                <w:rFonts w:ascii="Aptos" w:hAnsi="Aptos"/>
                <w:b w:val="0"/>
                <w:color w:val="153247"/>
                <w:sz w:val="14"/>
              </w:rPr>
              <w:t>0% → 100%</w:t>
            </w:r>
          </w:p>
        </w:tc>
      </w:tr>
      <w:tr w14:paraId="094B39AE">
        <w:tc>
          <w:tcPr>
            <w:tcW w:w="850" w:type="dxa"/>
            <w:shd w:val="clear" w:color="auto" w:fill="F3F7F9"/>
            <w:tcMar>
              <w:top w:w="80" w:type="dxa"/>
              <w:left w:w="120" w:type="dxa"/>
              <w:bottom w:w="80" w:type="dxa"/>
              <w:right w:w="120" w:type="dxa"/>
            </w:tcMar>
            <w:vAlign w:val="center"/>
          </w:tcPr>
          <w:p w14:paraId="496D340C">
            <w:pPr>
              <w:spacing w:before="0" w:after="0" w:line="259" w:lineRule="auto"/>
              <w:jc w:val="center"/>
            </w:pPr>
            <w:r>
              <w:rPr>
                <w:rFonts w:ascii="Aptos" w:hAnsi="Aptos"/>
                <w:b w:val="0"/>
                <w:color w:val="153247"/>
                <w:sz w:val="14"/>
              </w:rPr>
              <w:t>67</w:t>
            </w:r>
          </w:p>
        </w:tc>
        <w:tc>
          <w:tcPr>
            <w:tcW w:w="3350" w:type="dxa"/>
            <w:shd w:val="clear" w:color="auto" w:fill="F3F7F9"/>
            <w:tcMar>
              <w:top w:w="80" w:type="dxa"/>
              <w:left w:w="120" w:type="dxa"/>
              <w:bottom w:w="80" w:type="dxa"/>
              <w:right w:w="120" w:type="dxa"/>
            </w:tcMar>
            <w:vAlign w:val="center"/>
          </w:tcPr>
          <w:p w14:paraId="7BF30AB1">
            <w:pPr>
              <w:spacing w:before="0" w:after="0" w:line="259" w:lineRule="auto"/>
              <w:jc w:val="left"/>
            </w:pPr>
            <w:r>
              <w:rPr>
                <w:rFonts w:ascii="Aptos" w:hAnsi="Aptos"/>
                <w:b w:val="0"/>
                <w:color w:val="153247"/>
                <w:sz w:val="14"/>
              </w:rPr>
              <w:t>Halo 5 Red</w:t>
            </w:r>
          </w:p>
        </w:tc>
        <w:tc>
          <w:tcPr>
            <w:tcW w:w="1650" w:type="dxa"/>
            <w:shd w:val="clear" w:color="auto" w:fill="F3F7F9"/>
            <w:tcMar>
              <w:top w:w="80" w:type="dxa"/>
              <w:left w:w="120" w:type="dxa"/>
              <w:bottom w:w="80" w:type="dxa"/>
              <w:right w:w="120" w:type="dxa"/>
            </w:tcMar>
            <w:vAlign w:val="center"/>
          </w:tcPr>
          <w:p w14:paraId="02AD0EE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C78ADDD">
            <w:pPr>
              <w:spacing w:before="0" w:after="0" w:line="259" w:lineRule="auto"/>
              <w:jc w:val="left"/>
            </w:pPr>
            <w:r>
              <w:rPr>
                <w:rFonts w:ascii="Aptos" w:hAnsi="Aptos"/>
                <w:b w:val="0"/>
                <w:color w:val="153247"/>
                <w:sz w:val="14"/>
              </w:rPr>
              <w:t>Red 0% → 100%</w:t>
            </w:r>
          </w:p>
        </w:tc>
      </w:tr>
      <w:tr w14:paraId="5D3C038C">
        <w:tc>
          <w:tcPr>
            <w:tcW w:w="850" w:type="dxa"/>
            <w:tcMar>
              <w:top w:w="80" w:type="dxa"/>
              <w:left w:w="120" w:type="dxa"/>
              <w:bottom w:w="80" w:type="dxa"/>
              <w:right w:w="120" w:type="dxa"/>
            </w:tcMar>
            <w:vAlign w:val="center"/>
          </w:tcPr>
          <w:p w14:paraId="7FE37F81">
            <w:pPr>
              <w:spacing w:before="0" w:after="0" w:line="259" w:lineRule="auto"/>
              <w:jc w:val="center"/>
            </w:pPr>
            <w:r>
              <w:rPr>
                <w:rFonts w:ascii="Aptos" w:hAnsi="Aptos"/>
                <w:b w:val="0"/>
                <w:color w:val="153247"/>
                <w:sz w:val="14"/>
              </w:rPr>
              <w:t>68</w:t>
            </w:r>
          </w:p>
        </w:tc>
        <w:tc>
          <w:tcPr>
            <w:tcW w:w="3350" w:type="dxa"/>
            <w:tcMar>
              <w:top w:w="80" w:type="dxa"/>
              <w:left w:w="120" w:type="dxa"/>
              <w:bottom w:w="80" w:type="dxa"/>
              <w:right w:w="120" w:type="dxa"/>
            </w:tcMar>
            <w:vAlign w:val="center"/>
          </w:tcPr>
          <w:p w14:paraId="6F2189DA">
            <w:pPr>
              <w:spacing w:before="0" w:after="0" w:line="259" w:lineRule="auto"/>
              <w:jc w:val="left"/>
            </w:pPr>
            <w:r>
              <w:rPr>
                <w:rFonts w:ascii="Aptos" w:hAnsi="Aptos"/>
                <w:b w:val="0"/>
                <w:color w:val="153247"/>
                <w:sz w:val="14"/>
              </w:rPr>
              <w:t>Halo 5 Green</w:t>
            </w:r>
          </w:p>
        </w:tc>
        <w:tc>
          <w:tcPr>
            <w:tcW w:w="1650" w:type="dxa"/>
            <w:tcMar>
              <w:top w:w="80" w:type="dxa"/>
              <w:left w:w="120" w:type="dxa"/>
              <w:bottom w:w="80" w:type="dxa"/>
              <w:right w:w="120" w:type="dxa"/>
            </w:tcMar>
            <w:vAlign w:val="center"/>
          </w:tcPr>
          <w:p w14:paraId="3B141B1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C5ADCBB">
            <w:pPr>
              <w:spacing w:before="0" w:after="0" w:line="259" w:lineRule="auto"/>
              <w:jc w:val="left"/>
            </w:pPr>
            <w:r>
              <w:rPr>
                <w:rFonts w:ascii="Aptos" w:hAnsi="Aptos"/>
                <w:b w:val="0"/>
                <w:color w:val="153247"/>
                <w:sz w:val="14"/>
              </w:rPr>
              <w:t>Green 0% → 100%</w:t>
            </w:r>
          </w:p>
        </w:tc>
      </w:tr>
      <w:tr w14:paraId="356D40AB">
        <w:tc>
          <w:tcPr>
            <w:tcW w:w="850" w:type="dxa"/>
            <w:shd w:val="clear" w:color="auto" w:fill="F3F7F9"/>
            <w:tcMar>
              <w:top w:w="80" w:type="dxa"/>
              <w:left w:w="120" w:type="dxa"/>
              <w:bottom w:w="80" w:type="dxa"/>
              <w:right w:w="120" w:type="dxa"/>
            </w:tcMar>
            <w:vAlign w:val="center"/>
          </w:tcPr>
          <w:p w14:paraId="4B903E76">
            <w:pPr>
              <w:spacing w:before="0" w:after="0" w:line="259" w:lineRule="auto"/>
              <w:jc w:val="center"/>
            </w:pPr>
            <w:r>
              <w:rPr>
                <w:rFonts w:ascii="Aptos" w:hAnsi="Aptos"/>
                <w:b w:val="0"/>
                <w:color w:val="153247"/>
                <w:sz w:val="14"/>
              </w:rPr>
              <w:t>69</w:t>
            </w:r>
          </w:p>
        </w:tc>
        <w:tc>
          <w:tcPr>
            <w:tcW w:w="3350" w:type="dxa"/>
            <w:shd w:val="clear" w:color="auto" w:fill="F3F7F9"/>
            <w:tcMar>
              <w:top w:w="80" w:type="dxa"/>
              <w:left w:w="120" w:type="dxa"/>
              <w:bottom w:w="80" w:type="dxa"/>
              <w:right w:w="120" w:type="dxa"/>
            </w:tcMar>
            <w:vAlign w:val="center"/>
          </w:tcPr>
          <w:p w14:paraId="372F781C">
            <w:pPr>
              <w:spacing w:before="0" w:after="0" w:line="259" w:lineRule="auto"/>
              <w:jc w:val="left"/>
            </w:pPr>
            <w:r>
              <w:rPr>
                <w:rFonts w:ascii="Aptos" w:hAnsi="Aptos"/>
                <w:b w:val="0"/>
                <w:color w:val="153247"/>
                <w:sz w:val="14"/>
              </w:rPr>
              <w:t>Halo 5 Blue</w:t>
            </w:r>
          </w:p>
        </w:tc>
        <w:tc>
          <w:tcPr>
            <w:tcW w:w="1650" w:type="dxa"/>
            <w:shd w:val="clear" w:color="auto" w:fill="F3F7F9"/>
            <w:tcMar>
              <w:top w:w="80" w:type="dxa"/>
              <w:left w:w="120" w:type="dxa"/>
              <w:bottom w:w="80" w:type="dxa"/>
              <w:right w:w="120" w:type="dxa"/>
            </w:tcMar>
            <w:vAlign w:val="center"/>
          </w:tcPr>
          <w:p w14:paraId="1C7C2162">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EEA0C6A">
            <w:pPr>
              <w:spacing w:before="0" w:after="0" w:line="259" w:lineRule="auto"/>
              <w:jc w:val="left"/>
            </w:pPr>
            <w:r>
              <w:rPr>
                <w:rFonts w:ascii="Aptos" w:hAnsi="Aptos"/>
                <w:b w:val="0"/>
                <w:color w:val="153247"/>
                <w:sz w:val="14"/>
              </w:rPr>
              <w:t>Blue 0% → 100%</w:t>
            </w:r>
          </w:p>
        </w:tc>
      </w:tr>
      <w:tr w14:paraId="6BE941B2">
        <w:tc>
          <w:tcPr>
            <w:tcW w:w="850" w:type="dxa"/>
            <w:tcMar>
              <w:top w:w="80" w:type="dxa"/>
              <w:left w:w="120" w:type="dxa"/>
              <w:bottom w:w="80" w:type="dxa"/>
              <w:right w:w="120" w:type="dxa"/>
            </w:tcMar>
            <w:vAlign w:val="center"/>
          </w:tcPr>
          <w:p w14:paraId="2825A1AB">
            <w:pPr>
              <w:spacing w:before="0" w:after="0" w:line="259" w:lineRule="auto"/>
              <w:jc w:val="center"/>
            </w:pPr>
            <w:r>
              <w:rPr>
                <w:rFonts w:ascii="Aptos" w:hAnsi="Aptos"/>
                <w:b w:val="0"/>
                <w:color w:val="153247"/>
                <w:sz w:val="14"/>
              </w:rPr>
              <w:t>70</w:t>
            </w:r>
          </w:p>
        </w:tc>
        <w:tc>
          <w:tcPr>
            <w:tcW w:w="3350" w:type="dxa"/>
            <w:tcMar>
              <w:top w:w="80" w:type="dxa"/>
              <w:left w:w="120" w:type="dxa"/>
              <w:bottom w:w="80" w:type="dxa"/>
              <w:right w:w="120" w:type="dxa"/>
            </w:tcMar>
            <w:vAlign w:val="center"/>
          </w:tcPr>
          <w:p w14:paraId="6E621576">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49E7818C">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393E3F9B">
            <w:pPr>
              <w:spacing w:before="0" w:after="0" w:line="259" w:lineRule="auto"/>
              <w:jc w:val="left"/>
            </w:pPr>
            <w:r>
              <w:rPr>
                <w:rFonts w:ascii="Aptos" w:hAnsi="Aptos"/>
                <w:b w:val="0"/>
                <w:color w:val="153247"/>
                <w:sz w:val="14"/>
              </w:rPr>
              <w:t>No function</w:t>
            </w:r>
          </w:p>
        </w:tc>
      </w:tr>
      <w:tr w14:paraId="47092028">
        <w:tc>
          <w:tcPr>
            <w:tcW w:w="850" w:type="dxa"/>
            <w:shd w:val="clear" w:color="auto" w:fill="F3F7F9"/>
            <w:tcMar>
              <w:top w:w="80" w:type="dxa"/>
              <w:left w:w="120" w:type="dxa"/>
              <w:bottom w:w="80" w:type="dxa"/>
              <w:right w:w="120" w:type="dxa"/>
            </w:tcMar>
            <w:vAlign w:val="center"/>
          </w:tcPr>
          <w:p w14:paraId="76A86ED1">
            <w:pPr>
              <w:spacing w:before="0" w:after="0" w:line="259" w:lineRule="auto"/>
              <w:jc w:val="center"/>
            </w:pPr>
            <w:r>
              <w:rPr>
                <w:rFonts w:ascii="Aptos" w:hAnsi="Aptos"/>
                <w:b w:val="0"/>
                <w:color w:val="153247"/>
                <w:sz w:val="14"/>
              </w:rPr>
              <w:t>70</w:t>
            </w:r>
          </w:p>
        </w:tc>
        <w:tc>
          <w:tcPr>
            <w:tcW w:w="3350" w:type="dxa"/>
            <w:shd w:val="clear" w:color="auto" w:fill="F3F7F9"/>
            <w:tcMar>
              <w:top w:w="80" w:type="dxa"/>
              <w:left w:w="120" w:type="dxa"/>
              <w:bottom w:w="80" w:type="dxa"/>
              <w:right w:w="120" w:type="dxa"/>
            </w:tcMar>
            <w:vAlign w:val="center"/>
          </w:tcPr>
          <w:p w14:paraId="328218E8">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5EA3FA2B">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1F96316E">
            <w:pPr>
              <w:spacing w:before="0" w:after="0" w:line="259" w:lineRule="auto"/>
              <w:jc w:val="left"/>
            </w:pPr>
            <w:r>
              <w:rPr>
                <w:rFonts w:ascii="Aptos" w:hAnsi="Aptos"/>
                <w:b w:val="0"/>
                <w:color w:val="153247"/>
                <w:sz w:val="14"/>
              </w:rPr>
              <w:t>Effect 1，fast to slow</w:t>
            </w:r>
          </w:p>
        </w:tc>
      </w:tr>
      <w:tr w14:paraId="02B220A0">
        <w:tc>
          <w:tcPr>
            <w:tcW w:w="850" w:type="dxa"/>
            <w:tcMar>
              <w:top w:w="80" w:type="dxa"/>
              <w:left w:w="120" w:type="dxa"/>
              <w:bottom w:w="80" w:type="dxa"/>
              <w:right w:w="120" w:type="dxa"/>
            </w:tcMar>
            <w:vAlign w:val="center"/>
          </w:tcPr>
          <w:p w14:paraId="6B456D88">
            <w:pPr>
              <w:spacing w:before="0" w:after="0" w:line="259" w:lineRule="auto"/>
              <w:jc w:val="center"/>
            </w:pPr>
            <w:r>
              <w:rPr>
                <w:rFonts w:ascii="Aptos" w:hAnsi="Aptos"/>
                <w:b w:val="0"/>
                <w:color w:val="153247"/>
                <w:sz w:val="14"/>
              </w:rPr>
              <w:t>70</w:t>
            </w:r>
          </w:p>
        </w:tc>
        <w:tc>
          <w:tcPr>
            <w:tcW w:w="3350" w:type="dxa"/>
            <w:tcMar>
              <w:top w:w="80" w:type="dxa"/>
              <w:left w:w="120" w:type="dxa"/>
              <w:bottom w:w="80" w:type="dxa"/>
              <w:right w:w="120" w:type="dxa"/>
            </w:tcMar>
            <w:vAlign w:val="center"/>
          </w:tcPr>
          <w:p w14:paraId="6E8F9A2C">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62960ACD">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7E6AC5B5">
            <w:pPr>
              <w:spacing w:before="0" w:after="0" w:line="259" w:lineRule="auto"/>
              <w:jc w:val="left"/>
            </w:pPr>
            <w:r>
              <w:rPr>
                <w:rFonts w:ascii="Aptos" w:hAnsi="Aptos"/>
                <w:b w:val="0"/>
                <w:color w:val="153247"/>
                <w:sz w:val="14"/>
              </w:rPr>
              <w:t>Effect 2，fast to slow</w:t>
            </w:r>
          </w:p>
        </w:tc>
      </w:tr>
      <w:tr w14:paraId="6B513DDF">
        <w:tc>
          <w:tcPr>
            <w:tcW w:w="850" w:type="dxa"/>
            <w:shd w:val="clear" w:color="auto" w:fill="F3F7F9"/>
            <w:tcMar>
              <w:top w:w="80" w:type="dxa"/>
              <w:left w:w="120" w:type="dxa"/>
              <w:bottom w:w="80" w:type="dxa"/>
              <w:right w:w="120" w:type="dxa"/>
            </w:tcMar>
            <w:vAlign w:val="center"/>
          </w:tcPr>
          <w:p w14:paraId="5BEDBB5F">
            <w:pPr>
              <w:spacing w:before="0" w:after="0" w:line="259" w:lineRule="auto"/>
              <w:jc w:val="center"/>
            </w:pPr>
            <w:r>
              <w:rPr>
                <w:rFonts w:ascii="Aptos" w:hAnsi="Aptos"/>
                <w:b w:val="0"/>
                <w:color w:val="153247"/>
                <w:sz w:val="14"/>
              </w:rPr>
              <w:t>70</w:t>
            </w:r>
          </w:p>
        </w:tc>
        <w:tc>
          <w:tcPr>
            <w:tcW w:w="3350" w:type="dxa"/>
            <w:shd w:val="clear" w:color="auto" w:fill="F3F7F9"/>
            <w:tcMar>
              <w:top w:w="80" w:type="dxa"/>
              <w:left w:w="120" w:type="dxa"/>
              <w:bottom w:w="80" w:type="dxa"/>
              <w:right w:w="120" w:type="dxa"/>
            </w:tcMar>
            <w:vAlign w:val="center"/>
          </w:tcPr>
          <w:p w14:paraId="18C9DD94">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53F1F516">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3EEEB277">
            <w:pPr>
              <w:spacing w:before="0" w:after="0" w:line="259" w:lineRule="auto"/>
              <w:jc w:val="left"/>
            </w:pPr>
            <w:r>
              <w:rPr>
                <w:rFonts w:ascii="Aptos" w:hAnsi="Aptos"/>
                <w:b w:val="0"/>
                <w:color w:val="153247"/>
                <w:sz w:val="14"/>
              </w:rPr>
              <w:t>Effect 3，fast to slow</w:t>
            </w:r>
          </w:p>
        </w:tc>
      </w:tr>
      <w:tr w14:paraId="573385B6">
        <w:tc>
          <w:tcPr>
            <w:tcW w:w="850" w:type="dxa"/>
            <w:tcMar>
              <w:top w:w="80" w:type="dxa"/>
              <w:left w:w="120" w:type="dxa"/>
              <w:bottom w:w="80" w:type="dxa"/>
              <w:right w:w="120" w:type="dxa"/>
            </w:tcMar>
            <w:vAlign w:val="center"/>
          </w:tcPr>
          <w:p w14:paraId="2136B669">
            <w:pPr>
              <w:spacing w:before="0" w:after="0" w:line="259" w:lineRule="auto"/>
              <w:jc w:val="center"/>
            </w:pPr>
            <w:r>
              <w:rPr>
                <w:rFonts w:ascii="Aptos" w:hAnsi="Aptos"/>
                <w:b w:val="0"/>
                <w:color w:val="153247"/>
                <w:sz w:val="14"/>
              </w:rPr>
              <w:t>70</w:t>
            </w:r>
          </w:p>
        </w:tc>
        <w:tc>
          <w:tcPr>
            <w:tcW w:w="3350" w:type="dxa"/>
            <w:tcMar>
              <w:top w:w="80" w:type="dxa"/>
              <w:left w:w="120" w:type="dxa"/>
              <w:bottom w:w="80" w:type="dxa"/>
              <w:right w:w="120" w:type="dxa"/>
            </w:tcMar>
            <w:vAlign w:val="center"/>
          </w:tcPr>
          <w:p w14:paraId="74462DC1">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7D14DB90">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1E9E0BF8">
            <w:pPr>
              <w:spacing w:before="0" w:after="0" w:line="259" w:lineRule="auto"/>
              <w:jc w:val="left"/>
            </w:pPr>
            <w:r>
              <w:rPr>
                <w:rFonts w:ascii="Aptos" w:hAnsi="Aptos"/>
                <w:b w:val="0"/>
                <w:color w:val="153247"/>
                <w:sz w:val="14"/>
              </w:rPr>
              <w:t>Effect 4，fast to slow</w:t>
            </w:r>
          </w:p>
        </w:tc>
      </w:tr>
      <w:tr w14:paraId="5AC3BA6E">
        <w:tc>
          <w:tcPr>
            <w:tcW w:w="850" w:type="dxa"/>
            <w:shd w:val="clear" w:color="auto" w:fill="F3F7F9"/>
            <w:tcMar>
              <w:top w:w="80" w:type="dxa"/>
              <w:left w:w="120" w:type="dxa"/>
              <w:bottom w:w="80" w:type="dxa"/>
              <w:right w:w="120" w:type="dxa"/>
            </w:tcMar>
            <w:vAlign w:val="center"/>
          </w:tcPr>
          <w:p w14:paraId="6D72797B">
            <w:pPr>
              <w:spacing w:before="0" w:after="0" w:line="259" w:lineRule="auto"/>
              <w:jc w:val="center"/>
            </w:pPr>
            <w:r>
              <w:rPr>
                <w:rFonts w:ascii="Aptos" w:hAnsi="Aptos"/>
                <w:b w:val="0"/>
                <w:color w:val="153247"/>
                <w:sz w:val="14"/>
              </w:rPr>
              <w:t>70</w:t>
            </w:r>
          </w:p>
        </w:tc>
        <w:tc>
          <w:tcPr>
            <w:tcW w:w="3350" w:type="dxa"/>
            <w:shd w:val="clear" w:color="auto" w:fill="F3F7F9"/>
            <w:tcMar>
              <w:top w:w="80" w:type="dxa"/>
              <w:left w:w="120" w:type="dxa"/>
              <w:bottom w:w="80" w:type="dxa"/>
              <w:right w:w="120" w:type="dxa"/>
            </w:tcMar>
            <w:vAlign w:val="center"/>
          </w:tcPr>
          <w:p w14:paraId="3E51C7AD">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0814AA8B">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54FF795A">
            <w:pPr>
              <w:spacing w:before="0" w:after="0" w:line="259" w:lineRule="auto"/>
              <w:jc w:val="left"/>
            </w:pPr>
            <w:r>
              <w:rPr>
                <w:rFonts w:ascii="Aptos" w:hAnsi="Aptos"/>
                <w:b w:val="0"/>
                <w:color w:val="153247"/>
                <w:sz w:val="14"/>
              </w:rPr>
              <w:t>Effect 5，fast to slow</w:t>
            </w:r>
          </w:p>
        </w:tc>
      </w:tr>
      <w:tr w14:paraId="52B4AA09">
        <w:tc>
          <w:tcPr>
            <w:tcW w:w="850" w:type="dxa"/>
            <w:tcMar>
              <w:top w:w="80" w:type="dxa"/>
              <w:left w:w="120" w:type="dxa"/>
              <w:bottom w:w="80" w:type="dxa"/>
              <w:right w:w="120" w:type="dxa"/>
            </w:tcMar>
            <w:vAlign w:val="center"/>
          </w:tcPr>
          <w:p w14:paraId="73BC1873">
            <w:pPr>
              <w:spacing w:before="0" w:after="0" w:line="259" w:lineRule="auto"/>
              <w:jc w:val="center"/>
            </w:pPr>
            <w:r>
              <w:rPr>
                <w:rFonts w:ascii="Aptos" w:hAnsi="Aptos"/>
                <w:b w:val="0"/>
                <w:color w:val="153247"/>
                <w:sz w:val="14"/>
              </w:rPr>
              <w:t>70</w:t>
            </w:r>
          </w:p>
        </w:tc>
        <w:tc>
          <w:tcPr>
            <w:tcW w:w="3350" w:type="dxa"/>
            <w:tcMar>
              <w:top w:w="80" w:type="dxa"/>
              <w:left w:w="120" w:type="dxa"/>
              <w:bottom w:w="80" w:type="dxa"/>
              <w:right w:w="120" w:type="dxa"/>
            </w:tcMar>
            <w:vAlign w:val="center"/>
          </w:tcPr>
          <w:p w14:paraId="4DA9C777">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182717DF">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6B9F6D0A">
            <w:pPr>
              <w:spacing w:before="0" w:after="0" w:line="259" w:lineRule="auto"/>
              <w:jc w:val="left"/>
            </w:pPr>
            <w:r>
              <w:rPr>
                <w:rFonts w:ascii="Aptos" w:hAnsi="Aptos"/>
                <w:b w:val="0"/>
                <w:color w:val="153247"/>
                <w:sz w:val="14"/>
              </w:rPr>
              <w:t>Effect 6，fast to slow</w:t>
            </w:r>
          </w:p>
        </w:tc>
      </w:tr>
      <w:tr w14:paraId="6B56B450">
        <w:tc>
          <w:tcPr>
            <w:tcW w:w="850" w:type="dxa"/>
            <w:shd w:val="clear" w:color="auto" w:fill="F3F7F9"/>
            <w:tcMar>
              <w:top w:w="80" w:type="dxa"/>
              <w:left w:w="120" w:type="dxa"/>
              <w:bottom w:w="80" w:type="dxa"/>
              <w:right w:w="120" w:type="dxa"/>
            </w:tcMar>
            <w:vAlign w:val="center"/>
          </w:tcPr>
          <w:p w14:paraId="0EB7A634">
            <w:pPr>
              <w:spacing w:before="0" w:after="0" w:line="259" w:lineRule="auto"/>
              <w:jc w:val="center"/>
            </w:pPr>
            <w:r>
              <w:rPr>
                <w:rFonts w:ascii="Aptos" w:hAnsi="Aptos"/>
                <w:b w:val="0"/>
                <w:color w:val="153247"/>
                <w:sz w:val="14"/>
              </w:rPr>
              <w:t>70</w:t>
            </w:r>
          </w:p>
        </w:tc>
        <w:tc>
          <w:tcPr>
            <w:tcW w:w="3350" w:type="dxa"/>
            <w:shd w:val="clear" w:color="auto" w:fill="F3F7F9"/>
            <w:tcMar>
              <w:top w:w="80" w:type="dxa"/>
              <w:left w:w="120" w:type="dxa"/>
              <w:bottom w:w="80" w:type="dxa"/>
              <w:right w:w="120" w:type="dxa"/>
            </w:tcMar>
            <w:vAlign w:val="center"/>
          </w:tcPr>
          <w:p w14:paraId="162C0185">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57C1610D">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5DEDC403">
            <w:pPr>
              <w:spacing w:before="0" w:after="0" w:line="259" w:lineRule="auto"/>
              <w:jc w:val="left"/>
            </w:pPr>
            <w:r>
              <w:rPr>
                <w:rFonts w:ascii="Aptos" w:hAnsi="Aptos"/>
                <w:b w:val="0"/>
                <w:color w:val="153247"/>
                <w:sz w:val="14"/>
              </w:rPr>
              <w:t>Effect 7，fast to slow</w:t>
            </w:r>
          </w:p>
        </w:tc>
      </w:tr>
      <w:tr w14:paraId="352D22C5">
        <w:tc>
          <w:tcPr>
            <w:tcW w:w="850" w:type="dxa"/>
            <w:tcMar>
              <w:top w:w="80" w:type="dxa"/>
              <w:left w:w="120" w:type="dxa"/>
              <w:bottom w:w="80" w:type="dxa"/>
              <w:right w:w="120" w:type="dxa"/>
            </w:tcMar>
            <w:vAlign w:val="center"/>
          </w:tcPr>
          <w:p w14:paraId="1E83933E">
            <w:pPr>
              <w:spacing w:before="0" w:after="0" w:line="259" w:lineRule="auto"/>
              <w:jc w:val="center"/>
            </w:pPr>
            <w:r>
              <w:rPr>
                <w:rFonts w:ascii="Aptos" w:hAnsi="Aptos"/>
                <w:b w:val="0"/>
                <w:color w:val="153247"/>
                <w:sz w:val="14"/>
              </w:rPr>
              <w:t>70</w:t>
            </w:r>
          </w:p>
        </w:tc>
        <w:tc>
          <w:tcPr>
            <w:tcW w:w="3350" w:type="dxa"/>
            <w:tcMar>
              <w:top w:w="80" w:type="dxa"/>
              <w:left w:w="120" w:type="dxa"/>
              <w:bottom w:w="80" w:type="dxa"/>
              <w:right w:w="120" w:type="dxa"/>
            </w:tcMar>
            <w:vAlign w:val="center"/>
          </w:tcPr>
          <w:p w14:paraId="7331CD0E">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783A80F9">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316EA6FD">
            <w:pPr>
              <w:spacing w:before="0" w:after="0" w:line="259" w:lineRule="auto"/>
              <w:jc w:val="left"/>
            </w:pPr>
            <w:r>
              <w:rPr>
                <w:rFonts w:ascii="Aptos" w:hAnsi="Aptos"/>
                <w:b w:val="0"/>
                <w:color w:val="153247"/>
                <w:sz w:val="14"/>
              </w:rPr>
              <w:t>Effect 8，fast to slow</w:t>
            </w:r>
          </w:p>
        </w:tc>
      </w:tr>
      <w:tr w14:paraId="031EAFCE">
        <w:tc>
          <w:tcPr>
            <w:tcW w:w="850" w:type="dxa"/>
            <w:shd w:val="clear" w:color="auto" w:fill="F3F7F9"/>
            <w:tcMar>
              <w:top w:w="80" w:type="dxa"/>
              <w:left w:w="120" w:type="dxa"/>
              <w:bottom w:w="80" w:type="dxa"/>
              <w:right w:w="120" w:type="dxa"/>
            </w:tcMar>
            <w:vAlign w:val="center"/>
          </w:tcPr>
          <w:p w14:paraId="0D73CE61">
            <w:pPr>
              <w:spacing w:before="0" w:after="0" w:line="259" w:lineRule="auto"/>
              <w:jc w:val="center"/>
            </w:pPr>
            <w:r>
              <w:rPr>
                <w:rFonts w:ascii="Aptos" w:hAnsi="Aptos"/>
                <w:b w:val="0"/>
                <w:color w:val="153247"/>
                <w:sz w:val="14"/>
              </w:rPr>
              <w:t>70</w:t>
            </w:r>
          </w:p>
        </w:tc>
        <w:tc>
          <w:tcPr>
            <w:tcW w:w="3350" w:type="dxa"/>
            <w:shd w:val="clear" w:color="auto" w:fill="F3F7F9"/>
            <w:tcMar>
              <w:top w:w="80" w:type="dxa"/>
              <w:left w:w="120" w:type="dxa"/>
              <w:bottom w:w="80" w:type="dxa"/>
              <w:right w:w="120" w:type="dxa"/>
            </w:tcMar>
            <w:vAlign w:val="center"/>
          </w:tcPr>
          <w:p w14:paraId="1E5044CB">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58A77751">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21C03E87">
            <w:pPr>
              <w:spacing w:before="0" w:after="0" w:line="259" w:lineRule="auto"/>
              <w:jc w:val="left"/>
            </w:pPr>
            <w:r>
              <w:rPr>
                <w:rFonts w:ascii="Aptos" w:hAnsi="Aptos"/>
                <w:b w:val="0"/>
                <w:color w:val="153247"/>
                <w:sz w:val="14"/>
              </w:rPr>
              <w:t>Effect 9，fast to slow</w:t>
            </w:r>
          </w:p>
        </w:tc>
      </w:tr>
      <w:tr w14:paraId="577F130C">
        <w:tc>
          <w:tcPr>
            <w:tcW w:w="850" w:type="dxa"/>
            <w:tcMar>
              <w:top w:w="80" w:type="dxa"/>
              <w:left w:w="120" w:type="dxa"/>
              <w:bottom w:w="80" w:type="dxa"/>
              <w:right w:w="120" w:type="dxa"/>
            </w:tcMar>
            <w:vAlign w:val="center"/>
          </w:tcPr>
          <w:p w14:paraId="7A45DC98">
            <w:pPr>
              <w:spacing w:before="0" w:after="0" w:line="259" w:lineRule="auto"/>
              <w:jc w:val="center"/>
            </w:pPr>
            <w:r>
              <w:rPr>
                <w:rFonts w:ascii="Aptos" w:hAnsi="Aptos"/>
                <w:b w:val="0"/>
                <w:color w:val="153247"/>
                <w:sz w:val="14"/>
              </w:rPr>
              <w:t>70</w:t>
            </w:r>
          </w:p>
        </w:tc>
        <w:tc>
          <w:tcPr>
            <w:tcW w:w="3350" w:type="dxa"/>
            <w:tcMar>
              <w:top w:w="80" w:type="dxa"/>
              <w:left w:w="120" w:type="dxa"/>
              <w:bottom w:w="80" w:type="dxa"/>
              <w:right w:w="120" w:type="dxa"/>
            </w:tcMar>
            <w:vAlign w:val="center"/>
          </w:tcPr>
          <w:p w14:paraId="680376BA">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5B1406AB">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1F9FCB99">
            <w:pPr>
              <w:spacing w:before="0" w:after="0" w:line="259" w:lineRule="auto"/>
              <w:jc w:val="left"/>
            </w:pPr>
            <w:r>
              <w:rPr>
                <w:rFonts w:ascii="Aptos" w:hAnsi="Aptos"/>
                <w:b w:val="0"/>
                <w:color w:val="153247"/>
                <w:sz w:val="14"/>
              </w:rPr>
              <w:t>Effect 10，fast to slow</w:t>
            </w:r>
          </w:p>
        </w:tc>
      </w:tr>
      <w:tr w14:paraId="4BE9C72B">
        <w:tc>
          <w:tcPr>
            <w:tcW w:w="850" w:type="dxa"/>
            <w:shd w:val="clear" w:color="auto" w:fill="F3F7F9"/>
            <w:tcMar>
              <w:top w:w="80" w:type="dxa"/>
              <w:left w:w="120" w:type="dxa"/>
              <w:bottom w:w="80" w:type="dxa"/>
              <w:right w:w="120" w:type="dxa"/>
            </w:tcMar>
            <w:vAlign w:val="center"/>
          </w:tcPr>
          <w:p w14:paraId="715B3A0E">
            <w:pPr>
              <w:spacing w:before="0" w:after="0" w:line="259" w:lineRule="auto"/>
              <w:jc w:val="center"/>
            </w:pPr>
            <w:r>
              <w:rPr>
                <w:rFonts w:ascii="Aptos" w:hAnsi="Aptos"/>
                <w:b w:val="0"/>
                <w:color w:val="153247"/>
                <w:sz w:val="14"/>
              </w:rPr>
              <w:t>70</w:t>
            </w:r>
          </w:p>
        </w:tc>
        <w:tc>
          <w:tcPr>
            <w:tcW w:w="3350" w:type="dxa"/>
            <w:shd w:val="clear" w:color="auto" w:fill="F3F7F9"/>
            <w:tcMar>
              <w:top w:w="80" w:type="dxa"/>
              <w:left w:w="120" w:type="dxa"/>
              <w:bottom w:w="80" w:type="dxa"/>
              <w:right w:w="120" w:type="dxa"/>
            </w:tcMar>
            <w:vAlign w:val="center"/>
          </w:tcPr>
          <w:p w14:paraId="29601BA6">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189AF3AF">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1555AA5E">
            <w:pPr>
              <w:spacing w:before="0" w:after="0" w:line="259" w:lineRule="auto"/>
              <w:jc w:val="left"/>
            </w:pPr>
            <w:r>
              <w:rPr>
                <w:rFonts w:ascii="Aptos" w:hAnsi="Aptos"/>
                <w:b w:val="0"/>
                <w:color w:val="153247"/>
                <w:sz w:val="14"/>
              </w:rPr>
              <w:t>Effect 11，fast to slow</w:t>
            </w:r>
          </w:p>
        </w:tc>
      </w:tr>
      <w:tr w14:paraId="01A5B0D7">
        <w:tc>
          <w:tcPr>
            <w:tcW w:w="850" w:type="dxa"/>
            <w:tcMar>
              <w:top w:w="80" w:type="dxa"/>
              <w:left w:w="120" w:type="dxa"/>
              <w:bottom w:w="80" w:type="dxa"/>
              <w:right w:w="120" w:type="dxa"/>
            </w:tcMar>
            <w:vAlign w:val="center"/>
          </w:tcPr>
          <w:p w14:paraId="667B1E23">
            <w:pPr>
              <w:spacing w:before="0" w:after="0" w:line="259" w:lineRule="auto"/>
              <w:jc w:val="center"/>
            </w:pPr>
            <w:r>
              <w:rPr>
                <w:rFonts w:ascii="Aptos" w:hAnsi="Aptos"/>
                <w:b w:val="0"/>
                <w:color w:val="153247"/>
                <w:sz w:val="14"/>
              </w:rPr>
              <w:t>70</w:t>
            </w:r>
          </w:p>
        </w:tc>
        <w:tc>
          <w:tcPr>
            <w:tcW w:w="3350" w:type="dxa"/>
            <w:tcMar>
              <w:top w:w="80" w:type="dxa"/>
              <w:left w:w="120" w:type="dxa"/>
              <w:bottom w:w="80" w:type="dxa"/>
              <w:right w:w="120" w:type="dxa"/>
            </w:tcMar>
            <w:vAlign w:val="center"/>
          </w:tcPr>
          <w:p w14:paraId="00A1C6D9">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57339160">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393D854F">
            <w:pPr>
              <w:spacing w:before="0" w:after="0" w:line="259" w:lineRule="auto"/>
              <w:jc w:val="left"/>
            </w:pPr>
            <w:r>
              <w:rPr>
                <w:rFonts w:ascii="Aptos" w:hAnsi="Aptos"/>
                <w:b w:val="0"/>
                <w:color w:val="153247"/>
                <w:sz w:val="14"/>
              </w:rPr>
              <w:t>Effect 12，fast to slow</w:t>
            </w:r>
          </w:p>
        </w:tc>
      </w:tr>
      <w:tr w14:paraId="7196F3FE">
        <w:tc>
          <w:tcPr>
            <w:tcW w:w="850" w:type="dxa"/>
            <w:shd w:val="clear" w:color="auto" w:fill="F3F7F9"/>
            <w:tcMar>
              <w:top w:w="80" w:type="dxa"/>
              <w:left w:w="120" w:type="dxa"/>
              <w:bottom w:w="80" w:type="dxa"/>
              <w:right w:w="120" w:type="dxa"/>
            </w:tcMar>
            <w:vAlign w:val="center"/>
          </w:tcPr>
          <w:p w14:paraId="7123D884">
            <w:pPr>
              <w:spacing w:before="0" w:after="0" w:line="259" w:lineRule="auto"/>
              <w:jc w:val="center"/>
            </w:pPr>
            <w:r>
              <w:rPr>
                <w:rFonts w:ascii="Aptos" w:hAnsi="Aptos"/>
                <w:b w:val="0"/>
                <w:color w:val="153247"/>
                <w:sz w:val="14"/>
              </w:rPr>
              <w:t>70</w:t>
            </w:r>
          </w:p>
        </w:tc>
        <w:tc>
          <w:tcPr>
            <w:tcW w:w="3350" w:type="dxa"/>
            <w:shd w:val="clear" w:color="auto" w:fill="F3F7F9"/>
            <w:tcMar>
              <w:top w:w="80" w:type="dxa"/>
              <w:left w:w="120" w:type="dxa"/>
              <w:bottom w:w="80" w:type="dxa"/>
              <w:right w:w="120" w:type="dxa"/>
            </w:tcMar>
            <w:vAlign w:val="center"/>
          </w:tcPr>
          <w:p w14:paraId="12C86934">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2D00F463">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149C8169">
            <w:pPr>
              <w:spacing w:before="0" w:after="0" w:line="259" w:lineRule="auto"/>
              <w:jc w:val="left"/>
            </w:pPr>
            <w:r>
              <w:rPr>
                <w:rFonts w:ascii="Aptos" w:hAnsi="Aptos"/>
                <w:b w:val="0"/>
                <w:color w:val="153247"/>
                <w:sz w:val="14"/>
              </w:rPr>
              <w:t>Effect 13，fast to slow</w:t>
            </w:r>
          </w:p>
        </w:tc>
      </w:tr>
      <w:tr w14:paraId="7C164261">
        <w:tc>
          <w:tcPr>
            <w:tcW w:w="850" w:type="dxa"/>
            <w:tcMar>
              <w:top w:w="80" w:type="dxa"/>
              <w:left w:w="120" w:type="dxa"/>
              <w:bottom w:w="80" w:type="dxa"/>
              <w:right w:w="120" w:type="dxa"/>
            </w:tcMar>
            <w:vAlign w:val="center"/>
          </w:tcPr>
          <w:p w14:paraId="143455C5">
            <w:pPr>
              <w:spacing w:before="0" w:after="0" w:line="259" w:lineRule="auto"/>
              <w:jc w:val="center"/>
            </w:pPr>
            <w:r>
              <w:rPr>
                <w:rFonts w:ascii="Aptos" w:hAnsi="Aptos"/>
                <w:b w:val="0"/>
                <w:color w:val="153247"/>
                <w:sz w:val="14"/>
              </w:rPr>
              <w:t>70</w:t>
            </w:r>
          </w:p>
        </w:tc>
        <w:tc>
          <w:tcPr>
            <w:tcW w:w="3350" w:type="dxa"/>
            <w:tcMar>
              <w:top w:w="80" w:type="dxa"/>
              <w:left w:w="120" w:type="dxa"/>
              <w:bottom w:w="80" w:type="dxa"/>
              <w:right w:w="120" w:type="dxa"/>
            </w:tcMar>
            <w:vAlign w:val="center"/>
          </w:tcPr>
          <w:p w14:paraId="504B50C8">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1C6316EC">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39B4B526">
            <w:pPr>
              <w:spacing w:before="0" w:after="0" w:line="259" w:lineRule="auto"/>
              <w:jc w:val="left"/>
            </w:pPr>
            <w:r>
              <w:rPr>
                <w:rFonts w:ascii="Aptos" w:hAnsi="Aptos"/>
                <w:b w:val="0"/>
                <w:color w:val="153247"/>
                <w:sz w:val="14"/>
              </w:rPr>
              <w:t>Effect 14，fast to slow</w:t>
            </w:r>
          </w:p>
        </w:tc>
      </w:tr>
      <w:tr w14:paraId="35B948A7">
        <w:tc>
          <w:tcPr>
            <w:tcW w:w="850" w:type="dxa"/>
            <w:shd w:val="clear" w:color="auto" w:fill="F3F7F9"/>
            <w:tcMar>
              <w:top w:w="80" w:type="dxa"/>
              <w:left w:w="120" w:type="dxa"/>
              <w:bottom w:w="80" w:type="dxa"/>
              <w:right w:w="120" w:type="dxa"/>
            </w:tcMar>
            <w:vAlign w:val="center"/>
          </w:tcPr>
          <w:p w14:paraId="6CE86C82">
            <w:pPr>
              <w:spacing w:before="0" w:after="0" w:line="259" w:lineRule="auto"/>
              <w:jc w:val="center"/>
            </w:pPr>
            <w:r>
              <w:rPr>
                <w:rFonts w:ascii="Aptos" w:hAnsi="Aptos"/>
                <w:b w:val="0"/>
                <w:color w:val="153247"/>
                <w:sz w:val="14"/>
              </w:rPr>
              <w:t>70</w:t>
            </w:r>
          </w:p>
        </w:tc>
        <w:tc>
          <w:tcPr>
            <w:tcW w:w="3350" w:type="dxa"/>
            <w:shd w:val="clear" w:color="auto" w:fill="F3F7F9"/>
            <w:tcMar>
              <w:top w:w="80" w:type="dxa"/>
              <w:left w:w="120" w:type="dxa"/>
              <w:bottom w:w="80" w:type="dxa"/>
              <w:right w:w="120" w:type="dxa"/>
            </w:tcMar>
            <w:vAlign w:val="center"/>
          </w:tcPr>
          <w:p w14:paraId="1C804D24">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528D669A">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5B3E723E">
            <w:pPr>
              <w:spacing w:before="0" w:after="0" w:line="259" w:lineRule="auto"/>
              <w:jc w:val="left"/>
            </w:pPr>
            <w:r>
              <w:rPr>
                <w:rFonts w:ascii="Aptos" w:hAnsi="Aptos"/>
                <w:b w:val="0"/>
                <w:color w:val="153247"/>
                <w:sz w:val="14"/>
              </w:rPr>
              <w:t>Effect 15，fast to slow</w:t>
            </w:r>
          </w:p>
        </w:tc>
      </w:tr>
      <w:tr w14:paraId="65F32658">
        <w:tc>
          <w:tcPr>
            <w:tcW w:w="850" w:type="dxa"/>
            <w:tcMar>
              <w:top w:w="80" w:type="dxa"/>
              <w:left w:w="120" w:type="dxa"/>
              <w:bottom w:w="80" w:type="dxa"/>
              <w:right w:w="120" w:type="dxa"/>
            </w:tcMar>
            <w:vAlign w:val="center"/>
          </w:tcPr>
          <w:p w14:paraId="6B5E2B3F">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668C8A63">
            <w:pPr>
              <w:spacing w:before="0" w:after="0" w:line="259" w:lineRule="auto"/>
              <w:jc w:val="left"/>
            </w:pPr>
            <w:r>
              <w:rPr>
                <w:rFonts w:ascii="Aptos" w:hAnsi="Aptos"/>
                <w:b w:val="0"/>
                <w:color w:val="153247"/>
                <w:sz w:val="14"/>
              </w:rPr>
              <w:t>Master Dimmer</w:t>
            </w:r>
          </w:p>
        </w:tc>
        <w:tc>
          <w:tcPr>
            <w:tcW w:w="1650" w:type="dxa"/>
            <w:tcMar>
              <w:top w:w="80" w:type="dxa"/>
              <w:left w:w="120" w:type="dxa"/>
              <w:bottom w:w="80" w:type="dxa"/>
              <w:right w:w="120" w:type="dxa"/>
            </w:tcMar>
            <w:vAlign w:val="center"/>
          </w:tcPr>
          <w:p w14:paraId="78861BF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68D1BD5">
            <w:pPr>
              <w:spacing w:before="0" w:after="0" w:line="259" w:lineRule="auto"/>
              <w:jc w:val="left"/>
            </w:pPr>
            <w:r>
              <w:rPr>
                <w:rFonts w:ascii="Aptos" w:hAnsi="Aptos"/>
                <w:b w:val="0"/>
                <w:color w:val="153247"/>
                <w:sz w:val="14"/>
              </w:rPr>
              <w:t>0% → 100%</w:t>
            </w:r>
          </w:p>
        </w:tc>
      </w:tr>
      <w:tr w14:paraId="6E8DA2E0">
        <w:tc>
          <w:tcPr>
            <w:tcW w:w="850" w:type="dxa"/>
            <w:shd w:val="clear" w:color="auto" w:fill="F3F7F9"/>
            <w:tcMar>
              <w:top w:w="80" w:type="dxa"/>
              <w:left w:w="120" w:type="dxa"/>
              <w:bottom w:w="80" w:type="dxa"/>
              <w:right w:w="120" w:type="dxa"/>
            </w:tcMar>
            <w:vAlign w:val="center"/>
          </w:tcPr>
          <w:p w14:paraId="730CFA9E">
            <w:pPr>
              <w:spacing w:before="0" w:after="0" w:line="259" w:lineRule="auto"/>
              <w:jc w:val="center"/>
            </w:pPr>
            <w:r>
              <w:rPr>
                <w:rFonts w:ascii="Aptos" w:hAnsi="Aptos"/>
                <w:b w:val="0"/>
                <w:color w:val="153247"/>
                <w:sz w:val="14"/>
              </w:rPr>
              <w:t>72</w:t>
            </w:r>
          </w:p>
        </w:tc>
        <w:tc>
          <w:tcPr>
            <w:tcW w:w="3350" w:type="dxa"/>
            <w:shd w:val="clear" w:color="auto" w:fill="F3F7F9"/>
            <w:tcMar>
              <w:top w:w="80" w:type="dxa"/>
              <w:left w:w="120" w:type="dxa"/>
              <w:bottom w:w="80" w:type="dxa"/>
              <w:right w:w="120" w:type="dxa"/>
            </w:tcMar>
            <w:vAlign w:val="center"/>
          </w:tcPr>
          <w:p w14:paraId="65ACAED0">
            <w:pPr>
              <w:spacing w:before="0" w:after="0" w:line="259" w:lineRule="auto"/>
              <w:jc w:val="left"/>
            </w:pPr>
            <w:r>
              <w:rPr>
                <w:rFonts w:ascii="Aptos" w:hAnsi="Aptos"/>
                <w:b w:val="0"/>
                <w:color w:val="153247"/>
                <w:sz w:val="14"/>
              </w:rPr>
              <w:t>Master Dimmer Fine</w:t>
            </w:r>
          </w:p>
        </w:tc>
        <w:tc>
          <w:tcPr>
            <w:tcW w:w="1650" w:type="dxa"/>
            <w:shd w:val="clear" w:color="auto" w:fill="F3F7F9"/>
            <w:tcMar>
              <w:top w:w="80" w:type="dxa"/>
              <w:left w:w="120" w:type="dxa"/>
              <w:bottom w:w="80" w:type="dxa"/>
              <w:right w:w="120" w:type="dxa"/>
            </w:tcMar>
            <w:vAlign w:val="center"/>
          </w:tcPr>
          <w:p w14:paraId="342C3DC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265BB20">
            <w:pPr>
              <w:spacing w:before="0" w:after="0" w:line="259" w:lineRule="auto"/>
              <w:jc w:val="left"/>
            </w:pPr>
            <w:r>
              <w:rPr>
                <w:rFonts w:ascii="Aptos" w:hAnsi="Aptos"/>
                <w:b w:val="0"/>
                <w:color w:val="153247"/>
                <w:sz w:val="14"/>
              </w:rPr>
              <w:t>Dimmer Fine</w:t>
            </w:r>
          </w:p>
        </w:tc>
      </w:tr>
      <w:tr w14:paraId="2FE10036">
        <w:tc>
          <w:tcPr>
            <w:tcW w:w="850" w:type="dxa"/>
            <w:tcMar>
              <w:top w:w="80" w:type="dxa"/>
              <w:left w:w="120" w:type="dxa"/>
              <w:bottom w:w="80" w:type="dxa"/>
              <w:right w:w="120" w:type="dxa"/>
            </w:tcMar>
            <w:vAlign w:val="center"/>
          </w:tcPr>
          <w:p w14:paraId="7184F48E">
            <w:pPr>
              <w:spacing w:before="0" w:after="0" w:line="259" w:lineRule="auto"/>
              <w:jc w:val="center"/>
            </w:pPr>
            <w:r>
              <w:rPr>
                <w:rFonts w:ascii="Aptos" w:hAnsi="Aptos"/>
                <w:b w:val="0"/>
                <w:color w:val="153247"/>
                <w:sz w:val="14"/>
              </w:rPr>
              <w:t>73</w:t>
            </w:r>
          </w:p>
        </w:tc>
        <w:tc>
          <w:tcPr>
            <w:tcW w:w="3350" w:type="dxa"/>
            <w:tcMar>
              <w:top w:w="80" w:type="dxa"/>
              <w:left w:w="120" w:type="dxa"/>
              <w:bottom w:w="80" w:type="dxa"/>
              <w:right w:w="120" w:type="dxa"/>
            </w:tcMar>
            <w:vAlign w:val="center"/>
          </w:tcPr>
          <w:p w14:paraId="15F2A9E4">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28DCE5DC">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38E59B6E">
            <w:pPr>
              <w:spacing w:before="0" w:after="0" w:line="259" w:lineRule="auto"/>
              <w:jc w:val="left"/>
            </w:pPr>
            <w:r>
              <w:rPr>
                <w:rFonts w:ascii="Aptos" w:hAnsi="Aptos"/>
                <w:b w:val="0"/>
                <w:color w:val="153247"/>
                <w:sz w:val="14"/>
              </w:rPr>
              <w:t>Blackout</w:t>
            </w:r>
          </w:p>
        </w:tc>
      </w:tr>
      <w:tr w14:paraId="7549E576">
        <w:tc>
          <w:tcPr>
            <w:tcW w:w="850" w:type="dxa"/>
            <w:shd w:val="clear" w:color="auto" w:fill="F3F7F9"/>
            <w:tcMar>
              <w:top w:w="80" w:type="dxa"/>
              <w:left w:w="120" w:type="dxa"/>
              <w:bottom w:w="80" w:type="dxa"/>
              <w:right w:w="120" w:type="dxa"/>
            </w:tcMar>
            <w:vAlign w:val="center"/>
          </w:tcPr>
          <w:p w14:paraId="13D3D78C">
            <w:pPr>
              <w:spacing w:before="0" w:after="0" w:line="259" w:lineRule="auto"/>
              <w:jc w:val="center"/>
            </w:pPr>
            <w:r>
              <w:rPr>
                <w:rFonts w:ascii="Aptos" w:hAnsi="Aptos"/>
                <w:b w:val="0"/>
                <w:color w:val="153247"/>
                <w:sz w:val="14"/>
              </w:rPr>
              <w:t>73</w:t>
            </w:r>
          </w:p>
        </w:tc>
        <w:tc>
          <w:tcPr>
            <w:tcW w:w="3350" w:type="dxa"/>
            <w:shd w:val="clear" w:color="auto" w:fill="F3F7F9"/>
            <w:tcMar>
              <w:top w:w="80" w:type="dxa"/>
              <w:left w:w="120" w:type="dxa"/>
              <w:bottom w:w="80" w:type="dxa"/>
              <w:right w:w="120" w:type="dxa"/>
            </w:tcMar>
            <w:vAlign w:val="center"/>
          </w:tcPr>
          <w:p w14:paraId="3D953F7C">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01D1590E">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4707415D">
            <w:pPr>
              <w:spacing w:before="0" w:after="0" w:line="259" w:lineRule="auto"/>
              <w:jc w:val="left"/>
            </w:pPr>
            <w:r>
              <w:rPr>
                <w:rFonts w:ascii="Aptos" w:hAnsi="Aptos"/>
                <w:b w:val="0"/>
                <w:color w:val="153247"/>
                <w:sz w:val="14"/>
              </w:rPr>
              <w:t>Open</w:t>
            </w:r>
          </w:p>
        </w:tc>
      </w:tr>
      <w:tr w14:paraId="13C4597A">
        <w:tc>
          <w:tcPr>
            <w:tcW w:w="850" w:type="dxa"/>
            <w:tcMar>
              <w:top w:w="80" w:type="dxa"/>
              <w:left w:w="120" w:type="dxa"/>
              <w:bottom w:w="80" w:type="dxa"/>
              <w:right w:w="120" w:type="dxa"/>
            </w:tcMar>
            <w:vAlign w:val="center"/>
          </w:tcPr>
          <w:p w14:paraId="3E57F2B2">
            <w:pPr>
              <w:spacing w:before="0" w:after="0" w:line="259" w:lineRule="auto"/>
              <w:jc w:val="center"/>
            </w:pPr>
            <w:r>
              <w:rPr>
                <w:rFonts w:ascii="Aptos" w:hAnsi="Aptos"/>
                <w:b w:val="0"/>
                <w:color w:val="153247"/>
                <w:sz w:val="14"/>
              </w:rPr>
              <w:t>73</w:t>
            </w:r>
          </w:p>
        </w:tc>
        <w:tc>
          <w:tcPr>
            <w:tcW w:w="3350" w:type="dxa"/>
            <w:tcMar>
              <w:top w:w="80" w:type="dxa"/>
              <w:left w:w="120" w:type="dxa"/>
              <w:bottom w:w="80" w:type="dxa"/>
              <w:right w:w="120" w:type="dxa"/>
            </w:tcMar>
            <w:vAlign w:val="center"/>
          </w:tcPr>
          <w:p w14:paraId="2CABF25A">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3AA15ACC">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6E93530C">
            <w:pPr>
              <w:spacing w:before="0" w:after="0" w:line="259" w:lineRule="auto"/>
              <w:jc w:val="left"/>
            </w:pPr>
            <w:r>
              <w:rPr>
                <w:rFonts w:ascii="Aptos" w:hAnsi="Aptos"/>
                <w:b w:val="0"/>
                <w:color w:val="153247"/>
                <w:sz w:val="14"/>
              </w:rPr>
              <w:t>Synchronous strobe, slow to fast</w:t>
            </w:r>
          </w:p>
        </w:tc>
      </w:tr>
      <w:tr w14:paraId="15F05D96">
        <w:tc>
          <w:tcPr>
            <w:tcW w:w="850" w:type="dxa"/>
            <w:shd w:val="clear" w:color="auto" w:fill="F3F7F9"/>
            <w:tcMar>
              <w:top w:w="80" w:type="dxa"/>
              <w:left w:w="120" w:type="dxa"/>
              <w:bottom w:w="80" w:type="dxa"/>
              <w:right w:w="120" w:type="dxa"/>
            </w:tcMar>
            <w:vAlign w:val="center"/>
          </w:tcPr>
          <w:p w14:paraId="66D2C2B3">
            <w:pPr>
              <w:spacing w:before="0" w:after="0" w:line="259" w:lineRule="auto"/>
              <w:jc w:val="center"/>
            </w:pPr>
            <w:r>
              <w:rPr>
                <w:rFonts w:ascii="Aptos" w:hAnsi="Aptos"/>
                <w:b w:val="0"/>
                <w:color w:val="153247"/>
                <w:sz w:val="14"/>
              </w:rPr>
              <w:t>73</w:t>
            </w:r>
          </w:p>
        </w:tc>
        <w:tc>
          <w:tcPr>
            <w:tcW w:w="3350" w:type="dxa"/>
            <w:shd w:val="clear" w:color="auto" w:fill="F3F7F9"/>
            <w:tcMar>
              <w:top w:w="80" w:type="dxa"/>
              <w:left w:w="120" w:type="dxa"/>
              <w:bottom w:w="80" w:type="dxa"/>
              <w:right w:w="120" w:type="dxa"/>
            </w:tcMar>
            <w:vAlign w:val="center"/>
          </w:tcPr>
          <w:p w14:paraId="78F078EA">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4BCB9A9F">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196D2512">
            <w:pPr>
              <w:spacing w:before="0" w:after="0" w:line="259" w:lineRule="auto"/>
              <w:jc w:val="left"/>
            </w:pPr>
            <w:r>
              <w:rPr>
                <w:rFonts w:ascii="Aptos" w:hAnsi="Aptos"/>
                <w:b w:val="0"/>
                <w:color w:val="153247"/>
                <w:sz w:val="14"/>
              </w:rPr>
              <w:t>Open</w:t>
            </w:r>
          </w:p>
        </w:tc>
      </w:tr>
      <w:tr w14:paraId="14C34A6C">
        <w:tc>
          <w:tcPr>
            <w:tcW w:w="850" w:type="dxa"/>
            <w:tcMar>
              <w:top w:w="80" w:type="dxa"/>
              <w:left w:w="120" w:type="dxa"/>
              <w:bottom w:w="80" w:type="dxa"/>
              <w:right w:w="120" w:type="dxa"/>
            </w:tcMar>
            <w:vAlign w:val="center"/>
          </w:tcPr>
          <w:p w14:paraId="71CC338F">
            <w:pPr>
              <w:spacing w:before="0" w:after="0" w:line="259" w:lineRule="auto"/>
              <w:jc w:val="center"/>
            </w:pPr>
            <w:r>
              <w:rPr>
                <w:rFonts w:ascii="Aptos" w:hAnsi="Aptos"/>
                <w:b w:val="0"/>
                <w:color w:val="153247"/>
                <w:sz w:val="14"/>
              </w:rPr>
              <w:t>73</w:t>
            </w:r>
          </w:p>
        </w:tc>
        <w:tc>
          <w:tcPr>
            <w:tcW w:w="3350" w:type="dxa"/>
            <w:tcMar>
              <w:top w:w="80" w:type="dxa"/>
              <w:left w:w="120" w:type="dxa"/>
              <w:bottom w:w="80" w:type="dxa"/>
              <w:right w:w="120" w:type="dxa"/>
            </w:tcMar>
            <w:vAlign w:val="center"/>
          </w:tcPr>
          <w:p w14:paraId="094895F1">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32187DF5">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693C345F">
            <w:pPr>
              <w:spacing w:before="0" w:after="0" w:line="259" w:lineRule="auto"/>
              <w:jc w:val="left"/>
            </w:pPr>
            <w:r>
              <w:rPr>
                <w:rFonts w:ascii="Aptos" w:hAnsi="Aptos"/>
                <w:b w:val="0"/>
                <w:color w:val="153247"/>
                <w:sz w:val="14"/>
              </w:rPr>
              <w:t>Fast-open / slow-close strobe, slow to fast</w:t>
            </w:r>
          </w:p>
        </w:tc>
      </w:tr>
      <w:tr w14:paraId="7BD7BF7A">
        <w:tc>
          <w:tcPr>
            <w:tcW w:w="850" w:type="dxa"/>
            <w:shd w:val="clear" w:color="auto" w:fill="F3F7F9"/>
            <w:tcMar>
              <w:top w:w="80" w:type="dxa"/>
              <w:left w:w="120" w:type="dxa"/>
              <w:bottom w:w="80" w:type="dxa"/>
              <w:right w:w="120" w:type="dxa"/>
            </w:tcMar>
            <w:vAlign w:val="center"/>
          </w:tcPr>
          <w:p w14:paraId="01A7DDD1">
            <w:pPr>
              <w:spacing w:before="0" w:after="0" w:line="259" w:lineRule="auto"/>
              <w:jc w:val="center"/>
            </w:pPr>
            <w:r>
              <w:rPr>
                <w:rFonts w:ascii="Aptos" w:hAnsi="Aptos"/>
                <w:b w:val="0"/>
                <w:color w:val="153247"/>
                <w:sz w:val="14"/>
              </w:rPr>
              <w:t>73</w:t>
            </w:r>
          </w:p>
        </w:tc>
        <w:tc>
          <w:tcPr>
            <w:tcW w:w="3350" w:type="dxa"/>
            <w:shd w:val="clear" w:color="auto" w:fill="F3F7F9"/>
            <w:tcMar>
              <w:top w:w="80" w:type="dxa"/>
              <w:left w:w="120" w:type="dxa"/>
              <w:bottom w:w="80" w:type="dxa"/>
              <w:right w:w="120" w:type="dxa"/>
            </w:tcMar>
            <w:vAlign w:val="center"/>
          </w:tcPr>
          <w:p w14:paraId="39A8FDCD">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006F2BD5">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6783CE14">
            <w:pPr>
              <w:spacing w:before="0" w:after="0" w:line="259" w:lineRule="auto"/>
              <w:jc w:val="left"/>
            </w:pPr>
            <w:r>
              <w:rPr>
                <w:rFonts w:ascii="Aptos" w:hAnsi="Aptos"/>
                <w:b w:val="0"/>
                <w:color w:val="153247"/>
                <w:sz w:val="14"/>
              </w:rPr>
              <w:t>Open</w:t>
            </w:r>
          </w:p>
        </w:tc>
      </w:tr>
      <w:tr w14:paraId="7A422A36">
        <w:tc>
          <w:tcPr>
            <w:tcW w:w="850" w:type="dxa"/>
            <w:tcMar>
              <w:top w:w="80" w:type="dxa"/>
              <w:left w:w="120" w:type="dxa"/>
              <w:bottom w:w="80" w:type="dxa"/>
              <w:right w:w="120" w:type="dxa"/>
            </w:tcMar>
            <w:vAlign w:val="center"/>
          </w:tcPr>
          <w:p w14:paraId="5EF37C3F">
            <w:pPr>
              <w:spacing w:before="0" w:after="0" w:line="259" w:lineRule="auto"/>
              <w:jc w:val="center"/>
            </w:pPr>
            <w:r>
              <w:rPr>
                <w:rFonts w:ascii="Aptos" w:hAnsi="Aptos"/>
                <w:b w:val="0"/>
                <w:color w:val="153247"/>
                <w:sz w:val="14"/>
              </w:rPr>
              <w:t>73</w:t>
            </w:r>
          </w:p>
        </w:tc>
        <w:tc>
          <w:tcPr>
            <w:tcW w:w="3350" w:type="dxa"/>
            <w:tcMar>
              <w:top w:w="80" w:type="dxa"/>
              <w:left w:w="120" w:type="dxa"/>
              <w:bottom w:w="80" w:type="dxa"/>
              <w:right w:w="120" w:type="dxa"/>
            </w:tcMar>
            <w:vAlign w:val="center"/>
          </w:tcPr>
          <w:p w14:paraId="278CDD21">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7B98B7B8">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3E059381">
            <w:pPr>
              <w:spacing w:before="0" w:after="0" w:line="259" w:lineRule="auto"/>
              <w:jc w:val="left"/>
            </w:pPr>
            <w:r>
              <w:rPr>
                <w:rFonts w:ascii="Aptos" w:hAnsi="Aptos"/>
                <w:b w:val="0"/>
                <w:color w:val="153247"/>
                <w:sz w:val="14"/>
              </w:rPr>
              <w:t>Slow-open / fast-close strobe, slow to fast</w:t>
            </w:r>
          </w:p>
        </w:tc>
      </w:tr>
      <w:tr w14:paraId="625D9120">
        <w:tc>
          <w:tcPr>
            <w:tcW w:w="850" w:type="dxa"/>
            <w:shd w:val="clear" w:color="auto" w:fill="F3F7F9"/>
            <w:tcMar>
              <w:top w:w="80" w:type="dxa"/>
              <w:left w:w="120" w:type="dxa"/>
              <w:bottom w:w="80" w:type="dxa"/>
              <w:right w:w="120" w:type="dxa"/>
            </w:tcMar>
            <w:vAlign w:val="center"/>
          </w:tcPr>
          <w:p w14:paraId="74476C7B">
            <w:pPr>
              <w:spacing w:before="0" w:after="0" w:line="259" w:lineRule="auto"/>
              <w:jc w:val="center"/>
            </w:pPr>
            <w:r>
              <w:rPr>
                <w:rFonts w:ascii="Aptos" w:hAnsi="Aptos"/>
                <w:b w:val="0"/>
                <w:color w:val="153247"/>
                <w:sz w:val="14"/>
              </w:rPr>
              <w:t>73</w:t>
            </w:r>
          </w:p>
        </w:tc>
        <w:tc>
          <w:tcPr>
            <w:tcW w:w="3350" w:type="dxa"/>
            <w:shd w:val="clear" w:color="auto" w:fill="F3F7F9"/>
            <w:tcMar>
              <w:top w:w="80" w:type="dxa"/>
              <w:left w:w="120" w:type="dxa"/>
              <w:bottom w:w="80" w:type="dxa"/>
              <w:right w:w="120" w:type="dxa"/>
            </w:tcMar>
            <w:vAlign w:val="center"/>
          </w:tcPr>
          <w:p w14:paraId="7FA2C3F3">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689B70AE">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2F42BC02">
            <w:pPr>
              <w:spacing w:before="0" w:after="0" w:line="259" w:lineRule="auto"/>
              <w:jc w:val="left"/>
            </w:pPr>
            <w:r>
              <w:rPr>
                <w:rFonts w:ascii="Aptos" w:hAnsi="Aptos"/>
                <w:b w:val="0"/>
                <w:color w:val="153247"/>
                <w:sz w:val="14"/>
              </w:rPr>
              <w:t>Open</w:t>
            </w:r>
          </w:p>
        </w:tc>
      </w:tr>
      <w:tr w14:paraId="772C57AC">
        <w:tc>
          <w:tcPr>
            <w:tcW w:w="850" w:type="dxa"/>
            <w:tcMar>
              <w:top w:w="80" w:type="dxa"/>
              <w:left w:w="120" w:type="dxa"/>
              <w:bottom w:w="80" w:type="dxa"/>
              <w:right w:w="120" w:type="dxa"/>
            </w:tcMar>
            <w:vAlign w:val="center"/>
          </w:tcPr>
          <w:p w14:paraId="17FF167A">
            <w:pPr>
              <w:spacing w:before="0" w:after="0" w:line="259" w:lineRule="auto"/>
              <w:jc w:val="center"/>
            </w:pPr>
            <w:r>
              <w:rPr>
                <w:rFonts w:ascii="Aptos" w:hAnsi="Aptos"/>
                <w:b w:val="0"/>
                <w:color w:val="153247"/>
                <w:sz w:val="14"/>
              </w:rPr>
              <w:t>73</w:t>
            </w:r>
          </w:p>
        </w:tc>
        <w:tc>
          <w:tcPr>
            <w:tcW w:w="3350" w:type="dxa"/>
            <w:tcMar>
              <w:top w:w="80" w:type="dxa"/>
              <w:left w:w="120" w:type="dxa"/>
              <w:bottom w:w="80" w:type="dxa"/>
              <w:right w:w="120" w:type="dxa"/>
            </w:tcMar>
            <w:vAlign w:val="center"/>
          </w:tcPr>
          <w:p w14:paraId="590D11BF">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64B4E23C">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0AB2DF54">
            <w:pPr>
              <w:spacing w:before="0" w:after="0" w:line="259" w:lineRule="auto"/>
              <w:jc w:val="left"/>
            </w:pPr>
            <w:r>
              <w:rPr>
                <w:rFonts w:ascii="Aptos" w:hAnsi="Aptos"/>
                <w:b w:val="0"/>
                <w:color w:val="153247"/>
                <w:sz w:val="14"/>
              </w:rPr>
              <w:t>Random strobe, slow to fast</w:t>
            </w:r>
          </w:p>
        </w:tc>
      </w:tr>
      <w:tr w14:paraId="497DE555">
        <w:tc>
          <w:tcPr>
            <w:tcW w:w="850" w:type="dxa"/>
            <w:shd w:val="clear" w:color="auto" w:fill="F3F7F9"/>
            <w:tcMar>
              <w:top w:w="80" w:type="dxa"/>
              <w:left w:w="120" w:type="dxa"/>
              <w:bottom w:w="80" w:type="dxa"/>
              <w:right w:w="120" w:type="dxa"/>
            </w:tcMar>
            <w:vAlign w:val="center"/>
          </w:tcPr>
          <w:p w14:paraId="1EB7D79F">
            <w:pPr>
              <w:spacing w:before="0" w:after="0" w:line="259" w:lineRule="auto"/>
              <w:jc w:val="center"/>
            </w:pPr>
            <w:r>
              <w:rPr>
                <w:rFonts w:ascii="Aptos" w:hAnsi="Aptos"/>
                <w:b w:val="0"/>
                <w:color w:val="153247"/>
                <w:sz w:val="14"/>
              </w:rPr>
              <w:t>73</w:t>
            </w:r>
          </w:p>
        </w:tc>
        <w:tc>
          <w:tcPr>
            <w:tcW w:w="3350" w:type="dxa"/>
            <w:shd w:val="clear" w:color="auto" w:fill="F3F7F9"/>
            <w:tcMar>
              <w:top w:w="80" w:type="dxa"/>
              <w:left w:w="120" w:type="dxa"/>
              <w:bottom w:w="80" w:type="dxa"/>
              <w:right w:w="120" w:type="dxa"/>
            </w:tcMar>
            <w:vAlign w:val="center"/>
          </w:tcPr>
          <w:p w14:paraId="4AB6D96F">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7D514CE3">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5A2546D7">
            <w:pPr>
              <w:spacing w:before="0" w:after="0" w:line="259" w:lineRule="auto"/>
              <w:jc w:val="left"/>
            </w:pPr>
            <w:r>
              <w:rPr>
                <w:rFonts w:ascii="Aptos" w:hAnsi="Aptos"/>
                <w:b w:val="0"/>
                <w:color w:val="153247"/>
                <w:sz w:val="14"/>
              </w:rPr>
              <w:t>Open</w:t>
            </w:r>
          </w:p>
        </w:tc>
      </w:tr>
      <w:tr w14:paraId="77139698">
        <w:tc>
          <w:tcPr>
            <w:tcW w:w="850" w:type="dxa"/>
            <w:tcMar>
              <w:top w:w="80" w:type="dxa"/>
              <w:left w:w="120" w:type="dxa"/>
              <w:bottom w:w="80" w:type="dxa"/>
              <w:right w:w="120" w:type="dxa"/>
            </w:tcMar>
            <w:vAlign w:val="center"/>
          </w:tcPr>
          <w:p w14:paraId="0E194D8B">
            <w:pPr>
              <w:spacing w:before="0" w:after="0" w:line="259" w:lineRule="auto"/>
              <w:jc w:val="center"/>
            </w:pPr>
            <w:r>
              <w:rPr>
                <w:rFonts w:ascii="Aptos" w:hAnsi="Aptos"/>
                <w:b w:val="0"/>
                <w:color w:val="153247"/>
                <w:sz w:val="14"/>
              </w:rPr>
              <w:t>74</w:t>
            </w:r>
          </w:p>
        </w:tc>
        <w:tc>
          <w:tcPr>
            <w:tcW w:w="3350" w:type="dxa"/>
            <w:tcMar>
              <w:top w:w="80" w:type="dxa"/>
              <w:left w:w="120" w:type="dxa"/>
              <w:bottom w:w="80" w:type="dxa"/>
              <w:right w:w="120" w:type="dxa"/>
            </w:tcMar>
            <w:vAlign w:val="center"/>
          </w:tcPr>
          <w:p w14:paraId="37C20FC5">
            <w:pPr>
              <w:spacing w:before="0" w:after="0" w:line="259" w:lineRule="auto"/>
              <w:jc w:val="left"/>
            </w:pPr>
            <w:r>
              <w:rPr>
                <w:rFonts w:ascii="Aptos" w:hAnsi="Aptos"/>
                <w:b w:val="0"/>
                <w:color w:val="153247"/>
                <w:sz w:val="14"/>
              </w:rPr>
              <w:t>Pan/Tilt Speed</w:t>
            </w:r>
          </w:p>
        </w:tc>
        <w:tc>
          <w:tcPr>
            <w:tcW w:w="1650" w:type="dxa"/>
            <w:tcMar>
              <w:top w:w="80" w:type="dxa"/>
              <w:left w:w="120" w:type="dxa"/>
              <w:bottom w:w="80" w:type="dxa"/>
              <w:right w:w="120" w:type="dxa"/>
            </w:tcMar>
            <w:vAlign w:val="center"/>
          </w:tcPr>
          <w:p w14:paraId="5F93C1C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609E52C">
            <w:pPr>
              <w:spacing w:before="0" w:after="0" w:line="259" w:lineRule="auto"/>
              <w:jc w:val="left"/>
            </w:pPr>
            <w:r>
              <w:rPr>
                <w:rFonts w:ascii="Aptos" w:hAnsi="Aptos"/>
                <w:b w:val="0"/>
                <w:color w:val="153247"/>
                <w:sz w:val="14"/>
              </w:rPr>
              <w:t>fast to slow</w:t>
            </w:r>
          </w:p>
        </w:tc>
      </w:tr>
      <w:tr w14:paraId="03FBBC89">
        <w:tc>
          <w:tcPr>
            <w:tcW w:w="850" w:type="dxa"/>
            <w:shd w:val="clear" w:color="auto" w:fill="F3F7F9"/>
            <w:tcMar>
              <w:top w:w="80" w:type="dxa"/>
              <w:left w:w="120" w:type="dxa"/>
              <w:bottom w:w="80" w:type="dxa"/>
              <w:right w:w="120" w:type="dxa"/>
            </w:tcMar>
            <w:vAlign w:val="center"/>
          </w:tcPr>
          <w:p w14:paraId="0178D728">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5E6CB2C9">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6930449A">
            <w:pPr>
              <w:spacing w:before="0" w:after="0" w:line="259" w:lineRule="auto"/>
              <w:jc w:val="center"/>
            </w:pPr>
            <w:r>
              <w:rPr>
                <w:rFonts w:ascii="Aptos" w:hAnsi="Aptos"/>
                <w:b w:val="0"/>
                <w:color w:val="153247"/>
                <w:sz w:val="14"/>
              </w:rPr>
              <w:t>0-29</w:t>
            </w:r>
          </w:p>
        </w:tc>
        <w:tc>
          <w:tcPr>
            <w:tcW w:w="8406" w:type="dxa"/>
            <w:shd w:val="clear" w:color="auto" w:fill="F3F7F9"/>
            <w:tcMar>
              <w:top w:w="80" w:type="dxa"/>
              <w:left w:w="120" w:type="dxa"/>
              <w:bottom w:w="80" w:type="dxa"/>
              <w:right w:w="120" w:type="dxa"/>
            </w:tcMar>
            <w:vAlign w:val="center"/>
          </w:tcPr>
          <w:p w14:paraId="670734D5">
            <w:pPr>
              <w:spacing w:before="0" w:after="0" w:line="259" w:lineRule="auto"/>
              <w:jc w:val="left"/>
            </w:pPr>
            <w:r>
              <w:rPr>
                <w:rFonts w:ascii="Aptos" w:hAnsi="Aptos"/>
                <w:b w:val="0"/>
                <w:color w:val="153247"/>
                <w:sz w:val="14"/>
              </w:rPr>
              <w:t>No function</w:t>
            </w:r>
          </w:p>
        </w:tc>
      </w:tr>
      <w:tr w14:paraId="20E77A4B">
        <w:tc>
          <w:tcPr>
            <w:tcW w:w="850" w:type="dxa"/>
            <w:tcMar>
              <w:top w:w="80" w:type="dxa"/>
              <w:left w:w="120" w:type="dxa"/>
              <w:bottom w:w="80" w:type="dxa"/>
              <w:right w:w="120" w:type="dxa"/>
            </w:tcMar>
            <w:vAlign w:val="center"/>
          </w:tcPr>
          <w:p w14:paraId="6172C478">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6B2E13D9">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4AA33DE3">
            <w:pPr>
              <w:spacing w:before="0" w:after="0" w:line="259" w:lineRule="auto"/>
              <w:jc w:val="center"/>
            </w:pPr>
            <w:r>
              <w:rPr>
                <w:rFonts w:ascii="Aptos" w:hAnsi="Aptos"/>
                <w:b w:val="0"/>
                <w:color w:val="153247"/>
                <w:sz w:val="14"/>
              </w:rPr>
              <w:t>30-39</w:t>
            </w:r>
          </w:p>
        </w:tc>
        <w:tc>
          <w:tcPr>
            <w:tcW w:w="8406" w:type="dxa"/>
            <w:tcMar>
              <w:top w:w="80" w:type="dxa"/>
              <w:left w:w="120" w:type="dxa"/>
              <w:bottom w:w="80" w:type="dxa"/>
              <w:right w:w="120" w:type="dxa"/>
            </w:tcMar>
            <w:vAlign w:val="center"/>
          </w:tcPr>
          <w:p w14:paraId="7958F56C">
            <w:pPr>
              <w:spacing w:before="0" w:after="0" w:line="259" w:lineRule="auto"/>
              <w:jc w:val="left"/>
            </w:pPr>
            <w:r>
              <w:rPr>
                <w:rFonts w:ascii="Aptos" w:hAnsi="Aptos"/>
                <w:b w:val="0"/>
                <w:color w:val="153247"/>
                <w:sz w:val="14"/>
              </w:rPr>
              <w:t>Dimmer curve: linear</w:t>
            </w:r>
          </w:p>
        </w:tc>
      </w:tr>
      <w:tr w14:paraId="34B127D0">
        <w:tc>
          <w:tcPr>
            <w:tcW w:w="850" w:type="dxa"/>
            <w:shd w:val="clear" w:color="auto" w:fill="F3F7F9"/>
            <w:tcMar>
              <w:top w:w="80" w:type="dxa"/>
              <w:left w:w="120" w:type="dxa"/>
              <w:bottom w:w="80" w:type="dxa"/>
              <w:right w:w="120" w:type="dxa"/>
            </w:tcMar>
            <w:vAlign w:val="center"/>
          </w:tcPr>
          <w:p w14:paraId="147F1AA4">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4451651E">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C618E33">
            <w:pPr>
              <w:spacing w:before="0" w:after="0" w:line="259" w:lineRule="auto"/>
              <w:jc w:val="center"/>
            </w:pPr>
            <w:r>
              <w:rPr>
                <w:rFonts w:ascii="Aptos" w:hAnsi="Aptos"/>
                <w:b w:val="0"/>
                <w:color w:val="153247"/>
                <w:sz w:val="14"/>
              </w:rPr>
              <w:t>40-49</w:t>
            </w:r>
          </w:p>
        </w:tc>
        <w:tc>
          <w:tcPr>
            <w:tcW w:w="8406" w:type="dxa"/>
            <w:shd w:val="clear" w:color="auto" w:fill="F3F7F9"/>
            <w:tcMar>
              <w:top w:w="80" w:type="dxa"/>
              <w:left w:w="120" w:type="dxa"/>
              <w:bottom w:w="80" w:type="dxa"/>
              <w:right w:w="120" w:type="dxa"/>
            </w:tcMar>
            <w:vAlign w:val="center"/>
          </w:tcPr>
          <w:p w14:paraId="7C6BDB83">
            <w:pPr>
              <w:spacing w:before="0" w:after="0" w:line="259" w:lineRule="auto"/>
              <w:jc w:val="left"/>
            </w:pPr>
            <w:r>
              <w:rPr>
                <w:rFonts w:ascii="Aptos" w:hAnsi="Aptos"/>
                <w:b w:val="0"/>
                <w:color w:val="153247"/>
                <w:sz w:val="14"/>
              </w:rPr>
              <w:t>Dimmer curve: square</w:t>
            </w:r>
          </w:p>
        </w:tc>
      </w:tr>
      <w:tr w14:paraId="4A0FC284">
        <w:tc>
          <w:tcPr>
            <w:tcW w:w="850" w:type="dxa"/>
            <w:tcMar>
              <w:top w:w="80" w:type="dxa"/>
              <w:left w:w="120" w:type="dxa"/>
              <w:bottom w:w="80" w:type="dxa"/>
              <w:right w:w="120" w:type="dxa"/>
            </w:tcMar>
            <w:vAlign w:val="center"/>
          </w:tcPr>
          <w:p w14:paraId="070051F4">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0AFC92D9">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10EA77D">
            <w:pPr>
              <w:spacing w:before="0" w:after="0" w:line="259" w:lineRule="auto"/>
              <w:jc w:val="center"/>
            </w:pPr>
            <w:r>
              <w:rPr>
                <w:rFonts w:ascii="Aptos" w:hAnsi="Aptos"/>
                <w:b w:val="0"/>
                <w:color w:val="153247"/>
                <w:sz w:val="14"/>
              </w:rPr>
              <w:t>50-59</w:t>
            </w:r>
          </w:p>
        </w:tc>
        <w:tc>
          <w:tcPr>
            <w:tcW w:w="8406" w:type="dxa"/>
            <w:tcMar>
              <w:top w:w="80" w:type="dxa"/>
              <w:left w:w="120" w:type="dxa"/>
              <w:bottom w:w="80" w:type="dxa"/>
              <w:right w:w="120" w:type="dxa"/>
            </w:tcMar>
            <w:vAlign w:val="center"/>
          </w:tcPr>
          <w:p w14:paraId="212636B6">
            <w:pPr>
              <w:spacing w:before="0" w:after="0" w:line="259" w:lineRule="auto"/>
              <w:jc w:val="left"/>
            </w:pPr>
            <w:r>
              <w:rPr>
                <w:rFonts w:ascii="Aptos" w:hAnsi="Aptos"/>
                <w:b w:val="0"/>
                <w:color w:val="153247"/>
                <w:sz w:val="14"/>
              </w:rPr>
              <w:t>Dimmer curve: inverse square</w:t>
            </w:r>
          </w:p>
        </w:tc>
      </w:tr>
      <w:tr w14:paraId="36FEE686">
        <w:tc>
          <w:tcPr>
            <w:tcW w:w="850" w:type="dxa"/>
            <w:shd w:val="clear" w:color="auto" w:fill="F3F7F9"/>
            <w:tcMar>
              <w:top w:w="80" w:type="dxa"/>
              <w:left w:w="120" w:type="dxa"/>
              <w:bottom w:w="80" w:type="dxa"/>
              <w:right w:w="120" w:type="dxa"/>
            </w:tcMar>
            <w:vAlign w:val="center"/>
          </w:tcPr>
          <w:p w14:paraId="514A9465">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0C419FDA">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2AC9AEF2">
            <w:pPr>
              <w:spacing w:before="0" w:after="0" w:line="259" w:lineRule="auto"/>
              <w:jc w:val="center"/>
            </w:pPr>
            <w:r>
              <w:rPr>
                <w:rFonts w:ascii="Aptos" w:hAnsi="Aptos"/>
                <w:b w:val="0"/>
                <w:color w:val="153247"/>
                <w:sz w:val="14"/>
              </w:rPr>
              <w:t>60-69</w:t>
            </w:r>
          </w:p>
        </w:tc>
        <w:tc>
          <w:tcPr>
            <w:tcW w:w="8406" w:type="dxa"/>
            <w:shd w:val="clear" w:color="auto" w:fill="F3F7F9"/>
            <w:tcMar>
              <w:top w:w="80" w:type="dxa"/>
              <w:left w:w="120" w:type="dxa"/>
              <w:bottom w:w="80" w:type="dxa"/>
              <w:right w:w="120" w:type="dxa"/>
            </w:tcMar>
            <w:vAlign w:val="center"/>
          </w:tcPr>
          <w:p w14:paraId="37FBCFE7">
            <w:pPr>
              <w:spacing w:before="0" w:after="0" w:line="259" w:lineRule="auto"/>
              <w:jc w:val="left"/>
            </w:pPr>
            <w:r>
              <w:rPr>
                <w:rFonts w:ascii="Aptos" w:hAnsi="Aptos"/>
                <w:b w:val="0"/>
                <w:color w:val="153247"/>
                <w:sz w:val="14"/>
              </w:rPr>
              <w:t>Dimmer curve: S-curve</w:t>
            </w:r>
          </w:p>
        </w:tc>
      </w:tr>
      <w:tr w14:paraId="3913D447">
        <w:tc>
          <w:tcPr>
            <w:tcW w:w="850" w:type="dxa"/>
            <w:tcMar>
              <w:top w:w="80" w:type="dxa"/>
              <w:left w:w="120" w:type="dxa"/>
              <w:bottom w:w="80" w:type="dxa"/>
              <w:right w:w="120" w:type="dxa"/>
            </w:tcMar>
            <w:vAlign w:val="center"/>
          </w:tcPr>
          <w:p w14:paraId="0744429C">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40595930">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2DEC8E68">
            <w:pPr>
              <w:spacing w:before="0" w:after="0" w:line="259" w:lineRule="auto"/>
              <w:jc w:val="center"/>
            </w:pPr>
            <w:r>
              <w:rPr>
                <w:rFonts w:ascii="Aptos" w:hAnsi="Aptos"/>
                <w:b w:val="0"/>
                <w:color w:val="153247"/>
                <w:sz w:val="14"/>
              </w:rPr>
              <w:t>70-122</w:t>
            </w:r>
          </w:p>
        </w:tc>
        <w:tc>
          <w:tcPr>
            <w:tcW w:w="8406" w:type="dxa"/>
            <w:tcMar>
              <w:top w:w="80" w:type="dxa"/>
              <w:left w:w="120" w:type="dxa"/>
              <w:bottom w:w="80" w:type="dxa"/>
              <w:right w:w="120" w:type="dxa"/>
            </w:tcMar>
            <w:vAlign w:val="center"/>
          </w:tcPr>
          <w:p w14:paraId="2260243B">
            <w:pPr>
              <w:spacing w:before="0" w:after="0" w:line="259" w:lineRule="auto"/>
              <w:jc w:val="left"/>
            </w:pPr>
            <w:r>
              <w:rPr>
                <w:rFonts w:ascii="Aptos" w:hAnsi="Aptos"/>
                <w:b w:val="0"/>
                <w:color w:val="153247"/>
                <w:sz w:val="14"/>
              </w:rPr>
              <w:t>No function</w:t>
            </w:r>
          </w:p>
        </w:tc>
      </w:tr>
      <w:tr w14:paraId="28C3EB4C">
        <w:tc>
          <w:tcPr>
            <w:tcW w:w="850" w:type="dxa"/>
            <w:shd w:val="clear" w:color="auto" w:fill="F3F7F9"/>
            <w:tcMar>
              <w:top w:w="80" w:type="dxa"/>
              <w:left w:w="120" w:type="dxa"/>
              <w:bottom w:w="80" w:type="dxa"/>
              <w:right w:w="120" w:type="dxa"/>
            </w:tcMar>
            <w:vAlign w:val="center"/>
          </w:tcPr>
          <w:p w14:paraId="3A39331A">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00AEED58">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3E15E933">
            <w:pPr>
              <w:spacing w:before="0" w:after="0" w:line="259" w:lineRule="auto"/>
              <w:jc w:val="center"/>
            </w:pPr>
            <w:r>
              <w:rPr>
                <w:rFonts w:ascii="Aptos" w:hAnsi="Aptos"/>
                <w:b w:val="0"/>
                <w:color w:val="153247"/>
                <w:sz w:val="14"/>
              </w:rPr>
              <w:t>123</w:t>
            </w:r>
          </w:p>
        </w:tc>
        <w:tc>
          <w:tcPr>
            <w:tcW w:w="8406" w:type="dxa"/>
            <w:shd w:val="clear" w:color="auto" w:fill="F3F7F9"/>
            <w:tcMar>
              <w:top w:w="80" w:type="dxa"/>
              <w:left w:w="120" w:type="dxa"/>
              <w:bottom w:w="80" w:type="dxa"/>
              <w:right w:w="120" w:type="dxa"/>
            </w:tcMar>
            <w:vAlign w:val="center"/>
          </w:tcPr>
          <w:p w14:paraId="4636E36D">
            <w:pPr>
              <w:spacing w:before="0" w:after="0" w:line="259" w:lineRule="auto"/>
              <w:jc w:val="left"/>
            </w:pPr>
            <w:r>
              <w:rPr>
                <w:rFonts w:ascii="Aptos" w:hAnsi="Aptos"/>
                <w:b w:val="0"/>
                <w:color w:val="153247"/>
                <w:sz w:val="14"/>
              </w:rPr>
              <w:t>900 Hz</w:t>
            </w:r>
          </w:p>
        </w:tc>
      </w:tr>
      <w:tr w14:paraId="49BF22E6">
        <w:tc>
          <w:tcPr>
            <w:tcW w:w="850" w:type="dxa"/>
            <w:tcMar>
              <w:top w:w="80" w:type="dxa"/>
              <w:left w:w="120" w:type="dxa"/>
              <w:bottom w:w="80" w:type="dxa"/>
              <w:right w:w="120" w:type="dxa"/>
            </w:tcMar>
            <w:vAlign w:val="center"/>
          </w:tcPr>
          <w:p w14:paraId="694DBA56">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29056AD1">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41355C1">
            <w:pPr>
              <w:spacing w:before="0" w:after="0" w:line="259" w:lineRule="auto"/>
              <w:jc w:val="center"/>
            </w:pPr>
            <w:r>
              <w:rPr>
                <w:rFonts w:ascii="Aptos" w:hAnsi="Aptos"/>
                <w:b w:val="0"/>
                <w:color w:val="153247"/>
                <w:sz w:val="14"/>
              </w:rPr>
              <w:t>124</w:t>
            </w:r>
          </w:p>
        </w:tc>
        <w:tc>
          <w:tcPr>
            <w:tcW w:w="8406" w:type="dxa"/>
            <w:tcMar>
              <w:top w:w="80" w:type="dxa"/>
              <w:left w:w="120" w:type="dxa"/>
              <w:bottom w:w="80" w:type="dxa"/>
              <w:right w:w="120" w:type="dxa"/>
            </w:tcMar>
            <w:vAlign w:val="center"/>
          </w:tcPr>
          <w:p w14:paraId="48509ADF">
            <w:pPr>
              <w:spacing w:before="0" w:after="0" w:line="259" w:lineRule="auto"/>
              <w:jc w:val="left"/>
            </w:pPr>
            <w:r>
              <w:rPr>
                <w:rFonts w:ascii="Aptos" w:hAnsi="Aptos"/>
                <w:b w:val="0"/>
                <w:color w:val="153247"/>
                <w:sz w:val="14"/>
              </w:rPr>
              <w:t>1000 Hz</w:t>
            </w:r>
          </w:p>
        </w:tc>
      </w:tr>
      <w:tr w14:paraId="07937E24">
        <w:tc>
          <w:tcPr>
            <w:tcW w:w="850" w:type="dxa"/>
            <w:shd w:val="clear" w:color="auto" w:fill="F3F7F9"/>
            <w:tcMar>
              <w:top w:w="80" w:type="dxa"/>
              <w:left w:w="120" w:type="dxa"/>
              <w:bottom w:w="80" w:type="dxa"/>
              <w:right w:w="120" w:type="dxa"/>
            </w:tcMar>
            <w:vAlign w:val="center"/>
          </w:tcPr>
          <w:p w14:paraId="25506472">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5D9188F8">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5CC5F335">
            <w:pPr>
              <w:spacing w:before="0" w:after="0" w:line="259" w:lineRule="auto"/>
              <w:jc w:val="center"/>
            </w:pPr>
            <w:r>
              <w:rPr>
                <w:rFonts w:ascii="Aptos" w:hAnsi="Aptos"/>
                <w:b w:val="0"/>
                <w:color w:val="153247"/>
                <w:sz w:val="14"/>
              </w:rPr>
              <w:t>125</w:t>
            </w:r>
          </w:p>
        </w:tc>
        <w:tc>
          <w:tcPr>
            <w:tcW w:w="8406" w:type="dxa"/>
            <w:shd w:val="clear" w:color="auto" w:fill="F3F7F9"/>
            <w:tcMar>
              <w:top w:w="80" w:type="dxa"/>
              <w:left w:w="120" w:type="dxa"/>
              <w:bottom w:w="80" w:type="dxa"/>
              <w:right w:w="120" w:type="dxa"/>
            </w:tcMar>
            <w:vAlign w:val="center"/>
          </w:tcPr>
          <w:p w14:paraId="0D6D7CD6">
            <w:pPr>
              <w:spacing w:before="0" w:after="0" w:line="259" w:lineRule="auto"/>
              <w:jc w:val="left"/>
            </w:pPr>
            <w:r>
              <w:rPr>
                <w:rFonts w:ascii="Aptos" w:hAnsi="Aptos"/>
                <w:b w:val="0"/>
                <w:color w:val="153247"/>
                <w:sz w:val="14"/>
              </w:rPr>
              <w:t>1100 Hz</w:t>
            </w:r>
          </w:p>
        </w:tc>
      </w:tr>
      <w:tr w14:paraId="5AD236D6">
        <w:tc>
          <w:tcPr>
            <w:tcW w:w="850" w:type="dxa"/>
            <w:tcMar>
              <w:top w:w="80" w:type="dxa"/>
              <w:left w:w="120" w:type="dxa"/>
              <w:bottom w:w="80" w:type="dxa"/>
              <w:right w:w="120" w:type="dxa"/>
            </w:tcMar>
            <w:vAlign w:val="center"/>
          </w:tcPr>
          <w:p w14:paraId="2E60B10A">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4DE433D8">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7BB63ED1">
            <w:pPr>
              <w:spacing w:before="0" w:after="0" w:line="259" w:lineRule="auto"/>
              <w:jc w:val="center"/>
            </w:pPr>
            <w:r>
              <w:rPr>
                <w:rFonts w:ascii="Aptos" w:hAnsi="Aptos"/>
                <w:b w:val="0"/>
                <w:color w:val="153247"/>
                <w:sz w:val="14"/>
              </w:rPr>
              <w:t>126</w:t>
            </w:r>
          </w:p>
        </w:tc>
        <w:tc>
          <w:tcPr>
            <w:tcW w:w="8406" w:type="dxa"/>
            <w:tcMar>
              <w:top w:w="80" w:type="dxa"/>
              <w:left w:w="120" w:type="dxa"/>
              <w:bottom w:w="80" w:type="dxa"/>
              <w:right w:w="120" w:type="dxa"/>
            </w:tcMar>
            <w:vAlign w:val="center"/>
          </w:tcPr>
          <w:p w14:paraId="620413D0">
            <w:pPr>
              <w:spacing w:before="0" w:after="0" w:line="259" w:lineRule="auto"/>
              <w:jc w:val="left"/>
            </w:pPr>
            <w:r>
              <w:rPr>
                <w:rFonts w:ascii="Aptos" w:hAnsi="Aptos"/>
                <w:b w:val="0"/>
                <w:color w:val="153247"/>
                <w:sz w:val="14"/>
              </w:rPr>
              <w:t>1200 Hz</w:t>
            </w:r>
          </w:p>
        </w:tc>
      </w:tr>
      <w:tr w14:paraId="061DE568">
        <w:tc>
          <w:tcPr>
            <w:tcW w:w="850" w:type="dxa"/>
            <w:shd w:val="clear" w:color="auto" w:fill="F3F7F9"/>
            <w:tcMar>
              <w:top w:w="80" w:type="dxa"/>
              <w:left w:w="120" w:type="dxa"/>
              <w:bottom w:w="80" w:type="dxa"/>
              <w:right w:w="120" w:type="dxa"/>
            </w:tcMar>
            <w:vAlign w:val="center"/>
          </w:tcPr>
          <w:p w14:paraId="1CE46E34">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3769815E">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7EF43EDE">
            <w:pPr>
              <w:spacing w:before="0" w:after="0" w:line="259" w:lineRule="auto"/>
              <w:jc w:val="center"/>
            </w:pPr>
            <w:r>
              <w:rPr>
                <w:rFonts w:ascii="Aptos" w:hAnsi="Aptos"/>
                <w:b w:val="0"/>
                <w:color w:val="153247"/>
                <w:sz w:val="14"/>
              </w:rPr>
              <w:t>127</w:t>
            </w:r>
          </w:p>
        </w:tc>
        <w:tc>
          <w:tcPr>
            <w:tcW w:w="8406" w:type="dxa"/>
            <w:shd w:val="clear" w:color="auto" w:fill="F3F7F9"/>
            <w:tcMar>
              <w:top w:w="80" w:type="dxa"/>
              <w:left w:w="120" w:type="dxa"/>
              <w:bottom w:w="80" w:type="dxa"/>
              <w:right w:w="120" w:type="dxa"/>
            </w:tcMar>
            <w:vAlign w:val="center"/>
          </w:tcPr>
          <w:p w14:paraId="53852428">
            <w:pPr>
              <w:spacing w:before="0" w:after="0" w:line="259" w:lineRule="auto"/>
              <w:jc w:val="left"/>
            </w:pPr>
            <w:r>
              <w:rPr>
                <w:rFonts w:ascii="Aptos" w:hAnsi="Aptos"/>
                <w:b w:val="0"/>
                <w:color w:val="153247"/>
                <w:sz w:val="14"/>
              </w:rPr>
              <w:t>1300 Hz</w:t>
            </w:r>
          </w:p>
        </w:tc>
      </w:tr>
      <w:tr w14:paraId="45F447FC">
        <w:tc>
          <w:tcPr>
            <w:tcW w:w="850" w:type="dxa"/>
            <w:tcMar>
              <w:top w:w="80" w:type="dxa"/>
              <w:left w:w="120" w:type="dxa"/>
              <w:bottom w:w="80" w:type="dxa"/>
              <w:right w:w="120" w:type="dxa"/>
            </w:tcMar>
            <w:vAlign w:val="center"/>
          </w:tcPr>
          <w:p w14:paraId="76A564CF">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2E28FEEC">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09EB71C6">
            <w:pPr>
              <w:spacing w:before="0" w:after="0" w:line="259" w:lineRule="auto"/>
              <w:jc w:val="center"/>
            </w:pPr>
            <w:r>
              <w:rPr>
                <w:rFonts w:ascii="Aptos" w:hAnsi="Aptos"/>
                <w:b w:val="0"/>
                <w:color w:val="153247"/>
                <w:sz w:val="14"/>
              </w:rPr>
              <w:t>128</w:t>
            </w:r>
          </w:p>
        </w:tc>
        <w:tc>
          <w:tcPr>
            <w:tcW w:w="8406" w:type="dxa"/>
            <w:tcMar>
              <w:top w:w="80" w:type="dxa"/>
              <w:left w:w="120" w:type="dxa"/>
              <w:bottom w:w="80" w:type="dxa"/>
              <w:right w:w="120" w:type="dxa"/>
            </w:tcMar>
            <w:vAlign w:val="center"/>
          </w:tcPr>
          <w:p w14:paraId="59DE39F4">
            <w:pPr>
              <w:spacing w:before="0" w:after="0" w:line="259" w:lineRule="auto"/>
              <w:jc w:val="left"/>
            </w:pPr>
            <w:r>
              <w:rPr>
                <w:rFonts w:ascii="Aptos" w:hAnsi="Aptos"/>
                <w:b w:val="0"/>
                <w:color w:val="153247"/>
                <w:sz w:val="14"/>
              </w:rPr>
              <w:t>1400 Hz</w:t>
            </w:r>
          </w:p>
        </w:tc>
      </w:tr>
      <w:tr w14:paraId="34ECAA72">
        <w:tc>
          <w:tcPr>
            <w:tcW w:w="850" w:type="dxa"/>
            <w:shd w:val="clear" w:color="auto" w:fill="F3F7F9"/>
            <w:tcMar>
              <w:top w:w="80" w:type="dxa"/>
              <w:left w:w="120" w:type="dxa"/>
              <w:bottom w:w="80" w:type="dxa"/>
              <w:right w:w="120" w:type="dxa"/>
            </w:tcMar>
            <w:vAlign w:val="center"/>
          </w:tcPr>
          <w:p w14:paraId="44ECCA7D">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2703EB61">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04BA32E">
            <w:pPr>
              <w:spacing w:before="0" w:after="0" w:line="259" w:lineRule="auto"/>
              <w:jc w:val="center"/>
            </w:pPr>
            <w:r>
              <w:rPr>
                <w:rFonts w:ascii="Aptos" w:hAnsi="Aptos"/>
                <w:b w:val="0"/>
                <w:color w:val="153247"/>
                <w:sz w:val="14"/>
              </w:rPr>
              <w:t>129</w:t>
            </w:r>
          </w:p>
        </w:tc>
        <w:tc>
          <w:tcPr>
            <w:tcW w:w="8406" w:type="dxa"/>
            <w:shd w:val="clear" w:color="auto" w:fill="F3F7F9"/>
            <w:tcMar>
              <w:top w:w="80" w:type="dxa"/>
              <w:left w:w="120" w:type="dxa"/>
              <w:bottom w:w="80" w:type="dxa"/>
              <w:right w:w="120" w:type="dxa"/>
            </w:tcMar>
            <w:vAlign w:val="center"/>
          </w:tcPr>
          <w:p w14:paraId="02C71EB0">
            <w:pPr>
              <w:spacing w:before="0" w:after="0" w:line="259" w:lineRule="auto"/>
              <w:jc w:val="left"/>
            </w:pPr>
            <w:r>
              <w:rPr>
                <w:rFonts w:ascii="Aptos" w:hAnsi="Aptos"/>
                <w:b w:val="0"/>
                <w:color w:val="153247"/>
                <w:sz w:val="14"/>
              </w:rPr>
              <w:t>1500 Hz</w:t>
            </w:r>
          </w:p>
        </w:tc>
      </w:tr>
      <w:tr w14:paraId="7C458EF8">
        <w:tc>
          <w:tcPr>
            <w:tcW w:w="850" w:type="dxa"/>
            <w:tcMar>
              <w:top w:w="80" w:type="dxa"/>
              <w:left w:w="120" w:type="dxa"/>
              <w:bottom w:w="80" w:type="dxa"/>
              <w:right w:w="120" w:type="dxa"/>
            </w:tcMar>
            <w:vAlign w:val="center"/>
          </w:tcPr>
          <w:p w14:paraId="38BB5595">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01156E0F">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7C25C3B">
            <w:pPr>
              <w:spacing w:before="0" w:after="0" w:line="259" w:lineRule="auto"/>
              <w:jc w:val="center"/>
            </w:pPr>
            <w:r>
              <w:rPr>
                <w:rFonts w:ascii="Aptos" w:hAnsi="Aptos"/>
                <w:b w:val="0"/>
                <w:color w:val="153247"/>
                <w:sz w:val="14"/>
              </w:rPr>
              <w:t>130</w:t>
            </w:r>
          </w:p>
        </w:tc>
        <w:tc>
          <w:tcPr>
            <w:tcW w:w="8406" w:type="dxa"/>
            <w:tcMar>
              <w:top w:w="80" w:type="dxa"/>
              <w:left w:w="120" w:type="dxa"/>
              <w:bottom w:w="80" w:type="dxa"/>
              <w:right w:w="120" w:type="dxa"/>
            </w:tcMar>
            <w:vAlign w:val="center"/>
          </w:tcPr>
          <w:p w14:paraId="32FA0835">
            <w:pPr>
              <w:spacing w:before="0" w:after="0" w:line="259" w:lineRule="auto"/>
              <w:jc w:val="left"/>
            </w:pPr>
            <w:r>
              <w:rPr>
                <w:rFonts w:ascii="Aptos" w:hAnsi="Aptos"/>
                <w:b w:val="0"/>
                <w:color w:val="153247"/>
                <w:sz w:val="14"/>
              </w:rPr>
              <w:t>2500 Hz</w:t>
            </w:r>
          </w:p>
        </w:tc>
      </w:tr>
      <w:tr w14:paraId="5AE5E6AF">
        <w:tc>
          <w:tcPr>
            <w:tcW w:w="850" w:type="dxa"/>
            <w:shd w:val="clear" w:color="auto" w:fill="F3F7F9"/>
            <w:tcMar>
              <w:top w:w="80" w:type="dxa"/>
              <w:left w:w="120" w:type="dxa"/>
              <w:bottom w:w="80" w:type="dxa"/>
              <w:right w:w="120" w:type="dxa"/>
            </w:tcMar>
            <w:vAlign w:val="center"/>
          </w:tcPr>
          <w:p w14:paraId="23BAE6BD">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33F1DEEE">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0E3E0521">
            <w:pPr>
              <w:spacing w:before="0" w:after="0" w:line="259" w:lineRule="auto"/>
              <w:jc w:val="center"/>
            </w:pPr>
            <w:r>
              <w:rPr>
                <w:rFonts w:ascii="Aptos" w:hAnsi="Aptos"/>
                <w:b w:val="0"/>
                <w:color w:val="153247"/>
                <w:sz w:val="14"/>
              </w:rPr>
              <w:t>131</w:t>
            </w:r>
          </w:p>
        </w:tc>
        <w:tc>
          <w:tcPr>
            <w:tcW w:w="8406" w:type="dxa"/>
            <w:shd w:val="clear" w:color="auto" w:fill="F3F7F9"/>
            <w:tcMar>
              <w:top w:w="80" w:type="dxa"/>
              <w:left w:w="120" w:type="dxa"/>
              <w:bottom w:w="80" w:type="dxa"/>
              <w:right w:w="120" w:type="dxa"/>
            </w:tcMar>
            <w:vAlign w:val="center"/>
          </w:tcPr>
          <w:p w14:paraId="16679FB7">
            <w:pPr>
              <w:spacing w:before="0" w:after="0" w:line="259" w:lineRule="auto"/>
              <w:jc w:val="left"/>
            </w:pPr>
            <w:r>
              <w:rPr>
                <w:rFonts w:ascii="Aptos" w:hAnsi="Aptos"/>
                <w:b w:val="0"/>
                <w:color w:val="153247"/>
                <w:sz w:val="14"/>
              </w:rPr>
              <w:t>4000 Hz</w:t>
            </w:r>
          </w:p>
        </w:tc>
      </w:tr>
      <w:tr w14:paraId="27D32CB7">
        <w:tc>
          <w:tcPr>
            <w:tcW w:w="850" w:type="dxa"/>
            <w:tcMar>
              <w:top w:w="80" w:type="dxa"/>
              <w:left w:w="120" w:type="dxa"/>
              <w:bottom w:w="80" w:type="dxa"/>
              <w:right w:w="120" w:type="dxa"/>
            </w:tcMar>
            <w:vAlign w:val="center"/>
          </w:tcPr>
          <w:p w14:paraId="49D5F147">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36964A65">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4ABD784B">
            <w:pPr>
              <w:spacing w:before="0" w:after="0" w:line="259" w:lineRule="auto"/>
              <w:jc w:val="center"/>
            </w:pPr>
            <w:r>
              <w:rPr>
                <w:rFonts w:ascii="Aptos" w:hAnsi="Aptos"/>
                <w:b w:val="0"/>
                <w:color w:val="153247"/>
                <w:sz w:val="14"/>
              </w:rPr>
              <w:t>132</w:t>
            </w:r>
          </w:p>
        </w:tc>
        <w:tc>
          <w:tcPr>
            <w:tcW w:w="8406" w:type="dxa"/>
            <w:tcMar>
              <w:top w:w="80" w:type="dxa"/>
              <w:left w:w="120" w:type="dxa"/>
              <w:bottom w:w="80" w:type="dxa"/>
              <w:right w:w="120" w:type="dxa"/>
            </w:tcMar>
            <w:vAlign w:val="center"/>
          </w:tcPr>
          <w:p w14:paraId="36EBB841">
            <w:pPr>
              <w:spacing w:before="0" w:after="0" w:line="259" w:lineRule="auto"/>
              <w:jc w:val="left"/>
            </w:pPr>
            <w:r>
              <w:rPr>
                <w:rFonts w:ascii="Aptos" w:hAnsi="Aptos"/>
                <w:b w:val="0"/>
                <w:color w:val="153247"/>
                <w:sz w:val="14"/>
              </w:rPr>
              <w:t>5000 Hz</w:t>
            </w:r>
          </w:p>
        </w:tc>
      </w:tr>
      <w:tr w14:paraId="4F0AA886">
        <w:tc>
          <w:tcPr>
            <w:tcW w:w="850" w:type="dxa"/>
            <w:shd w:val="clear" w:color="auto" w:fill="F3F7F9"/>
            <w:tcMar>
              <w:top w:w="80" w:type="dxa"/>
              <w:left w:w="120" w:type="dxa"/>
              <w:bottom w:w="80" w:type="dxa"/>
              <w:right w:w="120" w:type="dxa"/>
            </w:tcMar>
            <w:vAlign w:val="center"/>
          </w:tcPr>
          <w:p w14:paraId="1B83AF26">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3E66FAEE">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7D419AF0">
            <w:pPr>
              <w:spacing w:before="0" w:after="0" w:line="259" w:lineRule="auto"/>
              <w:jc w:val="center"/>
            </w:pPr>
            <w:r>
              <w:rPr>
                <w:rFonts w:ascii="Aptos" w:hAnsi="Aptos"/>
                <w:b w:val="0"/>
                <w:color w:val="153247"/>
                <w:sz w:val="14"/>
              </w:rPr>
              <w:t>133</w:t>
            </w:r>
          </w:p>
        </w:tc>
        <w:tc>
          <w:tcPr>
            <w:tcW w:w="8406" w:type="dxa"/>
            <w:shd w:val="clear" w:color="auto" w:fill="F3F7F9"/>
            <w:tcMar>
              <w:top w:w="80" w:type="dxa"/>
              <w:left w:w="120" w:type="dxa"/>
              <w:bottom w:w="80" w:type="dxa"/>
              <w:right w:w="120" w:type="dxa"/>
            </w:tcMar>
            <w:vAlign w:val="center"/>
          </w:tcPr>
          <w:p w14:paraId="3EF6B35F">
            <w:pPr>
              <w:spacing w:before="0" w:after="0" w:line="259" w:lineRule="auto"/>
              <w:jc w:val="left"/>
            </w:pPr>
            <w:r>
              <w:rPr>
                <w:rFonts w:ascii="Aptos" w:hAnsi="Aptos"/>
                <w:b w:val="0"/>
                <w:color w:val="153247"/>
                <w:sz w:val="14"/>
              </w:rPr>
              <w:t>6000 Hz</w:t>
            </w:r>
          </w:p>
        </w:tc>
      </w:tr>
      <w:tr w14:paraId="2895B56D">
        <w:tc>
          <w:tcPr>
            <w:tcW w:w="850" w:type="dxa"/>
            <w:tcMar>
              <w:top w:w="80" w:type="dxa"/>
              <w:left w:w="120" w:type="dxa"/>
              <w:bottom w:w="80" w:type="dxa"/>
              <w:right w:w="120" w:type="dxa"/>
            </w:tcMar>
            <w:vAlign w:val="center"/>
          </w:tcPr>
          <w:p w14:paraId="191D44C5">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4233942E">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F598001">
            <w:pPr>
              <w:spacing w:before="0" w:after="0" w:line="259" w:lineRule="auto"/>
              <w:jc w:val="center"/>
            </w:pPr>
            <w:r>
              <w:rPr>
                <w:rFonts w:ascii="Aptos" w:hAnsi="Aptos"/>
                <w:b w:val="0"/>
                <w:color w:val="153247"/>
                <w:sz w:val="14"/>
              </w:rPr>
              <w:t>134</w:t>
            </w:r>
          </w:p>
        </w:tc>
        <w:tc>
          <w:tcPr>
            <w:tcW w:w="8406" w:type="dxa"/>
            <w:tcMar>
              <w:top w:w="80" w:type="dxa"/>
              <w:left w:w="120" w:type="dxa"/>
              <w:bottom w:w="80" w:type="dxa"/>
              <w:right w:w="120" w:type="dxa"/>
            </w:tcMar>
            <w:vAlign w:val="center"/>
          </w:tcPr>
          <w:p w14:paraId="7B6AEAB2">
            <w:pPr>
              <w:spacing w:before="0" w:after="0" w:line="259" w:lineRule="auto"/>
              <w:jc w:val="left"/>
            </w:pPr>
            <w:r>
              <w:rPr>
                <w:rFonts w:ascii="Aptos" w:hAnsi="Aptos"/>
                <w:b w:val="0"/>
                <w:color w:val="153247"/>
                <w:sz w:val="14"/>
              </w:rPr>
              <w:t>10 kHz</w:t>
            </w:r>
          </w:p>
        </w:tc>
      </w:tr>
      <w:tr w14:paraId="24F6130D">
        <w:tc>
          <w:tcPr>
            <w:tcW w:w="850" w:type="dxa"/>
            <w:shd w:val="clear" w:color="auto" w:fill="F3F7F9"/>
            <w:tcMar>
              <w:top w:w="80" w:type="dxa"/>
              <w:left w:w="120" w:type="dxa"/>
              <w:bottom w:w="80" w:type="dxa"/>
              <w:right w:w="120" w:type="dxa"/>
            </w:tcMar>
            <w:vAlign w:val="center"/>
          </w:tcPr>
          <w:p w14:paraId="557FF651">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015F412E">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6C4DAF4D">
            <w:pPr>
              <w:spacing w:before="0" w:after="0" w:line="259" w:lineRule="auto"/>
              <w:jc w:val="center"/>
            </w:pPr>
            <w:r>
              <w:rPr>
                <w:rFonts w:ascii="Aptos" w:hAnsi="Aptos"/>
                <w:b w:val="0"/>
                <w:color w:val="153247"/>
                <w:sz w:val="14"/>
              </w:rPr>
              <w:t>135</w:t>
            </w:r>
          </w:p>
        </w:tc>
        <w:tc>
          <w:tcPr>
            <w:tcW w:w="8406" w:type="dxa"/>
            <w:shd w:val="clear" w:color="auto" w:fill="F3F7F9"/>
            <w:tcMar>
              <w:top w:w="80" w:type="dxa"/>
              <w:left w:w="120" w:type="dxa"/>
              <w:bottom w:w="80" w:type="dxa"/>
              <w:right w:w="120" w:type="dxa"/>
            </w:tcMar>
            <w:vAlign w:val="center"/>
          </w:tcPr>
          <w:p w14:paraId="121A48BF">
            <w:pPr>
              <w:spacing w:before="0" w:after="0" w:line="259" w:lineRule="auto"/>
              <w:jc w:val="left"/>
            </w:pPr>
            <w:r>
              <w:rPr>
                <w:rFonts w:ascii="Aptos" w:hAnsi="Aptos"/>
                <w:b w:val="0"/>
                <w:color w:val="153247"/>
                <w:sz w:val="14"/>
              </w:rPr>
              <w:t>15 kHz</w:t>
            </w:r>
          </w:p>
        </w:tc>
      </w:tr>
      <w:tr w14:paraId="1482C8CB">
        <w:tc>
          <w:tcPr>
            <w:tcW w:w="850" w:type="dxa"/>
            <w:tcMar>
              <w:top w:w="80" w:type="dxa"/>
              <w:left w:w="120" w:type="dxa"/>
              <w:bottom w:w="80" w:type="dxa"/>
              <w:right w:w="120" w:type="dxa"/>
            </w:tcMar>
            <w:vAlign w:val="center"/>
          </w:tcPr>
          <w:p w14:paraId="4AFBA76F">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073BE78A">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46808AC">
            <w:pPr>
              <w:spacing w:before="0" w:after="0" w:line="259" w:lineRule="auto"/>
              <w:jc w:val="center"/>
            </w:pPr>
            <w:r>
              <w:rPr>
                <w:rFonts w:ascii="Aptos" w:hAnsi="Aptos"/>
                <w:b w:val="0"/>
                <w:color w:val="153247"/>
                <w:sz w:val="14"/>
              </w:rPr>
              <w:t>136</w:t>
            </w:r>
          </w:p>
        </w:tc>
        <w:tc>
          <w:tcPr>
            <w:tcW w:w="8406" w:type="dxa"/>
            <w:tcMar>
              <w:top w:w="80" w:type="dxa"/>
              <w:left w:w="120" w:type="dxa"/>
              <w:bottom w:w="80" w:type="dxa"/>
              <w:right w:w="120" w:type="dxa"/>
            </w:tcMar>
            <w:vAlign w:val="center"/>
          </w:tcPr>
          <w:p w14:paraId="514D8601">
            <w:pPr>
              <w:spacing w:before="0" w:after="0" w:line="259" w:lineRule="auto"/>
              <w:jc w:val="left"/>
            </w:pPr>
            <w:r>
              <w:rPr>
                <w:rFonts w:ascii="Aptos" w:hAnsi="Aptos"/>
                <w:b w:val="0"/>
                <w:color w:val="153247"/>
                <w:sz w:val="14"/>
              </w:rPr>
              <w:t>20 kHz</w:t>
            </w:r>
          </w:p>
        </w:tc>
      </w:tr>
      <w:tr w14:paraId="7249348A">
        <w:tc>
          <w:tcPr>
            <w:tcW w:w="850" w:type="dxa"/>
            <w:shd w:val="clear" w:color="auto" w:fill="F3F7F9"/>
            <w:tcMar>
              <w:top w:w="80" w:type="dxa"/>
              <w:left w:w="120" w:type="dxa"/>
              <w:bottom w:w="80" w:type="dxa"/>
              <w:right w:w="120" w:type="dxa"/>
            </w:tcMar>
            <w:vAlign w:val="center"/>
          </w:tcPr>
          <w:p w14:paraId="70AA35D2">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08100889">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5902999A">
            <w:pPr>
              <w:spacing w:before="0" w:after="0" w:line="259" w:lineRule="auto"/>
              <w:jc w:val="center"/>
            </w:pPr>
            <w:r>
              <w:rPr>
                <w:rFonts w:ascii="Aptos" w:hAnsi="Aptos"/>
                <w:b w:val="0"/>
                <w:color w:val="153247"/>
                <w:sz w:val="14"/>
              </w:rPr>
              <w:t>137</w:t>
            </w:r>
          </w:p>
        </w:tc>
        <w:tc>
          <w:tcPr>
            <w:tcW w:w="8406" w:type="dxa"/>
            <w:shd w:val="clear" w:color="auto" w:fill="F3F7F9"/>
            <w:tcMar>
              <w:top w:w="80" w:type="dxa"/>
              <w:left w:w="120" w:type="dxa"/>
              <w:bottom w:w="80" w:type="dxa"/>
              <w:right w:w="120" w:type="dxa"/>
            </w:tcMar>
            <w:vAlign w:val="center"/>
          </w:tcPr>
          <w:p w14:paraId="084F1367">
            <w:pPr>
              <w:spacing w:before="0" w:after="0" w:line="259" w:lineRule="auto"/>
              <w:jc w:val="left"/>
            </w:pPr>
            <w:r>
              <w:rPr>
                <w:rFonts w:ascii="Aptos" w:hAnsi="Aptos"/>
                <w:b w:val="0"/>
                <w:color w:val="153247"/>
                <w:sz w:val="14"/>
              </w:rPr>
              <w:t>25 kHz</w:t>
            </w:r>
          </w:p>
        </w:tc>
      </w:tr>
      <w:tr w14:paraId="175F7478">
        <w:tc>
          <w:tcPr>
            <w:tcW w:w="850" w:type="dxa"/>
            <w:tcMar>
              <w:top w:w="80" w:type="dxa"/>
              <w:left w:w="120" w:type="dxa"/>
              <w:bottom w:w="80" w:type="dxa"/>
              <w:right w:w="120" w:type="dxa"/>
            </w:tcMar>
            <w:vAlign w:val="center"/>
          </w:tcPr>
          <w:p w14:paraId="2247BE78">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15E7E735">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3CEEFE5">
            <w:pPr>
              <w:spacing w:before="0" w:after="0" w:line="259" w:lineRule="auto"/>
              <w:jc w:val="center"/>
            </w:pPr>
            <w:r>
              <w:rPr>
                <w:rFonts w:ascii="Aptos" w:hAnsi="Aptos"/>
                <w:b w:val="0"/>
                <w:color w:val="153247"/>
                <w:sz w:val="14"/>
              </w:rPr>
              <w:t>138-139</w:t>
            </w:r>
          </w:p>
        </w:tc>
        <w:tc>
          <w:tcPr>
            <w:tcW w:w="8406" w:type="dxa"/>
            <w:tcMar>
              <w:top w:w="80" w:type="dxa"/>
              <w:left w:w="120" w:type="dxa"/>
              <w:bottom w:w="80" w:type="dxa"/>
              <w:right w:w="120" w:type="dxa"/>
            </w:tcMar>
            <w:vAlign w:val="center"/>
          </w:tcPr>
          <w:p w14:paraId="1FE9102A">
            <w:pPr>
              <w:spacing w:before="0" w:after="0" w:line="259" w:lineRule="auto"/>
              <w:jc w:val="left"/>
            </w:pPr>
            <w:r>
              <w:rPr>
                <w:rFonts w:ascii="Aptos" w:hAnsi="Aptos"/>
                <w:b w:val="0"/>
                <w:color w:val="153247"/>
                <w:sz w:val="14"/>
              </w:rPr>
              <w:t>No function</w:t>
            </w:r>
          </w:p>
        </w:tc>
      </w:tr>
      <w:tr w14:paraId="2F71DC62">
        <w:tc>
          <w:tcPr>
            <w:tcW w:w="850" w:type="dxa"/>
            <w:shd w:val="clear" w:color="auto" w:fill="F3F7F9"/>
            <w:tcMar>
              <w:top w:w="80" w:type="dxa"/>
              <w:left w:w="120" w:type="dxa"/>
              <w:bottom w:w="80" w:type="dxa"/>
              <w:right w:w="120" w:type="dxa"/>
            </w:tcMar>
            <w:vAlign w:val="center"/>
          </w:tcPr>
          <w:p w14:paraId="0D5AF52E">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50725FBB">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5F5FC259">
            <w:pPr>
              <w:spacing w:before="0" w:after="0" w:line="259" w:lineRule="auto"/>
              <w:jc w:val="center"/>
            </w:pPr>
            <w:r>
              <w:rPr>
                <w:rFonts w:ascii="Aptos" w:hAnsi="Aptos"/>
                <w:b w:val="0"/>
                <w:color w:val="153247"/>
                <w:sz w:val="14"/>
              </w:rPr>
              <w:t>140-149</w:t>
            </w:r>
          </w:p>
        </w:tc>
        <w:tc>
          <w:tcPr>
            <w:tcW w:w="8406" w:type="dxa"/>
            <w:shd w:val="clear" w:color="auto" w:fill="F3F7F9"/>
            <w:tcMar>
              <w:top w:w="80" w:type="dxa"/>
              <w:left w:w="120" w:type="dxa"/>
              <w:bottom w:w="80" w:type="dxa"/>
              <w:right w:w="120" w:type="dxa"/>
            </w:tcMar>
            <w:vAlign w:val="center"/>
          </w:tcPr>
          <w:p w14:paraId="5D802DC6">
            <w:pPr>
              <w:spacing w:before="0" w:after="0" w:line="259" w:lineRule="auto"/>
              <w:jc w:val="left"/>
            </w:pPr>
            <w:r>
              <w:rPr>
                <w:rFonts w:ascii="Aptos" w:hAnsi="Aptos"/>
                <w:b w:val="0"/>
                <w:color w:val="153247"/>
                <w:sz w:val="14"/>
              </w:rPr>
              <w:t>Pan/Tilt Reset</w:t>
            </w:r>
          </w:p>
        </w:tc>
      </w:tr>
      <w:tr w14:paraId="5176572E">
        <w:tc>
          <w:tcPr>
            <w:tcW w:w="850" w:type="dxa"/>
            <w:tcMar>
              <w:top w:w="80" w:type="dxa"/>
              <w:left w:w="120" w:type="dxa"/>
              <w:bottom w:w="80" w:type="dxa"/>
              <w:right w:w="120" w:type="dxa"/>
            </w:tcMar>
            <w:vAlign w:val="center"/>
          </w:tcPr>
          <w:p w14:paraId="59F6A76A">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6250EB30">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B7AA707">
            <w:pPr>
              <w:spacing w:before="0" w:after="0" w:line="259" w:lineRule="auto"/>
              <w:jc w:val="center"/>
            </w:pPr>
            <w:r>
              <w:rPr>
                <w:rFonts w:ascii="Aptos" w:hAnsi="Aptos"/>
                <w:b w:val="0"/>
                <w:color w:val="153247"/>
                <w:sz w:val="14"/>
              </w:rPr>
              <w:t>150-159</w:t>
            </w:r>
          </w:p>
        </w:tc>
        <w:tc>
          <w:tcPr>
            <w:tcW w:w="8406" w:type="dxa"/>
            <w:tcMar>
              <w:top w:w="80" w:type="dxa"/>
              <w:left w:w="120" w:type="dxa"/>
              <w:bottom w:w="80" w:type="dxa"/>
              <w:right w:w="120" w:type="dxa"/>
            </w:tcMar>
            <w:vAlign w:val="center"/>
          </w:tcPr>
          <w:p w14:paraId="34799277">
            <w:pPr>
              <w:spacing w:before="0" w:after="0" w:line="259" w:lineRule="auto"/>
              <w:jc w:val="left"/>
            </w:pPr>
            <w:r>
              <w:rPr>
                <w:rFonts w:ascii="Aptos" w:hAnsi="Aptos"/>
                <w:b w:val="0"/>
                <w:color w:val="153247"/>
                <w:sz w:val="14"/>
              </w:rPr>
              <w:t>Head Reset</w:t>
            </w:r>
          </w:p>
        </w:tc>
      </w:tr>
      <w:tr w14:paraId="288A6218">
        <w:tc>
          <w:tcPr>
            <w:tcW w:w="850" w:type="dxa"/>
            <w:shd w:val="clear" w:color="auto" w:fill="F3F7F9"/>
            <w:tcMar>
              <w:top w:w="80" w:type="dxa"/>
              <w:left w:w="120" w:type="dxa"/>
              <w:bottom w:w="80" w:type="dxa"/>
              <w:right w:w="120" w:type="dxa"/>
            </w:tcMar>
            <w:vAlign w:val="center"/>
          </w:tcPr>
          <w:p w14:paraId="73E015E0">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281A01AC">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B52F5C2">
            <w:pPr>
              <w:spacing w:before="0" w:after="0" w:line="259" w:lineRule="auto"/>
              <w:jc w:val="center"/>
            </w:pPr>
            <w:r>
              <w:rPr>
                <w:rFonts w:ascii="Aptos" w:hAnsi="Aptos"/>
                <w:b w:val="0"/>
                <w:color w:val="153247"/>
                <w:sz w:val="14"/>
              </w:rPr>
              <w:t>160-199</w:t>
            </w:r>
          </w:p>
        </w:tc>
        <w:tc>
          <w:tcPr>
            <w:tcW w:w="8406" w:type="dxa"/>
            <w:shd w:val="clear" w:color="auto" w:fill="F3F7F9"/>
            <w:tcMar>
              <w:top w:w="80" w:type="dxa"/>
              <w:left w:w="120" w:type="dxa"/>
              <w:bottom w:w="80" w:type="dxa"/>
              <w:right w:w="120" w:type="dxa"/>
            </w:tcMar>
            <w:vAlign w:val="center"/>
          </w:tcPr>
          <w:p w14:paraId="62BAC2AA">
            <w:pPr>
              <w:spacing w:before="0" w:after="0" w:line="259" w:lineRule="auto"/>
              <w:jc w:val="left"/>
            </w:pPr>
            <w:r>
              <w:rPr>
                <w:rFonts w:ascii="Aptos" w:hAnsi="Aptos"/>
                <w:b w:val="0"/>
                <w:color w:val="153247"/>
                <w:sz w:val="14"/>
              </w:rPr>
              <w:t>No function</w:t>
            </w:r>
          </w:p>
        </w:tc>
      </w:tr>
      <w:tr w14:paraId="53FD88EA">
        <w:tc>
          <w:tcPr>
            <w:tcW w:w="850" w:type="dxa"/>
            <w:tcMar>
              <w:top w:w="80" w:type="dxa"/>
              <w:left w:w="120" w:type="dxa"/>
              <w:bottom w:w="80" w:type="dxa"/>
              <w:right w:w="120" w:type="dxa"/>
            </w:tcMar>
            <w:vAlign w:val="center"/>
          </w:tcPr>
          <w:p w14:paraId="7FDFB8B7">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453F7DDA">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6CDF510">
            <w:pPr>
              <w:spacing w:before="0" w:after="0" w:line="259" w:lineRule="auto"/>
              <w:jc w:val="center"/>
            </w:pPr>
            <w:r>
              <w:rPr>
                <w:rFonts w:ascii="Aptos" w:hAnsi="Aptos"/>
                <w:b w:val="0"/>
                <w:color w:val="153247"/>
                <w:sz w:val="14"/>
              </w:rPr>
              <w:t>200-209</w:t>
            </w:r>
          </w:p>
        </w:tc>
        <w:tc>
          <w:tcPr>
            <w:tcW w:w="8406" w:type="dxa"/>
            <w:tcMar>
              <w:top w:w="80" w:type="dxa"/>
              <w:left w:w="120" w:type="dxa"/>
              <w:bottom w:w="80" w:type="dxa"/>
              <w:right w:w="120" w:type="dxa"/>
            </w:tcMar>
            <w:vAlign w:val="center"/>
          </w:tcPr>
          <w:p w14:paraId="67B85C18">
            <w:pPr>
              <w:spacing w:before="0" w:after="0" w:line="259" w:lineRule="auto"/>
              <w:jc w:val="left"/>
            </w:pPr>
            <w:r>
              <w:rPr>
                <w:rFonts w:ascii="Aptos" w:hAnsi="Aptos"/>
                <w:b w:val="0"/>
                <w:color w:val="153247"/>
                <w:sz w:val="14"/>
              </w:rPr>
              <w:t>Reset All</w:t>
            </w:r>
          </w:p>
        </w:tc>
      </w:tr>
      <w:tr w14:paraId="5F1B366D">
        <w:tc>
          <w:tcPr>
            <w:tcW w:w="850" w:type="dxa"/>
            <w:shd w:val="clear" w:color="auto" w:fill="F3F7F9"/>
            <w:tcMar>
              <w:top w:w="80" w:type="dxa"/>
              <w:left w:w="120" w:type="dxa"/>
              <w:bottom w:w="80" w:type="dxa"/>
              <w:right w:w="120" w:type="dxa"/>
            </w:tcMar>
            <w:vAlign w:val="center"/>
          </w:tcPr>
          <w:p w14:paraId="34DFF9D3">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07995F88">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2865FA98">
            <w:pPr>
              <w:spacing w:before="0" w:after="0" w:line="259" w:lineRule="auto"/>
              <w:jc w:val="center"/>
            </w:pPr>
            <w:r>
              <w:rPr>
                <w:rFonts w:ascii="Aptos" w:hAnsi="Aptos"/>
                <w:b w:val="0"/>
                <w:color w:val="153247"/>
                <w:sz w:val="14"/>
              </w:rPr>
              <w:t>210-255</w:t>
            </w:r>
          </w:p>
        </w:tc>
        <w:tc>
          <w:tcPr>
            <w:tcW w:w="8406" w:type="dxa"/>
            <w:shd w:val="clear" w:color="auto" w:fill="F3F7F9"/>
            <w:tcMar>
              <w:top w:w="80" w:type="dxa"/>
              <w:left w:w="120" w:type="dxa"/>
              <w:bottom w:w="80" w:type="dxa"/>
              <w:right w:w="120" w:type="dxa"/>
            </w:tcMar>
            <w:vAlign w:val="center"/>
          </w:tcPr>
          <w:p w14:paraId="2F1632E3">
            <w:pPr>
              <w:spacing w:before="0" w:after="0" w:line="259" w:lineRule="auto"/>
              <w:jc w:val="left"/>
            </w:pPr>
            <w:r>
              <w:rPr>
                <w:rFonts w:ascii="Aptos" w:hAnsi="Aptos"/>
                <w:b w:val="0"/>
                <w:color w:val="153247"/>
                <w:sz w:val="14"/>
              </w:rPr>
              <w:t>No function</w:t>
            </w:r>
          </w:p>
        </w:tc>
      </w:tr>
    </w:tbl>
    <w:p w14:paraId="2558CCF6">
      <w:pPr>
        <w:widowControl/>
        <w:spacing w:after="40"/>
      </w:pPr>
    </w:p>
    <w:p w14:paraId="2920C57B">
      <w:pPr>
        <w:pStyle w:val="4"/>
        <w:pageBreakBefore/>
        <w:widowControl/>
      </w:pPr>
      <w:r>
        <w:t>5.4  85CH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350"/>
        <w:gridCol w:w="1650"/>
        <w:gridCol w:w="8406"/>
      </w:tblGrid>
      <w:tr w14:paraId="6317BC5F">
        <w:trPr>
          <w:tblHeader/>
        </w:trPr>
        <w:tc>
          <w:tcPr>
            <w:tcW w:w="850" w:type="dxa"/>
            <w:shd w:val="clear" w:color="auto" w:fill="1677A8"/>
            <w:tcMar>
              <w:top w:w="80" w:type="dxa"/>
              <w:left w:w="120" w:type="dxa"/>
              <w:bottom w:w="80" w:type="dxa"/>
              <w:right w:w="120" w:type="dxa"/>
            </w:tcMar>
            <w:vAlign w:val="center"/>
          </w:tcPr>
          <w:p w14:paraId="5F49ADA8">
            <w:pPr>
              <w:spacing w:before="0" w:after="0" w:line="259" w:lineRule="auto"/>
              <w:jc w:val="center"/>
            </w:pPr>
            <w:r>
              <w:rPr>
                <w:rFonts w:ascii="Aptos" w:hAnsi="Aptos"/>
                <w:b/>
                <w:color w:val="FFFFFF"/>
                <w:sz w:val="15"/>
              </w:rPr>
              <w:t>85CH</w:t>
            </w:r>
          </w:p>
        </w:tc>
        <w:tc>
          <w:tcPr>
            <w:tcW w:w="3350" w:type="dxa"/>
            <w:shd w:val="clear" w:color="auto" w:fill="1677A8"/>
            <w:tcMar>
              <w:top w:w="80" w:type="dxa"/>
              <w:left w:w="120" w:type="dxa"/>
              <w:bottom w:w="80" w:type="dxa"/>
              <w:right w:w="120" w:type="dxa"/>
            </w:tcMar>
            <w:vAlign w:val="center"/>
          </w:tcPr>
          <w:p w14:paraId="24E59B70">
            <w:pPr>
              <w:spacing w:before="0" w:after="0" w:line="259" w:lineRule="auto"/>
              <w:jc w:val="left"/>
            </w:pPr>
            <w:r>
              <w:rPr>
                <w:rFonts w:ascii="Aptos" w:hAnsi="Aptos"/>
                <w:b/>
                <w:color w:val="FFFFFF"/>
                <w:sz w:val="15"/>
              </w:rPr>
              <w:t>Channel Name</w:t>
            </w:r>
          </w:p>
        </w:tc>
        <w:tc>
          <w:tcPr>
            <w:tcW w:w="1650" w:type="dxa"/>
            <w:shd w:val="clear" w:color="auto" w:fill="1677A8"/>
            <w:tcMar>
              <w:top w:w="80" w:type="dxa"/>
              <w:left w:w="120" w:type="dxa"/>
              <w:bottom w:w="80" w:type="dxa"/>
              <w:right w:w="120" w:type="dxa"/>
            </w:tcMar>
            <w:vAlign w:val="center"/>
          </w:tcPr>
          <w:p w14:paraId="651105B5">
            <w:pPr>
              <w:spacing w:before="0" w:after="0" w:line="259" w:lineRule="auto"/>
              <w:jc w:val="center"/>
            </w:pPr>
            <w:r>
              <w:rPr>
                <w:rFonts w:ascii="Aptos" w:hAnsi="Aptos"/>
                <w:b/>
                <w:color w:val="FFFFFF"/>
                <w:sz w:val="15"/>
              </w:rPr>
              <w:t>DMX Value</w:t>
            </w:r>
          </w:p>
        </w:tc>
        <w:tc>
          <w:tcPr>
            <w:tcW w:w="8406" w:type="dxa"/>
            <w:shd w:val="clear" w:color="auto" w:fill="1677A8"/>
            <w:tcMar>
              <w:top w:w="80" w:type="dxa"/>
              <w:left w:w="120" w:type="dxa"/>
              <w:bottom w:w="80" w:type="dxa"/>
              <w:right w:w="120" w:type="dxa"/>
            </w:tcMar>
            <w:vAlign w:val="center"/>
          </w:tcPr>
          <w:p w14:paraId="0FB64B1D">
            <w:pPr>
              <w:spacing w:before="0" w:after="0" w:line="259" w:lineRule="auto"/>
              <w:jc w:val="left"/>
            </w:pPr>
            <w:r>
              <w:rPr>
                <w:rFonts w:ascii="Aptos" w:hAnsi="Aptos"/>
                <w:b/>
                <w:color w:val="FFFFFF"/>
                <w:sz w:val="15"/>
              </w:rPr>
              <w:t>Function</w:t>
            </w:r>
          </w:p>
        </w:tc>
      </w:tr>
      <w:tr w14:paraId="4806E3EB">
        <w:tc>
          <w:tcPr>
            <w:tcW w:w="850" w:type="dxa"/>
            <w:tcMar>
              <w:top w:w="80" w:type="dxa"/>
              <w:left w:w="120" w:type="dxa"/>
              <w:bottom w:w="80" w:type="dxa"/>
              <w:right w:w="120" w:type="dxa"/>
            </w:tcMar>
            <w:vAlign w:val="center"/>
          </w:tcPr>
          <w:p w14:paraId="4F739285">
            <w:pPr>
              <w:spacing w:before="0" w:after="0" w:line="259" w:lineRule="auto"/>
              <w:jc w:val="center"/>
            </w:pPr>
            <w:r>
              <w:rPr>
                <w:rFonts w:ascii="Aptos" w:hAnsi="Aptos"/>
                <w:b w:val="0"/>
                <w:color w:val="153247"/>
                <w:sz w:val="14"/>
              </w:rPr>
              <w:t>1</w:t>
            </w:r>
          </w:p>
        </w:tc>
        <w:tc>
          <w:tcPr>
            <w:tcW w:w="3350" w:type="dxa"/>
            <w:tcMar>
              <w:top w:w="80" w:type="dxa"/>
              <w:left w:w="120" w:type="dxa"/>
              <w:bottom w:w="80" w:type="dxa"/>
              <w:right w:w="120" w:type="dxa"/>
            </w:tcMar>
            <w:vAlign w:val="center"/>
          </w:tcPr>
          <w:p w14:paraId="2C7CA87D">
            <w:pPr>
              <w:spacing w:before="0" w:after="0" w:line="259" w:lineRule="auto"/>
              <w:jc w:val="left"/>
            </w:pPr>
            <w:r>
              <w:rPr>
                <w:rFonts w:ascii="Aptos" w:hAnsi="Aptos"/>
                <w:b w:val="0"/>
                <w:color w:val="153247"/>
                <w:sz w:val="14"/>
              </w:rPr>
              <w:t>Pan 1</w:t>
            </w:r>
          </w:p>
        </w:tc>
        <w:tc>
          <w:tcPr>
            <w:tcW w:w="1650" w:type="dxa"/>
            <w:tcMar>
              <w:top w:w="80" w:type="dxa"/>
              <w:left w:w="120" w:type="dxa"/>
              <w:bottom w:w="80" w:type="dxa"/>
              <w:right w:w="120" w:type="dxa"/>
            </w:tcMar>
            <w:vAlign w:val="center"/>
          </w:tcPr>
          <w:p w14:paraId="3E994E9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04CF0A7">
            <w:pPr>
              <w:spacing w:before="0" w:after="0" w:line="259" w:lineRule="auto"/>
              <w:jc w:val="left"/>
            </w:pPr>
            <w:r>
              <w:rPr>
                <w:rFonts w:ascii="Aptos" w:hAnsi="Aptos"/>
                <w:b w:val="0"/>
                <w:color w:val="153247"/>
                <w:sz w:val="14"/>
              </w:rPr>
              <w:t>0° → 540°</w:t>
            </w:r>
          </w:p>
        </w:tc>
      </w:tr>
      <w:tr w14:paraId="2EF3482A">
        <w:tc>
          <w:tcPr>
            <w:tcW w:w="850" w:type="dxa"/>
            <w:shd w:val="clear" w:color="auto" w:fill="F3F7F9"/>
            <w:tcMar>
              <w:top w:w="80" w:type="dxa"/>
              <w:left w:w="120" w:type="dxa"/>
              <w:bottom w:w="80" w:type="dxa"/>
              <w:right w:w="120" w:type="dxa"/>
            </w:tcMar>
            <w:vAlign w:val="center"/>
          </w:tcPr>
          <w:p w14:paraId="247D8AAE">
            <w:pPr>
              <w:spacing w:before="0" w:after="0" w:line="259" w:lineRule="auto"/>
              <w:jc w:val="center"/>
            </w:pPr>
            <w:r>
              <w:rPr>
                <w:rFonts w:ascii="Aptos" w:hAnsi="Aptos"/>
                <w:b w:val="0"/>
                <w:color w:val="153247"/>
                <w:sz w:val="14"/>
              </w:rPr>
              <w:t>2</w:t>
            </w:r>
          </w:p>
        </w:tc>
        <w:tc>
          <w:tcPr>
            <w:tcW w:w="3350" w:type="dxa"/>
            <w:shd w:val="clear" w:color="auto" w:fill="F3F7F9"/>
            <w:tcMar>
              <w:top w:w="80" w:type="dxa"/>
              <w:left w:w="120" w:type="dxa"/>
              <w:bottom w:w="80" w:type="dxa"/>
              <w:right w:w="120" w:type="dxa"/>
            </w:tcMar>
            <w:vAlign w:val="center"/>
          </w:tcPr>
          <w:p w14:paraId="6D95E57D">
            <w:pPr>
              <w:spacing w:before="0" w:after="0" w:line="259" w:lineRule="auto"/>
              <w:jc w:val="left"/>
            </w:pPr>
            <w:r>
              <w:rPr>
                <w:rFonts w:ascii="Aptos" w:hAnsi="Aptos"/>
                <w:b w:val="0"/>
                <w:color w:val="153247"/>
                <w:sz w:val="14"/>
              </w:rPr>
              <w:t>Pan 1 Fine</w:t>
            </w:r>
          </w:p>
        </w:tc>
        <w:tc>
          <w:tcPr>
            <w:tcW w:w="1650" w:type="dxa"/>
            <w:shd w:val="clear" w:color="auto" w:fill="F3F7F9"/>
            <w:tcMar>
              <w:top w:w="80" w:type="dxa"/>
              <w:left w:w="120" w:type="dxa"/>
              <w:bottom w:w="80" w:type="dxa"/>
              <w:right w:w="120" w:type="dxa"/>
            </w:tcMar>
            <w:vAlign w:val="center"/>
          </w:tcPr>
          <w:p w14:paraId="3029CC7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954A198">
            <w:pPr>
              <w:spacing w:before="0" w:after="0" w:line="259" w:lineRule="auto"/>
              <w:jc w:val="left"/>
            </w:pPr>
            <w:r>
              <w:rPr>
                <w:rFonts w:ascii="Aptos" w:hAnsi="Aptos"/>
                <w:b w:val="0"/>
                <w:color w:val="153247"/>
                <w:sz w:val="14"/>
              </w:rPr>
              <w:t>0°–2°</w:t>
            </w:r>
          </w:p>
        </w:tc>
      </w:tr>
      <w:tr w14:paraId="79BA028C">
        <w:tc>
          <w:tcPr>
            <w:tcW w:w="850" w:type="dxa"/>
            <w:tcMar>
              <w:top w:w="80" w:type="dxa"/>
              <w:left w:w="120" w:type="dxa"/>
              <w:bottom w:w="80" w:type="dxa"/>
              <w:right w:w="120" w:type="dxa"/>
            </w:tcMar>
            <w:vAlign w:val="center"/>
          </w:tcPr>
          <w:p w14:paraId="33B10829">
            <w:pPr>
              <w:spacing w:before="0" w:after="0" w:line="259" w:lineRule="auto"/>
              <w:jc w:val="center"/>
            </w:pPr>
            <w:r>
              <w:rPr>
                <w:rFonts w:ascii="Aptos" w:hAnsi="Aptos"/>
                <w:b w:val="0"/>
                <w:color w:val="153247"/>
                <w:sz w:val="14"/>
              </w:rPr>
              <w:t>3</w:t>
            </w:r>
          </w:p>
        </w:tc>
        <w:tc>
          <w:tcPr>
            <w:tcW w:w="3350" w:type="dxa"/>
            <w:tcMar>
              <w:top w:w="80" w:type="dxa"/>
              <w:left w:w="120" w:type="dxa"/>
              <w:bottom w:w="80" w:type="dxa"/>
              <w:right w:w="120" w:type="dxa"/>
            </w:tcMar>
            <w:vAlign w:val="center"/>
          </w:tcPr>
          <w:p w14:paraId="288A1859">
            <w:pPr>
              <w:spacing w:before="0" w:after="0" w:line="259" w:lineRule="auto"/>
              <w:jc w:val="left"/>
            </w:pPr>
            <w:r>
              <w:rPr>
                <w:rFonts w:ascii="Aptos" w:hAnsi="Aptos"/>
                <w:b w:val="0"/>
                <w:color w:val="153247"/>
                <w:sz w:val="14"/>
              </w:rPr>
              <w:t>Tilt 1</w:t>
            </w:r>
          </w:p>
        </w:tc>
        <w:tc>
          <w:tcPr>
            <w:tcW w:w="1650" w:type="dxa"/>
            <w:tcMar>
              <w:top w:w="80" w:type="dxa"/>
              <w:left w:w="120" w:type="dxa"/>
              <w:bottom w:w="80" w:type="dxa"/>
              <w:right w:w="120" w:type="dxa"/>
            </w:tcMar>
            <w:vAlign w:val="center"/>
          </w:tcPr>
          <w:p w14:paraId="0E72978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480CD69">
            <w:pPr>
              <w:spacing w:before="0" w:after="0" w:line="259" w:lineRule="auto"/>
              <w:jc w:val="left"/>
            </w:pPr>
            <w:r>
              <w:rPr>
                <w:rFonts w:ascii="Aptos" w:hAnsi="Aptos"/>
                <w:b w:val="0"/>
                <w:color w:val="153247"/>
                <w:sz w:val="14"/>
              </w:rPr>
              <w:t>0° → 540°</w:t>
            </w:r>
          </w:p>
        </w:tc>
      </w:tr>
      <w:tr w14:paraId="225BC35F">
        <w:tc>
          <w:tcPr>
            <w:tcW w:w="850" w:type="dxa"/>
            <w:shd w:val="clear" w:color="auto" w:fill="F3F7F9"/>
            <w:tcMar>
              <w:top w:w="80" w:type="dxa"/>
              <w:left w:w="120" w:type="dxa"/>
              <w:bottom w:w="80" w:type="dxa"/>
              <w:right w:w="120" w:type="dxa"/>
            </w:tcMar>
            <w:vAlign w:val="center"/>
          </w:tcPr>
          <w:p w14:paraId="164233D6">
            <w:pPr>
              <w:spacing w:before="0" w:after="0" w:line="259" w:lineRule="auto"/>
              <w:jc w:val="center"/>
            </w:pPr>
            <w:r>
              <w:rPr>
                <w:rFonts w:ascii="Aptos" w:hAnsi="Aptos"/>
                <w:b w:val="0"/>
                <w:color w:val="153247"/>
                <w:sz w:val="14"/>
              </w:rPr>
              <w:t>4</w:t>
            </w:r>
          </w:p>
        </w:tc>
        <w:tc>
          <w:tcPr>
            <w:tcW w:w="3350" w:type="dxa"/>
            <w:shd w:val="clear" w:color="auto" w:fill="F3F7F9"/>
            <w:tcMar>
              <w:top w:w="80" w:type="dxa"/>
              <w:left w:w="120" w:type="dxa"/>
              <w:bottom w:w="80" w:type="dxa"/>
              <w:right w:w="120" w:type="dxa"/>
            </w:tcMar>
            <w:vAlign w:val="center"/>
          </w:tcPr>
          <w:p w14:paraId="05F8C398">
            <w:pPr>
              <w:spacing w:before="0" w:after="0" w:line="259" w:lineRule="auto"/>
              <w:jc w:val="left"/>
            </w:pPr>
            <w:r>
              <w:rPr>
                <w:rFonts w:ascii="Aptos" w:hAnsi="Aptos"/>
                <w:b w:val="0"/>
                <w:color w:val="153247"/>
                <w:sz w:val="14"/>
              </w:rPr>
              <w:t>Tilt 1 Fine</w:t>
            </w:r>
          </w:p>
        </w:tc>
        <w:tc>
          <w:tcPr>
            <w:tcW w:w="1650" w:type="dxa"/>
            <w:shd w:val="clear" w:color="auto" w:fill="F3F7F9"/>
            <w:tcMar>
              <w:top w:w="80" w:type="dxa"/>
              <w:left w:w="120" w:type="dxa"/>
              <w:bottom w:w="80" w:type="dxa"/>
              <w:right w:w="120" w:type="dxa"/>
            </w:tcMar>
            <w:vAlign w:val="center"/>
          </w:tcPr>
          <w:p w14:paraId="0149978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0340EA2">
            <w:pPr>
              <w:spacing w:before="0" w:after="0" w:line="259" w:lineRule="auto"/>
              <w:jc w:val="left"/>
            </w:pPr>
            <w:r>
              <w:rPr>
                <w:rFonts w:ascii="Aptos" w:hAnsi="Aptos"/>
                <w:b w:val="0"/>
                <w:color w:val="153247"/>
                <w:sz w:val="14"/>
              </w:rPr>
              <w:t>0°–2°</w:t>
            </w:r>
          </w:p>
        </w:tc>
      </w:tr>
      <w:tr w14:paraId="2A98B4A7">
        <w:tc>
          <w:tcPr>
            <w:tcW w:w="850" w:type="dxa"/>
            <w:tcMar>
              <w:top w:w="80" w:type="dxa"/>
              <w:left w:w="120" w:type="dxa"/>
              <w:bottom w:w="80" w:type="dxa"/>
              <w:right w:w="120" w:type="dxa"/>
            </w:tcMar>
            <w:vAlign w:val="center"/>
          </w:tcPr>
          <w:p w14:paraId="2ADAC4B7">
            <w:pPr>
              <w:spacing w:before="0" w:after="0" w:line="259" w:lineRule="auto"/>
              <w:jc w:val="center"/>
            </w:pPr>
            <w:r>
              <w:rPr>
                <w:rFonts w:ascii="Aptos" w:hAnsi="Aptos"/>
                <w:b w:val="0"/>
                <w:color w:val="153247"/>
                <w:sz w:val="14"/>
              </w:rPr>
              <w:t>5</w:t>
            </w:r>
          </w:p>
        </w:tc>
        <w:tc>
          <w:tcPr>
            <w:tcW w:w="3350" w:type="dxa"/>
            <w:tcMar>
              <w:top w:w="80" w:type="dxa"/>
              <w:left w:w="120" w:type="dxa"/>
              <w:bottom w:w="80" w:type="dxa"/>
              <w:right w:w="120" w:type="dxa"/>
            </w:tcMar>
            <w:vAlign w:val="center"/>
          </w:tcPr>
          <w:p w14:paraId="293FBD06">
            <w:pPr>
              <w:spacing w:before="0" w:after="0" w:line="259" w:lineRule="auto"/>
              <w:jc w:val="left"/>
            </w:pPr>
            <w:r>
              <w:rPr>
                <w:rFonts w:ascii="Aptos" w:hAnsi="Aptos"/>
                <w:b w:val="0"/>
                <w:color w:val="153247"/>
                <w:sz w:val="14"/>
              </w:rPr>
              <w:t>Main LED 1 Red</w:t>
            </w:r>
          </w:p>
        </w:tc>
        <w:tc>
          <w:tcPr>
            <w:tcW w:w="1650" w:type="dxa"/>
            <w:tcMar>
              <w:top w:w="80" w:type="dxa"/>
              <w:left w:w="120" w:type="dxa"/>
              <w:bottom w:w="80" w:type="dxa"/>
              <w:right w:w="120" w:type="dxa"/>
            </w:tcMar>
            <w:vAlign w:val="center"/>
          </w:tcPr>
          <w:p w14:paraId="0B52397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A518F25">
            <w:pPr>
              <w:spacing w:before="0" w:after="0" w:line="259" w:lineRule="auto"/>
              <w:jc w:val="left"/>
            </w:pPr>
            <w:r>
              <w:rPr>
                <w:rFonts w:ascii="Aptos" w:hAnsi="Aptos"/>
                <w:b w:val="0"/>
                <w:color w:val="153247"/>
                <w:sz w:val="14"/>
              </w:rPr>
              <w:t>Red 0% → 100%</w:t>
            </w:r>
          </w:p>
        </w:tc>
      </w:tr>
      <w:tr w14:paraId="54A5D2C3">
        <w:tc>
          <w:tcPr>
            <w:tcW w:w="850" w:type="dxa"/>
            <w:shd w:val="clear" w:color="auto" w:fill="F3F7F9"/>
            <w:tcMar>
              <w:top w:w="80" w:type="dxa"/>
              <w:left w:w="120" w:type="dxa"/>
              <w:bottom w:w="80" w:type="dxa"/>
              <w:right w:w="120" w:type="dxa"/>
            </w:tcMar>
            <w:vAlign w:val="center"/>
          </w:tcPr>
          <w:p w14:paraId="6EB33E1C">
            <w:pPr>
              <w:spacing w:before="0" w:after="0" w:line="259" w:lineRule="auto"/>
              <w:jc w:val="center"/>
            </w:pPr>
            <w:r>
              <w:rPr>
                <w:rFonts w:ascii="Aptos" w:hAnsi="Aptos"/>
                <w:b w:val="0"/>
                <w:color w:val="153247"/>
                <w:sz w:val="14"/>
              </w:rPr>
              <w:t>6</w:t>
            </w:r>
          </w:p>
        </w:tc>
        <w:tc>
          <w:tcPr>
            <w:tcW w:w="3350" w:type="dxa"/>
            <w:shd w:val="clear" w:color="auto" w:fill="F3F7F9"/>
            <w:tcMar>
              <w:top w:w="80" w:type="dxa"/>
              <w:left w:w="120" w:type="dxa"/>
              <w:bottom w:w="80" w:type="dxa"/>
              <w:right w:w="120" w:type="dxa"/>
            </w:tcMar>
            <w:vAlign w:val="center"/>
          </w:tcPr>
          <w:p w14:paraId="58CCD027">
            <w:pPr>
              <w:spacing w:before="0" w:after="0" w:line="259" w:lineRule="auto"/>
              <w:jc w:val="left"/>
            </w:pPr>
            <w:r>
              <w:rPr>
                <w:rFonts w:ascii="Aptos" w:hAnsi="Aptos"/>
                <w:b w:val="0"/>
                <w:color w:val="153247"/>
                <w:sz w:val="14"/>
              </w:rPr>
              <w:t>Main LED 1 Green</w:t>
            </w:r>
          </w:p>
        </w:tc>
        <w:tc>
          <w:tcPr>
            <w:tcW w:w="1650" w:type="dxa"/>
            <w:shd w:val="clear" w:color="auto" w:fill="F3F7F9"/>
            <w:tcMar>
              <w:top w:w="80" w:type="dxa"/>
              <w:left w:w="120" w:type="dxa"/>
              <w:bottom w:w="80" w:type="dxa"/>
              <w:right w:w="120" w:type="dxa"/>
            </w:tcMar>
            <w:vAlign w:val="center"/>
          </w:tcPr>
          <w:p w14:paraId="2D64A37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2A988BC">
            <w:pPr>
              <w:spacing w:before="0" w:after="0" w:line="259" w:lineRule="auto"/>
              <w:jc w:val="left"/>
            </w:pPr>
            <w:r>
              <w:rPr>
                <w:rFonts w:ascii="Aptos" w:hAnsi="Aptos"/>
                <w:b w:val="0"/>
                <w:color w:val="153247"/>
                <w:sz w:val="14"/>
              </w:rPr>
              <w:t>Green 0% → 100%</w:t>
            </w:r>
          </w:p>
        </w:tc>
      </w:tr>
      <w:tr w14:paraId="2BE89F2E">
        <w:tc>
          <w:tcPr>
            <w:tcW w:w="850" w:type="dxa"/>
            <w:tcMar>
              <w:top w:w="80" w:type="dxa"/>
              <w:left w:w="120" w:type="dxa"/>
              <w:bottom w:w="80" w:type="dxa"/>
              <w:right w:w="120" w:type="dxa"/>
            </w:tcMar>
            <w:vAlign w:val="center"/>
          </w:tcPr>
          <w:p w14:paraId="15DB4B8D">
            <w:pPr>
              <w:spacing w:before="0" w:after="0" w:line="259" w:lineRule="auto"/>
              <w:jc w:val="center"/>
            </w:pPr>
            <w:r>
              <w:rPr>
                <w:rFonts w:ascii="Aptos" w:hAnsi="Aptos"/>
                <w:b w:val="0"/>
                <w:color w:val="153247"/>
                <w:sz w:val="14"/>
              </w:rPr>
              <w:t>7</w:t>
            </w:r>
          </w:p>
        </w:tc>
        <w:tc>
          <w:tcPr>
            <w:tcW w:w="3350" w:type="dxa"/>
            <w:tcMar>
              <w:top w:w="80" w:type="dxa"/>
              <w:left w:w="120" w:type="dxa"/>
              <w:bottom w:w="80" w:type="dxa"/>
              <w:right w:w="120" w:type="dxa"/>
            </w:tcMar>
            <w:vAlign w:val="center"/>
          </w:tcPr>
          <w:p w14:paraId="34AC7614">
            <w:pPr>
              <w:spacing w:before="0" w:after="0" w:line="259" w:lineRule="auto"/>
              <w:jc w:val="left"/>
            </w:pPr>
            <w:r>
              <w:rPr>
                <w:rFonts w:ascii="Aptos" w:hAnsi="Aptos"/>
                <w:b w:val="0"/>
                <w:color w:val="153247"/>
                <w:sz w:val="14"/>
              </w:rPr>
              <w:t>Main LED 1 Blue</w:t>
            </w:r>
          </w:p>
        </w:tc>
        <w:tc>
          <w:tcPr>
            <w:tcW w:w="1650" w:type="dxa"/>
            <w:tcMar>
              <w:top w:w="80" w:type="dxa"/>
              <w:left w:w="120" w:type="dxa"/>
              <w:bottom w:w="80" w:type="dxa"/>
              <w:right w:w="120" w:type="dxa"/>
            </w:tcMar>
            <w:vAlign w:val="center"/>
          </w:tcPr>
          <w:p w14:paraId="5286D52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75FAEB3">
            <w:pPr>
              <w:spacing w:before="0" w:after="0" w:line="259" w:lineRule="auto"/>
              <w:jc w:val="left"/>
            </w:pPr>
            <w:r>
              <w:rPr>
                <w:rFonts w:ascii="Aptos" w:hAnsi="Aptos"/>
                <w:b w:val="0"/>
                <w:color w:val="153247"/>
                <w:sz w:val="14"/>
              </w:rPr>
              <w:t>Blue 0% → 100%</w:t>
            </w:r>
          </w:p>
        </w:tc>
      </w:tr>
      <w:tr w14:paraId="6A7E82D6">
        <w:tc>
          <w:tcPr>
            <w:tcW w:w="850" w:type="dxa"/>
            <w:shd w:val="clear" w:color="auto" w:fill="F3F7F9"/>
            <w:tcMar>
              <w:top w:w="80" w:type="dxa"/>
              <w:left w:w="120" w:type="dxa"/>
              <w:bottom w:w="80" w:type="dxa"/>
              <w:right w:w="120" w:type="dxa"/>
            </w:tcMar>
            <w:vAlign w:val="center"/>
          </w:tcPr>
          <w:p w14:paraId="28E48E27">
            <w:pPr>
              <w:spacing w:before="0" w:after="0" w:line="259" w:lineRule="auto"/>
              <w:jc w:val="center"/>
            </w:pPr>
            <w:r>
              <w:rPr>
                <w:rFonts w:ascii="Aptos" w:hAnsi="Aptos"/>
                <w:b w:val="0"/>
                <w:color w:val="153247"/>
                <w:sz w:val="14"/>
              </w:rPr>
              <w:t>8</w:t>
            </w:r>
          </w:p>
        </w:tc>
        <w:tc>
          <w:tcPr>
            <w:tcW w:w="3350" w:type="dxa"/>
            <w:shd w:val="clear" w:color="auto" w:fill="F3F7F9"/>
            <w:tcMar>
              <w:top w:w="80" w:type="dxa"/>
              <w:left w:w="120" w:type="dxa"/>
              <w:bottom w:w="80" w:type="dxa"/>
              <w:right w:w="120" w:type="dxa"/>
            </w:tcMar>
            <w:vAlign w:val="center"/>
          </w:tcPr>
          <w:p w14:paraId="3EC4B252">
            <w:pPr>
              <w:spacing w:before="0" w:after="0" w:line="259" w:lineRule="auto"/>
              <w:jc w:val="left"/>
            </w:pPr>
            <w:r>
              <w:rPr>
                <w:rFonts w:ascii="Aptos" w:hAnsi="Aptos"/>
                <w:b w:val="0"/>
                <w:color w:val="153247"/>
                <w:sz w:val="14"/>
              </w:rPr>
              <w:t>Main LED 1 Lime</w:t>
            </w:r>
          </w:p>
        </w:tc>
        <w:tc>
          <w:tcPr>
            <w:tcW w:w="1650" w:type="dxa"/>
            <w:shd w:val="clear" w:color="auto" w:fill="F3F7F9"/>
            <w:tcMar>
              <w:top w:w="80" w:type="dxa"/>
              <w:left w:w="120" w:type="dxa"/>
              <w:bottom w:w="80" w:type="dxa"/>
              <w:right w:w="120" w:type="dxa"/>
            </w:tcMar>
            <w:vAlign w:val="center"/>
          </w:tcPr>
          <w:p w14:paraId="52E584A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880D02F">
            <w:pPr>
              <w:spacing w:before="0" w:after="0" w:line="259" w:lineRule="auto"/>
              <w:jc w:val="left"/>
            </w:pPr>
            <w:r>
              <w:rPr>
                <w:rFonts w:ascii="Aptos" w:hAnsi="Aptos"/>
                <w:b w:val="0"/>
                <w:color w:val="153247"/>
                <w:sz w:val="14"/>
              </w:rPr>
              <w:t>Lime 0% → 100%</w:t>
            </w:r>
          </w:p>
        </w:tc>
      </w:tr>
      <w:tr w14:paraId="3F08CB27">
        <w:tc>
          <w:tcPr>
            <w:tcW w:w="850" w:type="dxa"/>
            <w:tcMar>
              <w:top w:w="80" w:type="dxa"/>
              <w:left w:w="120" w:type="dxa"/>
              <w:bottom w:w="80" w:type="dxa"/>
              <w:right w:w="120" w:type="dxa"/>
            </w:tcMar>
            <w:vAlign w:val="center"/>
          </w:tcPr>
          <w:p w14:paraId="5750BC17">
            <w:pPr>
              <w:spacing w:before="0" w:after="0" w:line="259" w:lineRule="auto"/>
              <w:jc w:val="center"/>
            </w:pPr>
            <w:r>
              <w:rPr>
                <w:rFonts w:ascii="Aptos" w:hAnsi="Aptos"/>
                <w:b w:val="0"/>
                <w:color w:val="153247"/>
                <w:sz w:val="14"/>
              </w:rPr>
              <w:t>9</w:t>
            </w:r>
          </w:p>
        </w:tc>
        <w:tc>
          <w:tcPr>
            <w:tcW w:w="3350" w:type="dxa"/>
            <w:tcMar>
              <w:top w:w="80" w:type="dxa"/>
              <w:left w:w="120" w:type="dxa"/>
              <w:bottom w:w="80" w:type="dxa"/>
              <w:right w:w="120" w:type="dxa"/>
            </w:tcMar>
            <w:vAlign w:val="center"/>
          </w:tcPr>
          <w:p w14:paraId="0B8E7E3E">
            <w:pPr>
              <w:spacing w:before="0" w:after="0" w:line="259" w:lineRule="auto"/>
              <w:jc w:val="left"/>
            </w:pPr>
            <w:r>
              <w:rPr>
                <w:rFonts w:ascii="Aptos" w:hAnsi="Aptos"/>
                <w:b w:val="0"/>
                <w:color w:val="153247"/>
                <w:sz w:val="14"/>
              </w:rPr>
              <w:t>Main LED 1 Dimmer</w:t>
            </w:r>
          </w:p>
        </w:tc>
        <w:tc>
          <w:tcPr>
            <w:tcW w:w="1650" w:type="dxa"/>
            <w:tcMar>
              <w:top w:w="80" w:type="dxa"/>
              <w:left w:w="120" w:type="dxa"/>
              <w:bottom w:w="80" w:type="dxa"/>
              <w:right w:w="120" w:type="dxa"/>
            </w:tcMar>
            <w:vAlign w:val="center"/>
          </w:tcPr>
          <w:p w14:paraId="5BE3C81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A4F279E">
            <w:pPr>
              <w:spacing w:before="0" w:after="0" w:line="259" w:lineRule="auto"/>
              <w:jc w:val="left"/>
            </w:pPr>
            <w:r>
              <w:rPr>
                <w:rFonts w:ascii="Aptos" w:hAnsi="Aptos"/>
                <w:b w:val="0"/>
                <w:color w:val="153247"/>
                <w:sz w:val="14"/>
              </w:rPr>
              <w:t>Main LED 1 Dimmer</w:t>
            </w:r>
          </w:p>
        </w:tc>
      </w:tr>
      <w:tr w14:paraId="27CA13B1">
        <w:tc>
          <w:tcPr>
            <w:tcW w:w="850" w:type="dxa"/>
            <w:shd w:val="clear" w:color="auto" w:fill="F3F7F9"/>
            <w:tcMar>
              <w:top w:w="80" w:type="dxa"/>
              <w:left w:w="120" w:type="dxa"/>
              <w:bottom w:w="80" w:type="dxa"/>
              <w:right w:w="120" w:type="dxa"/>
            </w:tcMar>
            <w:vAlign w:val="center"/>
          </w:tcPr>
          <w:p w14:paraId="5151C846">
            <w:pPr>
              <w:spacing w:before="0" w:after="0" w:line="259" w:lineRule="auto"/>
              <w:jc w:val="center"/>
            </w:pPr>
            <w:r>
              <w:rPr>
                <w:rFonts w:ascii="Aptos" w:hAnsi="Aptos"/>
                <w:b w:val="0"/>
                <w:color w:val="153247"/>
                <w:sz w:val="14"/>
              </w:rPr>
              <w:t>10</w:t>
            </w:r>
          </w:p>
        </w:tc>
        <w:tc>
          <w:tcPr>
            <w:tcW w:w="3350" w:type="dxa"/>
            <w:shd w:val="clear" w:color="auto" w:fill="F3F7F9"/>
            <w:tcMar>
              <w:top w:w="80" w:type="dxa"/>
              <w:left w:w="120" w:type="dxa"/>
              <w:bottom w:w="80" w:type="dxa"/>
              <w:right w:w="120" w:type="dxa"/>
            </w:tcMar>
            <w:vAlign w:val="center"/>
          </w:tcPr>
          <w:p w14:paraId="53DEC785">
            <w:pPr>
              <w:spacing w:before="0" w:after="0" w:line="259" w:lineRule="auto"/>
              <w:jc w:val="left"/>
            </w:pPr>
            <w:r>
              <w:rPr>
                <w:rFonts w:ascii="Aptos" w:hAnsi="Aptos"/>
                <w:b w:val="0"/>
                <w:color w:val="153247"/>
                <w:sz w:val="14"/>
              </w:rPr>
              <w:t>Main LED 1 Dimmer Fine</w:t>
            </w:r>
          </w:p>
        </w:tc>
        <w:tc>
          <w:tcPr>
            <w:tcW w:w="1650" w:type="dxa"/>
            <w:shd w:val="clear" w:color="auto" w:fill="F3F7F9"/>
            <w:tcMar>
              <w:top w:w="80" w:type="dxa"/>
              <w:left w:w="120" w:type="dxa"/>
              <w:bottom w:w="80" w:type="dxa"/>
              <w:right w:w="120" w:type="dxa"/>
            </w:tcMar>
            <w:vAlign w:val="center"/>
          </w:tcPr>
          <w:p w14:paraId="18BDE49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4765E43">
            <w:pPr>
              <w:spacing w:before="0" w:after="0" w:line="259" w:lineRule="auto"/>
              <w:jc w:val="left"/>
            </w:pPr>
            <w:r>
              <w:rPr>
                <w:rFonts w:ascii="Aptos" w:hAnsi="Aptos"/>
                <w:b w:val="0"/>
                <w:color w:val="153247"/>
                <w:sz w:val="14"/>
              </w:rPr>
              <w:t>Main LED 1 Dimmer Fine</w:t>
            </w:r>
          </w:p>
        </w:tc>
      </w:tr>
      <w:tr w14:paraId="1771BD6A">
        <w:tc>
          <w:tcPr>
            <w:tcW w:w="850" w:type="dxa"/>
            <w:tcMar>
              <w:top w:w="80" w:type="dxa"/>
              <w:left w:w="120" w:type="dxa"/>
              <w:bottom w:w="80" w:type="dxa"/>
              <w:right w:w="120" w:type="dxa"/>
            </w:tcMar>
            <w:vAlign w:val="center"/>
          </w:tcPr>
          <w:p w14:paraId="072B5FE5">
            <w:pPr>
              <w:spacing w:before="0" w:after="0" w:line="259" w:lineRule="auto"/>
              <w:jc w:val="center"/>
            </w:pPr>
            <w:r>
              <w:rPr>
                <w:rFonts w:ascii="Aptos" w:hAnsi="Aptos"/>
                <w:b w:val="0"/>
                <w:color w:val="153247"/>
                <w:sz w:val="14"/>
              </w:rPr>
              <w:t>11</w:t>
            </w:r>
          </w:p>
        </w:tc>
        <w:tc>
          <w:tcPr>
            <w:tcW w:w="3350" w:type="dxa"/>
            <w:tcMar>
              <w:top w:w="80" w:type="dxa"/>
              <w:left w:w="120" w:type="dxa"/>
              <w:bottom w:w="80" w:type="dxa"/>
              <w:right w:w="120" w:type="dxa"/>
            </w:tcMar>
            <w:vAlign w:val="center"/>
          </w:tcPr>
          <w:p w14:paraId="3982DE40">
            <w:pPr>
              <w:spacing w:before="0" w:after="0" w:line="259" w:lineRule="auto"/>
              <w:jc w:val="left"/>
            </w:pPr>
            <w:r>
              <w:rPr>
                <w:rFonts w:ascii="Aptos" w:hAnsi="Aptos"/>
                <w:b w:val="0"/>
                <w:color w:val="153247"/>
                <w:sz w:val="14"/>
              </w:rPr>
              <w:t>Main LED 1 Strobe</w:t>
            </w:r>
          </w:p>
        </w:tc>
        <w:tc>
          <w:tcPr>
            <w:tcW w:w="1650" w:type="dxa"/>
            <w:tcMar>
              <w:top w:w="80" w:type="dxa"/>
              <w:left w:w="120" w:type="dxa"/>
              <w:bottom w:w="80" w:type="dxa"/>
              <w:right w:w="120" w:type="dxa"/>
            </w:tcMar>
            <w:vAlign w:val="center"/>
          </w:tcPr>
          <w:p w14:paraId="7F372C0B">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1C214D84">
            <w:pPr>
              <w:spacing w:before="0" w:after="0" w:line="259" w:lineRule="auto"/>
              <w:jc w:val="left"/>
            </w:pPr>
            <w:r>
              <w:rPr>
                <w:rFonts w:ascii="Aptos" w:hAnsi="Aptos"/>
                <w:b w:val="0"/>
                <w:color w:val="153247"/>
                <w:sz w:val="14"/>
              </w:rPr>
              <w:t>Blackout</w:t>
            </w:r>
          </w:p>
        </w:tc>
      </w:tr>
      <w:tr w14:paraId="442CDE27">
        <w:tc>
          <w:tcPr>
            <w:tcW w:w="850" w:type="dxa"/>
            <w:shd w:val="clear" w:color="auto" w:fill="F3F7F9"/>
            <w:tcMar>
              <w:top w:w="80" w:type="dxa"/>
              <w:left w:w="120" w:type="dxa"/>
              <w:bottom w:w="80" w:type="dxa"/>
              <w:right w:w="120" w:type="dxa"/>
            </w:tcMar>
            <w:vAlign w:val="center"/>
          </w:tcPr>
          <w:p w14:paraId="6EAE1298">
            <w:pPr>
              <w:spacing w:before="0" w:after="0" w:line="259" w:lineRule="auto"/>
              <w:jc w:val="center"/>
            </w:pPr>
            <w:r>
              <w:rPr>
                <w:rFonts w:ascii="Aptos" w:hAnsi="Aptos"/>
                <w:b w:val="0"/>
                <w:color w:val="153247"/>
                <w:sz w:val="14"/>
              </w:rPr>
              <w:t>11</w:t>
            </w:r>
          </w:p>
        </w:tc>
        <w:tc>
          <w:tcPr>
            <w:tcW w:w="3350" w:type="dxa"/>
            <w:shd w:val="clear" w:color="auto" w:fill="F3F7F9"/>
            <w:tcMar>
              <w:top w:w="80" w:type="dxa"/>
              <w:left w:w="120" w:type="dxa"/>
              <w:bottom w:w="80" w:type="dxa"/>
              <w:right w:w="120" w:type="dxa"/>
            </w:tcMar>
            <w:vAlign w:val="center"/>
          </w:tcPr>
          <w:p w14:paraId="0721B3A0">
            <w:pPr>
              <w:spacing w:before="0" w:after="0" w:line="259" w:lineRule="auto"/>
              <w:jc w:val="left"/>
            </w:pPr>
            <w:r>
              <w:rPr>
                <w:rFonts w:ascii="Aptos" w:hAnsi="Aptos"/>
                <w:b w:val="0"/>
                <w:color w:val="153247"/>
                <w:sz w:val="14"/>
              </w:rPr>
              <w:t>Main LED 1 Strobe</w:t>
            </w:r>
          </w:p>
        </w:tc>
        <w:tc>
          <w:tcPr>
            <w:tcW w:w="1650" w:type="dxa"/>
            <w:shd w:val="clear" w:color="auto" w:fill="F3F7F9"/>
            <w:tcMar>
              <w:top w:w="80" w:type="dxa"/>
              <w:left w:w="120" w:type="dxa"/>
              <w:bottom w:w="80" w:type="dxa"/>
              <w:right w:w="120" w:type="dxa"/>
            </w:tcMar>
            <w:vAlign w:val="center"/>
          </w:tcPr>
          <w:p w14:paraId="26155145">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3DD919D1">
            <w:pPr>
              <w:spacing w:before="0" w:after="0" w:line="259" w:lineRule="auto"/>
              <w:jc w:val="left"/>
            </w:pPr>
            <w:r>
              <w:rPr>
                <w:rFonts w:ascii="Aptos" w:hAnsi="Aptos"/>
                <w:b w:val="0"/>
                <w:color w:val="153247"/>
                <w:sz w:val="14"/>
              </w:rPr>
              <w:t>Open</w:t>
            </w:r>
          </w:p>
        </w:tc>
      </w:tr>
      <w:tr w14:paraId="27F52963">
        <w:tc>
          <w:tcPr>
            <w:tcW w:w="850" w:type="dxa"/>
            <w:tcMar>
              <w:top w:w="80" w:type="dxa"/>
              <w:left w:w="120" w:type="dxa"/>
              <w:bottom w:w="80" w:type="dxa"/>
              <w:right w:w="120" w:type="dxa"/>
            </w:tcMar>
            <w:vAlign w:val="center"/>
          </w:tcPr>
          <w:p w14:paraId="7700403C">
            <w:pPr>
              <w:spacing w:before="0" w:after="0" w:line="259" w:lineRule="auto"/>
              <w:jc w:val="center"/>
            </w:pPr>
            <w:r>
              <w:rPr>
                <w:rFonts w:ascii="Aptos" w:hAnsi="Aptos"/>
                <w:b w:val="0"/>
                <w:color w:val="153247"/>
                <w:sz w:val="14"/>
              </w:rPr>
              <w:t>11</w:t>
            </w:r>
          </w:p>
        </w:tc>
        <w:tc>
          <w:tcPr>
            <w:tcW w:w="3350" w:type="dxa"/>
            <w:tcMar>
              <w:top w:w="80" w:type="dxa"/>
              <w:left w:w="120" w:type="dxa"/>
              <w:bottom w:w="80" w:type="dxa"/>
              <w:right w:w="120" w:type="dxa"/>
            </w:tcMar>
            <w:vAlign w:val="center"/>
          </w:tcPr>
          <w:p w14:paraId="46F301EF">
            <w:pPr>
              <w:spacing w:before="0" w:after="0" w:line="259" w:lineRule="auto"/>
              <w:jc w:val="left"/>
            </w:pPr>
            <w:r>
              <w:rPr>
                <w:rFonts w:ascii="Aptos" w:hAnsi="Aptos"/>
                <w:b w:val="0"/>
                <w:color w:val="153247"/>
                <w:sz w:val="14"/>
              </w:rPr>
              <w:t>Main LED 1 Strobe</w:t>
            </w:r>
          </w:p>
        </w:tc>
        <w:tc>
          <w:tcPr>
            <w:tcW w:w="1650" w:type="dxa"/>
            <w:tcMar>
              <w:top w:w="80" w:type="dxa"/>
              <w:left w:w="120" w:type="dxa"/>
              <w:bottom w:w="80" w:type="dxa"/>
              <w:right w:w="120" w:type="dxa"/>
            </w:tcMar>
            <w:vAlign w:val="center"/>
          </w:tcPr>
          <w:p w14:paraId="4CEE5DED">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3D164C31">
            <w:pPr>
              <w:spacing w:before="0" w:after="0" w:line="259" w:lineRule="auto"/>
              <w:jc w:val="left"/>
            </w:pPr>
            <w:r>
              <w:rPr>
                <w:rFonts w:ascii="Aptos" w:hAnsi="Aptos"/>
                <w:b w:val="0"/>
                <w:color w:val="153247"/>
                <w:sz w:val="14"/>
              </w:rPr>
              <w:t>Synchronous strobe, slow to fast</w:t>
            </w:r>
          </w:p>
        </w:tc>
      </w:tr>
      <w:tr w14:paraId="04B3527D">
        <w:tc>
          <w:tcPr>
            <w:tcW w:w="850" w:type="dxa"/>
            <w:shd w:val="clear" w:color="auto" w:fill="F3F7F9"/>
            <w:tcMar>
              <w:top w:w="80" w:type="dxa"/>
              <w:left w:w="120" w:type="dxa"/>
              <w:bottom w:w="80" w:type="dxa"/>
              <w:right w:w="120" w:type="dxa"/>
            </w:tcMar>
            <w:vAlign w:val="center"/>
          </w:tcPr>
          <w:p w14:paraId="283DB232">
            <w:pPr>
              <w:spacing w:before="0" w:after="0" w:line="259" w:lineRule="auto"/>
              <w:jc w:val="center"/>
            </w:pPr>
            <w:r>
              <w:rPr>
                <w:rFonts w:ascii="Aptos" w:hAnsi="Aptos"/>
                <w:b w:val="0"/>
                <w:color w:val="153247"/>
                <w:sz w:val="14"/>
              </w:rPr>
              <w:t>11</w:t>
            </w:r>
          </w:p>
        </w:tc>
        <w:tc>
          <w:tcPr>
            <w:tcW w:w="3350" w:type="dxa"/>
            <w:shd w:val="clear" w:color="auto" w:fill="F3F7F9"/>
            <w:tcMar>
              <w:top w:w="80" w:type="dxa"/>
              <w:left w:w="120" w:type="dxa"/>
              <w:bottom w:w="80" w:type="dxa"/>
              <w:right w:w="120" w:type="dxa"/>
            </w:tcMar>
            <w:vAlign w:val="center"/>
          </w:tcPr>
          <w:p w14:paraId="05143C9C">
            <w:pPr>
              <w:spacing w:before="0" w:after="0" w:line="259" w:lineRule="auto"/>
              <w:jc w:val="left"/>
            </w:pPr>
            <w:r>
              <w:rPr>
                <w:rFonts w:ascii="Aptos" w:hAnsi="Aptos"/>
                <w:b w:val="0"/>
                <w:color w:val="153247"/>
                <w:sz w:val="14"/>
              </w:rPr>
              <w:t>Main LED 1 Strobe</w:t>
            </w:r>
          </w:p>
        </w:tc>
        <w:tc>
          <w:tcPr>
            <w:tcW w:w="1650" w:type="dxa"/>
            <w:shd w:val="clear" w:color="auto" w:fill="F3F7F9"/>
            <w:tcMar>
              <w:top w:w="80" w:type="dxa"/>
              <w:left w:w="120" w:type="dxa"/>
              <w:bottom w:w="80" w:type="dxa"/>
              <w:right w:w="120" w:type="dxa"/>
            </w:tcMar>
            <w:vAlign w:val="center"/>
          </w:tcPr>
          <w:p w14:paraId="6A946ED6">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7A96E43E">
            <w:pPr>
              <w:spacing w:before="0" w:after="0" w:line="259" w:lineRule="auto"/>
              <w:jc w:val="left"/>
            </w:pPr>
            <w:r>
              <w:rPr>
                <w:rFonts w:ascii="Aptos" w:hAnsi="Aptos"/>
                <w:b w:val="0"/>
                <w:color w:val="153247"/>
                <w:sz w:val="14"/>
              </w:rPr>
              <w:t>Open</w:t>
            </w:r>
          </w:p>
        </w:tc>
      </w:tr>
      <w:tr w14:paraId="12A583D7">
        <w:tc>
          <w:tcPr>
            <w:tcW w:w="850" w:type="dxa"/>
            <w:tcMar>
              <w:top w:w="80" w:type="dxa"/>
              <w:left w:w="120" w:type="dxa"/>
              <w:bottom w:w="80" w:type="dxa"/>
              <w:right w:w="120" w:type="dxa"/>
            </w:tcMar>
            <w:vAlign w:val="center"/>
          </w:tcPr>
          <w:p w14:paraId="21BD322C">
            <w:pPr>
              <w:spacing w:before="0" w:after="0" w:line="259" w:lineRule="auto"/>
              <w:jc w:val="center"/>
            </w:pPr>
            <w:r>
              <w:rPr>
                <w:rFonts w:ascii="Aptos" w:hAnsi="Aptos"/>
                <w:b w:val="0"/>
                <w:color w:val="153247"/>
                <w:sz w:val="14"/>
              </w:rPr>
              <w:t>11</w:t>
            </w:r>
          </w:p>
        </w:tc>
        <w:tc>
          <w:tcPr>
            <w:tcW w:w="3350" w:type="dxa"/>
            <w:tcMar>
              <w:top w:w="80" w:type="dxa"/>
              <w:left w:w="120" w:type="dxa"/>
              <w:bottom w:w="80" w:type="dxa"/>
              <w:right w:w="120" w:type="dxa"/>
            </w:tcMar>
            <w:vAlign w:val="center"/>
          </w:tcPr>
          <w:p w14:paraId="37C1A8C8">
            <w:pPr>
              <w:spacing w:before="0" w:after="0" w:line="259" w:lineRule="auto"/>
              <w:jc w:val="left"/>
            </w:pPr>
            <w:r>
              <w:rPr>
                <w:rFonts w:ascii="Aptos" w:hAnsi="Aptos"/>
                <w:b w:val="0"/>
                <w:color w:val="153247"/>
                <w:sz w:val="14"/>
              </w:rPr>
              <w:t>Main LED 1 Strobe</w:t>
            </w:r>
          </w:p>
        </w:tc>
        <w:tc>
          <w:tcPr>
            <w:tcW w:w="1650" w:type="dxa"/>
            <w:tcMar>
              <w:top w:w="80" w:type="dxa"/>
              <w:left w:w="120" w:type="dxa"/>
              <w:bottom w:w="80" w:type="dxa"/>
              <w:right w:w="120" w:type="dxa"/>
            </w:tcMar>
            <w:vAlign w:val="center"/>
          </w:tcPr>
          <w:p w14:paraId="425E102D">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7EAFF286">
            <w:pPr>
              <w:spacing w:before="0" w:after="0" w:line="259" w:lineRule="auto"/>
              <w:jc w:val="left"/>
            </w:pPr>
            <w:r>
              <w:rPr>
                <w:rFonts w:ascii="Aptos" w:hAnsi="Aptos"/>
                <w:b w:val="0"/>
                <w:color w:val="153247"/>
                <w:sz w:val="14"/>
              </w:rPr>
              <w:t>Fast-open / slow-close strobe, slow to fast</w:t>
            </w:r>
          </w:p>
        </w:tc>
      </w:tr>
      <w:tr w14:paraId="0F695211">
        <w:tc>
          <w:tcPr>
            <w:tcW w:w="850" w:type="dxa"/>
            <w:shd w:val="clear" w:color="auto" w:fill="F3F7F9"/>
            <w:tcMar>
              <w:top w:w="80" w:type="dxa"/>
              <w:left w:w="120" w:type="dxa"/>
              <w:bottom w:w="80" w:type="dxa"/>
              <w:right w:w="120" w:type="dxa"/>
            </w:tcMar>
            <w:vAlign w:val="center"/>
          </w:tcPr>
          <w:p w14:paraId="18A7F0D0">
            <w:pPr>
              <w:spacing w:before="0" w:after="0" w:line="259" w:lineRule="auto"/>
              <w:jc w:val="center"/>
            </w:pPr>
            <w:r>
              <w:rPr>
                <w:rFonts w:ascii="Aptos" w:hAnsi="Aptos"/>
                <w:b w:val="0"/>
                <w:color w:val="153247"/>
                <w:sz w:val="14"/>
              </w:rPr>
              <w:t>11</w:t>
            </w:r>
          </w:p>
        </w:tc>
        <w:tc>
          <w:tcPr>
            <w:tcW w:w="3350" w:type="dxa"/>
            <w:shd w:val="clear" w:color="auto" w:fill="F3F7F9"/>
            <w:tcMar>
              <w:top w:w="80" w:type="dxa"/>
              <w:left w:w="120" w:type="dxa"/>
              <w:bottom w:w="80" w:type="dxa"/>
              <w:right w:w="120" w:type="dxa"/>
            </w:tcMar>
            <w:vAlign w:val="center"/>
          </w:tcPr>
          <w:p w14:paraId="238990CD">
            <w:pPr>
              <w:spacing w:before="0" w:after="0" w:line="259" w:lineRule="auto"/>
              <w:jc w:val="left"/>
            </w:pPr>
            <w:r>
              <w:rPr>
                <w:rFonts w:ascii="Aptos" w:hAnsi="Aptos"/>
                <w:b w:val="0"/>
                <w:color w:val="153247"/>
                <w:sz w:val="14"/>
              </w:rPr>
              <w:t>Main LED 1 Strobe</w:t>
            </w:r>
          </w:p>
        </w:tc>
        <w:tc>
          <w:tcPr>
            <w:tcW w:w="1650" w:type="dxa"/>
            <w:shd w:val="clear" w:color="auto" w:fill="F3F7F9"/>
            <w:tcMar>
              <w:top w:w="80" w:type="dxa"/>
              <w:left w:w="120" w:type="dxa"/>
              <w:bottom w:w="80" w:type="dxa"/>
              <w:right w:w="120" w:type="dxa"/>
            </w:tcMar>
            <w:vAlign w:val="center"/>
          </w:tcPr>
          <w:p w14:paraId="1000D455">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00F19AF1">
            <w:pPr>
              <w:spacing w:before="0" w:after="0" w:line="259" w:lineRule="auto"/>
              <w:jc w:val="left"/>
            </w:pPr>
            <w:r>
              <w:rPr>
                <w:rFonts w:ascii="Aptos" w:hAnsi="Aptos"/>
                <w:b w:val="0"/>
                <w:color w:val="153247"/>
                <w:sz w:val="14"/>
              </w:rPr>
              <w:t>Open</w:t>
            </w:r>
          </w:p>
        </w:tc>
      </w:tr>
      <w:tr w14:paraId="3DC0D627">
        <w:tc>
          <w:tcPr>
            <w:tcW w:w="850" w:type="dxa"/>
            <w:tcMar>
              <w:top w:w="80" w:type="dxa"/>
              <w:left w:w="120" w:type="dxa"/>
              <w:bottom w:w="80" w:type="dxa"/>
              <w:right w:w="120" w:type="dxa"/>
            </w:tcMar>
            <w:vAlign w:val="center"/>
          </w:tcPr>
          <w:p w14:paraId="3EAF9920">
            <w:pPr>
              <w:spacing w:before="0" w:after="0" w:line="259" w:lineRule="auto"/>
              <w:jc w:val="center"/>
            </w:pPr>
            <w:r>
              <w:rPr>
                <w:rFonts w:ascii="Aptos" w:hAnsi="Aptos"/>
                <w:b w:val="0"/>
                <w:color w:val="153247"/>
                <w:sz w:val="14"/>
              </w:rPr>
              <w:t>11</w:t>
            </w:r>
          </w:p>
        </w:tc>
        <w:tc>
          <w:tcPr>
            <w:tcW w:w="3350" w:type="dxa"/>
            <w:tcMar>
              <w:top w:w="80" w:type="dxa"/>
              <w:left w:w="120" w:type="dxa"/>
              <w:bottom w:w="80" w:type="dxa"/>
              <w:right w:w="120" w:type="dxa"/>
            </w:tcMar>
            <w:vAlign w:val="center"/>
          </w:tcPr>
          <w:p w14:paraId="793B7355">
            <w:pPr>
              <w:spacing w:before="0" w:after="0" w:line="259" w:lineRule="auto"/>
              <w:jc w:val="left"/>
            </w:pPr>
            <w:r>
              <w:rPr>
                <w:rFonts w:ascii="Aptos" w:hAnsi="Aptos"/>
                <w:b w:val="0"/>
                <w:color w:val="153247"/>
                <w:sz w:val="14"/>
              </w:rPr>
              <w:t>Main LED 1 Strobe</w:t>
            </w:r>
          </w:p>
        </w:tc>
        <w:tc>
          <w:tcPr>
            <w:tcW w:w="1650" w:type="dxa"/>
            <w:tcMar>
              <w:top w:w="80" w:type="dxa"/>
              <w:left w:w="120" w:type="dxa"/>
              <w:bottom w:w="80" w:type="dxa"/>
              <w:right w:w="120" w:type="dxa"/>
            </w:tcMar>
            <w:vAlign w:val="center"/>
          </w:tcPr>
          <w:p w14:paraId="230449E1">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77BF7FD3">
            <w:pPr>
              <w:spacing w:before="0" w:after="0" w:line="259" w:lineRule="auto"/>
              <w:jc w:val="left"/>
            </w:pPr>
            <w:r>
              <w:rPr>
                <w:rFonts w:ascii="Aptos" w:hAnsi="Aptos"/>
                <w:b w:val="0"/>
                <w:color w:val="153247"/>
                <w:sz w:val="14"/>
              </w:rPr>
              <w:t>Slow-open / fast-close strobe, slow to fast</w:t>
            </w:r>
          </w:p>
        </w:tc>
      </w:tr>
      <w:tr w14:paraId="79AD973C">
        <w:tc>
          <w:tcPr>
            <w:tcW w:w="850" w:type="dxa"/>
            <w:shd w:val="clear" w:color="auto" w:fill="F3F7F9"/>
            <w:tcMar>
              <w:top w:w="80" w:type="dxa"/>
              <w:left w:w="120" w:type="dxa"/>
              <w:bottom w:w="80" w:type="dxa"/>
              <w:right w:w="120" w:type="dxa"/>
            </w:tcMar>
            <w:vAlign w:val="center"/>
          </w:tcPr>
          <w:p w14:paraId="5F6E4517">
            <w:pPr>
              <w:spacing w:before="0" w:after="0" w:line="259" w:lineRule="auto"/>
              <w:jc w:val="center"/>
            </w:pPr>
            <w:r>
              <w:rPr>
                <w:rFonts w:ascii="Aptos" w:hAnsi="Aptos"/>
                <w:b w:val="0"/>
                <w:color w:val="153247"/>
                <w:sz w:val="14"/>
              </w:rPr>
              <w:t>11</w:t>
            </w:r>
          </w:p>
        </w:tc>
        <w:tc>
          <w:tcPr>
            <w:tcW w:w="3350" w:type="dxa"/>
            <w:shd w:val="clear" w:color="auto" w:fill="F3F7F9"/>
            <w:tcMar>
              <w:top w:w="80" w:type="dxa"/>
              <w:left w:w="120" w:type="dxa"/>
              <w:bottom w:w="80" w:type="dxa"/>
              <w:right w:w="120" w:type="dxa"/>
            </w:tcMar>
            <w:vAlign w:val="center"/>
          </w:tcPr>
          <w:p w14:paraId="23176C72">
            <w:pPr>
              <w:spacing w:before="0" w:after="0" w:line="259" w:lineRule="auto"/>
              <w:jc w:val="left"/>
            </w:pPr>
            <w:r>
              <w:rPr>
                <w:rFonts w:ascii="Aptos" w:hAnsi="Aptos"/>
                <w:b w:val="0"/>
                <w:color w:val="153247"/>
                <w:sz w:val="14"/>
              </w:rPr>
              <w:t>Main LED 1 Strobe</w:t>
            </w:r>
          </w:p>
        </w:tc>
        <w:tc>
          <w:tcPr>
            <w:tcW w:w="1650" w:type="dxa"/>
            <w:shd w:val="clear" w:color="auto" w:fill="F3F7F9"/>
            <w:tcMar>
              <w:top w:w="80" w:type="dxa"/>
              <w:left w:w="120" w:type="dxa"/>
              <w:bottom w:w="80" w:type="dxa"/>
              <w:right w:w="120" w:type="dxa"/>
            </w:tcMar>
            <w:vAlign w:val="center"/>
          </w:tcPr>
          <w:p w14:paraId="4DA1C350">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5607BFE7">
            <w:pPr>
              <w:spacing w:before="0" w:after="0" w:line="259" w:lineRule="auto"/>
              <w:jc w:val="left"/>
            </w:pPr>
            <w:r>
              <w:rPr>
                <w:rFonts w:ascii="Aptos" w:hAnsi="Aptos"/>
                <w:b w:val="0"/>
                <w:color w:val="153247"/>
                <w:sz w:val="14"/>
              </w:rPr>
              <w:t>Open</w:t>
            </w:r>
          </w:p>
        </w:tc>
      </w:tr>
      <w:tr w14:paraId="0E3BD154">
        <w:tc>
          <w:tcPr>
            <w:tcW w:w="850" w:type="dxa"/>
            <w:tcMar>
              <w:top w:w="80" w:type="dxa"/>
              <w:left w:w="120" w:type="dxa"/>
              <w:bottom w:w="80" w:type="dxa"/>
              <w:right w:w="120" w:type="dxa"/>
            </w:tcMar>
            <w:vAlign w:val="center"/>
          </w:tcPr>
          <w:p w14:paraId="7570E2F6">
            <w:pPr>
              <w:spacing w:before="0" w:after="0" w:line="259" w:lineRule="auto"/>
              <w:jc w:val="center"/>
            </w:pPr>
            <w:r>
              <w:rPr>
                <w:rFonts w:ascii="Aptos" w:hAnsi="Aptos"/>
                <w:b w:val="0"/>
                <w:color w:val="153247"/>
                <w:sz w:val="14"/>
              </w:rPr>
              <w:t>11</w:t>
            </w:r>
          </w:p>
        </w:tc>
        <w:tc>
          <w:tcPr>
            <w:tcW w:w="3350" w:type="dxa"/>
            <w:tcMar>
              <w:top w:w="80" w:type="dxa"/>
              <w:left w:w="120" w:type="dxa"/>
              <w:bottom w:w="80" w:type="dxa"/>
              <w:right w:w="120" w:type="dxa"/>
            </w:tcMar>
            <w:vAlign w:val="center"/>
          </w:tcPr>
          <w:p w14:paraId="315795DA">
            <w:pPr>
              <w:spacing w:before="0" w:after="0" w:line="259" w:lineRule="auto"/>
              <w:jc w:val="left"/>
            </w:pPr>
            <w:r>
              <w:rPr>
                <w:rFonts w:ascii="Aptos" w:hAnsi="Aptos"/>
                <w:b w:val="0"/>
                <w:color w:val="153247"/>
                <w:sz w:val="14"/>
              </w:rPr>
              <w:t>Main LED 1 Strobe</w:t>
            </w:r>
          </w:p>
        </w:tc>
        <w:tc>
          <w:tcPr>
            <w:tcW w:w="1650" w:type="dxa"/>
            <w:tcMar>
              <w:top w:w="80" w:type="dxa"/>
              <w:left w:w="120" w:type="dxa"/>
              <w:bottom w:w="80" w:type="dxa"/>
              <w:right w:w="120" w:type="dxa"/>
            </w:tcMar>
            <w:vAlign w:val="center"/>
          </w:tcPr>
          <w:p w14:paraId="0E2991F9">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3BCDBA36">
            <w:pPr>
              <w:spacing w:before="0" w:after="0" w:line="259" w:lineRule="auto"/>
              <w:jc w:val="left"/>
            </w:pPr>
            <w:r>
              <w:rPr>
                <w:rFonts w:ascii="Aptos" w:hAnsi="Aptos"/>
                <w:b w:val="0"/>
                <w:color w:val="153247"/>
                <w:sz w:val="14"/>
              </w:rPr>
              <w:t>Random strobe, slow to fast</w:t>
            </w:r>
          </w:p>
        </w:tc>
      </w:tr>
      <w:tr w14:paraId="24D2FA97">
        <w:tc>
          <w:tcPr>
            <w:tcW w:w="850" w:type="dxa"/>
            <w:shd w:val="clear" w:color="auto" w:fill="F3F7F9"/>
            <w:tcMar>
              <w:top w:w="80" w:type="dxa"/>
              <w:left w:w="120" w:type="dxa"/>
              <w:bottom w:w="80" w:type="dxa"/>
              <w:right w:w="120" w:type="dxa"/>
            </w:tcMar>
            <w:vAlign w:val="center"/>
          </w:tcPr>
          <w:p w14:paraId="4C3D4297">
            <w:pPr>
              <w:spacing w:before="0" w:after="0" w:line="259" w:lineRule="auto"/>
              <w:jc w:val="center"/>
            </w:pPr>
            <w:r>
              <w:rPr>
                <w:rFonts w:ascii="Aptos" w:hAnsi="Aptos"/>
                <w:b w:val="0"/>
                <w:color w:val="153247"/>
                <w:sz w:val="14"/>
              </w:rPr>
              <w:t>11</w:t>
            </w:r>
          </w:p>
        </w:tc>
        <w:tc>
          <w:tcPr>
            <w:tcW w:w="3350" w:type="dxa"/>
            <w:shd w:val="clear" w:color="auto" w:fill="F3F7F9"/>
            <w:tcMar>
              <w:top w:w="80" w:type="dxa"/>
              <w:left w:w="120" w:type="dxa"/>
              <w:bottom w:w="80" w:type="dxa"/>
              <w:right w:w="120" w:type="dxa"/>
            </w:tcMar>
            <w:vAlign w:val="center"/>
          </w:tcPr>
          <w:p w14:paraId="4A09E17E">
            <w:pPr>
              <w:spacing w:before="0" w:after="0" w:line="259" w:lineRule="auto"/>
              <w:jc w:val="left"/>
            </w:pPr>
            <w:r>
              <w:rPr>
                <w:rFonts w:ascii="Aptos" w:hAnsi="Aptos"/>
                <w:b w:val="0"/>
                <w:color w:val="153247"/>
                <w:sz w:val="14"/>
              </w:rPr>
              <w:t>Main LED 1 Strobe</w:t>
            </w:r>
          </w:p>
        </w:tc>
        <w:tc>
          <w:tcPr>
            <w:tcW w:w="1650" w:type="dxa"/>
            <w:shd w:val="clear" w:color="auto" w:fill="F3F7F9"/>
            <w:tcMar>
              <w:top w:w="80" w:type="dxa"/>
              <w:left w:w="120" w:type="dxa"/>
              <w:bottom w:w="80" w:type="dxa"/>
              <w:right w:w="120" w:type="dxa"/>
            </w:tcMar>
            <w:vAlign w:val="center"/>
          </w:tcPr>
          <w:p w14:paraId="676D3DD4">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24077443">
            <w:pPr>
              <w:spacing w:before="0" w:after="0" w:line="259" w:lineRule="auto"/>
              <w:jc w:val="left"/>
            </w:pPr>
            <w:r>
              <w:rPr>
                <w:rFonts w:ascii="Aptos" w:hAnsi="Aptos"/>
                <w:b w:val="0"/>
                <w:color w:val="153247"/>
                <w:sz w:val="14"/>
              </w:rPr>
              <w:t>Open</w:t>
            </w:r>
          </w:p>
        </w:tc>
      </w:tr>
      <w:tr w14:paraId="51588552">
        <w:tc>
          <w:tcPr>
            <w:tcW w:w="850" w:type="dxa"/>
            <w:tcMar>
              <w:top w:w="80" w:type="dxa"/>
              <w:left w:w="120" w:type="dxa"/>
              <w:bottom w:w="80" w:type="dxa"/>
              <w:right w:w="120" w:type="dxa"/>
            </w:tcMar>
            <w:vAlign w:val="center"/>
          </w:tcPr>
          <w:p w14:paraId="348D3185">
            <w:pPr>
              <w:spacing w:before="0" w:after="0" w:line="259" w:lineRule="auto"/>
              <w:jc w:val="center"/>
            </w:pPr>
            <w:r>
              <w:rPr>
                <w:rFonts w:ascii="Aptos" w:hAnsi="Aptos"/>
                <w:b w:val="0"/>
                <w:color w:val="153247"/>
                <w:sz w:val="14"/>
              </w:rPr>
              <w:t>12</w:t>
            </w:r>
          </w:p>
        </w:tc>
        <w:tc>
          <w:tcPr>
            <w:tcW w:w="3350" w:type="dxa"/>
            <w:tcMar>
              <w:top w:w="80" w:type="dxa"/>
              <w:left w:w="120" w:type="dxa"/>
              <w:bottom w:w="80" w:type="dxa"/>
              <w:right w:w="120" w:type="dxa"/>
            </w:tcMar>
            <w:vAlign w:val="center"/>
          </w:tcPr>
          <w:p w14:paraId="45A55B9A">
            <w:pPr>
              <w:spacing w:before="0" w:after="0" w:line="259" w:lineRule="auto"/>
              <w:jc w:val="left"/>
            </w:pPr>
            <w:r>
              <w:rPr>
                <w:rFonts w:ascii="Aptos" w:hAnsi="Aptos"/>
                <w:b w:val="0"/>
                <w:color w:val="153247"/>
                <w:sz w:val="14"/>
              </w:rPr>
              <w:t>Zoom 1</w:t>
            </w:r>
          </w:p>
        </w:tc>
        <w:tc>
          <w:tcPr>
            <w:tcW w:w="1650" w:type="dxa"/>
            <w:tcMar>
              <w:top w:w="80" w:type="dxa"/>
              <w:left w:w="120" w:type="dxa"/>
              <w:bottom w:w="80" w:type="dxa"/>
              <w:right w:w="120" w:type="dxa"/>
            </w:tcMar>
            <w:vAlign w:val="center"/>
          </w:tcPr>
          <w:p w14:paraId="0F9AB5E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C2148DC">
            <w:pPr>
              <w:spacing w:before="0" w:after="0" w:line="259" w:lineRule="auto"/>
              <w:jc w:val="left"/>
            </w:pPr>
            <w:r>
              <w:rPr>
                <w:rFonts w:ascii="Aptos" w:hAnsi="Aptos"/>
                <w:b w:val="0"/>
                <w:color w:val="153247"/>
                <w:sz w:val="14"/>
              </w:rPr>
              <w:t>0% → 100%</w:t>
            </w:r>
          </w:p>
        </w:tc>
      </w:tr>
      <w:tr w14:paraId="24878458">
        <w:tc>
          <w:tcPr>
            <w:tcW w:w="850" w:type="dxa"/>
            <w:shd w:val="clear" w:color="auto" w:fill="F3F7F9"/>
            <w:tcMar>
              <w:top w:w="80" w:type="dxa"/>
              <w:left w:w="120" w:type="dxa"/>
              <w:bottom w:w="80" w:type="dxa"/>
              <w:right w:w="120" w:type="dxa"/>
            </w:tcMar>
            <w:vAlign w:val="center"/>
          </w:tcPr>
          <w:p w14:paraId="7204182A">
            <w:pPr>
              <w:spacing w:before="0" w:after="0" w:line="259" w:lineRule="auto"/>
              <w:jc w:val="center"/>
            </w:pPr>
            <w:r>
              <w:rPr>
                <w:rFonts w:ascii="Aptos" w:hAnsi="Aptos"/>
                <w:b w:val="0"/>
                <w:color w:val="153247"/>
                <w:sz w:val="14"/>
              </w:rPr>
              <w:t>13</w:t>
            </w:r>
          </w:p>
        </w:tc>
        <w:tc>
          <w:tcPr>
            <w:tcW w:w="3350" w:type="dxa"/>
            <w:shd w:val="clear" w:color="auto" w:fill="F3F7F9"/>
            <w:tcMar>
              <w:top w:w="80" w:type="dxa"/>
              <w:left w:w="120" w:type="dxa"/>
              <w:bottom w:w="80" w:type="dxa"/>
              <w:right w:w="120" w:type="dxa"/>
            </w:tcMar>
            <w:vAlign w:val="center"/>
          </w:tcPr>
          <w:p w14:paraId="5A21FF1C">
            <w:pPr>
              <w:spacing w:before="0" w:after="0" w:line="259" w:lineRule="auto"/>
              <w:jc w:val="left"/>
            </w:pPr>
            <w:r>
              <w:rPr>
                <w:rFonts w:ascii="Aptos" w:hAnsi="Aptos"/>
                <w:b w:val="0"/>
                <w:color w:val="153247"/>
                <w:sz w:val="14"/>
              </w:rPr>
              <w:t>Halo 1 Red</w:t>
            </w:r>
          </w:p>
        </w:tc>
        <w:tc>
          <w:tcPr>
            <w:tcW w:w="1650" w:type="dxa"/>
            <w:shd w:val="clear" w:color="auto" w:fill="F3F7F9"/>
            <w:tcMar>
              <w:top w:w="80" w:type="dxa"/>
              <w:left w:w="120" w:type="dxa"/>
              <w:bottom w:w="80" w:type="dxa"/>
              <w:right w:w="120" w:type="dxa"/>
            </w:tcMar>
            <w:vAlign w:val="center"/>
          </w:tcPr>
          <w:p w14:paraId="74B5889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9C4935F">
            <w:pPr>
              <w:spacing w:before="0" w:after="0" w:line="259" w:lineRule="auto"/>
              <w:jc w:val="left"/>
            </w:pPr>
            <w:r>
              <w:rPr>
                <w:rFonts w:ascii="Aptos" w:hAnsi="Aptos"/>
                <w:b w:val="0"/>
                <w:color w:val="153247"/>
                <w:sz w:val="14"/>
              </w:rPr>
              <w:t>Red 0% → 100%</w:t>
            </w:r>
          </w:p>
        </w:tc>
      </w:tr>
      <w:tr w14:paraId="7E553B09">
        <w:tc>
          <w:tcPr>
            <w:tcW w:w="850" w:type="dxa"/>
            <w:tcMar>
              <w:top w:w="80" w:type="dxa"/>
              <w:left w:w="120" w:type="dxa"/>
              <w:bottom w:w="80" w:type="dxa"/>
              <w:right w:w="120" w:type="dxa"/>
            </w:tcMar>
            <w:vAlign w:val="center"/>
          </w:tcPr>
          <w:p w14:paraId="3A8342BE">
            <w:pPr>
              <w:spacing w:before="0" w:after="0" w:line="259" w:lineRule="auto"/>
              <w:jc w:val="center"/>
            </w:pPr>
            <w:r>
              <w:rPr>
                <w:rFonts w:ascii="Aptos" w:hAnsi="Aptos"/>
                <w:b w:val="0"/>
                <w:color w:val="153247"/>
                <w:sz w:val="14"/>
              </w:rPr>
              <w:t>14</w:t>
            </w:r>
          </w:p>
        </w:tc>
        <w:tc>
          <w:tcPr>
            <w:tcW w:w="3350" w:type="dxa"/>
            <w:tcMar>
              <w:top w:w="80" w:type="dxa"/>
              <w:left w:w="120" w:type="dxa"/>
              <w:bottom w:w="80" w:type="dxa"/>
              <w:right w:w="120" w:type="dxa"/>
            </w:tcMar>
            <w:vAlign w:val="center"/>
          </w:tcPr>
          <w:p w14:paraId="28A03DE2">
            <w:pPr>
              <w:spacing w:before="0" w:after="0" w:line="259" w:lineRule="auto"/>
              <w:jc w:val="left"/>
            </w:pPr>
            <w:r>
              <w:rPr>
                <w:rFonts w:ascii="Aptos" w:hAnsi="Aptos"/>
                <w:b w:val="0"/>
                <w:color w:val="153247"/>
                <w:sz w:val="14"/>
              </w:rPr>
              <w:t>Halo 1 Green</w:t>
            </w:r>
          </w:p>
        </w:tc>
        <w:tc>
          <w:tcPr>
            <w:tcW w:w="1650" w:type="dxa"/>
            <w:tcMar>
              <w:top w:w="80" w:type="dxa"/>
              <w:left w:w="120" w:type="dxa"/>
              <w:bottom w:w="80" w:type="dxa"/>
              <w:right w:w="120" w:type="dxa"/>
            </w:tcMar>
            <w:vAlign w:val="center"/>
          </w:tcPr>
          <w:p w14:paraId="77E325A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DD8B6CB">
            <w:pPr>
              <w:spacing w:before="0" w:after="0" w:line="259" w:lineRule="auto"/>
              <w:jc w:val="left"/>
            </w:pPr>
            <w:r>
              <w:rPr>
                <w:rFonts w:ascii="Aptos" w:hAnsi="Aptos"/>
                <w:b w:val="0"/>
                <w:color w:val="153247"/>
                <w:sz w:val="14"/>
              </w:rPr>
              <w:t>Green 0% → 100%</w:t>
            </w:r>
          </w:p>
        </w:tc>
      </w:tr>
      <w:tr w14:paraId="1A8B1AA8">
        <w:tc>
          <w:tcPr>
            <w:tcW w:w="850" w:type="dxa"/>
            <w:shd w:val="clear" w:color="auto" w:fill="F3F7F9"/>
            <w:tcMar>
              <w:top w:w="80" w:type="dxa"/>
              <w:left w:w="120" w:type="dxa"/>
              <w:bottom w:w="80" w:type="dxa"/>
              <w:right w:w="120" w:type="dxa"/>
            </w:tcMar>
            <w:vAlign w:val="center"/>
          </w:tcPr>
          <w:p w14:paraId="16A162F8">
            <w:pPr>
              <w:spacing w:before="0" w:after="0" w:line="259" w:lineRule="auto"/>
              <w:jc w:val="center"/>
            </w:pPr>
            <w:r>
              <w:rPr>
                <w:rFonts w:ascii="Aptos" w:hAnsi="Aptos"/>
                <w:b w:val="0"/>
                <w:color w:val="153247"/>
                <w:sz w:val="14"/>
              </w:rPr>
              <w:t>15</w:t>
            </w:r>
          </w:p>
        </w:tc>
        <w:tc>
          <w:tcPr>
            <w:tcW w:w="3350" w:type="dxa"/>
            <w:shd w:val="clear" w:color="auto" w:fill="F3F7F9"/>
            <w:tcMar>
              <w:top w:w="80" w:type="dxa"/>
              <w:left w:w="120" w:type="dxa"/>
              <w:bottom w:w="80" w:type="dxa"/>
              <w:right w:w="120" w:type="dxa"/>
            </w:tcMar>
            <w:vAlign w:val="center"/>
          </w:tcPr>
          <w:p w14:paraId="659CDE01">
            <w:pPr>
              <w:spacing w:before="0" w:after="0" w:line="259" w:lineRule="auto"/>
              <w:jc w:val="left"/>
            </w:pPr>
            <w:r>
              <w:rPr>
                <w:rFonts w:ascii="Aptos" w:hAnsi="Aptos"/>
                <w:b w:val="0"/>
                <w:color w:val="153247"/>
                <w:sz w:val="14"/>
              </w:rPr>
              <w:t>Halo 1 Blue</w:t>
            </w:r>
          </w:p>
        </w:tc>
        <w:tc>
          <w:tcPr>
            <w:tcW w:w="1650" w:type="dxa"/>
            <w:shd w:val="clear" w:color="auto" w:fill="F3F7F9"/>
            <w:tcMar>
              <w:top w:w="80" w:type="dxa"/>
              <w:left w:w="120" w:type="dxa"/>
              <w:bottom w:w="80" w:type="dxa"/>
              <w:right w:w="120" w:type="dxa"/>
            </w:tcMar>
            <w:vAlign w:val="center"/>
          </w:tcPr>
          <w:p w14:paraId="62E784D2">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3168715">
            <w:pPr>
              <w:spacing w:before="0" w:after="0" w:line="259" w:lineRule="auto"/>
              <w:jc w:val="left"/>
            </w:pPr>
            <w:r>
              <w:rPr>
                <w:rFonts w:ascii="Aptos" w:hAnsi="Aptos"/>
                <w:b w:val="0"/>
                <w:color w:val="153247"/>
                <w:sz w:val="14"/>
              </w:rPr>
              <w:t>Blue 0% → 100%</w:t>
            </w:r>
          </w:p>
        </w:tc>
      </w:tr>
      <w:tr w14:paraId="46C1DE7E">
        <w:tc>
          <w:tcPr>
            <w:tcW w:w="850" w:type="dxa"/>
            <w:tcMar>
              <w:top w:w="80" w:type="dxa"/>
              <w:left w:w="120" w:type="dxa"/>
              <w:bottom w:w="80" w:type="dxa"/>
              <w:right w:w="120" w:type="dxa"/>
            </w:tcMar>
            <w:vAlign w:val="center"/>
          </w:tcPr>
          <w:p w14:paraId="2B7715BB">
            <w:pPr>
              <w:spacing w:before="0" w:after="0" w:line="259" w:lineRule="auto"/>
              <w:jc w:val="center"/>
            </w:pPr>
            <w:r>
              <w:rPr>
                <w:rFonts w:ascii="Aptos" w:hAnsi="Aptos"/>
                <w:b w:val="0"/>
                <w:color w:val="153247"/>
                <w:sz w:val="14"/>
              </w:rPr>
              <w:t>16</w:t>
            </w:r>
          </w:p>
        </w:tc>
        <w:tc>
          <w:tcPr>
            <w:tcW w:w="3350" w:type="dxa"/>
            <w:tcMar>
              <w:top w:w="80" w:type="dxa"/>
              <w:left w:w="120" w:type="dxa"/>
              <w:bottom w:w="80" w:type="dxa"/>
              <w:right w:w="120" w:type="dxa"/>
            </w:tcMar>
            <w:vAlign w:val="center"/>
          </w:tcPr>
          <w:p w14:paraId="05EA0C03">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7601FDB9">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079051F7">
            <w:pPr>
              <w:spacing w:before="0" w:after="0" w:line="259" w:lineRule="auto"/>
              <w:jc w:val="left"/>
            </w:pPr>
            <w:r>
              <w:rPr>
                <w:rFonts w:ascii="Aptos" w:hAnsi="Aptos"/>
                <w:b w:val="0"/>
                <w:color w:val="153247"/>
                <w:sz w:val="14"/>
              </w:rPr>
              <w:t>No function</w:t>
            </w:r>
          </w:p>
        </w:tc>
      </w:tr>
      <w:tr w14:paraId="53B16FE6">
        <w:tc>
          <w:tcPr>
            <w:tcW w:w="850" w:type="dxa"/>
            <w:shd w:val="clear" w:color="auto" w:fill="F3F7F9"/>
            <w:tcMar>
              <w:top w:w="80" w:type="dxa"/>
              <w:left w:w="120" w:type="dxa"/>
              <w:bottom w:w="80" w:type="dxa"/>
              <w:right w:w="120" w:type="dxa"/>
            </w:tcMar>
            <w:vAlign w:val="center"/>
          </w:tcPr>
          <w:p w14:paraId="197A886C">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1D92FFAE">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545BC7E6">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7779623D">
            <w:pPr>
              <w:spacing w:before="0" w:after="0" w:line="259" w:lineRule="auto"/>
              <w:jc w:val="left"/>
            </w:pPr>
            <w:r>
              <w:rPr>
                <w:rFonts w:ascii="Aptos" w:hAnsi="Aptos"/>
                <w:b w:val="0"/>
                <w:color w:val="153247"/>
                <w:sz w:val="14"/>
              </w:rPr>
              <w:t>Effect 1，fast to slow</w:t>
            </w:r>
          </w:p>
        </w:tc>
      </w:tr>
      <w:tr w14:paraId="31173196">
        <w:tc>
          <w:tcPr>
            <w:tcW w:w="850" w:type="dxa"/>
            <w:tcMar>
              <w:top w:w="80" w:type="dxa"/>
              <w:left w:w="120" w:type="dxa"/>
              <w:bottom w:w="80" w:type="dxa"/>
              <w:right w:w="120" w:type="dxa"/>
            </w:tcMar>
            <w:vAlign w:val="center"/>
          </w:tcPr>
          <w:p w14:paraId="2A8A41EF">
            <w:pPr>
              <w:spacing w:before="0" w:after="0" w:line="259" w:lineRule="auto"/>
              <w:jc w:val="center"/>
            </w:pPr>
            <w:r>
              <w:rPr>
                <w:rFonts w:ascii="Aptos" w:hAnsi="Aptos"/>
                <w:b w:val="0"/>
                <w:color w:val="153247"/>
                <w:sz w:val="14"/>
              </w:rPr>
              <w:t>16</w:t>
            </w:r>
          </w:p>
        </w:tc>
        <w:tc>
          <w:tcPr>
            <w:tcW w:w="3350" w:type="dxa"/>
            <w:tcMar>
              <w:top w:w="80" w:type="dxa"/>
              <w:left w:w="120" w:type="dxa"/>
              <w:bottom w:w="80" w:type="dxa"/>
              <w:right w:w="120" w:type="dxa"/>
            </w:tcMar>
            <w:vAlign w:val="center"/>
          </w:tcPr>
          <w:p w14:paraId="5A7CFA22">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482A8ED9">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697860F9">
            <w:pPr>
              <w:spacing w:before="0" w:after="0" w:line="259" w:lineRule="auto"/>
              <w:jc w:val="left"/>
            </w:pPr>
            <w:r>
              <w:rPr>
                <w:rFonts w:ascii="Aptos" w:hAnsi="Aptos"/>
                <w:b w:val="0"/>
                <w:color w:val="153247"/>
                <w:sz w:val="14"/>
              </w:rPr>
              <w:t>Effect 2，fast to slow</w:t>
            </w:r>
          </w:p>
        </w:tc>
      </w:tr>
      <w:tr w14:paraId="30840BF3">
        <w:tc>
          <w:tcPr>
            <w:tcW w:w="850" w:type="dxa"/>
            <w:shd w:val="clear" w:color="auto" w:fill="F3F7F9"/>
            <w:tcMar>
              <w:top w:w="80" w:type="dxa"/>
              <w:left w:w="120" w:type="dxa"/>
              <w:bottom w:w="80" w:type="dxa"/>
              <w:right w:w="120" w:type="dxa"/>
            </w:tcMar>
            <w:vAlign w:val="center"/>
          </w:tcPr>
          <w:p w14:paraId="6FCE9D55">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2D1FD531">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1AD2B0D8">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7926E661">
            <w:pPr>
              <w:spacing w:before="0" w:after="0" w:line="259" w:lineRule="auto"/>
              <w:jc w:val="left"/>
            </w:pPr>
            <w:r>
              <w:rPr>
                <w:rFonts w:ascii="Aptos" w:hAnsi="Aptos"/>
                <w:b w:val="0"/>
                <w:color w:val="153247"/>
                <w:sz w:val="14"/>
              </w:rPr>
              <w:t>Effect 3，fast to slow</w:t>
            </w:r>
          </w:p>
        </w:tc>
      </w:tr>
      <w:tr w14:paraId="560FEB4D">
        <w:tc>
          <w:tcPr>
            <w:tcW w:w="850" w:type="dxa"/>
            <w:tcMar>
              <w:top w:w="80" w:type="dxa"/>
              <w:left w:w="120" w:type="dxa"/>
              <w:bottom w:w="80" w:type="dxa"/>
              <w:right w:w="120" w:type="dxa"/>
            </w:tcMar>
            <w:vAlign w:val="center"/>
          </w:tcPr>
          <w:p w14:paraId="658DCEBC">
            <w:pPr>
              <w:spacing w:before="0" w:after="0" w:line="259" w:lineRule="auto"/>
              <w:jc w:val="center"/>
            </w:pPr>
            <w:r>
              <w:rPr>
                <w:rFonts w:ascii="Aptos" w:hAnsi="Aptos"/>
                <w:b w:val="0"/>
                <w:color w:val="153247"/>
                <w:sz w:val="14"/>
              </w:rPr>
              <w:t>16</w:t>
            </w:r>
          </w:p>
        </w:tc>
        <w:tc>
          <w:tcPr>
            <w:tcW w:w="3350" w:type="dxa"/>
            <w:tcMar>
              <w:top w:w="80" w:type="dxa"/>
              <w:left w:w="120" w:type="dxa"/>
              <w:bottom w:w="80" w:type="dxa"/>
              <w:right w:w="120" w:type="dxa"/>
            </w:tcMar>
            <w:vAlign w:val="center"/>
          </w:tcPr>
          <w:p w14:paraId="05C704B9">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70FEE90B">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6E2D4919">
            <w:pPr>
              <w:spacing w:before="0" w:after="0" w:line="259" w:lineRule="auto"/>
              <w:jc w:val="left"/>
            </w:pPr>
            <w:r>
              <w:rPr>
                <w:rFonts w:ascii="Aptos" w:hAnsi="Aptos"/>
                <w:b w:val="0"/>
                <w:color w:val="153247"/>
                <w:sz w:val="14"/>
              </w:rPr>
              <w:t>Effect 4，fast to slow</w:t>
            </w:r>
          </w:p>
        </w:tc>
      </w:tr>
      <w:tr w14:paraId="3C0BCE36">
        <w:tc>
          <w:tcPr>
            <w:tcW w:w="850" w:type="dxa"/>
            <w:shd w:val="clear" w:color="auto" w:fill="F3F7F9"/>
            <w:tcMar>
              <w:top w:w="80" w:type="dxa"/>
              <w:left w:w="120" w:type="dxa"/>
              <w:bottom w:w="80" w:type="dxa"/>
              <w:right w:w="120" w:type="dxa"/>
            </w:tcMar>
            <w:vAlign w:val="center"/>
          </w:tcPr>
          <w:p w14:paraId="77922B6C">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38B249DB">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620CD7E3">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05815F00">
            <w:pPr>
              <w:spacing w:before="0" w:after="0" w:line="259" w:lineRule="auto"/>
              <w:jc w:val="left"/>
            </w:pPr>
            <w:r>
              <w:rPr>
                <w:rFonts w:ascii="Aptos" w:hAnsi="Aptos"/>
                <w:b w:val="0"/>
                <w:color w:val="153247"/>
                <w:sz w:val="14"/>
              </w:rPr>
              <w:t>Effect 5，fast to slow</w:t>
            </w:r>
          </w:p>
        </w:tc>
      </w:tr>
      <w:tr w14:paraId="15F3A0A6">
        <w:tc>
          <w:tcPr>
            <w:tcW w:w="850" w:type="dxa"/>
            <w:tcMar>
              <w:top w:w="80" w:type="dxa"/>
              <w:left w:w="120" w:type="dxa"/>
              <w:bottom w:w="80" w:type="dxa"/>
              <w:right w:w="120" w:type="dxa"/>
            </w:tcMar>
            <w:vAlign w:val="center"/>
          </w:tcPr>
          <w:p w14:paraId="239027C5">
            <w:pPr>
              <w:spacing w:before="0" w:after="0" w:line="259" w:lineRule="auto"/>
              <w:jc w:val="center"/>
            </w:pPr>
            <w:r>
              <w:rPr>
                <w:rFonts w:ascii="Aptos" w:hAnsi="Aptos"/>
                <w:b w:val="0"/>
                <w:color w:val="153247"/>
                <w:sz w:val="14"/>
              </w:rPr>
              <w:t>16</w:t>
            </w:r>
          </w:p>
        </w:tc>
        <w:tc>
          <w:tcPr>
            <w:tcW w:w="3350" w:type="dxa"/>
            <w:tcMar>
              <w:top w:w="80" w:type="dxa"/>
              <w:left w:w="120" w:type="dxa"/>
              <w:bottom w:w="80" w:type="dxa"/>
              <w:right w:w="120" w:type="dxa"/>
            </w:tcMar>
            <w:vAlign w:val="center"/>
          </w:tcPr>
          <w:p w14:paraId="70FEFDAF">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23D957B8">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7E04F6AC">
            <w:pPr>
              <w:spacing w:before="0" w:after="0" w:line="259" w:lineRule="auto"/>
              <w:jc w:val="left"/>
            </w:pPr>
            <w:r>
              <w:rPr>
                <w:rFonts w:ascii="Aptos" w:hAnsi="Aptos"/>
                <w:b w:val="0"/>
                <w:color w:val="153247"/>
                <w:sz w:val="14"/>
              </w:rPr>
              <w:t>Effect 6，fast to slow</w:t>
            </w:r>
          </w:p>
        </w:tc>
      </w:tr>
      <w:tr w14:paraId="781296F3">
        <w:tc>
          <w:tcPr>
            <w:tcW w:w="850" w:type="dxa"/>
            <w:shd w:val="clear" w:color="auto" w:fill="F3F7F9"/>
            <w:tcMar>
              <w:top w:w="80" w:type="dxa"/>
              <w:left w:w="120" w:type="dxa"/>
              <w:bottom w:w="80" w:type="dxa"/>
              <w:right w:w="120" w:type="dxa"/>
            </w:tcMar>
            <w:vAlign w:val="center"/>
          </w:tcPr>
          <w:p w14:paraId="3C01C639">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1E328CA1">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53F32CB1">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55CBA82F">
            <w:pPr>
              <w:spacing w:before="0" w:after="0" w:line="259" w:lineRule="auto"/>
              <w:jc w:val="left"/>
            </w:pPr>
            <w:r>
              <w:rPr>
                <w:rFonts w:ascii="Aptos" w:hAnsi="Aptos"/>
                <w:b w:val="0"/>
                <w:color w:val="153247"/>
                <w:sz w:val="14"/>
              </w:rPr>
              <w:t>Effect 7，fast to slow</w:t>
            </w:r>
          </w:p>
        </w:tc>
      </w:tr>
      <w:tr w14:paraId="365EDDC7">
        <w:tc>
          <w:tcPr>
            <w:tcW w:w="850" w:type="dxa"/>
            <w:tcMar>
              <w:top w:w="80" w:type="dxa"/>
              <w:left w:w="120" w:type="dxa"/>
              <w:bottom w:w="80" w:type="dxa"/>
              <w:right w:w="120" w:type="dxa"/>
            </w:tcMar>
            <w:vAlign w:val="center"/>
          </w:tcPr>
          <w:p w14:paraId="6604F0EE">
            <w:pPr>
              <w:spacing w:before="0" w:after="0" w:line="259" w:lineRule="auto"/>
              <w:jc w:val="center"/>
            </w:pPr>
            <w:r>
              <w:rPr>
                <w:rFonts w:ascii="Aptos" w:hAnsi="Aptos"/>
                <w:b w:val="0"/>
                <w:color w:val="153247"/>
                <w:sz w:val="14"/>
              </w:rPr>
              <w:t>16</w:t>
            </w:r>
          </w:p>
        </w:tc>
        <w:tc>
          <w:tcPr>
            <w:tcW w:w="3350" w:type="dxa"/>
            <w:tcMar>
              <w:top w:w="80" w:type="dxa"/>
              <w:left w:w="120" w:type="dxa"/>
              <w:bottom w:w="80" w:type="dxa"/>
              <w:right w:w="120" w:type="dxa"/>
            </w:tcMar>
            <w:vAlign w:val="center"/>
          </w:tcPr>
          <w:p w14:paraId="7D939062">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3F39234D">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48A8B596">
            <w:pPr>
              <w:spacing w:before="0" w:after="0" w:line="259" w:lineRule="auto"/>
              <w:jc w:val="left"/>
            </w:pPr>
            <w:r>
              <w:rPr>
                <w:rFonts w:ascii="Aptos" w:hAnsi="Aptos"/>
                <w:b w:val="0"/>
                <w:color w:val="153247"/>
                <w:sz w:val="14"/>
              </w:rPr>
              <w:t>Effect 8，fast to slow</w:t>
            </w:r>
          </w:p>
        </w:tc>
      </w:tr>
      <w:tr w14:paraId="03ECDEF9">
        <w:tc>
          <w:tcPr>
            <w:tcW w:w="850" w:type="dxa"/>
            <w:shd w:val="clear" w:color="auto" w:fill="F3F7F9"/>
            <w:tcMar>
              <w:top w:w="80" w:type="dxa"/>
              <w:left w:w="120" w:type="dxa"/>
              <w:bottom w:w="80" w:type="dxa"/>
              <w:right w:w="120" w:type="dxa"/>
            </w:tcMar>
            <w:vAlign w:val="center"/>
          </w:tcPr>
          <w:p w14:paraId="684DAE47">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3A4614D7">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6F7D8C79">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7C743EC6">
            <w:pPr>
              <w:spacing w:before="0" w:after="0" w:line="259" w:lineRule="auto"/>
              <w:jc w:val="left"/>
            </w:pPr>
            <w:r>
              <w:rPr>
                <w:rFonts w:ascii="Aptos" w:hAnsi="Aptos"/>
                <w:b w:val="0"/>
                <w:color w:val="153247"/>
                <w:sz w:val="14"/>
              </w:rPr>
              <w:t>Effect 9，fast to slow</w:t>
            </w:r>
          </w:p>
        </w:tc>
      </w:tr>
      <w:tr w14:paraId="2954F861">
        <w:tc>
          <w:tcPr>
            <w:tcW w:w="850" w:type="dxa"/>
            <w:tcMar>
              <w:top w:w="80" w:type="dxa"/>
              <w:left w:w="120" w:type="dxa"/>
              <w:bottom w:w="80" w:type="dxa"/>
              <w:right w:w="120" w:type="dxa"/>
            </w:tcMar>
            <w:vAlign w:val="center"/>
          </w:tcPr>
          <w:p w14:paraId="414D77EA">
            <w:pPr>
              <w:spacing w:before="0" w:after="0" w:line="259" w:lineRule="auto"/>
              <w:jc w:val="center"/>
            </w:pPr>
            <w:r>
              <w:rPr>
                <w:rFonts w:ascii="Aptos" w:hAnsi="Aptos"/>
                <w:b w:val="0"/>
                <w:color w:val="153247"/>
                <w:sz w:val="14"/>
              </w:rPr>
              <w:t>16</w:t>
            </w:r>
          </w:p>
        </w:tc>
        <w:tc>
          <w:tcPr>
            <w:tcW w:w="3350" w:type="dxa"/>
            <w:tcMar>
              <w:top w:w="80" w:type="dxa"/>
              <w:left w:w="120" w:type="dxa"/>
              <w:bottom w:w="80" w:type="dxa"/>
              <w:right w:w="120" w:type="dxa"/>
            </w:tcMar>
            <w:vAlign w:val="center"/>
          </w:tcPr>
          <w:p w14:paraId="082E7193">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4435B928">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503B2816">
            <w:pPr>
              <w:spacing w:before="0" w:after="0" w:line="259" w:lineRule="auto"/>
              <w:jc w:val="left"/>
            </w:pPr>
            <w:r>
              <w:rPr>
                <w:rFonts w:ascii="Aptos" w:hAnsi="Aptos"/>
                <w:b w:val="0"/>
                <w:color w:val="153247"/>
                <w:sz w:val="14"/>
              </w:rPr>
              <w:t>Effect 10，fast to slow</w:t>
            </w:r>
          </w:p>
        </w:tc>
      </w:tr>
      <w:tr w14:paraId="01220A50">
        <w:tc>
          <w:tcPr>
            <w:tcW w:w="850" w:type="dxa"/>
            <w:shd w:val="clear" w:color="auto" w:fill="F3F7F9"/>
            <w:tcMar>
              <w:top w:w="80" w:type="dxa"/>
              <w:left w:w="120" w:type="dxa"/>
              <w:bottom w:w="80" w:type="dxa"/>
              <w:right w:w="120" w:type="dxa"/>
            </w:tcMar>
            <w:vAlign w:val="center"/>
          </w:tcPr>
          <w:p w14:paraId="718EDAC9">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6A3A3DD3">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0E4C81B7">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47A2EEF6">
            <w:pPr>
              <w:spacing w:before="0" w:after="0" w:line="259" w:lineRule="auto"/>
              <w:jc w:val="left"/>
            </w:pPr>
            <w:r>
              <w:rPr>
                <w:rFonts w:ascii="Aptos" w:hAnsi="Aptos"/>
                <w:b w:val="0"/>
                <w:color w:val="153247"/>
                <w:sz w:val="14"/>
              </w:rPr>
              <w:t>Effect 11，fast to slow</w:t>
            </w:r>
          </w:p>
        </w:tc>
      </w:tr>
      <w:tr w14:paraId="34702EFD">
        <w:tc>
          <w:tcPr>
            <w:tcW w:w="850" w:type="dxa"/>
            <w:tcMar>
              <w:top w:w="80" w:type="dxa"/>
              <w:left w:w="120" w:type="dxa"/>
              <w:bottom w:w="80" w:type="dxa"/>
              <w:right w:w="120" w:type="dxa"/>
            </w:tcMar>
            <w:vAlign w:val="center"/>
          </w:tcPr>
          <w:p w14:paraId="1F58B9E6">
            <w:pPr>
              <w:spacing w:before="0" w:after="0" w:line="259" w:lineRule="auto"/>
              <w:jc w:val="center"/>
            </w:pPr>
            <w:r>
              <w:rPr>
                <w:rFonts w:ascii="Aptos" w:hAnsi="Aptos"/>
                <w:b w:val="0"/>
                <w:color w:val="153247"/>
                <w:sz w:val="14"/>
              </w:rPr>
              <w:t>16</w:t>
            </w:r>
          </w:p>
        </w:tc>
        <w:tc>
          <w:tcPr>
            <w:tcW w:w="3350" w:type="dxa"/>
            <w:tcMar>
              <w:top w:w="80" w:type="dxa"/>
              <w:left w:w="120" w:type="dxa"/>
              <w:bottom w:w="80" w:type="dxa"/>
              <w:right w:w="120" w:type="dxa"/>
            </w:tcMar>
            <w:vAlign w:val="center"/>
          </w:tcPr>
          <w:p w14:paraId="7E6F0EE5">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6CA23587">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0437503A">
            <w:pPr>
              <w:spacing w:before="0" w:after="0" w:line="259" w:lineRule="auto"/>
              <w:jc w:val="left"/>
            </w:pPr>
            <w:r>
              <w:rPr>
                <w:rFonts w:ascii="Aptos" w:hAnsi="Aptos"/>
                <w:b w:val="0"/>
                <w:color w:val="153247"/>
                <w:sz w:val="14"/>
              </w:rPr>
              <w:t>Effect 12，fast to slow</w:t>
            </w:r>
          </w:p>
        </w:tc>
      </w:tr>
      <w:tr w14:paraId="2691EEA5">
        <w:tc>
          <w:tcPr>
            <w:tcW w:w="850" w:type="dxa"/>
            <w:shd w:val="clear" w:color="auto" w:fill="F3F7F9"/>
            <w:tcMar>
              <w:top w:w="80" w:type="dxa"/>
              <w:left w:w="120" w:type="dxa"/>
              <w:bottom w:w="80" w:type="dxa"/>
              <w:right w:w="120" w:type="dxa"/>
            </w:tcMar>
            <w:vAlign w:val="center"/>
          </w:tcPr>
          <w:p w14:paraId="12719EBE">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00427E52">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56E3AF82">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6F04AC36">
            <w:pPr>
              <w:spacing w:before="0" w:after="0" w:line="259" w:lineRule="auto"/>
              <w:jc w:val="left"/>
            </w:pPr>
            <w:r>
              <w:rPr>
                <w:rFonts w:ascii="Aptos" w:hAnsi="Aptos"/>
                <w:b w:val="0"/>
                <w:color w:val="153247"/>
                <w:sz w:val="14"/>
              </w:rPr>
              <w:t>Effect 13，fast to slow</w:t>
            </w:r>
          </w:p>
        </w:tc>
      </w:tr>
      <w:tr w14:paraId="210E01BC">
        <w:tc>
          <w:tcPr>
            <w:tcW w:w="850" w:type="dxa"/>
            <w:tcMar>
              <w:top w:w="80" w:type="dxa"/>
              <w:left w:w="120" w:type="dxa"/>
              <w:bottom w:w="80" w:type="dxa"/>
              <w:right w:w="120" w:type="dxa"/>
            </w:tcMar>
            <w:vAlign w:val="center"/>
          </w:tcPr>
          <w:p w14:paraId="7EBE22F6">
            <w:pPr>
              <w:spacing w:before="0" w:after="0" w:line="259" w:lineRule="auto"/>
              <w:jc w:val="center"/>
            </w:pPr>
            <w:r>
              <w:rPr>
                <w:rFonts w:ascii="Aptos" w:hAnsi="Aptos"/>
                <w:b w:val="0"/>
                <w:color w:val="153247"/>
                <w:sz w:val="14"/>
              </w:rPr>
              <w:t>16</w:t>
            </w:r>
          </w:p>
        </w:tc>
        <w:tc>
          <w:tcPr>
            <w:tcW w:w="3350" w:type="dxa"/>
            <w:tcMar>
              <w:top w:w="80" w:type="dxa"/>
              <w:left w:w="120" w:type="dxa"/>
              <w:bottom w:w="80" w:type="dxa"/>
              <w:right w:w="120" w:type="dxa"/>
            </w:tcMar>
            <w:vAlign w:val="center"/>
          </w:tcPr>
          <w:p w14:paraId="20E916E3">
            <w:pPr>
              <w:spacing w:before="0" w:after="0" w:line="259" w:lineRule="auto"/>
              <w:jc w:val="left"/>
            </w:pPr>
            <w:r>
              <w:rPr>
                <w:rFonts w:ascii="Aptos" w:hAnsi="Aptos"/>
                <w:b w:val="0"/>
                <w:color w:val="153247"/>
                <w:sz w:val="14"/>
              </w:rPr>
              <w:t>Halo 1 Effect &amp; Speed</w:t>
            </w:r>
          </w:p>
        </w:tc>
        <w:tc>
          <w:tcPr>
            <w:tcW w:w="1650" w:type="dxa"/>
            <w:tcMar>
              <w:top w:w="80" w:type="dxa"/>
              <w:left w:w="120" w:type="dxa"/>
              <w:bottom w:w="80" w:type="dxa"/>
              <w:right w:w="120" w:type="dxa"/>
            </w:tcMar>
            <w:vAlign w:val="center"/>
          </w:tcPr>
          <w:p w14:paraId="000F7EF1">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5DC607AC">
            <w:pPr>
              <w:spacing w:before="0" w:after="0" w:line="259" w:lineRule="auto"/>
              <w:jc w:val="left"/>
            </w:pPr>
            <w:r>
              <w:rPr>
                <w:rFonts w:ascii="Aptos" w:hAnsi="Aptos"/>
                <w:b w:val="0"/>
                <w:color w:val="153247"/>
                <w:sz w:val="14"/>
              </w:rPr>
              <w:t>Effect 14，fast to slow</w:t>
            </w:r>
          </w:p>
        </w:tc>
      </w:tr>
      <w:tr w14:paraId="3F604F74">
        <w:tc>
          <w:tcPr>
            <w:tcW w:w="850" w:type="dxa"/>
            <w:shd w:val="clear" w:color="auto" w:fill="F3F7F9"/>
            <w:tcMar>
              <w:top w:w="80" w:type="dxa"/>
              <w:left w:w="120" w:type="dxa"/>
              <w:bottom w:w="80" w:type="dxa"/>
              <w:right w:w="120" w:type="dxa"/>
            </w:tcMar>
            <w:vAlign w:val="center"/>
          </w:tcPr>
          <w:p w14:paraId="49AA6287">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3509B05C">
            <w:pPr>
              <w:spacing w:before="0" w:after="0" w:line="259" w:lineRule="auto"/>
              <w:jc w:val="left"/>
            </w:pPr>
            <w:r>
              <w:rPr>
                <w:rFonts w:ascii="Aptos" w:hAnsi="Aptos"/>
                <w:b w:val="0"/>
                <w:color w:val="153247"/>
                <w:sz w:val="14"/>
              </w:rPr>
              <w:t>Halo 1 Effect &amp; Speed</w:t>
            </w:r>
          </w:p>
        </w:tc>
        <w:tc>
          <w:tcPr>
            <w:tcW w:w="1650" w:type="dxa"/>
            <w:shd w:val="clear" w:color="auto" w:fill="F3F7F9"/>
            <w:tcMar>
              <w:top w:w="80" w:type="dxa"/>
              <w:left w:w="120" w:type="dxa"/>
              <w:bottom w:w="80" w:type="dxa"/>
              <w:right w:w="120" w:type="dxa"/>
            </w:tcMar>
            <w:vAlign w:val="center"/>
          </w:tcPr>
          <w:p w14:paraId="30663AE0">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17D63C5F">
            <w:pPr>
              <w:spacing w:before="0" w:after="0" w:line="259" w:lineRule="auto"/>
              <w:jc w:val="left"/>
            </w:pPr>
            <w:r>
              <w:rPr>
                <w:rFonts w:ascii="Aptos" w:hAnsi="Aptos"/>
                <w:b w:val="0"/>
                <w:color w:val="153247"/>
                <w:sz w:val="14"/>
              </w:rPr>
              <w:t>Effect 15，fast to slow</w:t>
            </w:r>
          </w:p>
        </w:tc>
      </w:tr>
      <w:tr w14:paraId="279178EF">
        <w:tc>
          <w:tcPr>
            <w:tcW w:w="850" w:type="dxa"/>
            <w:tcMar>
              <w:top w:w="80" w:type="dxa"/>
              <w:left w:w="120" w:type="dxa"/>
              <w:bottom w:w="80" w:type="dxa"/>
              <w:right w:w="120" w:type="dxa"/>
            </w:tcMar>
            <w:vAlign w:val="center"/>
          </w:tcPr>
          <w:p w14:paraId="78605744">
            <w:pPr>
              <w:spacing w:before="0" w:after="0" w:line="259" w:lineRule="auto"/>
              <w:jc w:val="center"/>
            </w:pPr>
            <w:r>
              <w:rPr>
                <w:rFonts w:ascii="Aptos" w:hAnsi="Aptos"/>
                <w:b w:val="0"/>
                <w:color w:val="153247"/>
                <w:sz w:val="14"/>
              </w:rPr>
              <w:t>17</w:t>
            </w:r>
          </w:p>
        </w:tc>
        <w:tc>
          <w:tcPr>
            <w:tcW w:w="3350" w:type="dxa"/>
            <w:tcMar>
              <w:top w:w="80" w:type="dxa"/>
              <w:left w:w="120" w:type="dxa"/>
              <w:bottom w:w="80" w:type="dxa"/>
              <w:right w:w="120" w:type="dxa"/>
            </w:tcMar>
            <w:vAlign w:val="center"/>
          </w:tcPr>
          <w:p w14:paraId="25CA6AB4">
            <w:pPr>
              <w:spacing w:before="0" w:after="0" w:line="259" w:lineRule="auto"/>
              <w:jc w:val="left"/>
            </w:pPr>
            <w:r>
              <w:rPr>
                <w:rFonts w:ascii="Aptos" w:hAnsi="Aptos"/>
                <w:b w:val="0"/>
                <w:color w:val="153247"/>
                <w:sz w:val="14"/>
              </w:rPr>
              <w:t>Pan 2</w:t>
            </w:r>
          </w:p>
        </w:tc>
        <w:tc>
          <w:tcPr>
            <w:tcW w:w="1650" w:type="dxa"/>
            <w:tcMar>
              <w:top w:w="80" w:type="dxa"/>
              <w:left w:w="120" w:type="dxa"/>
              <w:bottom w:w="80" w:type="dxa"/>
              <w:right w:w="120" w:type="dxa"/>
            </w:tcMar>
            <w:vAlign w:val="center"/>
          </w:tcPr>
          <w:p w14:paraId="75B5DD0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6DB8A1F">
            <w:pPr>
              <w:spacing w:before="0" w:after="0" w:line="259" w:lineRule="auto"/>
              <w:jc w:val="left"/>
            </w:pPr>
            <w:r>
              <w:rPr>
                <w:rFonts w:ascii="Aptos" w:hAnsi="Aptos"/>
                <w:b w:val="0"/>
                <w:color w:val="153247"/>
                <w:sz w:val="14"/>
              </w:rPr>
              <w:t>0° → 540°</w:t>
            </w:r>
          </w:p>
        </w:tc>
      </w:tr>
      <w:tr w14:paraId="496A925F">
        <w:tc>
          <w:tcPr>
            <w:tcW w:w="850" w:type="dxa"/>
            <w:shd w:val="clear" w:color="auto" w:fill="F3F7F9"/>
            <w:tcMar>
              <w:top w:w="80" w:type="dxa"/>
              <w:left w:w="120" w:type="dxa"/>
              <w:bottom w:w="80" w:type="dxa"/>
              <w:right w:w="120" w:type="dxa"/>
            </w:tcMar>
            <w:vAlign w:val="center"/>
          </w:tcPr>
          <w:p w14:paraId="41D85377">
            <w:pPr>
              <w:spacing w:before="0" w:after="0" w:line="259" w:lineRule="auto"/>
              <w:jc w:val="center"/>
            </w:pPr>
            <w:r>
              <w:rPr>
                <w:rFonts w:ascii="Aptos" w:hAnsi="Aptos"/>
                <w:b w:val="0"/>
                <w:color w:val="153247"/>
                <w:sz w:val="14"/>
              </w:rPr>
              <w:t>18</w:t>
            </w:r>
          </w:p>
        </w:tc>
        <w:tc>
          <w:tcPr>
            <w:tcW w:w="3350" w:type="dxa"/>
            <w:shd w:val="clear" w:color="auto" w:fill="F3F7F9"/>
            <w:tcMar>
              <w:top w:w="80" w:type="dxa"/>
              <w:left w:w="120" w:type="dxa"/>
              <w:bottom w:w="80" w:type="dxa"/>
              <w:right w:w="120" w:type="dxa"/>
            </w:tcMar>
            <w:vAlign w:val="center"/>
          </w:tcPr>
          <w:p w14:paraId="02478831">
            <w:pPr>
              <w:spacing w:before="0" w:after="0" w:line="259" w:lineRule="auto"/>
              <w:jc w:val="left"/>
            </w:pPr>
            <w:r>
              <w:rPr>
                <w:rFonts w:ascii="Aptos" w:hAnsi="Aptos"/>
                <w:b w:val="0"/>
                <w:color w:val="153247"/>
                <w:sz w:val="14"/>
              </w:rPr>
              <w:t>Pan 2 Fine</w:t>
            </w:r>
          </w:p>
        </w:tc>
        <w:tc>
          <w:tcPr>
            <w:tcW w:w="1650" w:type="dxa"/>
            <w:shd w:val="clear" w:color="auto" w:fill="F3F7F9"/>
            <w:tcMar>
              <w:top w:w="80" w:type="dxa"/>
              <w:left w:w="120" w:type="dxa"/>
              <w:bottom w:w="80" w:type="dxa"/>
              <w:right w:w="120" w:type="dxa"/>
            </w:tcMar>
            <w:vAlign w:val="center"/>
          </w:tcPr>
          <w:p w14:paraId="7A0751EA">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9953AFA">
            <w:pPr>
              <w:spacing w:before="0" w:after="0" w:line="259" w:lineRule="auto"/>
              <w:jc w:val="left"/>
            </w:pPr>
            <w:r>
              <w:rPr>
                <w:rFonts w:ascii="Aptos" w:hAnsi="Aptos"/>
                <w:b w:val="0"/>
                <w:color w:val="153247"/>
                <w:sz w:val="14"/>
              </w:rPr>
              <w:t>0°–2°</w:t>
            </w:r>
          </w:p>
        </w:tc>
      </w:tr>
      <w:tr w14:paraId="31A5BB14">
        <w:tc>
          <w:tcPr>
            <w:tcW w:w="850" w:type="dxa"/>
            <w:tcMar>
              <w:top w:w="80" w:type="dxa"/>
              <w:left w:w="120" w:type="dxa"/>
              <w:bottom w:w="80" w:type="dxa"/>
              <w:right w:w="120" w:type="dxa"/>
            </w:tcMar>
            <w:vAlign w:val="center"/>
          </w:tcPr>
          <w:p w14:paraId="52FEC125">
            <w:pPr>
              <w:spacing w:before="0" w:after="0" w:line="259" w:lineRule="auto"/>
              <w:jc w:val="center"/>
            </w:pPr>
            <w:r>
              <w:rPr>
                <w:rFonts w:ascii="Aptos" w:hAnsi="Aptos"/>
                <w:b w:val="0"/>
                <w:color w:val="153247"/>
                <w:sz w:val="14"/>
              </w:rPr>
              <w:t>19</w:t>
            </w:r>
          </w:p>
        </w:tc>
        <w:tc>
          <w:tcPr>
            <w:tcW w:w="3350" w:type="dxa"/>
            <w:tcMar>
              <w:top w:w="80" w:type="dxa"/>
              <w:left w:w="120" w:type="dxa"/>
              <w:bottom w:w="80" w:type="dxa"/>
              <w:right w:w="120" w:type="dxa"/>
            </w:tcMar>
            <w:vAlign w:val="center"/>
          </w:tcPr>
          <w:p w14:paraId="78D68F9B">
            <w:pPr>
              <w:spacing w:before="0" w:after="0" w:line="259" w:lineRule="auto"/>
              <w:jc w:val="left"/>
            </w:pPr>
            <w:r>
              <w:rPr>
                <w:rFonts w:ascii="Aptos" w:hAnsi="Aptos"/>
                <w:b w:val="0"/>
                <w:color w:val="153247"/>
                <w:sz w:val="14"/>
              </w:rPr>
              <w:t>Tilt 2</w:t>
            </w:r>
          </w:p>
        </w:tc>
        <w:tc>
          <w:tcPr>
            <w:tcW w:w="1650" w:type="dxa"/>
            <w:tcMar>
              <w:top w:w="80" w:type="dxa"/>
              <w:left w:w="120" w:type="dxa"/>
              <w:bottom w:w="80" w:type="dxa"/>
              <w:right w:w="120" w:type="dxa"/>
            </w:tcMar>
            <w:vAlign w:val="center"/>
          </w:tcPr>
          <w:p w14:paraId="6CC535E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A3DD8EB">
            <w:pPr>
              <w:spacing w:before="0" w:after="0" w:line="259" w:lineRule="auto"/>
              <w:jc w:val="left"/>
            </w:pPr>
            <w:r>
              <w:rPr>
                <w:rFonts w:ascii="Aptos" w:hAnsi="Aptos"/>
                <w:b w:val="0"/>
                <w:color w:val="153247"/>
                <w:sz w:val="14"/>
              </w:rPr>
              <w:t>0° → 540°</w:t>
            </w:r>
          </w:p>
        </w:tc>
      </w:tr>
      <w:tr w14:paraId="02D4BB3C">
        <w:tc>
          <w:tcPr>
            <w:tcW w:w="850" w:type="dxa"/>
            <w:shd w:val="clear" w:color="auto" w:fill="F3F7F9"/>
            <w:tcMar>
              <w:top w:w="80" w:type="dxa"/>
              <w:left w:w="120" w:type="dxa"/>
              <w:bottom w:w="80" w:type="dxa"/>
              <w:right w:w="120" w:type="dxa"/>
            </w:tcMar>
            <w:vAlign w:val="center"/>
          </w:tcPr>
          <w:p w14:paraId="0B5AE4F9">
            <w:pPr>
              <w:spacing w:before="0" w:after="0" w:line="259" w:lineRule="auto"/>
              <w:jc w:val="center"/>
            </w:pPr>
            <w:r>
              <w:rPr>
                <w:rFonts w:ascii="Aptos" w:hAnsi="Aptos"/>
                <w:b w:val="0"/>
                <w:color w:val="153247"/>
                <w:sz w:val="14"/>
              </w:rPr>
              <w:t>20</w:t>
            </w:r>
          </w:p>
        </w:tc>
        <w:tc>
          <w:tcPr>
            <w:tcW w:w="3350" w:type="dxa"/>
            <w:shd w:val="clear" w:color="auto" w:fill="F3F7F9"/>
            <w:tcMar>
              <w:top w:w="80" w:type="dxa"/>
              <w:left w:w="120" w:type="dxa"/>
              <w:bottom w:w="80" w:type="dxa"/>
              <w:right w:w="120" w:type="dxa"/>
            </w:tcMar>
            <w:vAlign w:val="center"/>
          </w:tcPr>
          <w:p w14:paraId="1411E563">
            <w:pPr>
              <w:spacing w:before="0" w:after="0" w:line="259" w:lineRule="auto"/>
              <w:jc w:val="left"/>
            </w:pPr>
            <w:r>
              <w:rPr>
                <w:rFonts w:ascii="Aptos" w:hAnsi="Aptos"/>
                <w:b w:val="0"/>
                <w:color w:val="153247"/>
                <w:sz w:val="14"/>
              </w:rPr>
              <w:t>Tilt 2 Fine</w:t>
            </w:r>
          </w:p>
        </w:tc>
        <w:tc>
          <w:tcPr>
            <w:tcW w:w="1650" w:type="dxa"/>
            <w:shd w:val="clear" w:color="auto" w:fill="F3F7F9"/>
            <w:tcMar>
              <w:top w:w="80" w:type="dxa"/>
              <w:left w:w="120" w:type="dxa"/>
              <w:bottom w:w="80" w:type="dxa"/>
              <w:right w:w="120" w:type="dxa"/>
            </w:tcMar>
            <w:vAlign w:val="center"/>
          </w:tcPr>
          <w:p w14:paraId="4CC1DF8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81EC4E4">
            <w:pPr>
              <w:spacing w:before="0" w:after="0" w:line="259" w:lineRule="auto"/>
              <w:jc w:val="left"/>
            </w:pPr>
            <w:r>
              <w:rPr>
                <w:rFonts w:ascii="Aptos" w:hAnsi="Aptos"/>
                <w:b w:val="0"/>
                <w:color w:val="153247"/>
                <w:sz w:val="14"/>
              </w:rPr>
              <w:t>0°–2°</w:t>
            </w:r>
          </w:p>
        </w:tc>
      </w:tr>
      <w:tr w14:paraId="517017AB">
        <w:tc>
          <w:tcPr>
            <w:tcW w:w="850" w:type="dxa"/>
            <w:tcMar>
              <w:top w:w="80" w:type="dxa"/>
              <w:left w:w="120" w:type="dxa"/>
              <w:bottom w:w="80" w:type="dxa"/>
              <w:right w:w="120" w:type="dxa"/>
            </w:tcMar>
            <w:vAlign w:val="center"/>
          </w:tcPr>
          <w:p w14:paraId="03939EBE">
            <w:pPr>
              <w:spacing w:before="0" w:after="0" w:line="259" w:lineRule="auto"/>
              <w:jc w:val="center"/>
            </w:pPr>
            <w:r>
              <w:rPr>
                <w:rFonts w:ascii="Aptos" w:hAnsi="Aptos"/>
                <w:b w:val="0"/>
                <w:color w:val="153247"/>
                <w:sz w:val="14"/>
              </w:rPr>
              <w:t>21</w:t>
            </w:r>
          </w:p>
        </w:tc>
        <w:tc>
          <w:tcPr>
            <w:tcW w:w="3350" w:type="dxa"/>
            <w:tcMar>
              <w:top w:w="80" w:type="dxa"/>
              <w:left w:w="120" w:type="dxa"/>
              <w:bottom w:w="80" w:type="dxa"/>
              <w:right w:w="120" w:type="dxa"/>
            </w:tcMar>
            <w:vAlign w:val="center"/>
          </w:tcPr>
          <w:p w14:paraId="6A1438D0">
            <w:pPr>
              <w:spacing w:before="0" w:after="0" w:line="259" w:lineRule="auto"/>
              <w:jc w:val="left"/>
            </w:pPr>
            <w:r>
              <w:rPr>
                <w:rFonts w:ascii="Aptos" w:hAnsi="Aptos"/>
                <w:b w:val="0"/>
                <w:color w:val="153247"/>
                <w:sz w:val="14"/>
              </w:rPr>
              <w:t>Main LED 2 Red</w:t>
            </w:r>
          </w:p>
        </w:tc>
        <w:tc>
          <w:tcPr>
            <w:tcW w:w="1650" w:type="dxa"/>
            <w:tcMar>
              <w:top w:w="80" w:type="dxa"/>
              <w:left w:w="120" w:type="dxa"/>
              <w:bottom w:w="80" w:type="dxa"/>
              <w:right w:w="120" w:type="dxa"/>
            </w:tcMar>
            <w:vAlign w:val="center"/>
          </w:tcPr>
          <w:p w14:paraId="0E7119B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861630A">
            <w:pPr>
              <w:spacing w:before="0" w:after="0" w:line="259" w:lineRule="auto"/>
              <w:jc w:val="left"/>
            </w:pPr>
            <w:r>
              <w:rPr>
                <w:rFonts w:ascii="Aptos" w:hAnsi="Aptos"/>
                <w:b w:val="0"/>
                <w:color w:val="153247"/>
                <w:sz w:val="14"/>
              </w:rPr>
              <w:t>Red 0% → 100%</w:t>
            </w:r>
          </w:p>
        </w:tc>
      </w:tr>
      <w:tr w14:paraId="74FF6BA1">
        <w:tc>
          <w:tcPr>
            <w:tcW w:w="850" w:type="dxa"/>
            <w:shd w:val="clear" w:color="auto" w:fill="F3F7F9"/>
            <w:tcMar>
              <w:top w:w="80" w:type="dxa"/>
              <w:left w:w="120" w:type="dxa"/>
              <w:bottom w:w="80" w:type="dxa"/>
              <w:right w:w="120" w:type="dxa"/>
            </w:tcMar>
            <w:vAlign w:val="center"/>
          </w:tcPr>
          <w:p w14:paraId="482EEA28">
            <w:pPr>
              <w:spacing w:before="0" w:after="0" w:line="259" w:lineRule="auto"/>
              <w:jc w:val="center"/>
            </w:pPr>
            <w:r>
              <w:rPr>
                <w:rFonts w:ascii="Aptos" w:hAnsi="Aptos"/>
                <w:b w:val="0"/>
                <w:color w:val="153247"/>
                <w:sz w:val="14"/>
              </w:rPr>
              <w:t>22</w:t>
            </w:r>
          </w:p>
        </w:tc>
        <w:tc>
          <w:tcPr>
            <w:tcW w:w="3350" w:type="dxa"/>
            <w:shd w:val="clear" w:color="auto" w:fill="F3F7F9"/>
            <w:tcMar>
              <w:top w:w="80" w:type="dxa"/>
              <w:left w:w="120" w:type="dxa"/>
              <w:bottom w:w="80" w:type="dxa"/>
              <w:right w:w="120" w:type="dxa"/>
            </w:tcMar>
            <w:vAlign w:val="center"/>
          </w:tcPr>
          <w:p w14:paraId="73A8EAC3">
            <w:pPr>
              <w:spacing w:before="0" w:after="0" w:line="259" w:lineRule="auto"/>
              <w:jc w:val="left"/>
            </w:pPr>
            <w:r>
              <w:rPr>
                <w:rFonts w:ascii="Aptos" w:hAnsi="Aptos"/>
                <w:b w:val="0"/>
                <w:color w:val="153247"/>
                <w:sz w:val="14"/>
              </w:rPr>
              <w:t>Main LED 2 Green</w:t>
            </w:r>
          </w:p>
        </w:tc>
        <w:tc>
          <w:tcPr>
            <w:tcW w:w="1650" w:type="dxa"/>
            <w:shd w:val="clear" w:color="auto" w:fill="F3F7F9"/>
            <w:tcMar>
              <w:top w:w="80" w:type="dxa"/>
              <w:left w:w="120" w:type="dxa"/>
              <w:bottom w:w="80" w:type="dxa"/>
              <w:right w:w="120" w:type="dxa"/>
            </w:tcMar>
            <w:vAlign w:val="center"/>
          </w:tcPr>
          <w:p w14:paraId="7B150B3D">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D59D025">
            <w:pPr>
              <w:spacing w:before="0" w:after="0" w:line="259" w:lineRule="auto"/>
              <w:jc w:val="left"/>
            </w:pPr>
            <w:r>
              <w:rPr>
                <w:rFonts w:ascii="Aptos" w:hAnsi="Aptos"/>
                <w:b w:val="0"/>
                <w:color w:val="153247"/>
                <w:sz w:val="14"/>
              </w:rPr>
              <w:t>Green 0% → 100%</w:t>
            </w:r>
          </w:p>
        </w:tc>
      </w:tr>
      <w:tr w14:paraId="0DD7F6F0">
        <w:tc>
          <w:tcPr>
            <w:tcW w:w="850" w:type="dxa"/>
            <w:tcMar>
              <w:top w:w="80" w:type="dxa"/>
              <w:left w:w="120" w:type="dxa"/>
              <w:bottom w:w="80" w:type="dxa"/>
              <w:right w:w="120" w:type="dxa"/>
            </w:tcMar>
            <w:vAlign w:val="center"/>
          </w:tcPr>
          <w:p w14:paraId="4B00FA98">
            <w:pPr>
              <w:spacing w:before="0" w:after="0" w:line="259" w:lineRule="auto"/>
              <w:jc w:val="center"/>
            </w:pPr>
            <w:r>
              <w:rPr>
                <w:rFonts w:ascii="Aptos" w:hAnsi="Aptos"/>
                <w:b w:val="0"/>
                <w:color w:val="153247"/>
                <w:sz w:val="14"/>
              </w:rPr>
              <w:t>23</w:t>
            </w:r>
          </w:p>
        </w:tc>
        <w:tc>
          <w:tcPr>
            <w:tcW w:w="3350" w:type="dxa"/>
            <w:tcMar>
              <w:top w:w="80" w:type="dxa"/>
              <w:left w:w="120" w:type="dxa"/>
              <w:bottom w:w="80" w:type="dxa"/>
              <w:right w:w="120" w:type="dxa"/>
            </w:tcMar>
            <w:vAlign w:val="center"/>
          </w:tcPr>
          <w:p w14:paraId="1A160A41">
            <w:pPr>
              <w:spacing w:before="0" w:after="0" w:line="259" w:lineRule="auto"/>
              <w:jc w:val="left"/>
            </w:pPr>
            <w:r>
              <w:rPr>
                <w:rFonts w:ascii="Aptos" w:hAnsi="Aptos"/>
                <w:b w:val="0"/>
                <w:color w:val="153247"/>
                <w:sz w:val="14"/>
              </w:rPr>
              <w:t>Main LED 2 Blue</w:t>
            </w:r>
          </w:p>
        </w:tc>
        <w:tc>
          <w:tcPr>
            <w:tcW w:w="1650" w:type="dxa"/>
            <w:tcMar>
              <w:top w:w="80" w:type="dxa"/>
              <w:left w:w="120" w:type="dxa"/>
              <w:bottom w:w="80" w:type="dxa"/>
              <w:right w:w="120" w:type="dxa"/>
            </w:tcMar>
            <w:vAlign w:val="center"/>
          </w:tcPr>
          <w:p w14:paraId="03720FF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4489C64">
            <w:pPr>
              <w:spacing w:before="0" w:after="0" w:line="259" w:lineRule="auto"/>
              <w:jc w:val="left"/>
            </w:pPr>
            <w:r>
              <w:rPr>
                <w:rFonts w:ascii="Aptos" w:hAnsi="Aptos"/>
                <w:b w:val="0"/>
                <w:color w:val="153247"/>
                <w:sz w:val="14"/>
              </w:rPr>
              <w:t>Blue 0% → 100%</w:t>
            </w:r>
          </w:p>
        </w:tc>
      </w:tr>
      <w:tr w14:paraId="371A3E69">
        <w:tc>
          <w:tcPr>
            <w:tcW w:w="850" w:type="dxa"/>
            <w:shd w:val="clear" w:color="auto" w:fill="F3F7F9"/>
            <w:tcMar>
              <w:top w:w="80" w:type="dxa"/>
              <w:left w:w="120" w:type="dxa"/>
              <w:bottom w:w="80" w:type="dxa"/>
              <w:right w:w="120" w:type="dxa"/>
            </w:tcMar>
            <w:vAlign w:val="center"/>
          </w:tcPr>
          <w:p w14:paraId="39F9659B">
            <w:pPr>
              <w:spacing w:before="0" w:after="0" w:line="259" w:lineRule="auto"/>
              <w:jc w:val="center"/>
            </w:pPr>
            <w:r>
              <w:rPr>
                <w:rFonts w:ascii="Aptos" w:hAnsi="Aptos"/>
                <w:b w:val="0"/>
                <w:color w:val="153247"/>
                <w:sz w:val="14"/>
              </w:rPr>
              <w:t>24</w:t>
            </w:r>
          </w:p>
        </w:tc>
        <w:tc>
          <w:tcPr>
            <w:tcW w:w="3350" w:type="dxa"/>
            <w:shd w:val="clear" w:color="auto" w:fill="F3F7F9"/>
            <w:tcMar>
              <w:top w:w="80" w:type="dxa"/>
              <w:left w:w="120" w:type="dxa"/>
              <w:bottom w:w="80" w:type="dxa"/>
              <w:right w:w="120" w:type="dxa"/>
            </w:tcMar>
            <w:vAlign w:val="center"/>
          </w:tcPr>
          <w:p w14:paraId="7DBB60FB">
            <w:pPr>
              <w:spacing w:before="0" w:after="0" w:line="259" w:lineRule="auto"/>
              <w:jc w:val="left"/>
            </w:pPr>
            <w:r>
              <w:rPr>
                <w:rFonts w:ascii="Aptos" w:hAnsi="Aptos"/>
                <w:b w:val="0"/>
                <w:color w:val="153247"/>
                <w:sz w:val="14"/>
              </w:rPr>
              <w:t>Main LED 2 Lime</w:t>
            </w:r>
          </w:p>
        </w:tc>
        <w:tc>
          <w:tcPr>
            <w:tcW w:w="1650" w:type="dxa"/>
            <w:shd w:val="clear" w:color="auto" w:fill="F3F7F9"/>
            <w:tcMar>
              <w:top w:w="80" w:type="dxa"/>
              <w:left w:w="120" w:type="dxa"/>
              <w:bottom w:w="80" w:type="dxa"/>
              <w:right w:w="120" w:type="dxa"/>
            </w:tcMar>
            <w:vAlign w:val="center"/>
          </w:tcPr>
          <w:p w14:paraId="67276BB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996C2FF">
            <w:pPr>
              <w:spacing w:before="0" w:after="0" w:line="259" w:lineRule="auto"/>
              <w:jc w:val="left"/>
            </w:pPr>
            <w:r>
              <w:rPr>
                <w:rFonts w:ascii="Aptos" w:hAnsi="Aptos"/>
                <w:b w:val="0"/>
                <w:color w:val="153247"/>
                <w:sz w:val="14"/>
              </w:rPr>
              <w:t>Lime 0% → 100%</w:t>
            </w:r>
          </w:p>
        </w:tc>
      </w:tr>
      <w:tr w14:paraId="285E6C10">
        <w:tc>
          <w:tcPr>
            <w:tcW w:w="850" w:type="dxa"/>
            <w:tcMar>
              <w:top w:w="80" w:type="dxa"/>
              <w:left w:w="120" w:type="dxa"/>
              <w:bottom w:w="80" w:type="dxa"/>
              <w:right w:w="120" w:type="dxa"/>
            </w:tcMar>
            <w:vAlign w:val="center"/>
          </w:tcPr>
          <w:p w14:paraId="7EF74587">
            <w:pPr>
              <w:spacing w:before="0" w:after="0" w:line="259" w:lineRule="auto"/>
              <w:jc w:val="center"/>
            </w:pPr>
            <w:r>
              <w:rPr>
                <w:rFonts w:ascii="Aptos" w:hAnsi="Aptos"/>
                <w:b w:val="0"/>
                <w:color w:val="153247"/>
                <w:sz w:val="14"/>
              </w:rPr>
              <w:t>25</w:t>
            </w:r>
          </w:p>
        </w:tc>
        <w:tc>
          <w:tcPr>
            <w:tcW w:w="3350" w:type="dxa"/>
            <w:tcMar>
              <w:top w:w="80" w:type="dxa"/>
              <w:left w:w="120" w:type="dxa"/>
              <w:bottom w:w="80" w:type="dxa"/>
              <w:right w:w="120" w:type="dxa"/>
            </w:tcMar>
            <w:vAlign w:val="center"/>
          </w:tcPr>
          <w:p w14:paraId="5F5F1548">
            <w:pPr>
              <w:spacing w:before="0" w:after="0" w:line="259" w:lineRule="auto"/>
              <w:jc w:val="left"/>
            </w:pPr>
            <w:r>
              <w:rPr>
                <w:rFonts w:ascii="Aptos" w:hAnsi="Aptos"/>
                <w:b w:val="0"/>
                <w:color w:val="153247"/>
                <w:sz w:val="14"/>
              </w:rPr>
              <w:t>Main LED 2 Dimmer</w:t>
            </w:r>
          </w:p>
        </w:tc>
        <w:tc>
          <w:tcPr>
            <w:tcW w:w="1650" w:type="dxa"/>
            <w:tcMar>
              <w:top w:w="80" w:type="dxa"/>
              <w:left w:w="120" w:type="dxa"/>
              <w:bottom w:w="80" w:type="dxa"/>
              <w:right w:w="120" w:type="dxa"/>
            </w:tcMar>
            <w:vAlign w:val="center"/>
          </w:tcPr>
          <w:p w14:paraId="3627223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EC16947">
            <w:pPr>
              <w:spacing w:before="0" w:after="0" w:line="259" w:lineRule="auto"/>
              <w:jc w:val="left"/>
            </w:pPr>
            <w:r>
              <w:rPr>
                <w:rFonts w:ascii="Aptos" w:hAnsi="Aptos"/>
                <w:b w:val="0"/>
                <w:color w:val="153247"/>
                <w:sz w:val="14"/>
              </w:rPr>
              <w:t>Main LED 2 Dimmer</w:t>
            </w:r>
          </w:p>
        </w:tc>
      </w:tr>
      <w:tr w14:paraId="29E3E814">
        <w:tc>
          <w:tcPr>
            <w:tcW w:w="850" w:type="dxa"/>
            <w:shd w:val="clear" w:color="auto" w:fill="F3F7F9"/>
            <w:tcMar>
              <w:top w:w="80" w:type="dxa"/>
              <w:left w:w="120" w:type="dxa"/>
              <w:bottom w:w="80" w:type="dxa"/>
              <w:right w:w="120" w:type="dxa"/>
            </w:tcMar>
            <w:vAlign w:val="center"/>
          </w:tcPr>
          <w:p w14:paraId="683D0F70">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3727E549">
            <w:pPr>
              <w:spacing w:before="0" w:after="0" w:line="259" w:lineRule="auto"/>
              <w:jc w:val="left"/>
            </w:pPr>
            <w:r>
              <w:rPr>
                <w:rFonts w:ascii="Aptos" w:hAnsi="Aptos"/>
                <w:b w:val="0"/>
                <w:color w:val="153247"/>
                <w:sz w:val="14"/>
              </w:rPr>
              <w:t>Main LED 2 Dimmer Fine</w:t>
            </w:r>
          </w:p>
        </w:tc>
        <w:tc>
          <w:tcPr>
            <w:tcW w:w="1650" w:type="dxa"/>
            <w:shd w:val="clear" w:color="auto" w:fill="F3F7F9"/>
            <w:tcMar>
              <w:top w:w="80" w:type="dxa"/>
              <w:left w:w="120" w:type="dxa"/>
              <w:bottom w:w="80" w:type="dxa"/>
              <w:right w:w="120" w:type="dxa"/>
            </w:tcMar>
            <w:vAlign w:val="center"/>
          </w:tcPr>
          <w:p w14:paraId="3ED6B4D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D88E328">
            <w:pPr>
              <w:spacing w:before="0" w:after="0" w:line="259" w:lineRule="auto"/>
              <w:jc w:val="left"/>
            </w:pPr>
            <w:r>
              <w:rPr>
                <w:rFonts w:ascii="Aptos" w:hAnsi="Aptos"/>
                <w:b w:val="0"/>
                <w:color w:val="153247"/>
                <w:sz w:val="14"/>
              </w:rPr>
              <w:t>Main LED 2 Dimmer Fine</w:t>
            </w:r>
          </w:p>
        </w:tc>
      </w:tr>
      <w:tr w14:paraId="4F758F2D">
        <w:tc>
          <w:tcPr>
            <w:tcW w:w="850" w:type="dxa"/>
            <w:tcMar>
              <w:top w:w="80" w:type="dxa"/>
              <w:left w:w="120" w:type="dxa"/>
              <w:bottom w:w="80" w:type="dxa"/>
              <w:right w:w="120" w:type="dxa"/>
            </w:tcMar>
            <w:vAlign w:val="center"/>
          </w:tcPr>
          <w:p w14:paraId="7586FEE6">
            <w:pPr>
              <w:spacing w:before="0" w:after="0" w:line="259" w:lineRule="auto"/>
              <w:jc w:val="center"/>
            </w:pPr>
            <w:r>
              <w:rPr>
                <w:rFonts w:ascii="Aptos" w:hAnsi="Aptos"/>
                <w:b w:val="0"/>
                <w:color w:val="153247"/>
                <w:sz w:val="14"/>
              </w:rPr>
              <w:t>27</w:t>
            </w:r>
          </w:p>
        </w:tc>
        <w:tc>
          <w:tcPr>
            <w:tcW w:w="3350" w:type="dxa"/>
            <w:tcMar>
              <w:top w:w="80" w:type="dxa"/>
              <w:left w:w="120" w:type="dxa"/>
              <w:bottom w:w="80" w:type="dxa"/>
              <w:right w:w="120" w:type="dxa"/>
            </w:tcMar>
            <w:vAlign w:val="center"/>
          </w:tcPr>
          <w:p w14:paraId="5814C7FB">
            <w:pPr>
              <w:spacing w:before="0" w:after="0" w:line="259" w:lineRule="auto"/>
              <w:jc w:val="left"/>
            </w:pPr>
            <w:r>
              <w:rPr>
                <w:rFonts w:ascii="Aptos" w:hAnsi="Aptos"/>
                <w:b w:val="0"/>
                <w:color w:val="153247"/>
                <w:sz w:val="14"/>
              </w:rPr>
              <w:t>Main LED 2 Strobe</w:t>
            </w:r>
          </w:p>
        </w:tc>
        <w:tc>
          <w:tcPr>
            <w:tcW w:w="1650" w:type="dxa"/>
            <w:tcMar>
              <w:top w:w="80" w:type="dxa"/>
              <w:left w:w="120" w:type="dxa"/>
              <w:bottom w:w="80" w:type="dxa"/>
              <w:right w:w="120" w:type="dxa"/>
            </w:tcMar>
            <w:vAlign w:val="center"/>
          </w:tcPr>
          <w:p w14:paraId="561FABA9">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1D6DB286">
            <w:pPr>
              <w:spacing w:before="0" w:after="0" w:line="259" w:lineRule="auto"/>
              <w:jc w:val="left"/>
            </w:pPr>
            <w:r>
              <w:rPr>
                <w:rFonts w:ascii="Aptos" w:hAnsi="Aptos"/>
                <w:b w:val="0"/>
                <w:color w:val="153247"/>
                <w:sz w:val="14"/>
              </w:rPr>
              <w:t>Blackout</w:t>
            </w:r>
          </w:p>
        </w:tc>
      </w:tr>
      <w:tr w14:paraId="25CD69CB">
        <w:tc>
          <w:tcPr>
            <w:tcW w:w="850" w:type="dxa"/>
            <w:shd w:val="clear" w:color="auto" w:fill="F3F7F9"/>
            <w:tcMar>
              <w:top w:w="80" w:type="dxa"/>
              <w:left w:w="120" w:type="dxa"/>
              <w:bottom w:w="80" w:type="dxa"/>
              <w:right w:w="120" w:type="dxa"/>
            </w:tcMar>
            <w:vAlign w:val="center"/>
          </w:tcPr>
          <w:p w14:paraId="266DB06D">
            <w:pPr>
              <w:spacing w:before="0" w:after="0" w:line="259" w:lineRule="auto"/>
              <w:jc w:val="center"/>
            </w:pPr>
            <w:r>
              <w:rPr>
                <w:rFonts w:ascii="Aptos" w:hAnsi="Aptos"/>
                <w:b w:val="0"/>
                <w:color w:val="153247"/>
                <w:sz w:val="14"/>
              </w:rPr>
              <w:t>27</w:t>
            </w:r>
          </w:p>
        </w:tc>
        <w:tc>
          <w:tcPr>
            <w:tcW w:w="3350" w:type="dxa"/>
            <w:shd w:val="clear" w:color="auto" w:fill="F3F7F9"/>
            <w:tcMar>
              <w:top w:w="80" w:type="dxa"/>
              <w:left w:w="120" w:type="dxa"/>
              <w:bottom w:w="80" w:type="dxa"/>
              <w:right w:w="120" w:type="dxa"/>
            </w:tcMar>
            <w:vAlign w:val="center"/>
          </w:tcPr>
          <w:p w14:paraId="194CBA5E">
            <w:pPr>
              <w:spacing w:before="0" w:after="0" w:line="259" w:lineRule="auto"/>
              <w:jc w:val="left"/>
            </w:pPr>
            <w:r>
              <w:rPr>
                <w:rFonts w:ascii="Aptos" w:hAnsi="Aptos"/>
                <w:b w:val="0"/>
                <w:color w:val="153247"/>
                <w:sz w:val="14"/>
              </w:rPr>
              <w:t>Main LED 2 Strobe</w:t>
            </w:r>
          </w:p>
        </w:tc>
        <w:tc>
          <w:tcPr>
            <w:tcW w:w="1650" w:type="dxa"/>
            <w:shd w:val="clear" w:color="auto" w:fill="F3F7F9"/>
            <w:tcMar>
              <w:top w:w="80" w:type="dxa"/>
              <w:left w:w="120" w:type="dxa"/>
              <w:bottom w:w="80" w:type="dxa"/>
              <w:right w:w="120" w:type="dxa"/>
            </w:tcMar>
            <w:vAlign w:val="center"/>
          </w:tcPr>
          <w:p w14:paraId="0AAFE634">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0B5D414A">
            <w:pPr>
              <w:spacing w:before="0" w:after="0" w:line="259" w:lineRule="auto"/>
              <w:jc w:val="left"/>
            </w:pPr>
            <w:r>
              <w:rPr>
                <w:rFonts w:ascii="Aptos" w:hAnsi="Aptos"/>
                <w:b w:val="0"/>
                <w:color w:val="153247"/>
                <w:sz w:val="14"/>
              </w:rPr>
              <w:t>Open</w:t>
            </w:r>
          </w:p>
        </w:tc>
      </w:tr>
      <w:tr w14:paraId="35E1AC5A">
        <w:tc>
          <w:tcPr>
            <w:tcW w:w="850" w:type="dxa"/>
            <w:tcMar>
              <w:top w:w="80" w:type="dxa"/>
              <w:left w:w="120" w:type="dxa"/>
              <w:bottom w:w="80" w:type="dxa"/>
              <w:right w:w="120" w:type="dxa"/>
            </w:tcMar>
            <w:vAlign w:val="center"/>
          </w:tcPr>
          <w:p w14:paraId="24A58FF6">
            <w:pPr>
              <w:spacing w:before="0" w:after="0" w:line="259" w:lineRule="auto"/>
              <w:jc w:val="center"/>
            </w:pPr>
            <w:r>
              <w:rPr>
                <w:rFonts w:ascii="Aptos" w:hAnsi="Aptos"/>
                <w:b w:val="0"/>
                <w:color w:val="153247"/>
                <w:sz w:val="14"/>
              </w:rPr>
              <w:t>27</w:t>
            </w:r>
          </w:p>
        </w:tc>
        <w:tc>
          <w:tcPr>
            <w:tcW w:w="3350" w:type="dxa"/>
            <w:tcMar>
              <w:top w:w="80" w:type="dxa"/>
              <w:left w:w="120" w:type="dxa"/>
              <w:bottom w:w="80" w:type="dxa"/>
              <w:right w:w="120" w:type="dxa"/>
            </w:tcMar>
            <w:vAlign w:val="center"/>
          </w:tcPr>
          <w:p w14:paraId="56959F86">
            <w:pPr>
              <w:spacing w:before="0" w:after="0" w:line="259" w:lineRule="auto"/>
              <w:jc w:val="left"/>
            </w:pPr>
            <w:r>
              <w:rPr>
                <w:rFonts w:ascii="Aptos" w:hAnsi="Aptos"/>
                <w:b w:val="0"/>
                <w:color w:val="153247"/>
                <w:sz w:val="14"/>
              </w:rPr>
              <w:t>Main LED 2 Strobe</w:t>
            </w:r>
          </w:p>
        </w:tc>
        <w:tc>
          <w:tcPr>
            <w:tcW w:w="1650" w:type="dxa"/>
            <w:tcMar>
              <w:top w:w="80" w:type="dxa"/>
              <w:left w:w="120" w:type="dxa"/>
              <w:bottom w:w="80" w:type="dxa"/>
              <w:right w:w="120" w:type="dxa"/>
            </w:tcMar>
            <w:vAlign w:val="center"/>
          </w:tcPr>
          <w:p w14:paraId="46010A7B">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40BA69C2">
            <w:pPr>
              <w:spacing w:before="0" w:after="0" w:line="259" w:lineRule="auto"/>
              <w:jc w:val="left"/>
            </w:pPr>
            <w:r>
              <w:rPr>
                <w:rFonts w:ascii="Aptos" w:hAnsi="Aptos"/>
                <w:b w:val="0"/>
                <w:color w:val="153247"/>
                <w:sz w:val="14"/>
              </w:rPr>
              <w:t>Synchronous strobe, slow to fast</w:t>
            </w:r>
          </w:p>
        </w:tc>
      </w:tr>
      <w:tr w14:paraId="3E3315E6">
        <w:tc>
          <w:tcPr>
            <w:tcW w:w="850" w:type="dxa"/>
            <w:shd w:val="clear" w:color="auto" w:fill="F3F7F9"/>
            <w:tcMar>
              <w:top w:w="80" w:type="dxa"/>
              <w:left w:w="120" w:type="dxa"/>
              <w:bottom w:w="80" w:type="dxa"/>
              <w:right w:w="120" w:type="dxa"/>
            </w:tcMar>
            <w:vAlign w:val="center"/>
          </w:tcPr>
          <w:p w14:paraId="632C1CE0">
            <w:pPr>
              <w:spacing w:before="0" w:after="0" w:line="259" w:lineRule="auto"/>
              <w:jc w:val="center"/>
            </w:pPr>
            <w:r>
              <w:rPr>
                <w:rFonts w:ascii="Aptos" w:hAnsi="Aptos"/>
                <w:b w:val="0"/>
                <w:color w:val="153247"/>
                <w:sz w:val="14"/>
              </w:rPr>
              <w:t>27</w:t>
            </w:r>
          </w:p>
        </w:tc>
        <w:tc>
          <w:tcPr>
            <w:tcW w:w="3350" w:type="dxa"/>
            <w:shd w:val="clear" w:color="auto" w:fill="F3F7F9"/>
            <w:tcMar>
              <w:top w:w="80" w:type="dxa"/>
              <w:left w:w="120" w:type="dxa"/>
              <w:bottom w:w="80" w:type="dxa"/>
              <w:right w:w="120" w:type="dxa"/>
            </w:tcMar>
            <w:vAlign w:val="center"/>
          </w:tcPr>
          <w:p w14:paraId="01EF8C0D">
            <w:pPr>
              <w:spacing w:before="0" w:after="0" w:line="259" w:lineRule="auto"/>
              <w:jc w:val="left"/>
            </w:pPr>
            <w:r>
              <w:rPr>
                <w:rFonts w:ascii="Aptos" w:hAnsi="Aptos"/>
                <w:b w:val="0"/>
                <w:color w:val="153247"/>
                <w:sz w:val="14"/>
              </w:rPr>
              <w:t>Main LED 2 Strobe</w:t>
            </w:r>
          </w:p>
        </w:tc>
        <w:tc>
          <w:tcPr>
            <w:tcW w:w="1650" w:type="dxa"/>
            <w:shd w:val="clear" w:color="auto" w:fill="F3F7F9"/>
            <w:tcMar>
              <w:top w:w="80" w:type="dxa"/>
              <w:left w:w="120" w:type="dxa"/>
              <w:bottom w:w="80" w:type="dxa"/>
              <w:right w:w="120" w:type="dxa"/>
            </w:tcMar>
            <w:vAlign w:val="center"/>
          </w:tcPr>
          <w:p w14:paraId="20AD1DB1">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0B734F23">
            <w:pPr>
              <w:spacing w:before="0" w:after="0" w:line="259" w:lineRule="auto"/>
              <w:jc w:val="left"/>
            </w:pPr>
            <w:r>
              <w:rPr>
                <w:rFonts w:ascii="Aptos" w:hAnsi="Aptos"/>
                <w:b w:val="0"/>
                <w:color w:val="153247"/>
                <w:sz w:val="14"/>
              </w:rPr>
              <w:t>Open</w:t>
            </w:r>
          </w:p>
        </w:tc>
      </w:tr>
      <w:tr w14:paraId="5382A9B7">
        <w:tc>
          <w:tcPr>
            <w:tcW w:w="850" w:type="dxa"/>
            <w:tcMar>
              <w:top w:w="80" w:type="dxa"/>
              <w:left w:w="120" w:type="dxa"/>
              <w:bottom w:w="80" w:type="dxa"/>
              <w:right w:w="120" w:type="dxa"/>
            </w:tcMar>
            <w:vAlign w:val="center"/>
          </w:tcPr>
          <w:p w14:paraId="33A3CE35">
            <w:pPr>
              <w:spacing w:before="0" w:after="0" w:line="259" w:lineRule="auto"/>
              <w:jc w:val="center"/>
            </w:pPr>
            <w:r>
              <w:rPr>
                <w:rFonts w:ascii="Aptos" w:hAnsi="Aptos"/>
                <w:b w:val="0"/>
                <w:color w:val="153247"/>
                <w:sz w:val="14"/>
              </w:rPr>
              <w:t>27</w:t>
            </w:r>
          </w:p>
        </w:tc>
        <w:tc>
          <w:tcPr>
            <w:tcW w:w="3350" w:type="dxa"/>
            <w:tcMar>
              <w:top w:w="80" w:type="dxa"/>
              <w:left w:w="120" w:type="dxa"/>
              <w:bottom w:w="80" w:type="dxa"/>
              <w:right w:w="120" w:type="dxa"/>
            </w:tcMar>
            <w:vAlign w:val="center"/>
          </w:tcPr>
          <w:p w14:paraId="531BB66C">
            <w:pPr>
              <w:spacing w:before="0" w:after="0" w:line="259" w:lineRule="auto"/>
              <w:jc w:val="left"/>
            </w:pPr>
            <w:r>
              <w:rPr>
                <w:rFonts w:ascii="Aptos" w:hAnsi="Aptos"/>
                <w:b w:val="0"/>
                <w:color w:val="153247"/>
                <w:sz w:val="14"/>
              </w:rPr>
              <w:t>Main LED 2 Strobe</w:t>
            </w:r>
          </w:p>
        </w:tc>
        <w:tc>
          <w:tcPr>
            <w:tcW w:w="1650" w:type="dxa"/>
            <w:tcMar>
              <w:top w:w="80" w:type="dxa"/>
              <w:left w:w="120" w:type="dxa"/>
              <w:bottom w:w="80" w:type="dxa"/>
              <w:right w:w="120" w:type="dxa"/>
            </w:tcMar>
            <w:vAlign w:val="center"/>
          </w:tcPr>
          <w:p w14:paraId="581DE7F6">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5FB93D13">
            <w:pPr>
              <w:spacing w:before="0" w:after="0" w:line="259" w:lineRule="auto"/>
              <w:jc w:val="left"/>
            </w:pPr>
            <w:r>
              <w:rPr>
                <w:rFonts w:ascii="Aptos" w:hAnsi="Aptos"/>
                <w:b w:val="0"/>
                <w:color w:val="153247"/>
                <w:sz w:val="14"/>
              </w:rPr>
              <w:t>Fast-open / slow-close strobe, slow to fast</w:t>
            </w:r>
          </w:p>
        </w:tc>
      </w:tr>
      <w:tr w14:paraId="14F381DD">
        <w:tc>
          <w:tcPr>
            <w:tcW w:w="850" w:type="dxa"/>
            <w:shd w:val="clear" w:color="auto" w:fill="F3F7F9"/>
            <w:tcMar>
              <w:top w:w="80" w:type="dxa"/>
              <w:left w:w="120" w:type="dxa"/>
              <w:bottom w:w="80" w:type="dxa"/>
              <w:right w:w="120" w:type="dxa"/>
            </w:tcMar>
            <w:vAlign w:val="center"/>
          </w:tcPr>
          <w:p w14:paraId="506BE87D">
            <w:pPr>
              <w:spacing w:before="0" w:after="0" w:line="259" w:lineRule="auto"/>
              <w:jc w:val="center"/>
            </w:pPr>
            <w:r>
              <w:rPr>
                <w:rFonts w:ascii="Aptos" w:hAnsi="Aptos"/>
                <w:b w:val="0"/>
                <w:color w:val="153247"/>
                <w:sz w:val="14"/>
              </w:rPr>
              <w:t>27</w:t>
            </w:r>
          </w:p>
        </w:tc>
        <w:tc>
          <w:tcPr>
            <w:tcW w:w="3350" w:type="dxa"/>
            <w:shd w:val="clear" w:color="auto" w:fill="F3F7F9"/>
            <w:tcMar>
              <w:top w:w="80" w:type="dxa"/>
              <w:left w:w="120" w:type="dxa"/>
              <w:bottom w:w="80" w:type="dxa"/>
              <w:right w:w="120" w:type="dxa"/>
            </w:tcMar>
            <w:vAlign w:val="center"/>
          </w:tcPr>
          <w:p w14:paraId="7256EFFB">
            <w:pPr>
              <w:spacing w:before="0" w:after="0" w:line="259" w:lineRule="auto"/>
              <w:jc w:val="left"/>
            </w:pPr>
            <w:r>
              <w:rPr>
                <w:rFonts w:ascii="Aptos" w:hAnsi="Aptos"/>
                <w:b w:val="0"/>
                <w:color w:val="153247"/>
                <w:sz w:val="14"/>
              </w:rPr>
              <w:t>Main LED 2 Strobe</w:t>
            </w:r>
          </w:p>
        </w:tc>
        <w:tc>
          <w:tcPr>
            <w:tcW w:w="1650" w:type="dxa"/>
            <w:shd w:val="clear" w:color="auto" w:fill="F3F7F9"/>
            <w:tcMar>
              <w:top w:w="80" w:type="dxa"/>
              <w:left w:w="120" w:type="dxa"/>
              <w:bottom w:w="80" w:type="dxa"/>
              <w:right w:w="120" w:type="dxa"/>
            </w:tcMar>
            <w:vAlign w:val="center"/>
          </w:tcPr>
          <w:p w14:paraId="72FBD7D5">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2ED50CD9">
            <w:pPr>
              <w:spacing w:before="0" w:after="0" w:line="259" w:lineRule="auto"/>
              <w:jc w:val="left"/>
            </w:pPr>
            <w:r>
              <w:rPr>
                <w:rFonts w:ascii="Aptos" w:hAnsi="Aptos"/>
                <w:b w:val="0"/>
                <w:color w:val="153247"/>
                <w:sz w:val="14"/>
              </w:rPr>
              <w:t>Open</w:t>
            </w:r>
          </w:p>
        </w:tc>
      </w:tr>
      <w:tr w14:paraId="70430090">
        <w:tc>
          <w:tcPr>
            <w:tcW w:w="850" w:type="dxa"/>
            <w:tcMar>
              <w:top w:w="80" w:type="dxa"/>
              <w:left w:w="120" w:type="dxa"/>
              <w:bottom w:w="80" w:type="dxa"/>
              <w:right w:w="120" w:type="dxa"/>
            </w:tcMar>
            <w:vAlign w:val="center"/>
          </w:tcPr>
          <w:p w14:paraId="0D39851E">
            <w:pPr>
              <w:spacing w:before="0" w:after="0" w:line="259" w:lineRule="auto"/>
              <w:jc w:val="center"/>
            </w:pPr>
            <w:r>
              <w:rPr>
                <w:rFonts w:ascii="Aptos" w:hAnsi="Aptos"/>
                <w:b w:val="0"/>
                <w:color w:val="153247"/>
                <w:sz w:val="14"/>
              </w:rPr>
              <w:t>27</w:t>
            </w:r>
          </w:p>
        </w:tc>
        <w:tc>
          <w:tcPr>
            <w:tcW w:w="3350" w:type="dxa"/>
            <w:tcMar>
              <w:top w:w="80" w:type="dxa"/>
              <w:left w:w="120" w:type="dxa"/>
              <w:bottom w:w="80" w:type="dxa"/>
              <w:right w:w="120" w:type="dxa"/>
            </w:tcMar>
            <w:vAlign w:val="center"/>
          </w:tcPr>
          <w:p w14:paraId="3BAF8CDC">
            <w:pPr>
              <w:spacing w:before="0" w:after="0" w:line="259" w:lineRule="auto"/>
              <w:jc w:val="left"/>
            </w:pPr>
            <w:r>
              <w:rPr>
                <w:rFonts w:ascii="Aptos" w:hAnsi="Aptos"/>
                <w:b w:val="0"/>
                <w:color w:val="153247"/>
                <w:sz w:val="14"/>
              </w:rPr>
              <w:t>Main LED 2 Strobe</w:t>
            </w:r>
          </w:p>
        </w:tc>
        <w:tc>
          <w:tcPr>
            <w:tcW w:w="1650" w:type="dxa"/>
            <w:tcMar>
              <w:top w:w="80" w:type="dxa"/>
              <w:left w:w="120" w:type="dxa"/>
              <w:bottom w:w="80" w:type="dxa"/>
              <w:right w:w="120" w:type="dxa"/>
            </w:tcMar>
            <w:vAlign w:val="center"/>
          </w:tcPr>
          <w:p w14:paraId="6DD454BA">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28EC0AC5">
            <w:pPr>
              <w:spacing w:before="0" w:after="0" w:line="259" w:lineRule="auto"/>
              <w:jc w:val="left"/>
            </w:pPr>
            <w:r>
              <w:rPr>
                <w:rFonts w:ascii="Aptos" w:hAnsi="Aptos"/>
                <w:b w:val="0"/>
                <w:color w:val="153247"/>
                <w:sz w:val="14"/>
              </w:rPr>
              <w:t>Slow-open / fast-close strobe, slow to fast</w:t>
            </w:r>
          </w:p>
        </w:tc>
      </w:tr>
      <w:tr w14:paraId="0D7015F1">
        <w:tc>
          <w:tcPr>
            <w:tcW w:w="850" w:type="dxa"/>
            <w:shd w:val="clear" w:color="auto" w:fill="F3F7F9"/>
            <w:tcMar>
              <w:top w:w="80" w:type="dxa"/>
              <w:left w:w="120" w:type="dxa"/>
              <w:bottom w:w="80" w:type="dxa"/>
              <w:right w:w="120" w:type="dxa"/>
            </w:tcMar>
            <w:vAlign w:val="center"/>
          </w:tcPr>
          <w:p w14:paraId="13B193E7">
            <w:pPr>
              <w:spacing w:before="0" w:after="0" w:line="259" w:lineRule="auto"/>
              <w:jc w:val="center"/>
            </w:pPr>
            <w:r>
              <w:rPr>
                <w:rFonts w:ascii="Aptos" w:hAnsi="Aptos"/>
                <w:b w:val="0"/>
                <w:color w:val="153247"/>
                <w:sz w:val="14"/>
              </w:rPr>
              <w:t>27</w:t>
            </w:r>
          </w:p>
        </w:tc>
        <w:tc>
          <w:tcPr>
            <w:tcW w:w="3350" w:type="dxa"/>
            <w:shd w:val="clear" w:color="auto" w:fill="F3F7F9"/>
            <w:tcMar>
              <w:top w:w="80" w:type="dxa"/>
              <w:left w:w="120" w:type="dxa"/>
              <w:bottom w:w="80" w:type="dxa"/>
              <w:right w:w="120" w:type="dxa"/>
            </w:tcMar>
            <w:vAlign w:val="center"/>
          </w:tcPr>
          <w:p w14:paraId="0121A93C">
            <w:pPr>
              <w:spacing w:before="0" w:after="0" w:line="259" w:lineRule="auto"/>
              <w:jc w:val="left"/>
            </w:pPr>
            <w:r>
              <w:rPr>
                <w:rFonts w:ascii="Aptos" w:hAnsi="Aptos"/>
                <w:b w:val="0"/>
                <w:color w:val="153247"/>
                <w:sz w:val="14"/>
              </w:rPr>
              <w:t>Main LED 2 Strobe</w:t>
            </w:r>
          </w:p>
        </w:tc>
        <w:tc>
          <w:tcPr>
            <w:tcW w:w="1650" w:type="dxa"/>
            <w:shd w:val="clear" w:color="auto" w:fill="F3F7F9"/>
            <w:tcMar>
              <w:top w:w="80" w:type="dxa"/>
              <w:left w:w="120" w:type="dxa"/>
              <w:bottom w:w="80" w:type="dxa"/>
              <w:right w:w="120" w:type="dxa"/>
            </w:tcMar>
            <w:vAlign w:val="center"/>
          </w:tcPr>
          <w:p w14:paraId="31721F74">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18441D6F">
            <w:pPr>
              <w:spacing w:before="0" w:after="0" w:line="259" w:lineRule="auto"/>
              <w:jc w:val="left"/>
            </w:pPr>
            <w:r>
              <w:rPr>
                <w:rFonts w:ascii="Aptos" w:hAnsi="Aptos"/>
                <w:b w:val="0"/>
                <w:color w:val="153247"/>
                <w:sz w:val="14"/>
              </w:rPr>
              <w:t>Open</w:t>
            </w:r>
          </w:p>
        </w:tc>
      </w:tr>
      <w:tr w14:paraId="395A0E04">
        <w:tc>
          <w:tcPr>
            <w:tcW w:w="850" w:type="dxa"/>
            <w:tcMar>
              <w:top w:w="80" w:type="dxa"/>
              <w:left w:w="120" w:type="dxa"/>
              <w:bottom w:w="80" w:type="dxa"/>
              <w:right w:w="120" w:type="dxa"/>
            </w:tcMar>
            <w:vAlign w:val="center"/>
          </w:tcPr>
          <w:p w14:paraId="22C5B775">
            <w:pPr>
              <w:spacing w:before="0" w:after="0" w:line="259" w:lineRule="auto"/>
              <w:jc w:val="center"/>
            </w:pPr>
            <w:r>
              <w:rPr>
                <w:rFonts w:ascii="Aptos" w:hAnsi="Aptos"/>
                <w:b w:val="0"/>
                <w:color w:val="153247"/>
                <w:sz w:val="14"/>
              </w:rPr>
              <w:t>27</w:t>
            </w:r>
          </w:p>
        </w:tc>
        <w:tc>
          <w:tcPr>
            <w:tcW w:w="3350" w:type="dxa"/>
            <w:tcMar>
              <w:top w:w="80" w:type="dxa"/>
              <w:left w:w="120" w:type="dxa"/>
              <w:bottom w:w="80" w:type="dxa"/>
              <w:right w:w="120" w:type="dxa"/>
            </w:tcMar>
            <w:vAlign w:val="center"/>
          </w:tcPr>
          <w:p w14:paraId="2F472CC5">
            <w:pPr>
              <w:spacing w:before="0" w:after="0" w:line="259" w:lineRule="auto"/>
              <w:jc w:val="left"/>
            </w:pPr>
            <w:r>
              <w:rPr>
                <w:rFonts w:ascii="Aptos" w:hAnsi="Aptos"/>
                <w:b w:val="0"/>
                <w:color w:val="153247"/>
                <w:sz w:val="14"/>
              </w:rPr>
              <w:t>Main LED 2 Strobe</w:t>
            </w:r>
          </w:p>
        </w:tc>
        <w:tc>
          <w:tcPr>
            <w:tcW w:w="1650" w:type="dxa"/>
            <w:tcMar>
              <w:top w:w="80" w:type="dxa"/>
              <w:left w:w="120" w:type="dxa"/>
              <w:bottom w:w="80" w:type="dxa"/>
              <w:right w:w="120" w:type="dxa"/>
            </w:tcMar>
            <w:vAlign w:val="center"/>
          </w:tcPr>
          <w:p w14:paraId="5A750EA8">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415738C0">
            <w:pPr>
              <w:spacing w:before="0" w:after="0" w:line="259" w:lineRule="auto"/>
              <w:jc w:val="left"/>
            </w:pPr>
            <w:r>
              <w:rPr>
                <w:rFonts w:ascii="Aptos" w:hAnsi="Aptos"/>
                <w:b w:val="0"/>
                <w:color w:val="153247"/>
                <w:sz w:val="14"/>
              </w:rPr>
              <w:t>Random strobe, slow to fast</w:t>
            </w:r>
          </w:p>
        </w:tc>
      </w:tr>
      <w:tr w14:paraId="5A3533D5">
        <w:tc>
          <w:tcPr>
            <w:tcW w:w="850" w:type="dxa"/>
            <w:shd w:val="clear" w:color="auto" w:fill="F3F7F9"/>
            <w:tcMar>
              <w:top w:w="80" w:type="dxa"/>
              <w:left w:w="120" w:type="dxa"/>
              <w:bottom w:w="80" w:type="dxa"/>
              <w:right w:w="120" w:type="dxa"/>
            </w:tcMar>
            <w:vAlign w:val="center"/>
          </w:tcPr>
          <w:p w14:paraId="68164069">
            <w:pPr>
              <w:spacing w:before="0" w:after="0" w:line="259" w:lineRule="auto"/>
              <w:jc w:val="center"/>
            </w:pPr>
            <w:r>
              <w:rPr>
                <w:rFonts w:ascii="Aptos" w:hAnsi="Aptos"/>
                <w:b w:val="0"/>
                <w:color w:val="153247"/>
                <w:sz w:val="14"/>
              </w:rPr>
              <w:t>27</w:t>
            </w:r>
          </w:p>
        </w:tc>
        <w:tc>
          <w:tcPr>
            <w:tcW w:w="3350" w:type="dxa"/>
            <w:shd w:val="clear" w:color="auto" w:fill="F3F7F9"/>
            <w:tcMar>
              <w:top w:w="80" w:type="dxa"/>
              <w:left w:w="120" w:type="dxa"/>
              <w:bottom w:w="80" w:type="dxa"/>
              <w:right w:w="120" w:type="dxa"/>
            </w:tcMar>
            <w:vAlign w:val="center"/>
          </w:tcPr>
          <w:p w14:paraId="5D0C3EF3">
            <w:pPr>
              <w:spacing w:before="0" w:after="0" w:line="259" w:lineRule="auto"/>
              <w:jc w:val="left"/>
            </w:pPr>
            <w:r>
              <w:rPr>
                <w:rFonts w:ascii="Aptos" w:hAnsi="Aptos"/>
                <w:b w:val="0"/>
                <w:color w:val="153247"/>
                <w:sz w:val="14"/>
              </w:rPr>
              <w:t>Main LED 2 Strobe</w:t>
            </w:r>
          </w:p>
        </w:tc>
        <w:tc>
          <w:tcPr>
            <w:tcW w:w="1650" w:type="dxa"/>
            <w:shd w:val="clear" w:color="auto" w:fill="F3F7F9"/>
            <w:tcMar>
              <w:top w:w="80" w:type="dxa"/>
              <w:left w:w="120" w:type="dxa"/>
              <w:bottom w:w="80" w:type="dxa"/>
              <w:right w:w="120" w:type="dxa"/>
            </w:tcMar>
            <w:vAlign w:val="center"/>
          </w:tcPr>
          <w:p w14:paraId="14AFDC19">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29564682">
            <w:pPr>
              <w:spacing w:before="0" w:after="0" w:line="259" w:lineRule="auto"/>
              <w:jc w:val="left"/>
            </w:pPr>
            <w:r>
              <w:rPr>
                <w:rFonts w:ascii="Aptos" w:hAnsi="Aptos"/>
                <w:b w:val="0"/>
                <w:color w:val="153247"/>
                <w:sz w:val="14"/>
              </w:rPr>
              <w:t>Open</w:t>
            </w:r>
          </w:p>
        </w:tc>
      </w:tr>
      <w:tr w14:paraId="7E565083">
        <w:tc>
          <w:tcPr>
            <w:tcW w:w="850" w:type="dxa"/>
            <w:tcMar>
              <w:top w:w="80" w:type="dxa"/>
              <w:left w:w="120" w:type="dxa"/>
              <w:bottom w:w="80" w:type="dxa"/>
              <w:right w:w="120" w:type="dxa"/>
            </w:tcMar>
            <w:vAlign w:val="center"/>
          </w:tcPr>
          <w:p w14:paraId="45A2E354">
            <w:pPr>
              <w:spacing w:before="0" w:after="0" w:line="259" w:lineRule="auto"/>
              <w:jc w:val="center"/>
            </w:pPr>
            <w:r>
              <w:rPr>
                <w:rFonts w:ascii="Aptos" w:hAnsi="Aptos"/>
                <w:b w:val="0"/>
                <w:color w:val="153247"/>
                <w:sz w:val="14"/>
              </w:rPr>
              <w:t>28</w:t>
            </w:r>
          </w:p>
        </w:tc>
        <w:tc>
          <w:tcPr>
            <w:tcW w:w="3350" w:type="dxa"/>
            <w:tcMar>
              <w:top w:w="80" w:type="dxa"/>
              <w:left w:w="120" w:type="dxa"/>
              <w:bottom w:w="80" w:type="dxa"/>
              <w:right w:w="120" w:type="dxa"/>
            </w:tcMar>
            <w:vAlign w:val="center"/>
          </w:tcPr>
          <w:p w14:paraId="18D7AC84">
            <w:pPr>
              <w:spacing w:before="0" w:after="0" w:line="259" w:lineRule="auto"/>
              <w:jc w:val="left"/>
            </w:pPr>
            <w:r>
              <w:rPr>
                <w:rFonts w:ascii="Aptos" w:hAnsi="Aptos"/>
                <w:b w:val="0"/>
                <w:color w:val="153247"/>
                <w:sz w:val="14"/>
              </w:rPr>
              <w:t>Zoom 2</w:t>
            </w:r>
          </w:p>
        </w:tc>
        <w:tc>
          <w:tcPr>
            <w:tcW w:w="1650" w:type="dxa"/>
            <w:tcMar>
              <w:top w:w="80" w:type="dxa"/>
              <w:left w:w="120" w:type="dxa"/>
              <w:bottom w:w="80" w:type="dxa"/>
              <w:right w:w="120" w:type="dxa"/>
            </w:tcMar>
            <w:vAlign w:val="center"/>
          </w:tcPr>
          <w:p w14:paraId="5E84AE5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B104955">
            <w:pPr>
              <w:spacing w:before="0" w:after="0" w:line="259" w:lineRule="auto"/>
              <w:jc w:val="left"/>
            </w:pPr>
            <w:r>
              <w:rPr>
                <w:rFonts w:ascii="Aptos" w:hAnsi="Aptos"/>
                <w:b w:val="0"/>
                <w:color w:val="153247"/>
                <w:sz w:val="14"/>
              </w:rPr>
              <w:t>0% → 100%</w:t>
            </w:r>
          </w:p>
        </w:tc>
      </w:tr>
      <w:tr w14:paraId="48A4C853">
        <w:tc>
          <w:tcPr>
            <w:tcW w:w="850" w:type="dxa"/>
            <w:shd w:val="clear" w:color="auto" w:fill="F3F7F9"/>
            <w:tcMar>
              <w:top w:w="80" w:type="dxa"/>
              <w:left w:w="120" w:type="dxa"/>
              <w:bottom w:w="80" w:type="dxa"/>
              <w:right w:w="120" w:type="dxa"/>
            </w:tcMar>
            <w:vAlign w:val="center"/>
          </w:tcPr>
          <w:p w14:paraId="075BFCE6">
            <w:pPr>
              <w:spacing w:before="0" w:after="0" w:line="259" w:lineRule="auto"/>
              <w:jc w:val="center"/>
            </w:pPr>
            <w:r>
              <w:rPr>
                <w:rFonts w:ascii="Aptos" w:hAnsi="Aptos"/>
                <w:b w:val="0"/>
                <w:color w:val="153247"/>
                <w:sz w:val="14"/>
              </w:rPr>
              <w:t>29</w:t>
            </w:r>
          </w:p>
        </w:tc>
        <w:tc>
          <w:tcPr>
            <w:tcW w:w="3350" w:type="dxa"/>
            <w:shd w:val="clear" w:color="auto" w:fill="F3F7F9"/>
            <w:tcMar>
              <w:top w:w="80" w:type="dxa"/>
              <w:left w:w="120" w:type="dxa"/>
              <w:bottom w:w="80" w:type="dxa"/>
              <w:right w:w="120" w:type="dxa"/>
            </w:tcMar>
            <w:vAlign w:val="center"/>
          </w:tcPr>
          <w:p w14:paraId="4306BFCC">
            <w:pPr>
              <w:spacing w:before="0" w:after="0" w:line="259" w:lineRule="auto"/>
              <w:jc w:val="left"/>
            </w:pPr>
            <w:r>
              <w:rPr>
                <w:rFonts w:ascii="Aptos" w:hAnsi="Aptos"/>
                <w:b w:val="0"/>
                <w:color w:val="153247"/>
                <w:sz w:val="14"/>
              </w:rPr>
              <w:t>Halo 2 Red</w:t>
            </w:r>
          </w:p>
        </w:tc>
        <w:tc>
          <w:tcPr>
            <w:tcW w:w="1650" w:type="dxa"/>
            <w:shd w:val="clear" w:color="auto" w:fill="F3F7F9"/>
            <w:tcMar>
              <w:top w:w="80" w:type="dxa"/>
              <w:left w:w="120" w:type="dxa"/>
              <w:bottom w:w="80" w:type="dxa"/>
              <w:right w:w="120" w:type="dxa"/>
            </w:tcMar>
            <w:vAlign w:val="center"/>
          </w:tcPr>
          <w:p w14:paraId="5AF64EF9">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360E881">
            <w:pPr>
              <w:spacing w:before="0" w:after="0" w:line="259" w:lineRule="auto"/>
              <w:jc w:val="left"/>
            </w:pPr>
            <w:r>
              <w:rPr>
                <w:rFonts w:ascii="Aptos" w:hAnsi="Aptos"/>
                <w:b w:val="0"/>
                <w:color w:val="153247"/>
                <w:sz w:val="14"/>
              </w:rPr>
              <w:t>Red 0% → 100%</w:t>
            </w:r>
          </w:p>
        </w:tc>
      </w:tr>
      <w:tr w14:paraId="742C257C">
        <w:tc>
          <w:tcPr>
            <w:tcW w:w="850" w:type="dxa"/>
            <w:tcMar>
              <w:top w:w="80" w:type="dxa"/>
              <w:left w:w="120" w:type="dxa"/>
              <w:bottom w:w="80" w:type="dxa"/>
              <w:right w:w="120" w:type="dxa"/>
            </w:tcMar>
            <w:vAlign w:val="center"/>
          </w:tcPr>
          <w:p w14:paraId="4A8D4A4F">
            <w:pPr>
              <w:spacing w:before="0" w:after="0" w:line="259" w:lineRule="auto"/>
              <w:jc w:val="center"/>
            </w:pPr>
            <w:r>
              <w:rPr>
                <w:rFonts w:ascii="Aptos" w:hAnsi="Aptos"/>
                <w:b w:val="0"/>
                <w:color w:val="153247"/>
                <w:sz w:val="14"/>
              </w:rPr>
              <w:t>30</w:t>
            </w:r>
          </w:p>
        </w:tc>
        <w:tc>
          <w:tcPr>
            <w:tcW w:w="3350" w:type="dxa"/>
            <w:tcMar>
              <w:top w:w="80" w:type="dxa"/>
              <w:left w:w="120" w:type="dxa"/>
              <w:bottom w:w="80" w:type="dxa"/>
              <w:right w:w="120" w:type="dxa"/>
            </w:tcMar>
            <w:vAlign w:val="center"/>
          </w:tcPr>
          <w:p w14:paraId="07FE31DD">
            <w:pPr>
              <w:spacing w:before="0" w:after="0" w:line="259" w:lineRule="auto"/>
              <w:jc w:val="left"/>
            </w:pPr>
            <w:r>
              <w:rPr>
                <w:rFonts w:ascii="Aptos" w:hAnsi="Aptos"/>
                <w:b w:val="0"/>
                <w:color w:val="153247"/>
                <w:sz w:val="14"/>
              </w:rPr>
              <w:t>Halo 2 Green</w:t>
            </w:r>
          </w:p>
        </w:tc>
        <w:tc>
          <w:tcPr>
            <w:tcW w:w="1650" w:type="dxa"/>
            <w:tcMar>
              <w:top w:w="80" w:type="dxa"/>
              <w:left w:w="120" w:type="dxa"/>
              <w:bottom w:w="80" w:type="dxa"/>
              <w:right w:w="120" w:type="dxa"/>
            </w:tcMar>
            <w:vAlign w:val="center"/>
          </w:tcPr>
          <w:p w14:paraId="79D11E0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E10CD37">
            <w:pPr>
              <w:spacing w:before="0" w:after="0" w:line="259" w:lineRule="auto"/>
              <w:jc w:val="left"/>
            </w:pPr>
            <w:r>
              <w:rPr>
                <w:rFonts w:ascii="Aptos" w:hAnsi="Aptos"/>
                <w:b w:val="0"/>
                <w:color w:val="153247"/>
                <w:sz w:val="14"/>
              </w:rPr>
              <w:t>Green 0% → 100%</w:t>
            </w:r>
          </w:p>
        </w:tc>
      </w:tr>
      <w:tr w14:paraId="732761FB">
        <w:tc>
          <w:tcPr>
            <w:tcW w:w="850" w:type="dxa"/>
            <w:shd w:val="clear" w:color="auto" w:fill="F3F7F9"/>
            <w:tcMar>
              <w:top w:w="80" w:type="dxa"/>
              <w:left w:w="120" w:type="dxa"/>
              <w:bottom w:w="80" w:type="dxa"/>
              <w:right w:w="120" w:type="dxa"/>
            </w:tcMar>
            <w:vAlign w:val="center"/>
          </w:tcPr>
          <w:p w14:paraId="5B6DE507">
            <w:pPr>
              <w:spacing w:before="0" w:after="0" w:line="259" w:lineRule="auto"/>
              <w:jc w:val="center"/>
            </w:pPr>
            <w:r>
              <w:rPr>
                <w:rFonts w:ascii="Aptos" w:hAnsi="Aptos"/>
                <w:b w:val="0"/>
                <w:color w:val="153247"/>
                <w:sz w:val="14"/>
              </w:rPr>
              <w:t>31</w:t>
            </w:r>
          </w:p>
        </w:tc>
        <w:tc>
          <w:tcPr>
            <w:tcW w:w="3350" w:type="dxa"/>
            <w:shd w:val="clear" w:color="auto" w:fill="F3F7F9"/>
            <w:tcMar>
              <w:top w:w="80" w:type="dxa"/>
              <w:left w:w="120" w:type="dxa"/>
              <w:bottom w:w="80" w:type="dxa"/>
              <w:right w:w="120" w:type="dxa"/>
            </w:tcMar>
            <w:vAlign w:val="center"/>
          </w:tcPr>
          <w:p w14:paraId="708C0D1C">
            <w:pPr>
              <w:spacing w:before="0" w:after="0" w:line="259" w:lineRule="auto"/>
              <w:jc w:val="left"/>
            </w:pPr>
            <w:r>
              <w:rPr>
                <w:rFonts w:ascii="Aptos" w:hAnsi="Aptos"/>
                <w:b w:val="0"/>
                <w:color w:val="153247"/>
                <w:sz w:val="14"/>
              </w:rPr>
              <w:t>Halo 2 Blue</w:t>
            </w:r>
          </w:p>
        </w:tc>
        <w:tc>
          <w:tcPr>
            <w:tcW w:w="1650" w:type="dxa"/>
            <w:shd w:val="clear" w:color="auto" w:fill="F3F7F9"/>
            <w:tcMar>
              <w:top w:w="80" w:type="dxa"/>
              <w:left w:w="120" w:type="dxa"/>
              <w:bottom w:w="80" w:type="dxa"/>
              <w:right w:w="120" w:type="dxa"/>
            </w:tcMar>
            <w:vAlign w:val="center"/>
          </w:tcPr>
          <w:p w14:paraId="7D9BE8D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08A0022">
            <w:pPr>
              <w:spacing w:before="0" w:after="0" w:line="259" w:lineRule="auto"/>
              <w:jc w:val="left"/>
            </w:pPr>
            <w:r>
              <w:rPr>
                <w:rFonts w:ascii="Aptos" w:hAnsi="Aptos"/>
                <w:b w:val="0"/>
                <w:color w:val="153247"/>
                <w:sz w:val="14"/>
              </w:rPr>
              <w:t>Blue 0% → 100%</w:t>
            </w:r>
          </w:p>
        </w:tc>
      </w:tr>
      <w:tr w14:paraId="2B825F78">
        <w:tc>
          <w:tcPr>
            <w:tcW w:w="850" w:type="dxa"/>
            <w:tcMar>
              <w:top w:w="80" w:type="dxa"/>
              <w:left w:w="120" w:type="dxa"/>
              <w:bottom w:w="80" w:type="dxa"/>
              <w:right w:w="120" w:type="dxa"/>
            </w:tcMar>
            <w:vAlign w:val="center"/>
          </w:tcPr>
          <w:p w14:paraId="597BE426">
            <w:pPr>
              <w:spacing w:before="0" w:after="0" w:line="259" w:lineRule="auto"/>
              <w:jc w:val="center"/>
            </w:pPr>
            <w:r>
              <w:rPr>
                <w:rFonts w:ascii="Aptos" w:hAnsi="Aptos"/>
                <w:b w:val="0"/>
                <w:color w:val="153247"/>
                <w:sz w:val="14"/>
              </w:rPr>
              <w:t>32</w:t>
            </w:r>
          </w:p>
        </w:tc>
        <w:tc>
          <w:tcPr>
            <w:tcW w:w="3350" w:type="dxa"/>
            <w:tcMar>
              <w:top w:w="80" w:type="dxa"/>
              <w:left w:w="120" w:type="dxa"/>
              <w:bottom w:w="80" w:type="dxa"/>
              <w:right w:w="120" w:type="dxa"/>
            </w:tcMar>
            <w:vAlign w:val="center"/>
          </w:tcPr>
          <w:p w14:paraId="5F6F4ED6">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14FF5CFD">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2108944C">
            <w:pPr>
              <w:spacing w:before="0" w:after="0" w:line="259" w:lineRule="auto"/>
              <w:jc w:val="left"/>
            </w:pPr>
            <w:r>
              <w:rPr>
                <w:rFonts w:ascii="Aptos" w:hAnsi="Aptos"/>
                <w:b w:val="0"/>
                <w:color w:val="153247"/>
                <w:sz w:val="14"/>
              </w:rPr>
              <w:t>No function</w:t>
            </w:r>
          </w:p>
        </w:tc>
      </w:tr>
      <w:tr w14:paraId="49C8E910">
        <w:tc>
          <w:tcPr>
            <w:tcW w:w="850" w:type="dxa"/>
            <w:shd w:val="clear" w:color="auto" w:fill="F3F7F9"/>
            <w:tcMar>
              <w:top w:w="80" w:type="dxa"/>
              <w:left w:w="120" w:type="dxa"/>
              <w:bottom w:w="80" w:type="dxa"/>
              <w:right w:w="120" w:type="dxa"/>
            </w:tcMar>
            <w:vAlign w:val="center"/>
          </w:tcPr>
          <w:p w14:paraId="183383C9">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37DFC5F9">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59898FF5">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2093A978">
            <w:pPr>
              <w:spacing w:before="0" w:after="0" w:line="259" w:lineRule="auto"/>
              <w:jc w:val="left"/>
            </w:pPr>
            <w:r>
              <w:rPr>
                <w:rFonts w:ascii="Aptos" w:hAnsi="Aptos"/>
                <w:b w:val="0"/>
                <w:color w:val="153247"/>
                <w:sz w:val="14"/>
              </w:rPr>
              <w:t>Effect 1，fast to slow</w:t>
            </w:r>
          </w:p>
        </w:tc>
      </w:tr>
      <w:tr w14:paraId="0B0B2342">
        <w:tc>
          <w:tcPr>
            <w:tcW w:w="850" w:type="dxa"/>
            <w:tcMar>
              <w:top w:w="80" w:type="dxa"/>
              <w:left w:w="120" w:type="dxa"/>
              <w:bottom w:w="80" w:type="dxa"/>
              <w:right w:w="120" w:type="dxa"/>
            </w:tcMar>
            <w:vAlign w:val="center"/>
          </w:tcPr>
          <w:p w14:paraId="05D823CC">
            <w:pPr>
              <w:spacing w:before="0" w:after="0" w:line="259" w:lineRule="auto"/>
              <w:jc w:val="center"/>
            </w:pPr>
            <w:r>
              <w:rPr>
                <w:rFonts w:ascii="Aptos" w:hAnsi="Aptos"/>
                <w:b w:val="0"/>
                <w:color w:val="153247"/>
                <w:sz w:val="14"/>
              </w:rPr>
              <w:t>32</w:t>
            </w:r>
          </w:p>
        </w:tc>
        <w:tc>
          <w:tcPr>
            <w:tcW w:w="3350" w:type="dxa"/>
            <w:tcMar>
              <w:top w:w="80" w:type="dxa"/>
              <w:left w:w="120" w:type="dxa"/>
              <w:bottom w:w="80" w:type="dxa"/>
              <w:right w:w="120" w:type="dxa"/>
            </w:tcMar>
            <w:vAlign w:val="center"/>
          </w:tcPr>
          <w:p w14:paraId="1057CC5D">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3D61468E">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071A5B7A">
            <w:pPr>
              <w:spacing w:before="0" w:after="0" w:line="259" w:lineRule="auto"/>
              <w:jc w:val="left"/>
            </w:pPr>
            <w:r>
              <w:rPr>
                <w:rFonts w:ascii="Aptos" w:hAnsi="Aptos"/>
                <w:b w:val="0"/>
                <w:color w:val="153247"/>
                <w:sz w:val="14"/>
              </w:rPr>
              <w:t>Effect 2，fast to slow</w:t>
            </w:r>
          </w:p>
        </w:tc>
      </w:tr>
      <w:tr w14:paraId="79EC79FE">
        <w:tc>
          <w:tcPr>
            <w:tcW w:w="850" w:type="dxa"/>
            <w:shd w:val="clear" w:color="auto" w:fill="F3F7F9"/>
            <w:tcMar>
              <w:top w:w="80" w:type="dxa"/>
              <w:left w:w="120" w:type="dxa"/>
              <w:bottom w:w="80" w:type="dxa"/>
              <w:right w:w="120" w:type="dxa"/>
            </w:tcMar>
            <w:vAlign w:val="center"/>
          </w:tcPr>
          <w:p w14:paraId="2A4CCB3A">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04708497">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3334A6A8">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39E241DA">
            <w:pPr>
              <w:spacing w:before="0" w:after="0" w:line="259" w:lineRule="auto"/>
              <w:jc w:val="left"/>
            </w:pPr>
            <w:r>
              <w:rPr>
                <w:rFonts w:ascii="Aptos" w:hAnsi="Aptos"/>
                <w:b w:val="0"/>
                <w:color w:val="153247"/>
                <w:sz w:val="14"/>
              </w:rPr>
              <w:t>Effect 3，fast to slow</w:t>
            </w:r>
          </w:p>
        </w:tc>
      </w:tr>
      <w:tr w14:paraId="50402CAC">
        <w:tc>
          <w:tcPr>
            <w:tcW w:w="850" w:type="dxa"/>
            <w:tcMar>
              <w:top w:w="80" w:type="dxa"/>
              <w:left w:w="120" w:type="dxa"/>
              <w:bottom w:w="80" w:type="dxa"/>
              <w:right w:w="120" w:type="dxa"/>
            </w:tcMar>
            <w:vAlign w:val="center"/>
          </w:tcPr>
          <w:p w14:paraId="06E1D72E">
            <w:pPr>
              <w:spacing w:before="0" w:after="0" w:line="259" w:lineRule="auto"/>
              <w:jc w:val="center"/>
            </w:pPr>
            <w:r>
              <w:rPr>
                <w:rFonts w:ascii="Aptos" w:hAnsi="Aptos"/>
                <w:b w:val="0"/>
                <w:color w:val="153247"/>
                <w:sz w:val="14"/>
              </w:rPr>
              <w:t>32</w:t>
            </w:r>
          </w:p>
        </w:tc>
        <w:tc>
          <w:tcPr>
            <w:tcW w:w="3350" w:type="dxa"/>
            <w:tcMar>
              <w:top w:w="80" w:type="dxa"/>
              <w:left w:w="120" w:type="dxa"/>
              <w:bottom w:w="80" w:type="dxa"/>
              <w:right w:w="120" w:type="dxa"/>
            </w:tcMar>
            <w:vAlign w:val="center"/>
          </w:tcPr>
          <w:p w14:paraId="2CFBCC31">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46D2208E">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2A63C83C">
            <w:pPr>
              <w:spacing w:before="0" w:after="0" w:line="259" w:lineRule="auto"/>
              <w:jc w:val="left"/>
            </w:pPr>
            <w:r>
              <w:rPr>
                <w:rFonts w:ascii="Aptos" w:hAnsi="Aptos"/>
                <w:b w:val="0"/>
                <w:color w:val="153247"/>
                <w:sz w:val="14"/>
              </w:rPr>
              <w:t>Effect 4，fast to slow</w:t>
            </w:r>
          </w:p>
        </w:tc>
      </w:tr>
      <w:tr w14:paraId="1827AD08">
        <w:tc>
          <w:tcPr>
            <w:tcW w:w="850" w:type="dxa"/>
            <w:shd w:val="clear" w:color="auto" w:fill="F3F7F9"/>
            <w:tcMar>
              <w:top w:w="80" w:type="dxa"/>
              <w:left w:w="120" w:type="dxa"/>
              <w:bottom w:w="80" w:type="dxa"/>
              <w:right w:w="120" w:type="dxa"/>
            </w:tcMar>
            <w:vAlign w:val="center"/>
          </w:tcPr>
          <w:p w14:paraId="491D1581">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0B82119D">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0DE33794">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29B7F0A8">
            <w:pPr>
              <w:spacing w:before="0" w:after="0" w:line="259" w:lineRule="auto"/>
              <w:jc w:val="left"/>
            </w:pPr>
            <w:r>
              <w:rPr>
                <w:rFonts w:ascii="Aptos" w:hAnsi="Aptos"/>
                <w:b w:val="0"/>
                <w:color w:val="153247"/>
                <w:sz w:val="14"/>
              </w:rPr>
              <w:t>Effect 5，fast to slow</w:t>
            </w:r>
          </w:p>
        </w:tc>
      </w:tr>
      <w:tr w14:paraId="45051492">
        <w:tc>
          <w:tcPr>
            <w:tcW w:w="850" w:type="dxa"/>
            <w:tcMar>
              <w:top w:w="80" w:type="dxa"/>
              <w:left w:w="120" w:type="dxa"/>
              <w:bottom w:w="80" w:type="dxa"/>
              <w:right w:w="120" w:type="dxa"/>
            </w:tcMar>
            <w:vAlign w:val="center"/>
          </w:tcPr>
          <w:p w14:paraId="5FB26476">
            <w:pPr>
              <w:spacing w:before="0" w:after="0" w:line="259" w:lineRule="auto"/>
              <w:jc w:val="center"/>
            </w:pPr>
            <w:r>
              <w:rPr>
                <w:rFonts w:ascii="Aptos" w:hAnsi="Aptos"/>
                <w:b w:val="0"/>
                <w:color w:val="153247"/>
                <w:sz w:val="14"/>
              </w:rPr>
              <w:t>32</w:t>
            </w:r>
          </w:p>
        </w:tc>
        <w:tc>
          <w:tcPr>
            <w:tcW w:w="3350" w:type="dxa"/>
            <w:tcMar>
              <w:top w:w="80" w:type="dxa"/>
              <w:left w:w="120" w:type="dxa"/>
              <w:bottom w:w="80" w:type="dxa"/>
              <w:right w:w="120" w:type="dxa"/>
            </w:tcMar>
            <w:vAlign w:val="center"/>
          </w:tcPr>
          <w:p w14:paraId="00564912">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4C3563F8">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1EA18B56">
            <w:pPr>
              <w:spacing w:before="0" w:after="0" w:line="259" w:lineRule="auto"/>
              <w:jc w:val="left"/>
            </w:pPr>
            <w:r>
              <w:rPr>
                <w:rFonts w:ascii="Aptos" w:hAnsi="Aptos"/>
                <w:b w:val="0"/>
                <w:color w:val="153247"/>
                <w:sz w:val="14"/>
              </w:rPr>
              <w:t>Effect 6，fast to slow</w:t>
            </w:r>
          </w:p>
        </w:tc>
      </w:tr>
      <w:tr w14:paraId="0B0633EA">
        <w:tc>
          <w:tcPr>
            <w:tcW w:w="850" w:type="dxa"/>
            <w:shd w:val="clear" w:color="auto" w:fill="F3F7F9"/>
            <w:tcMar>
              <w:top w:w="80" w:type="dxa"/>
              <w:left w:w="120" w:type="dxa"/>
              <w:bottom w:w="80" w:type="dxa"/>
              <w:right w:w="120" w:type="dxa"/>
            </w:tcMar>
            <w:vAlign w:val="center"/>
          </w:tcPr>
          <w:p w14:paraId="23B8FA84">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2B195240">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69CD7583">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05438341">
            <w:pPr>
              <w:spacing w:before="0" w:after="0" w:line="259" w:lineRule="auto"/>
              <w:jc w:val="left"/>
            </w:pPr>
            <w:r>
              <w:rPr>
                <w:rFonts w:ascii="Aptos" w:hAnsi="Aptos"/>
                <w:b w:val="0"/>
                <w:color w:val="153247"/>
                <w:sz w:val="14"/>
              </w:rPr>
              <w:t>Effect 7，fast to slow</w:t>
            </w:r>
          </w:p>
        </w:tc>
      </w:tr>
      <w:tr w14:paraId="35F33B35">
        <w:tc>
          <w:tcPr>
            <w:tcW w:w="850" w:type="dxa"/>
            <w:tcMar>
              <w:top w:w="80" w:type="dxa"/>
              <w:left w:w="120" w:type="dxa"/>
              <w:bottom w:w="80" w:type="dxa"/>
              <w:right w:w="120" w:type="dxa"/>
            </w:tcMar>
            <w:vAlign w:val="center"/>
          </w:tcPr>
          <w:p w14:paraId="6CE3985E">
            <w:pPr>
              <w:spacing w:before="0" w:after="0" w:line="259" w:lineRule="auto"/>
              <w:jc w:val="center"/>
            </w:pPr>
            <w:r>
              <w:rPr>
                <w:rFonts w:ascii="Aptos" w:hAnsi="Aptos"/>
                <w:b w:val="0"/>
                <w:color w:val="153247"/>
                <w:sz w:val="14"/>
              </w:rPr>
              <w:t>32</w:t>
            </w:r>
          </w:p>
        </w:tc>
        <w:tc>
          <w:tcPr>
            <w:tcW w:w="3350" w:type="dxa"/>
            <w:tcMar>
              <w:top w:w="80" w:type="dxa"/>
              <w:left w:w="120" w:type="dxa"/>
              <w:bottom w:w="80" w:type="dxa"/>
              <w:right w:w="120" w:type="dxa"/>
            </w:tcMar>
            <w:vAlign w:val="center"/>
          </w:tcPr>
          <w:p w14:paraId="76666818">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0DBF97F8">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23D24330">
            <w:pPr>
              <w:spacing w:before="0" w:after="0" w:line="259" w:lineRule="auto"/>
              <w:jc w:val="left"/>
            </w:pPr>
            <w:r>
              <w:rPr>
                <w:rFonts w:ascii="Aptos" w:hAnsi="Aptos"/>
                <w:b w:val="0"/>
                <w:color w:val="153247"/>
                <w:sz w:val="14"/>
              </w:rPr>
              <w:t>Effect 8，fast to slow</w:t>
            </w:r>
          </w:p>
        </w:tc>
      </w:tr>
      <w:tr w14:paraId="661FB22C">
        <w:tc>
          <w:tcPr>
            <w:tcW w:w="850" w:type="dxa"/>
            <w:shd w:val="clear" w:color="auto" w:fill="F3F7F9"/>
            <w:tcMar>
              <w:top w:w="80" w:type="dxa"/>
              <w:left w:w="120" w:type="dxa"/>
              <w:bottom w:w="80" w:type="dxa"/>
              <w:right w:w="120" w:type="dxa"/>
            </w:tcMar>
            <w:vAlign w:val="center"/>
          </w:tcPr>
          <w:p w14:paraId="0186BB1C">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20A234A2">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7CC1463F">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6D50AC72">
            <w:pPr>
              <w:spacing w:before="0" w:after="0" w:line="259" w:lineRule="auto"/>
              <w:jc w:val="left"/>
            </w:pPr>
            <w:r>
              <w:rPr>
                <w:rFonts w:ascii="Aptos" w:hAnsi="Aptos"/>
                <w:b w:val="0"/>
                <w:color w:val="153247"/>
                <w:sz w:val="14"/>
              </w:rPr>
              <w:t>Effect 9，fast to slow</w:t>
            </w:r>
          </w:p>
        </w:tc>
      </w:tr>
      <w:tr w14:paraId="6C5E6E9C">
        <w:tc>
          <w:tcPr>
            <w:tcW w:w="850" w:type="dxa"/>
            <w:tcMar>
              <w:top w:w="80" w:type="dxa"/>
              <w:left w:w="120" w:type="dxa"/>
              <w:bottom w:w="80" w:type="dxa"/>
              <w:right w:w="120" w:type="dxa"/>
            </w:tcMar>
            <w:vAlign w:val="center"/>
          </w:tcPr>
          <w:p w14:paraId="776C768B">
            <w:pPr>
              <w:spacing w:before="0" w:after="0" w:line="259" w:lineRule="auto"/>
              <w:jc w:val="center"/>
            </w:pPr>
            <w:r>
              <w:rPr>
                <w:rFonts w:ascii="Aptos" w:hAnsi="Aptos"/>
                <w:b w:val="0"/>
                <w:color w:val="153247"/>
                <w:sz w:val="14"/>
              </w:rPr>
              <w:t>32</w:t>
            </w:r>
          </w:p>
        </w:tc>
        <w:tc>
          <w:tcPr>
            <w:tcW w:w="3350" w:type="dxa"/>
            <w:tcMar>
              <w:top w:w="80" w:type="dxa"/>
              <w:left w:w="120" w:type="dxa"/>
              <w:bottom w:w="80" w:type="dxa"/>
              <w:right w:w="120" w:type="dxa"/>
            </w:tcMar>
            <w:vAlign w:val="center"/>
          </w:tcPr>
          <w:p w14:paraId="6814408B">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5E37187A">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2347BCB3">
            <w:pPr>
              <w:spacing w:before="0" w:after="0" w:line="259" w:lineRule="auto"/>
              <w:jc w:val="left"/>
            </w:pPr>
            <w:r>
              <w:rPr>
                <w:rFonts w:ascii="Aptos" w:hAnsi="Aptos"/>
                <w:b w:val="0"/>
                <w:color w:val="153247"/>
                <w:sz w:val="14"/>
              </w:rPr>
              <w:t>Effect 10，fast to slow</w:t>
            </w:r>
          </w:p>
        </w:tc>
      </w:tr>
      <w:tr w14:paraId="1F3DC204">
        <w:tc>
          <w:tcPr>
            <w:tcW w:w="850" w:type="dxa"/>
            <w:shd w:val="clear" w:color="auto" w:fill="F3F7F9"/>
            <w:tcMar>
              <w:top w:w="80" w:type="dxa"/>
              <w:left w:w="120" w:type="dxa"/>
              <w:bottom w:w="80" w:type="dxa"/>
              <w:right w:w="120" w:type="dxa"/>
            </w:tcMar>
            <w:vAlign w:val="center"/>
          </w:tcPr>
          <w:p w14:paraId="0DC1AD0F">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65D33BBE">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0237F3AD">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7651D65D">
            <w:pPr>
              <w:spacing w:before="0" w:after="0" w:line="259" w:lineRule="auto"/>
              <w:jc w:val="left"/>
            </w:pPr>
            <w:r>
              <w:rPr>
                <w:rFonts w:ascii="Aptos" w:hAnsi="Aptos"/>
                <w:b w:val="0"/>
                <w:color w:val="153247"/>
                <w:sz w:val="14"/>
              </w:rPr>
              <w:t>Effect 11，fast to slow</w:t>
            </w:r>
          </w:p>
        </w:tc>
      </w:tr>
      <w:tr w14:paraId="66B07A4C">
        <w:tc>
          <w:tcPr>
            <w:tcW w:w="850" w:type="dxa"/>
            <w:tcMar>
              <w:top w:w="80" w:type="dxa"/>
              <w:left w:w="120" w:type="dxa"/>
              <w:bottom w:w="80" w:type="dxa"/>
              <w:right w:w="120" w:type="dxa"/>
            </w:tcMar>
            <w:vAlign w:val="center"/>
          </w:tcPr>
          <w:p w14:paraId="396BA473">
            <w:pPr>
              <w:spacing w:before="0" w:after="0" w:line="259" w:lineRule="auto"/>
              <w:jc w:val="center"/>
            </w:pPr>
            <w:r>
              <w:rPr>
                <w:rFonts w:ascii="Aptos" w:hAnsi="Aptos"/>
                <w:b w:val="0"/>
                <w:color w:val="153247"/>
                <w:sz w:val="14"/>
              </w:rPr>
              <w:t>32</w:t>
            </w:r>
          </w:p>
        </w:tc>
        <w:tc>
          <w:tcPr>
            <w:tcW w:w="3350" w:type="dxa"/>
            <w:tcMar>
              <w:top w:w="80" w:type="dxa"/>
              <w:left w:w="120" w:type="dxa"/>
              <w:bottom w:w="80" w:type="dxa"/>
              <w:right w:w="120" w:type="dxa"/>
            </w:tcMar>
            <w:vAlign w:val="center"/>
          </w:tcPr>
          <w:p w14:paraId="4652410D">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1031FB7C">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58CD947F">
            <w:pPr>
              <w:spacing w:before="0" w:after="0" w:line="259" w:lineRule="auto"/>
              <w:jc w:val="left"/>
            </w:pPr>
            <w:r>
              <w:rPr>
                <w:rFonts w:ascii="Aptos" w:hAnsi="Aptos"/>
                <w:b w:val="0"/>
                <w:color w:val="153247"/>
                <w:sz w:val="14"/>
              </w:rPr>
              <w:t>Effect 12，fast to slow</w:t>
            </w:r>
          </w:p>
        </w:tc>
      </w:tr>
      <w:tr w14:paraId="44E2DCA1">
        <w:tc>
          <w:tcPr>
            <w:tcW w:w="850" w:type="dxa"/>
            <w:shd w:val="clear" w:color="auto" w:fill="F3F7F9"/>
            <w:tcMar>
              <w:top w:w="80" w:type="dxa"/>
              <w:left w:w="120" w:type="dxa"/>
              <w:bottom w:w="80" w:type="dxa"/>
              <w:right w:w="120" w:type="dxa"/>
            </w:tcMar>
            <w:vAlign w:val="center"/>
          </w:tcPr>
          <w:p w14:paraId="6DDF9BD3">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6DC368AC">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01EFD3A2">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459D7C23">
            <w:pPr>
              <w:spacing w:before="0" w:after="0" w:line="259" w:lineRule="auto"/>
              <w:jc w:val="left"/>
            </w:pPr>
            <w:r>
              <w:rPr>
                <w:rFonts w:ascii="Aptos" w:hAnsi="Aptos"/>
                <w:b w:val="0"/>
                <w:color w:val="153247"/>
                <w:sz w:val="14"/>
              </w:rPr>
              <w:t>Effect 13，fast to slow</w:t>
            </w:r>
          </w:p>
        </w:tc>
      </w:tr>
      <w:tr w14:paraId="3C85628D">
        <w:tc>
          <w:tcPr>
            <w:tcW w:w="850" w:type="dxa"/>
            <w:tcMar>
              <w:top w:w="80" w:type="dxa"/>
              <w:left w:w="120" w:type="dxa"/>
              <w:bottom w:w="80" w:type="dxa"/>
              <w:right w:w="120" w:type="dxa"/>
            </w:tcMar>
            <w:vAlign w:val="center"/>
          </w:tcPr>
          <w:p w14:paraId="7E6105DF">
            <w:pPr>
              <w:spacing w:before="0" w:after="0" w:line="259" w:lineRule="auto"/>
              <w:jc w:val="center"/>
            </w:pPr>
            <w:r>
              <w:rPr>
                <w:rFonts w:ascii="Aptos" w:hAnsi="Aptos"/>
                <w:b w:val="0"/>
                <w:color w:val="153247"/>
                <w:sz w:val="14"/>
              </w:rPr>
              <w:t>32</w:t>
            </w:r>
          </w:p>
        </w:tc>
        <w:tc>
          <w:tcPr>
            <w:tcW w:w="3350" w:type="dxa"/>
            <w:tcMar>
              <w:top w:w="80" w:type="dxa"/>
              <w:left w:w="120" w:type="dxa"/>
              <w:bottom w:w="80" w:type="dxa"/>
              <w:right w:w="120" w:type="dxa"/>
            </w:tcMar>
            <w:vAlign w:val="center"/>
          </w:tcPr>
          <w:p w14:paraId="67E72199">
            <w:pPr>
              <w:spacing w:before="0" w:after="0" w:line="259" w:lineRule="auto"/>
              <w:jc w:val="left"/>
            </w:pPr>
            <w:r>
              <w:rPr>
                <w:rFonts w:ascii="Aptos" w:hAnsi="Aptos"/>
                <w:b w:val="0"/>
                <w:color w:val="153247"/>
                <w:sz w:val="14"/>
              </w:rPr>
              <w:t>Halo 2 Effect &amp; Speed</w:t>
            </w:r>
          </w:p>
        </w:tc>
        <w:tc>
          <w:tcPr>
            <w:tcW w:w="1650" w:type="dxa"/>
            <w:tcMar>
              <w:top w:w="80" w:type="dxa"/>
              <w:left w:w="120" w:type="dxa"/>
              <w:bottom w:w="80" w:type="dxa"/>
              <w:right w:w="120" w:type="dxa"/>
            </w:tcMar>
            <w:vAlign w:val="center"/>
          </w:tcPr>
          <w:p w14:paraId="7851AA5A">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25FBFE1D">
            <w:pPr>
              <w:spacing w:before="0" w:after="0" w:line="259" w:lineRule="auto"/>
              <w:jc w:val="left"/>
            </w:pPr>
            <w:r>
              <w:rPr>
                <w:rFonts w:ascii="Aptos" w:hAnsi="Aptos"/>
                <w:b w:val="0"/>
                <w:color w:val="153247"/>
                <w:sz w:val="14"/>
              </w:rPr>
              <w:t>Effect 14，fast to slow</w:t>
            </w:r>
          </w:p>
        </w:tc>
      </w:tr>
      <w:tr w14:paraId="6889BBBD">
        <w:tc>
          <w:tcPr>
            <w:tcW w:w="850" w:type="dxa"/>
            <w:shd w:val="clear" w:color="auto" w:fill="F3F7F9"/>
            <w:tcMar>
              <w:top w:w="80" w:type="dxa"/>
              <w:left w:w="120" w:type="dxa"/>
              <w:bottom w:w="80" w:type="dxa"/>
              <w:right w:w="120" w:type="dxa"/>
            </w:tcMar>
            <w:vAlign w:val="center"/>
          </w:tcPr>
          <w:p w14:paraId="0138DD5C">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3BD5D3BD">
            <w:pPr>
              <w:spacing w:before="0" w:after="0" w:line="259" w:lineRule="auto"/>
              <w:jc w:val="left"/>
            </w:pPr>
            <w:r>
              <w:rPr>
                <w:rFonts w:ascii="Aptos" w:hAnsi="Aptos"/>
                <w:b w:val="0"/>
                <w:color w:val="153247"/>
                <w:sz w:val="14"/>
              </w:rPr>
              <w:t>Halo 2 Effect &amp; Speed</w:t>
            </w:r>
          </w:p>
        </w:tc>
        <w:tc>
          <w:tcPr>
            <w:tcW w:w="1650" w:type="dxa"/>
            <w:shd w:val="clear" w:color="auto" w:fill="F3F7F9"/>
            <w:tcMar>
              <w:top w:w="80" w:type="dxa"/>
              <w:left w:w="120" w:type="dxa"/>
              <w:bottom w:w="80" w:type="dxa"/>
              <w:right w:w="120" w:type="dxa"/>
            </w:tcMar>
            <w:vAlign w:val="center"/>
          </w:tcPr>
          <w:p w14:paraId="33E7ED17">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58B21355">
            <w:pPr>
              <w:spacing w:before="0" w:after="0" w:line="259" w:lineRule="auto"/>
              <w:jc w:val="left"/>
            </w:pPr>
            <w:r>
              <w:rPr>
                <w:rFonts w:ascii="Aptos" w:hAnsi="Aptos"/>
                <w:b w:val="0"/>
                <w:color w:val="153247"/>
                <w:sz w:val="14"/>
              </w:rPr>
              <w:t>Effect 15，fast to slow</w:t>
            </w:r>
          </w:p>
        </w:tc>
      </w:tr>
      <w:tr w14:paraId="3CA0C0C7">
        <w:tc>
          <w:tcPr>
            <w:tcW w:w="850" w:type="dxa"/>
            <w:tcMar>
              <w:top w:w="80" w:type="dxa"/>
              <w:left w:w="120" w:type="dxa"/>
              <w:bottom w:w="80" w:type="dxa"/>
              <w:right w:w="120" w:type="dxa"/>
            </w:tcMar>
            <w:vAlign w:val="center"/>
          </w:tcPr>
          <w:p w14:paraId="7DB237AF">
            <w:pPr>
              <w:spacing w:before="0" w:after="0" w:line="259" w:lineRule="auto"/>
              <w:jc w:val="center"/>
            </w:pPr>
            <w:r>
              <w:rPr>
                <w:rFonts w:ascii="Aptos" w:hAnsi="Aptos"/>
                <w:b w:val="0"/>
                <w:color w:val="153247"/>
                <w:sz w:val="14"/>
              </w:rPr>
              <w:t>33</w:t>
            </w:r>
          </w:p>
        </w:tc>
        <w:tc>
          <w:tcPr>
            <w:tcW w:w="3350" w:type="dxa"/>
            <w:tcMar>
              <w:top w:w="80" w:type="dxa"/>
              <w:left w:w="120" w:type="dxa"/>
              <w:bottom w:w="80" w:type="dxa"/>
              <w:right w:w="120" w:type="dxa"/>
            </w:tcMar>
            <w:vAlign w:val="center"/>
          </w:tcPr>
          <w:p w14:paraId="58C7BB83">
            <w:pPr>
              <w:spacing w:before="0" w:after="0" w:line="259" w:lineRule="auto"/>
              <w:jc w:val="left"/>
            </w:pPr>
            <w:r>
              <w:rPr>
                <w:rFonts w:ascii="Aptos" w:hAnsi="Aptos"/>
                <w:b w:val="0"/>
                <w:color w:val="153247"/>
                <w:sz w:val="14"/>
              </w:rPr>
              <w:t>Pan 3</w:t>
            </w:r>
          </w:p>
        </w:tc>
        <w:tc>
          <w:tcPr>
            <w:tcW w:w="1650" w:type="dxa"/>
            <w:tcMar>
              <w:top w:w="80" w:type="dxa"/>
              <w:left w:w="120" w:type="dxa"/>
              <w:bottom w:w="80" w:type="dxa"/>
              <w:right w:w="120" w:type="dxa"/>
            </w:tcMar>
            <w:vAlign w:val="center"/>
          </w:tcPr>
          <w:p w14:paraId="035B26A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0B043DA">
            <w:pPr>
              <w:spacing w:before="0" w:after="0" w:line="259" w:lineRule="auto"/>
              <w:jc w:val="left"/>
            </w:pPr>
            <w:r>
              <w:rPr>
                <w:rFonts w:ascii="Aptos" w:hAnsi="Aptos"/>
                <w:b w:val="0"/>
                <w:color w:val="153247"/>
                <w:sz w:val="14"/>
              </w:rPr>
              <w:t>0° → 540°</w:t>
            </w:r>
          </w:p>
        </w:tc>
      </w:tr>
      <w:tr w14:paraId="27F25A3D">
        <w:tc>
          <w:tcPr>
            <w:tcW w:w="850" w:type="dxa"/>
            <w:shd w:val="clear" w:color="auto" w:fill="F3F7F9"/>
            <w:tcMar>
              <w:top w:w="80" w:type="dxa"/>
              <w:left w:w="120" w:type="dxa"/>
              <w:bottom w:w="80" w:type="dxa"/>
              <w:right w:w="120" w:type="dxa"/>
            </w:tcMar>
            <w:vAlign w:val="center"/>
          </w:tcPr>
          <w:p w14:paraId="1414F59A">
            <w:pPr>
              <w:spacing w:before="0" w:after="0" w:line="259" w:lineRule="auto"/>
              <w:jc w:val="center"/>
            </w:pPr>
            <w:r>
              <w:rPr>
                <w:rFonts w:ascii="Aptos" w:hAnsi="Aptos"/>
                <w:b w:val="0"/>
                <w:color w:val="153247"/>
                <w:sz w:val="14"/>
              </w:rPr>
              <w:t>34</w:t>
            </w:r>
          </w:p>
        </w:tc>
        <w:tc>
          <w:tcPr>
            <w:tcW w:w="3350" w:type="dxa"/>
            <w:shd w:val="clear" w:color="auto" w:fill="F3F7F9"/>
            <w:tcMar>
              <w:top w:w="80" w:type="dxa"/>
              <w:left w:w="120" w:type="dxa"/>
              <w:bottom w:w="80" w:type="dxa"/>
              <w:right w:w="120" w:type="dxa"/>
            </w:tcMar>
            <w:vAlign w:val="center"/>
          </w:tcPr>
          <w:p w14:paraId="5D8A6615">
            <w:pPr>
              <w:spacing w:before="0" w:after="0" w:line="259" w:lineRule="auto"/>
              <w:jc w:val="left"/>
            </w:pPr>
            <w:r>
              <w:rPr>
                <w:rFonts w:ascii="Aptos" w:hAnsi="Aptos"/>
                <w:b w:val="0"/>
                <w:color w:val="153247"/>
                <w:sz w:val="14"/>
              </w:rPr>
              <w:t>Pan 3 Fine</w:t>
            </w:r>
          </w:p>
        </w:tc>
        <w:tc>
          <w:tcPr>
            <w:tcW w:w="1650" w:type="dxa"/>
            <w:shd w:val="clear" w:color="auto" w:fill="F3F7F9"/>
            <w:tcMar>
              <w:top w:w="80" w:type="dxa"/>
              <w:left w:w="120" w:type="dxa"/>
              <w:bottom w:w="80" w:type="dxa"/>
              <w:right w:w="120" w:type="dxa"/>
            </w:tcMar>
            <w:vAlign w:val="center"/>
          </w:tcPr>
          <w:p w14:paraId="104EFA4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1B2EC86">
            <w:pPr>
              <w:spacing w:before="0" w:after="0" w:line="259" w:lineRule="auto"/>
              <w:jc w:val="left"/>
            </w:pPr>
            <w:r>
              <w:rPr>
                <w:rFonts w:ascii="Aptos" w:hAnsi="Aptos"/>
                <w:b w:val="0"/>
                <w:color w:val="153247"/>
                <w:sz w:val="14"/>
              </w:rPr>
              <w:t>0°–2°</w:t>
            </w:r>
          </w:p>
        </w:tc>
      </w:tr>
      <w:tr w14:paraId="4366F5BB">
        <w:tc>
          <w:tcPr>
            <w:tcW w:w="850" w:type="dxa"/>
            <w:tcMar>
              <w:top w:w="80" w:type="dxa"/>
              <w:left w:w="120" w:type="dxa"/>
              <w:bottom w:w="80" w:type="dxa"/>
              <w:right w:w="120" w:type="dxa"/>
            </w:tcMar>
            <w:vAlign w:val="center"/>
          </w:tcPr>
          <w:p w14:paraId="09AF6EA6">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6BE989EA">
            <w:pPr>
              <w:spacing w:before="0" w:after="0" w:line="259" w:lineRule="auto"/>
              <w:jc w:val="left"/>
            </w:pPr>
            <w:r>
              <w:rPr>
                <w:rFonts w:ascii="Aptos" w:hAnsi="Aptos"/>
                <w:b w:val="0"/>
                <w:color w:val="153247"/>
                <w:sz w:val="14"/>
              </w:rPr>
              <w:t>Tilt 3</w:t>
            </w:r>
          </w:p>
        </w:tc>
        <w:tc>
          <w:tcPr>
            <w:tcW w:w="1650" w:type="dxa"/>
            <w:tcMar>
              <w:top w:w="80" w:type="dxa"/>
              <w:left w:w="120" w:type="dxa"/>
              <w:bottom w:w="80" w:type="dxa"/>
              <w:right w:w="120" w:type="dxa"/>
            </w:tcMar>
            <w:vAlign w:val="center"/>
          </w:tcPr>
          <w:p w14:paraId="2F5E46E5">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3DB91D6">
            <w:pPr>
              <w:spacing w:before="0" w:after="0" w:line="259" w:lineRule="auto"/>
              <w:jc w:val="left"/>
            </w:pPr>
            <w:r>
              <w:rPr>
                <w:rFonts w:ascii="Aptos" w:hAnsi="Aptos"/>
                <w:b w:val="0"/>
                <w:color w:val="153247"/>
                <w:sz w:val="14"/>
              </w:rPr>
              <w:t>0° → 540°</w:t>
            </w:r>
          </w:p>
        </w:tc>
      </w:tr>
      <w:tr w14:paraId="2CB02C97">
        <w:tc>
          <w:tcPr>
            <w:tcW w:w="850" w:type="dxa"/>
            <w:shd w:val="clear" w:color="auto" w:fill="F3F7F9"/>
            <w:tcMar>
              <w:top w:w="80" w:type="dxa"/>
              <w:left w:w="120" w:type="dxa"/>
              <w:bottom w:w="80" w:type="dxa"/>
              <w:right w:w="120" w:type="dxa"/>
            </w:tcMar>
            <w:vAlign w:val="center"/>
          </w:tcPr>
          <w:p w14:paraId="1DADF2D5">
            <w:pPr>
              <w:spacing w:before="0" w:after="0" w:line="259" w:lineRule="auto"/>
              <w:jc w:val="center"/>
            </w:pPr>
            <w:r>
              <w:rPr>
                <w:rFonts w:ascii="Aptos" w:hAnsi="Aptos"/>
                <w:b w:val="0"/>
                <w:color w:val="153247"/>
                <w:sz w:val="14"/>
              </w:rPr>
              <w:t>36</w:t>
            </w:r>
          </w:p>
        </w:tc>
        <w:tc>
          <w:tcPr>
            <w:tcW w:w="3350" w:type="dxa"/>
            <w:shd w:val="clear" w:color="auto" w:fill="F3F7F9"/>
            <w:tcMar>
              <w:top w:w="80" w:type="dxa"/>
              <w:left w:w="120" w:type="dxa"/>
              <w:bottom w:w="80" w:type="dxa"/>
              <w:right w:w="120" w:type="dxa"/>
            </w:tcMar>
            <w:vAlign w:val="center"/>
          </w:tcPr>
          <w:p w14:paraId="4005C27D">
            <w:pPr>
              <w:spacing w:before="0" w:after="0" w:line="259" w:lineRule="auto"/>
              <w:jc w:val="left"/>
            </w:pPr>
            <w:r>
              <w:rPr>
                <w:rFonts w:ascii="Aptos" w:hAnsi="Aptos"/>
                <w:b w:val="0"/>
                <w:color w:val="153247"/>
                <w:sz w:val="14"/>
              </w:rPr>
              <w:t>Tilt 3 Fine</w:t>
            </w:r>
          </w:p>
        </w:tc>
        <w:tc>
          <w:tcPr>
            <w:tcW w:w="1650" w:type="dxa"/>
            <w:shd w:val="clear" w:color="auto" w:fill="F3F7F9"/>
            <w:tcMar>
              <w:top w:w="80" w:type="dxa"/>
              <w:left w:w="120" w:type="dxa"/>
              <w:bottom w:w="80" w:type="dxa"/>
              <w:right w:w="120" w:type="dxa"/>
            </w:tcMar>
            <w:vAlign w:val="center"/>
          </w:tcPr>
          <w:p w14:paraId="0D94AEE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C488064">
            <w:pPr>
              <w:spacing w:before="0" w:after="0" w:line="259" w:lineRule="auto"/>
              <w:jc w:val="left"/>
            </w:pPr>
            <w:r>
              <w:rPr>
                <w:rFonts w:ascii="Aptos" w:hAnsi="Aptos"/>
                <w:b w:val="0"/>
                <w:color w:val="153247"/>
                <w:sz w:val="14"/>
              </w:rPr>
              <w:t>0°–2°</w:t>
            </w:r>
          </w:p>
        </w:tc>
      </w:tr>
      <w:tr w14:paraId="2F508117">
        <w:tc>
          <w:tcPr>
            <w:tcW w:w="850" w:type="dxa"/>
            <w:tcMar>
              <w:top w:w="80" w:type="dxa"/>
              <w:left w:w="120" w:type="dxa"/>
              <w:bottom w:w="80" w:type="dxa"/>
              <w:right w:w="120" w:type="dxa"/>
            </w:tcMar>
            <w:vAlign w:val="center"/>
          </w:tcPr>
          <w:p w14:paraId="4A287F2E">
            <w:pPr>
              <w:spacing w:before="0" w:after="0" w:line="259" w:lineRule="auto"/>
              <w:jc w:val="center"/>
            </w:pPr>
            <w:r>
              <w:rPr>
                <w:rFonts w:ascii="Aptos" w:hAnsi="Aptos"/>
                <w:b w:val="0"/>
                <w:color w:val="153247"/>
                <w:sz w:val="14"/>
              </w:rPr>
              <w:t>37</w:t>
            </w:r>
          </w:p>
        </w:tc>
        <w:tc>
          <w:tcPr>
            <w:tcW w:w="3350" w:type="dxa"/>
            <w:tcMar>
              <w:top w:w="80" w:type="dxa"/>
              <w:left w:w="120" w:type="dxa"/>
              <w:bottom w:w="80" w:type="dxa"/>
              <w:right w:w="120" w:type="dxa"/>
            </w:tcMar>
            <w:vAlign w:val="center"/>
          </w:tcPr>
          <w:p w14:paraId="10E128D2">
            <w:pPr>
              <w:spacing w:before="0" w:after="0" w:line="259" w:lineRule="auto"/>
              <w:jc w:val="left"/>
            </w:pPr>
            <w:r>
              <w:rPr>
                <w:rFonts w:ascii="Aptos" w:hAnsi="Aptos"/>
                <w:b w:val="0"/>
                <w:color w:val="153247"/>
                <w:sz w:val="14"/>
              </w:rPr>
              <w:t>Main LED 3 Red</w:t>
            </w:r>
          </w:p>
        </w:tc>
        <w:tc>
          <w:tcPr>
            <w:tcW w:w="1650" w:type="dxa"/>
            <w:tcMar>
              <w:top w:w="80" w:type="dxa"/>
              <w:left w:w="120" w:type="dxa"/>
              <w:bottom w:w="80" w:type="dxa"/>
              <w:right w:w="120" w:type="dxa"/>
            </w:tcMar>
            <w:vAlign w:val="center"/>
          </w:tcPr>
          <w:p w14:paraId="32CC205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D3C2544">
            <w:pPr>
              <w:spacing w:before="0" w:after="0" w:line="259" w:lineRule="auto"/>
              <w:jc w:val="left"/>
            </w:pPr>
            <w:r>
              <w:rPr>
                <w:rFonts w:ascii="Aptos" w:hAnsi="Aptos"/>
                <w:b w:val="0"/>
                <w:color w:val="153247"/>
                <w:sz w:val="14"/>
              </w:rPr>
              <w:t>Red 0% → 100%</w:t>
            </w:r>
          </w:p>
        </w:tc>
      </w:tr>
      <w:tr w14:paraId="0B4C81B0">
        <w:tc>
          <w:tcPr>
            <w:tcW w:w="850" w:type="dxa"/>
            <w:shd w:val="clear" w:color="auto" w:fill="F3F7F9"/>
            <w:tcMar>
              <w:top w:w="80" w:type="dxa"/>
              <w:left w:w="120" w:type="dxa"/>
              <w:bottom w:w="80" w:type="dxa"/>
              <w:right w:w="120" w:type="dxa"/>
            </w:tcMar>
            <w:vAlign w:val="center"/>
          </w:tcPr>
          <w:p w14:paraId="186D2EB1">
            <w:pPr>
              <w:spacing w:before="0" w:after="0" w:line="259" w:lineRule="auto"/>
              <w:jc w:val="center"/>
            </w:pPr>
            <w:r>
              <w:rPr>
                <w:rFonts w:ascii="Aptos" w:hAnsi="Aptos"/>
                <w:b w:val="0"/>
                <w:color w:val="153247"/>
                <w:sz w:val="14"/>
              </w:rPr>
              <w:t>38</w:t>
            </w:r>
          </w:p>
        </w:tc>
        <w:tc>
          <w:tcPr>
            <w:tcW w:w="3350" w:type="dxa"/>
            <w:shd w:val="clear" w:color="auto" w:fill="F3F7F9"/>
            <w:tcMar>
              <w:top w:w="80" w:type="dxa"/>
              <w:left w:w="120" w:type="dxa"/>
              <w:bottom w:w="80" w:type="dxa"/>
              <w:right w:w="120" w:type="dxa"/>
            </w:tcMar>
            <w:vAlign w:val="center"/>
          </w:tcPr>
          <w:p w14:paraId="5A4F51A0">
            <w:pPr>
              <w:spacing w:before="0" w:after="0" w:line="259" w:lineRule="auto"/>
              <w:jc w:val="left"/>
            </w:pPr>
            <w:r>
              <w:rPr>
                <w:rFonts w:ascii="Aptos" w:hAnsi="Aptos"/>
                <w:b w:val="0"/>
                <w:color w:val="153247"/>
                <w:sz w:val="14"/>
              </w:rPr>
              <w:t>Main LED 3 Green</w:t>
            </w:r>
          </w:p>
        </w:tc>
        <w:tc>
          <w:tcPr>
            <w:tcW w:w="1650" w:type="dxa"/>
            <w:shd w:val="clear" w:color="auto" w:fill="F3F7F9"/>
            <w:tcMar>
              <w:top w:w="80" w:type="dxa"/>
              <w:left w:w="120" w:type="dxa"/>
              <w:bottom w:w="80" w:type="dxa"/>
              <w:right w:w="120" w:type="dxa"/>
            </w:tcMar>
            <w:vAlign w:val="center"/>
          </w:tcPr>
          <w:p w14:paraId="7965C85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A917C37">
            <w:pPr>
              <w:spacing w:before="0" w:after="0" w:line="259" w:lineRule="auto"/>
              <w:jc w:val="left"/>
            </w:pPr>
            <w:r>
              <w:rPr>
                <w:rFonts w:ascii="Aptos" w:hAnsi="Aptos"/>
                <w:b w:val="0"/>
                <w:color w:val="153247"/>
                <w:sz w:val="14"/>
              </w:rPr>
              <w:t>Green 0% → 100%</w:t>
            </w:r>
          </w:p>
        </w:tc>
      </w:tr>
      <w:tr w14:paraId="407BA4F5">
        <w:tc>
          <w:tcPr>
            <w:tcW w:w="850" w:type="dxa"/>
            <w:tcMar>
              <w:top w:w="80" w:type="dxa"/>
              <w:left w:w="120" w:type="dxa"/>
              <w:bottom w:w="80" w:type="dxa"/>
              <w:right w:w="120" w:type="dxa"/>
            </w:tcMar>
            <w:vAlign w:val="center"/>
          </w:tcPr>
          <w:p w14:paraId="3ED3770E">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1800476B">
            <w:pPr>
              <w:spacing w:before="0" w:after="0" w:line="259" w:lineRule="auto"/>
              <w:jc w:val="left"/>
            </w:pPr>
            <w:r>
              <w:rPr>
                <w:rFonts w:ascii="Aptos" w:hAnsi="Aptos"/>
                <w:b w:val="0"/>
                <w:color w:val="153247"/>
                <w:sz w:val="14"/>
              </w:rPr>
              <w:t>Main LED 3 Blue</w:t>
            </w:r>
          </w:p>
        </w:tc>
        <w:tc>
          <w:tcPr>
            <w:tcW w:w="1650" w:type="dxa"/>
            <w:tcMar>
              <w:top w:w="80" w:type="dxa"/>
              <w:left w:w="120" w:type="dxa"/>
              <w:bottom w:w="80" w:type="dxa"/>
              <w:right w:w="120" w:type="dxa"/>
            </w:tcMar>
            <w:vAlign w:val="center"/>
          </w:tcPr>
          <w:p w14:paraId="72E5B92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3CB9DEB">
            <w:pPr>
              <w:spacing w:before="0" w:after="0" w:line="259" w:lineRule="auto"/>
              <w:jc w:val="left"/>
            </w:pPr>
            <w:r>
              <w:rPr>
                <w:rFonts w:ascii="Aptos" w:hAnsi="Aptos"/>
                <w:b w:val="0"/>
                <w:color w:val="153247"/>
                <w:sz w:val="14"/>
              </w:rPr>
              <w:t>Blue 0% → 100%</w:t>
            </w:r>
          </w:p>
        </w:tc>
      </w:tr>
      <w:tr w14:paraId="7731AAC0">
        <w:tc>
          <w:tcPr>
            <w:tcW w:w="850" w:type="dxa"/>
            <w:shd w:val="clear" w:color="auto" w:fill="F3F7F9"/>
            <w:tcMar>
              <w:top w:w="80" w:type="dxa"/>
              <w:left w:w="120" w:type="dxa"/>
              <w:bottom w:w="80" w:type="dxa"/>
              <w:right w:w="120" w:type="dxa"/>
            </w:tcMar>
            <w:vAlign w:val="center"/>
          </w:tcPr>
          <w:p w14:paraId="5EE3E58A">
            <w:pPr>
              <w:spacing w:before="0" w:after="0" w:line="259" w:lineRule="auto"/>
              <w:jc w:val="center"/>
            </w:pPr>
            <w:r>
              <w:rPr>
                <w:rFonts w:ascii="Aptos" w:hAnsi="Aptos"/>
                <w:b w:val="0"/>
                <w:color w:val="153247"/>
                <w:sz w:val="14"/>
              </w:rPr>
              <w:t>40</w:t>
            </w:r>
          </w:p>
        </w:tc>
        <w:tc>
          <w:tcPr>
            <w:tcW w:w="3350" w:type="dxa"/>
            <w:shd w:val="clear" w:color="auto" w:fill="F3F7F9"/>
            <w:tcMar>
              <w:top w:w="80" w:type="dxa"/>
              <w:left w:w="120" w:type="dxa"/>
              <w:bottom w:w="80" w:type="dxa"/>
              <w:right w:w="120" w:type="dxa"/>
            </w:tcMar>
            <w:vAlign w:val="center"/>
          </w:tcPr>
          <w:p w14:paraId="6FA4970C">
            <w:pPr>
              <w:spacing w:before="0" w:after="0" w:line="259" w:lineRule="auto"/>
              <w:jc w:val="left"/>
            </w:pPr>
            <w:r>
              <w:rPr>
                <w:rFonts w:ascii="Aptos" w:hAnsi="Aptos"/>
                <w:b w:val="0"/>
                <w:color w:val="153247"/>
                <w:sz w:val="14"/>
              </w:rPr>
              <w:t>Main LED 3 Lime</w:t>
            </w:r>
          </w:p>
        </w:tc>
        <w:tc>
          <w:tcPr>
            <w:tcW w:w="1650" w:type="dxa"/>
            <w:shd w:val="clear" w:color="auto" w:fill="F3F7F9"/>
            <w:tcMar>
              <w:top w:w="80" w:type="dxa"/>
              <w:left w:w="120" w:type="dxa"/>
              <w:bottom w:w="80" w:type="dxa"/>
              <w:right w:w="120" w:type="dxa"/>
            </w:tcMar>
            <w:vAlign w:val="center"/>
          </w:tcPr>
          <w:p w14:paraId="2D1A13F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BD4D13B">
            <w:pPr>
              <w:spacing w:before="0" w:after="0" w:line="259" w:lineRule="auto"/>
              <w:jc w:val="left"/>
            </w:pPr>
            <w:r>
              <w:rPr>
                <w:rFonts w:ascii="Aptos" w:hAnsi="Aptos"/>
                <w:b w:val="0"/>
                <w:color w:val="153247"/>
                <w:sz w:val="14"/>
              </w:rPr>
              <w:t>Lime 0% → 100%</w:t>
            </w:r>
          </w:p>
        </w:tc>
      </w:tr>
      <w:tr w14:paraId="5C5884BC">
        <w:tc>
          <w:tcPr>
            <w:tcW w:w="850" w:type="dxa"/>
            <w:tcMar>
              <w:top w:w="80" w:type="dxa"/>
              <w:left w:w="120" w:type="dxa"/>
              <w:bottom w:w="80" w:type="dxa"/>
              <w:right w:w="120" w:type="dxa"/>
            </w:tcMar>
            <w:vAlign w:val="center"/>
          </w:tcPr>
          <w:p w14:paraId="443BA62F">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20C8A67C">
            <w:pPr>
              <w:spacing w:before="0" w:after="0" w:line="259" w:lineRule="auto"/>
              <w:jc w:val="left"/>
            </w:pPr>
            <w:r>
              <w:rPr>
                <w:rFonts w:ascii="Aptos" w:hAnsi="Aptos"/>
                <w:b w:val="0"/>
                <w:color w:val="153247"/>
                <w:sz w:val="14"/>
              </w:rPr>
              <w:t>Main LED 3 Dimmer</w:t>
            </w:r>
          </w:p>
        </w:tc>
        <w:tc>
          <w:tcPr>
            <w:tcW w:w="1650" w:type="dxa"/>
            <w:tcMar>
              <w:top w:w="80" w:type="dxa"/>
              <w:left w:w="120" w:type="dxa"/>
              <w:bottom w:w="80" w:type="dxa"/>
              <w:right w:w="120" w:type="dxa"/>
            </w:tcMar>
            <w:vAlign w:val="center"/>
          </w:tcPr>
          <w:p w14:paraId="50679011">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0B5171E">
            <w:pPr>
              <w:spacing w:before="0" w:after="0" w:line="259" w:lineRule="auto"/>
              <w:jc w:val="left"/>
            </w:pPr>
            <w:r>
              <w:rPr>
                <w:rFonts w:ascii="Aptos" w:hAnsi="Aptos"/>
                <w:b w:val="0"/>
                <w:color w:val="153247"/>
                <w:sz w:val="14"/>
              </w:rPr>
              <w:t>Main LED 3 Dimmer</w:t>
            </w:r>
          </w:p>
        </w:tc>
      </w:tr>
      <w:tr w14:paraId="2C60A77E">
        <w:tc>
          <w:tcPr>
            <w:tcW w:w="850" w:type="dxa"/>
            <w:shd w:val="clear" w:color="auto" w:fill="F3F7F9"/>
            <w:tcMar>
              <w:top w:w="80" w:type="dxa"/>
              <w:left w:w="120" w:type="dxa"/>
              <w:bottom w:w="80" w:type="dxa"/>
              <w:right w:w="120" w:type="dxa"/>
            </w:tcMar>
            <w:vAlign w:val="center"/>
          </w:tcPr>
          <w:p w14:paraId="5994CE08">
            <w:pPr>
              <w:spacing w:before="0" w:after="0" w:line="259" w:lineRule="auto"/>
              <w:jc w:val="center"/>
            </w:pPr>
            <w:r>
              <w:rPr>
                <w:rFonts w:ascii="Aptos" w:hAnsi="Aptos"/>
                <w:b w:val="0"/>
                <w:color w:val="153247"/>
                <w:sz w:val="14"/>
              </w:rPr>
              <w:t>42</w:t>
            </w:r>
          </w:p>
        </w:tc>
        <w:tc>
          <w:tcPr>
            <w:tcW w:w="3350" w:type="dxa"/>
            <w:shd w:val="clear" w:color="auto" w:fill="F3F7F9"/>
            <w:tcMar>
              <w:top w:w="80" w:type="dxa"/>
              <w:left w:w="120" w:type="dxa"/>
              <w:bottom w:w="80" w:type="dxa"/>
              <w:right w:w="120" w:type="dxa"/>
            </w:tcMar>
            <w:vAlign w:val="center"/>
          </w:tcPr>
          <w:p w14:paraId="6711156A">
            <w:pPr>
              <w:spacing w:before="0" w:after="0" w:line="259" w:lineRule="auto"/>
              <w:jc w:val="left"/>
            </w:pPr>
            <w:r>
              <w:rPr>
                <w:rFonts w:ascii="Aptos" w:hAnsi="Aptos"/>
                <w:b w:val="0"/>
                <w:color w:val="153247"/>
                <w:sz w:val="14"/>
              </w:rPr>
              <w:t>Main LED 3 Dimmer Fine</w:t>
            </w:r>
          </w:p>
        </w:tc>
        <w:tc>
          <w:tcPr>
            <w:tcW w:w="1650" w:type="dxa"/>
            <w:shd w:val="clear" w:color="auto" w:fill="F3F7F9"/>
            <w:tcMar>
              <w:top w:w="80" w:type="dxa"/>
              <w:left w:w="120" w:type="dxa"/>
              <w:bottom w:w="80" w:type="dxa"/>
              <w:right w:w="120" w:type="dxa"/>
            </w:tcMar>
            <w:vAlign w:val="center"/>
          </w:tcPr>
          <w:p w14:paraId="4851C82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EC233D1">
            <w:pPr>
              <w:spacing w:before="0" w:after="0" w:line="259" w:lineRule="auto"/>
              <w:jc w:val="left"/>
            </w:pPr>
            <w:r>
              <w:rPr>
                <w:rFonts w:ascii="Aptos" w:hAnsi="Aptos"/>
                <w:b w:val="0"/>
                <w:color w:val="153247"/>
                <w:sz w:val="14"/>
              </w:rPr>
              <w:t>Main LED 3 Dimmer Fine</w:t>
            </w:r>
          </w:p>
        </w:tc>
      </w:tr>
      <w:tr w14:paraId="532C8C6E">
        <w:tc>
          <w:tcPr>
            <w:tcW w:w="850" w:type="dxa"/>
            <w:tcMar>
              <w:top w:w="80" w:type="dxa"/>
              <w:left w:w="120" w:type="dxa"/>
              <w:bottom w:w="80" w:type="dxa"/>
              <w:right w:w="120" w:type="dxa"/>
            </w:tcMar>
            <w:vAlign w:val="center"/>
          </w:tcPr>
          <w:p w14:paraId="1B726D3C">
            <w:pPr>
              <w:spacing w:before="0" w:after="0" w:line="259" w:lineRule="auto"/>
              <w:jc w:val="center"/>
            </w:pPr>
            <w:r>
              <w:rPr>
                <w:rFonts w:ascii="Aptos" w:hAnsi="Aptos"/>
                <w:b w:val="0"/>
                <w:color w:val="153247"/>
                <w:sz w:val="14"/>
              </w:rPr>
              <w:t>43</w:t>
            </w:r>
          </w:p>
        </w:tc>
        <w:tc>
          <w:tcPr>
            <w:tcW w:w="3350" w:type="dxa"/>
            <w:tcMar>
              <w:top w:w="80" w:type="dxa"/>
              <w:left w:w="120" w:type="dxa"/>
              <w:bottom w:w="80" w:type="dxa"/>
              <w:right w:w="120" w:type="dxa"/>
            </w:tcMar>
            <w:vAlign w:val="center"/>
          </w:tcPr>
          <w:p w14:paraId="4E8016A2">
            <w:pPr>
              <w:spacing w:before="0" w:after="0" w:line="259" w:lineRule="auto"/>
              <w:jc w:val="left"/>
            </w:pPr>
            <w:r>
              <w:rPr>
                <w:rFonts w:ascii="Aptos" w:hAnsi="Aptos"/>
                <w:b w:val="0"/>
                <w:color w:val="153247"/>
                <w:sz w:val="14"/>
              </w:rPr>
              <w:t>Main LED 3 Strobe</w:t>
            </w:r>
          </w:p>
        </w:tc>
        <w:tc>
          <w:tcPr>
            <w:tcW w:w="1650" w:type="dxa"/>
            <w:tcMar>
              <w:top w:w="80" w:type="dxa"/>
              <w:left w:w="120" w:type="dxa"/>
              <w:bottom w:w="80" w:type="dxa"/>
              <w:right w:w="120" w:type="dxa"/>
            </w:tcMar>
            <w:vAlign w:val="center"/>
          </w:tcPr>
          <w:p w14:paraId="231AFB32">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742871A5">
            <w:pPr>
              <w:spacing w:before="0" w:after="0" w:line="259" w:lineRule="auto"/>
              <w:jc w:val="left"/>
            </w:pPr>
            <w:r>
              <w:rPr>
                <w:rFonts w:ascii="Aptos" w:hAnsi="Aptos"/>
                <w:b w:val="0"/>
                <w:color w:val="153247"/>
                <w:sz w:val="14"/>
              </w:rPr>
              <w:t>Blackout</w:t>
            </w:r>
          </w:p>
        </w:tc>
      </w:tr>
      <w:tr w14:paraId="77335354">
        <w:tc>
          <w:tcPr>
            <w:tcW w:w="850" w:type="dxa"/>
            <w:shd w:val="clear" w:color="auto" w:fill="F3F7F9"/>
            <w:tcMar>
              <w:top w:w="80" w:type="dxa"/>
              <w:left w:w="120" w:type="dxa"/>
              <w:bottom w:w="80" w:type="dxa"/>
              <w:right w:w="120" w:type="dxa"/>
            </w:tcMar>
            <w:vAlign w:val="center"/>
          </w:tcPr>
          <w:p w14:paraId="4A051B19">
            <w:pPr>
              <w:spacing w:before="0" w:after="0" w:line="259" w:lineRule="auto"/>
              <w:jc w:val="center"/>
            </w:pPr>
            <w:r>
              <w:rPr>
                <w:rFonts w:ascii="Aptos" w:hAnsi="Aptos"/>
                <w:b w:val="0"/>
                <w:color w:val="153247"/>
                <w:sz w:val="14"/>
              </w:rPr>
              <w:t>43</w:t>
            </w:r>
          </w:p>
        </w:tc>
        <w:tc>
          <w:tcPr>
            <w:tcW w:w="3350" w:type="dxa"/>
            <w:shd w:val="clear" w:color="auto" w:fill="F3F7F9"/>
            <w:tcMar>
              <w:top w:w="80" w:type="dxa"/>
              <w:left w:w="120" w:type="dxa"/>
              <w:bottom w:w="80" w:type="dxa"/>
              <w:right w:w="120" w:type="dxa"/>
            </w:tcMar>
            <w:vAlign w:val="center"/>
          </w:tcPr>
          <w:p w14:paraId="5EB60401">
            <w:pPr>
              <w:spacing w:before="0" w:after="0" w:line="259" w:lineRule="auto"/>
              <w:jc w:val="left"/>
            </w:pPr>
            <w:r>
              <w:rPr>
                <w:rFonts w:ascii="Aptos" w:hAnsi="Aptos"/>
                <w:b w:val="0"/>
                <w:color w:val="153247"/>
                <w:sz w:val="14"/>
              </w:rPr>
              <w:t>Main LED 3 Strobe</w:t>
            </w:r>
          </w:p>
        </w:tc>
        <w:tc>
          <w:tcPr>
            <w:tcW w:w="1650" w:type="dxa"/>
            <w:shd w:val="clear" w:color="auto" w:fill="F3F7F9"/>
            <w:tcMar>
              <w:top w:w="80" w:type="dxa"/>
              <w:left w:w="120" w:type="dxa"/>
              <w:bottom w:w="80" w:type="dxa"/>
              <w:right w:w="120" w:type="dxa"/>
            </w:tcMar>
            <w:vAlign w:val="center"/>
          </w:tcPr>
          <w:p w14:paraId="50482EE0">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3B751168">
            <w:pPr>
              <w:spacing w:before="0" w:after="0" w:line="259" w:lineRule="auto"/>
              <w:jc w:val="left"/>
            </w:pPr>
            <w:r>
              <w:rPr>
                <w:rFonts w:ascii="Aptos" w:hAnsi="Aptos"/>
                <w:b w:val="0"/>
                <w:color w:val="153247"/>
                <w:sz w:val="14"/>
              </w:rPr>
              <w:t>Open</w:t>
            </w:r>
          </w:p>
        </w:tc>
      </w:tr>
      <w:tr w14:paraId="5043EA80">
        <w:tc>
          <w:tcPr>
            <w:tcW w:w="850" w:type="dxa"/>
            <w:tcMar>
              <w:top w:w="80" w:type="dxa"/>
              <w:left w:w="120" w:type="dxa"/>
              <w:bottom w:w="80" w:type="dxa"/>
              <w:right w:w="120" w:type="dxa"/>
            </w:tcMar>
            <w:vAlign w:val="center"/>
          </w:tcPr>
          <w:p w14:paraId="69BA4AEC">
            <w:pPr>
              <w:spacing w:before="0" w:after="0" w:line="259" w:lineRule="auto"/>
              <w:jc w:val="center"/>
            </w:pPr>
            <w:r>
              <w:rPr>
                <w:rFonts w:ascii="Aptos" w:hAnsi="Aptos"/>
                <w:b w:val="0"/>
                <w:color w:val="153247"/>
                <w:sz w:val="14"/>
              </w:rPr>
              <w:t>43</w:t>
            </w:r>
          </w:p>
        </w:tc>
        <w:tc>
          <w:tcPr>
            <w:tcW w:w="3350" w:type="dxa"/>
            <w:tcMar>
              <w:top w:w="80" w:type="dxa"/>
              <w:left w:w="120" w:type="dxa"/>
              <w:bottom w:w="80" w:type="dxa"/>
              <w:right w:w="120" w:type="dxa"/>
            </w:tcMar>
            <w:vAlign w:val="center"/>
          </w:tcPr>
          <w:p w14:paraId="476AEB39">
            <w:pPr>
              <w:spacing w:before="0" w:after="0" w:line="259" w:lineRule="auto"/>
              <w:jc w:val="left"/>
            </w:pPr>
            <w:r>
              <w:rPr>
                <w:rFonts w:ascii="Aptos" w:hAnsi="Aptos"/>
                <w:b w:val="0"/>
                <w:color w:val="153247"/>
                <w:sz w:val="14"/>
              </w:rPr>
              <w:t>Main LED 3 Strobe</w:t>
            </w:r>
          </w:p>
        </w:tc>
        <w:tc>
          <w:tcPr>
            <w:tcW w:w="1650" w:type="dxa"/>
            <w:tcMar>
              <w:top w:w="80" w:type="dxa"/>
              <w:left w:w="120" w:type="dxa"/>
              <w:bottom w:w="80" w:type="dxa"/>
              <w:right w:w="120" w:type="dxa"/>
            </w:tcMar>
            <w:vAlign w:val="center"/>
          </w:tcPr>
          <w:p w14:paraId="1FE2CC6B">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23A6A568">
            <w:pPr>
              <w:spacing w:before="0" w:after="0" w:line="259" w:lineRule="auto"/>
              <w:jc w:val="left"/>
            </w:pPr>
            <w:r>
              <w:rPr>
                <w:rFonts w:ascii="Aptos" w:hAnsi="Aptos"/>
                <w:b w:val="0"/>
                <w:color w:val="153247"/>
                <w:sz w:val="14"/>
              </w:rPr>
              <w:t>Synchronous strobe, slow to fast</w:t>
            </w:r>
          </w:p>
        </w:tc>
      </w:tr>
      <w:tr w14:paraId="1011DE23">
        <w:tc>
          <w:tcPr>
            <w:tcW w:w="850" w:type="dxa"/>
            <w:shd w:val="clear" w:color="auto" w:fill="F3F7F9"/>
            <w:tcMar>
              <w:top w:w="80" w:type="dxa"/>
              <w:left w:w="120" w:type="dxa"/>
              <w:bottom w:w="80" w:type="dxa"/>
              <w:right w:w="120" w:type="dxa"/>
            </w:tcMar>
            <w:vAlign w:val="center"/>
          </w:tcPr>
          <w:p w14:paraId="353D9C4F">
            <w:pPr>
              <w:spacing w:before="0" w:after="0" w:line="259" w:lineRule="auto"/>
              <w:jc w:val="center"/>
            </w:pPr>
            <w:r>
              <w:rPr>
                <w:rFonts w:ascii="Aptos" w:hAnsi="Aptos"/>
                <w:b w:val="0"/>
                <w:color w:val="153247"/>
                <w:sz w:val="14"/>
              </w:rPr>
              <w:t>43</w:t>
            </w:r>
          </w:p>
        </w:tc>
        <w:tc>
          <w:tcPr>
            <w:tcW w:w="3350" w:type="dxa"/>
            <w:shd w:val="clear" w:color="auto" w:fill="F3F7F9"/>
            <w:tcMar>
              <w:top w:w="80" w:type="dxa"/>
              <w:left w:w="120" w:type="dxa"/>
              <w:bottom w:w="80" w:type="dxa"/>
              <w:right w:w="120" w:type="dxa"/>
            </w:tcMar>
            <w:vAlign w:val="center"/>
          </w:tcPr>
          <w:p w14:paraId="23F3B3FD">
            <w:pPr>
              <w:spacing w:before="0" w:after="0" w:line="259" w:lineRule="auto"/>
              <w:jc w:val="left"/>
            </w:pPr>
            <w:r>
              <w:rPr>
                <w:rFonts w:ascii="Aptos" w:hAnsi="Aptos"/>
                <w:b w:val="0"/>
                <w:color w:val="153247"/>
                <w:sz w:val="14"/>
              </w:rPr>
              <w:t>Main LED 3 Strobe</w:t>
            </w:r>
          </w:p>
        </w:tc>
        <w:tc>
          <w:tcPr>
            <w:tcW w:w="1650" w:type="dxa"/>
            <w:shd w:val="clear" w:color="auto" w:fill="F3F7F9"/>
            <w:tcMar>
              <w:top w:w="80" w:type="dxa"/>
              <w:left w:w="120" w:type="dxa"/>
              <w:bottom w:w="80" w:type="dxa"/>
              <w:right w:w="120" w:type="dxa"/>
            </w:tcMar>
            <w:vAlign w:val="center"/>
          </w:tcPr>
          <w:p w14:paraId="6B08F40C">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6502CFA3">
            <w:pPr>
              <w:spacing w:before="0" w:after="0" w:line="259" w:lineRule="auto"/>
              <w:jc w:val="left"/>
            </w:pPr>
            <w:r>
              <w:rPr>
                <w:rFonts w:ascii="Aptos" w:hAnsi="Aptos"/>
                <w:b w:val="0"/>
                <w:color w:val="153247"/>
                <w:sz w:val="14"/>
              </w:rPr>
              <w:t>Open</w:t>
            </w:r>
          </w:p>
        </w:tc>
      </w:tr>
      <w:tr w14:paraId="175D3116">
        <w:tc>
          <w:tcPr>
            <w:tcW w:w="850" w:type="dxa"/>
            <w:tcMar>
              <w:top w:w="80" w:type="dxa"/>
              <w:left w:w="120" w:type="dxa"/>
              <w:bottom w:w="80" w:type="dxa"/>
              <w:right w:w="120" w:type="dxa"/>
            </w:tcMar>
            <w:vAlign w:val="center"/>
          </w:tcPr>
          <w:p w14:paraId="3BBC579B">
            <w:pPr>
              <w:spacing w:before="0" w:after="0" w:line="259" w:lineRule="auto"/>
              <w:jc w:val="center"/>
            </w:pPr>
            <w:r>
              <w:rPr>
                <w:rFonts w:ascii="Aptos" w:hAnsi="Aptos"/>
                <w:b w:val="0"/>
                <w:color w:val="153247"/>
                <w:sz w:val="14"/>
              </w:rPr>
              <w:t>43</w:t>
            </w:r>
          </w:p>
        </w:tc>
        <w:tc>
          <w:tcPr>
            <w:tcW w:w="3350" w:type="dxa"/>
            <w:tcMar>
              <w:top w:w="80" w:type="dxa"/>
              <w:left w:w="120" w:type="dxa"/>
              <w:bottom w:w="80" w:type="dxa"/>
              <w:right w:w="120" w:type="dxa"/>
            </w:tcMar>
            <w:vAlign w:val="center"/>
          </w:tcPr>
          <w:p w14:paraId="6D81C768">
            <w:pPr>
              <w:spacing w:before="0" w:after="0" w:line="259" w:lineRule="auto"/>
              <w:jc w:val="left"/>
            </w:pPr>
            <w:r>
              <w:rPr>
                <w:rFonts w:ascii="Aptos" w:hAnsi="Aptos"/>
                <w:b w:val="0"/>
                <w:color w:val="153247"/>
                <w:sz w:val="14"/>
              </w:rPr>
              <w:t>Main LED 3 Strobe</w:t>
            </w:r>
          </w:p>
        </w:tc>
        <w:tc>
          <w:tcPr>
            <w:tcW w:w="1650" w:type="dxa"/>
            <w:tcMar>
              <w:top w:w="80" w:type="dxa"/>
              <w:left w:w="120" w:type="dxa"/>
              <w:bottom w:w="80" w:type="dxa"/>
              <w:right w:w="120" w:type="dxa"/>
            </w:tcMar>
            <w:vAlign w:val="center"/>
          </w:tcPr>
          <w:p w14:paraId="5CC5599A">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53FC119A">
            <w:pPr>
              <w:spacing w:before="0" w:after="0" w:line="259" w:lineRule="auto"/>
              <w:jc w:val="left"/>
            </w:pPr>
            <w:r>
              <w:rPr>
                <w:rFonts w:ascii="Aptos" w:hAnsi="Aptos"/>
                <w:b w:val="0"/>
                <w:color w:val="153247"/>
                <w:sz w:val="14"/>
              </w:rPr>
              <w:t>Fast-open / slow-close strobe, slow to fast</w:t>
            </w:r>
          </w:p>
        </w:tc>
      </w:tr>
      <w:tr w14:paraId="3D77B595">
        <w:tc>
          <w:tcPr>
            <w:tcW w:w="850" w:type="dxa"/>
            <w:shd w:val="clear" w:color="auto" w:fill="F3F7F9"/>
            <w:tcMar>
              <w:top w:w="80" w:type="dxa"/>
              <w:left w:w="120" w:type="dxa"/>
              <w:bottom w:w="80" w:type="dxa"/>
              <w:right w:w="120" w:type="dxa"/>
            </w:tcMar>
            <w:vAlign w:val="center"/>
          </w:tcPr>
          <w:p w14:paraId="39E68F80">
            <w:pPr>
              <w:spacing w:before="0" w:after="0" w:line="259" w:lineRule="auto"/>
              <w:jc w:val="center"/>
            </w:pPr>
            <w:r>
              <w:rPr>
                <w:rFonts w:ascii="Aptos" w:hAnsi="Aptos"/>
                <w:b w:val="0"/>
                <w:color w:val="153247"/>
                <w:sz w:val="14"/>
              </w:rPr>
              <w:t>43</w:t>
            </w:r>
          </w:p>
        </w:tc>
        <w:tc>
          <w:tcPr>
            <w:tcW w:w="3350" w:type="dxa"/>
            <w:shd w:val="clear" w:color="auto" w:fill="F3F7F9"/>
            <w:tcMar>
              <w:top w:w="80" w:type="dxa"/>
              <w:left w:w="120" w:type="dxa"/>
              <w:bottom w:w="80" w:type="dxa"/>
              <w:right w:w="120" w:type="dxa"/>
            </w:tcMar>
            <w:vAlign w:val="center"/>
          </w:tcPr>
          <w:p w14:paraId="70731EB6">
            <w:pPr>
              <w:spacing w:before="0" w:after="0" w:line="259" w:lineRule="auto"/>
              <w:jc w:val="left"/>
            </w:pPr>
            <w:r>
              <w:rPr>
                <w:rFonts w:ascii="Aptos" w:hAnsi="Aptos"/>
                <w:b w:val="0"/>
                <w:color w:val="153247"/>
                <w:sz w:val="14"/>
              </w:rPr>
              <w:t>Main LED 3 Strobe</w:t>
            </w:r>
          </w:p>
        </w:tc>
        <w:tc>
          <w:tcPr>
            <w:tcW w:w="1650" w:type="dxa"/>
            <w:shd w:val="clear" w:color="auto" w:fill="F3F7F9"/>
            <w:tcMar>
              <w:top w:w="80" w:type="dxa"/>
              <w:left w:w="120" w:type="dxa"/>
              <w:bottom w:w="80" w:type="dxa"/>
              <w:right w:w="120" w:type="dxa"/>
            </w:tcMar>
            <w:vAlign w:val="center"/>
          </w:tcPr>
          <w:p w14:paraId="0BC649E2">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5D733359">
            <w:pPr>
              <w:spacing w:before="0" w:after="0" w:line="259" w:lineRule="auto"/>
              <w:jc w:val="left"/>
            </w:pPr>
            <w:r>
              <w:rPr>
                <w:rFonts w:ascii="Aptos" w:hAnsi="Aptos"/>
                <w:b w:val="0"/>
                <w:color w:val="153247"/>
                <w:sz w:val="14"/>
              </w:rPr>
              <w:t>Open</w:t>
            </w:r>
          </w:p>
        </w:tc>
      </w:tr>
      <w:tr w14:paraId="58F373D4">
        <w:tc>
          <w:tcPr>
            <w:tcW w:w="850" w:type="dxa"/>
            <w:tcMar>
              <w:top w:w="80" w:type="dxa"/>
              <w:left w:w="120" w:type="dxa"/>
              <w:bottom w:w="80" w:type="dxa"/>
              <w:right w:w="120" w:type="dxa"/>
            </w:tcMar>
            <w:vAlign w:val="center"/>
          </w:tcPr>
          <w:p w14:paraId="26DC73C7">
            <w:pPr>
              <w:spacing w:before="0" w:after="0" w:line="259" w:lineRule="auto"/>
              <w:jc w:val="center"/>
            </w:pPr>
            <w:r>
              <w:rPr>
                <w:rFonts w:ascii="Aptos" w:hAnsi="Aptos"/>
                <w:b w:val="0"/>
                <w:color w:val="153247"/>
                <w:sz w:val="14"/>
              </w:rPr>
              <w:t>43</w:t>
            </w:r>
          </w:p>
        </w:tc>
        <w:tc>
          <w:tcPr>
            <w:tcW w:w="3350" w:type="dxa"/>
            <w:tcMar>
              <w:top w:w="80" w:type="dxa"/>
              <w:left w:w="120" w:type="dxa"/>
              <w:bottom w:w="80" w:type="dxa"/>
              <w:right w:w="120" w:type="dxa"/>
            </w:tcMar>
            <w:vAlign w:val="center"/>
          </w:tcPr>
          <w:p w14:paraId="11F72BB4">
            <w:pPr>
              <w:spacing w:before="0" w:after="0" w:line="259" w:lineRule="auto"/>
              <w:jc w:val="left"/>
            </w:pPr>
            <w:r>
              <w:rPr>
                <w:rFonts w:ascii="Aptos" w:hAnsi="Aptos"/>
                <w:b w:val="0"/>
                <w:color w:val="153247"/>
                <w:sz w:val="14"/>
              </w:rPr>
              <w:t>Main LED 3 Strobe</w:t>
            </w:r>
          </w:p>
        </w:tc>
        <w:tc>
          <w:tcPr>
            <w:tcW w:w="1650" w:type="dxa"/>
            <w:tcMar>
              <w:top w:w="80" w:type="dxa"/>
              <w:left w:w="120" w:type="dxa"/>
              <w:bottom w:w="80" w:type="dxa"/>
              <w:right w:w="120" w:type="dxa"/>
            </w:tcMar>
            <w:vAlign w:val="center"/>
          </w:tcPr>
          <w:p w14:paraId="63BE57FF">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52554993">
            <w:pPr>
              <w:spacing w:before="0" w:after="0" w:line="259" w:lineRule="auto"/>
              <w:jc w:val="left"/>
            </w:pPr>
            <w:r>
              <w:rPr>
                <w:rFonts w:ascii="Aptos" w:hAnsi="Aptos"/>
                <w:b w:val="0"/>
                <w:color w:val="153247"/>
                <w:sz w:val="14"/>
              </w:rPr>
              <w:t>Slow-open / fast-close strobe, slow to fast</w:t>
            </w:r>
          </w:p>
        </w:tc>
      </w:tr>
      <w:tr w14:paraId="3AB317B6">
        <w:tc>
          <w:tcPr>
            <w:tcW w:w="850" w:type="dxa"/>
            <w:shd w:val="clear" w:color="auto" w:fill="F3F7F9"/>
            <w:tcMar>
              <w:top w:w="80" w:type="dxa"/>
              <w:left w:w="120" w:type="dxa"/>
              <w:bottom w:w="80" w:type="dxa"/>
              <w:right w:w="120" w:type="dxa"/>
            </w:tcMar>
            <w:vAlign w:val="center"/>
          </w:tcPr>
          <w:p w14:paraId="13B5E691">
            <w:pPr>
              <w:spacing w:before="0" w:after="0" w:line="259" w:lineRule="auto"/>
              <w:jc w:val="center"/>
            </w:pPr>
            <w:r>
              <w:rPr>
                <w:rFonts w:ascii="Aptos" w:hAnsi="Aptos"/>
                <w:b w:val="0"/>
                <w:color w:val="153247"/>
                <w:sz w:val="14"/>
              </w:rPr>
              <w:t>43</w:t>
            </w:r>
          </w:p>
        </w:tc>
        <w:tc>
          <w:tcPr>
            <w:tcW w:w="3350" w:type="dxa"/>
            <w:shd w:val="clear" w:color="auto" w:fill="F3F7F9"/>
            <w:tcMar>
              <w:top w:w="80" w:type="dxa"/>
              <w:left w:w="120" w:type="dxa"/>
              <w:bottom w:w="80" w:type="dxa"/>
              <w:right w:w="120" w:type="dxa"/>
            </w:tcMar>
            <w:vAlign w:val="center"/>
          </w:tcPr>
          <w:p w14:paraId="73D35CA4">
            <w:pPr>
              <w:spacing w:before="0" w:after="0" w:line="259" w:lineRule="auto"/>
              <w:jc w:val="left"/>
            </w:pPr>
            <w:r>
              <w:rPr>
                <w:rFonts w:ascii="Aptos" w:hAnsi="Aptos"/>
                <w:b w:val="0"/>
                <w:color w:val="153247"/>
                <w:sz w:val="14"/>
              </w:rPr>
              <w:t>Main LED 3 Strobe</w:t>
            </w:r>
          </w:p>
        </w:tc>
        <w:tc>
          <w:tcPr>
            <w:tcW w:w="1650" w:type="dxa"/>
            <w:shd w:val="clear" w:color="auto" w:fill="F3F7F9"/>
            <w:tcMar>
              <w:top w:w="80" w:type="dxa"/>
              <w:left w:w="120" w:type="dxa"/>
              <w:bottom w:w="80" w:type="dxa"/>
              <w:right w:w="120" w:type="dxa"/>
            </w:tcMar>
            <w:vAlign w:val="center"/>
          </w:tcPr>
          <w:p w14:paraId="468CD33A">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71B338E4">
            <w:pPr>
              <w:spacing w:before="0" w:after="0" w:line="259" w:lineRule="auto"/>
              <w:jc w:val="left"/>
            </w:pPr>
            <w:r>
              <w:rPr>
                <w:rFonts w:ascii="Aptos" w:hAnsi="Aptos"/>
                <w:b w:val="0"/>
                <w:color w:val="153247"/>
                <w:sz w:val="14"/>
              </w:rPr>
              <w:t>Open</w:t>
            </w:r>
          </w:p>
        </w:tc>
      </w:tr>
      <w:tr w14:paraId="359938AD">
        <w:tc>
          <w:tcPr>
            <w:tcW w:w="850" w:type="dxa"/>
            <w:tcMar>
              <w:top w:w="80" w:type="dxa"/>
              <w:left w:w="120" w:type="dxa"/>
              <w:bottom w:w="80" w:type="dxa"/>
              <w:right w:w="120" w:type="dxa"/>
            </w:tcMar>
            <w:vAlign w:val="center"/>
          </w:tcPr>
          <w:p w14:paraId="01D475BF">
            <w:pPr>
              <w:spacing w:before="0" w:after="0" w:line="259" w:lineRule="auto"/>
              <w:jc w:val="center"/>
            </w:pPr>
            <w:r>
              <w:rPr>
                <w:rFonts w:ascii="Aptos" w:hAnsi="Aptos"/>
                <w:b w:val="0"/>
                <w:color w:val="153247"/>
                <w:sz w:val="14"/>
              </w:rPr>
              <w:t>43</w:t>
            </w:r>
          </w:p>
        </w:tc>
        <w:tc>
          <w:tcPr>
            <w:tcW w:w="3350" w:type="dxa"/>
            <w:tcMar>
              <w:top w:w="80" w:type="dxa"/>
              <w:left w:w="120" w:type="dxa"/>
              <w:bottom w:w="80" w:type="dxa"/>
              <w:right w:w="120" w:type="dxa"/>
            </w:tcMar>
            <w:vAlign w:val="center"/>
          </w:tcPr>
          <w:p w14:paraId="5B344F1A">
            <w:pPr>
              <w:spacing w:before="0" w:after="0" w:line="259" w:lineRule="auto"/>
              <w:jc w:val="left"/>
            </w:pPr>
            <w:r>
              <w:rPr>
                <w:rFonts w:ascii="Aptos" w:hAnsi="Aptos"/>
                <w:b w:val="0"/>
                <w:color w:val="153247"/>
                <w:sz w:val="14"/>
              </w:rPr>
              <w:t>Main LED 3 Strobe</w:t>
            </w:r>
          </w:p>
        </w:tc>
        <w:tc>
          <w:tcPr>
            <w:tcW w:w="1650" w:type="dxa"/>
            <w:tcMar>
              <w:top w:w="80" w:type="dxa"/>
              <w:left w:w="120" w:type="dxa"/>
              <w:bottom w:w="80" w:type="dxa"/>
              <w:right w:w="120" w:type="dxa"/>
            </w:tcMar>
            <w:vAlign w:val="center"/>
          </w:tcPr>
          <w:p w14:paraId="1F5015E0">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1A1A6A20">
            <w:pPr>
              <w:spacing w:before="0" w:after="0" w:line="259" w:lineRule="auto"/>
              <w:jc w:val="left"/>
            </w:pPr>
            <w:r>
              <w:rPr>
                <w:rFonts w:ascii="Aptos" w:hAnsi="Aptos"/>
                <w:b w:val="0"/>
                <w:color w:val="153247"/>
                <w:sz w:val="14"/>
              </w:rPr>
              <w:t>Random strobe, slow to fast</w:t>
            </w:r>
          </w:p>
        </w:tc>
      </w:tr>
      <w:tr w14:paraId="34E49379">
        <w:tc>
          <w:tcPr>
            <w:tcW w:w="850" w:type="dxa"/>
            <w:shd w:val="clear" w:color="auto" w:fill="F3F7F9"/>
            <w:tcMar>
              <w:top w:w="80" w:type="dxa"/>
              <w:left w:w="120" w:type="dxa"/>
              <w:bottom w:w="80" w:type="dxa"/>
              <w:right w:w="120" w:type="dxa"/>
            </w:tcMar>
            <w:vAlign w:val="center"/>
          </w:tcPr>
          <w:p w14:paraId="7745AECB">
            <w:pPr>
              <w:spacing w:before="0" w:after="0" w:line="259" w:lineRule="auto"/>
              <w:jc w:val="center"/>
            </w:pPr>
            <w:r>
              <w:rPr>
                <w:rFonts w:ascii="Aptos" w:hAnsi="Aptos"/>
                <w:b w:val="0"/>
                <w:color w:val="153247"/>
                <w:sz w:val="14"/>
              </w:rPr>
              <w:t>43</w:t>
            </w:r>
          </w:p>
        </w:tc>
        <w:tc>
          <w:tcPr>
            <w:tcW w:w="3350" w:type="dxa"/>
            <w:shd w:val="clear" w:color="auto" w:fill="F3F7F9"/>
            <w:tcMar>
              <w:top w:w="80" w:type="dxa"/>
              <w:left w:w="120" w:type="dxa"/>
              <w:bottom w:w="80" w:type="dxa"/>
              <w:right w:w="120" w:type="dxa"/>
            </w:tcMar>
            <w:vAlign w:val="center"/>
          </w:tcPr>
          <w:p w14:paraId="7F9049FC">
            <w:pPr>
              <w:spacing w:before="0" w:after="0" w:line="259" w:lineRule="auto"/>
              <w:jc w:val="left"/>
            </w:pPr>
            <w:r>
              <w:rPr>
                <w:rFonts w:ascii="Aptos" w:hAnsi="Aptos"/>
                <w:b w:val="0"/>
                <w:color w:val="153247"/>
                <w:sz w:val="14"/>
              </w:rPr>
              <w:t>Main LED 3 Strobe</w:t>
            </w:r>
          </w:p>
        </w:tc>
        <w:tc>
          <w:tcPr>
            <w:tcW w:w="1650" w:type="dxa"/>
            <w:shd w:val="clear" w:color="auto" w:fill="F3F7F9"/>
            <w:tcMar>
              <w:top w:w="80" w:type="dxa"/>
              <w:left w:w="120" w:type="dxa"/>
              <w:bottom w:w="80" w:type="dxa"/>
              <w:right w:w="120" w:type="dxa"/>
            </w:tcMar>
            <w:vAlign w:val="center"/>
          </w:tcPr>
          <w:p w14:paraId="48974752">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3C4DF8D3">
            <w:pPr>
              <w:spacing w:before="0" w:after="0" w:line="259" w:lineRule="auto"/>
              <w:jc w:val="left"/>
            </w:pPr>
            <w:r>
              <w:rPr>
                <w:rFonts w:ascii="Aptos" w:hAnsi="Aptos"/>
                <w:b w:val="0"/>
                <w:color w:val="153247"/>
                <w:sz w:val="14"/>
              </w:rPr>
              <w:t>Open</w:t>
            </w:r>
          </w:p>
        </w:tc>
      </w:tr>
      <w:tr w14:paraId="746F318F">
        <w:tc>
          <w:tcPr>
            <w:tcW w:w="850" w:type="dxa"/>
            <w:tcMar>
              <w:top w:w="80" w:type="dxa"/>
              <w:left w:w="120" w:type="dxa"/>
              <w:bottom w:w="80" w:type="dxa"/>
              <w:right w:w="120" w:type="dxa"/>
            </w:tcMar>
            <w:vAlign w:val="center"/>
          </w:tcPr>
          <w:p w14:paraId="732AFF89">
            <w:pPr>
              <w:spacing w:before="0" w:after="0" w:line="259" w:lineRule="auto"/>
              <w:jc w:val="center"/>
            </w:pPr>
            <w:r>
              <w:rPr>
                <w:rFonts w:ascii="Aptos" w:hAnsi="Aptos"/>
                <w:b w:val="0"/>
                <w:color w:val="153247"/>
                <w:sz w:val="14"/>
              </w:rPr>
              <w:t>44</w:t>
            </w:r>
          </w:p>
        </w:tc>
        <w:tc>
          <w:tcPr>
            <w:tcW w:w="3350" w:type="dxa"/>
            <w:tcMar>
              <w:top w:w="80" w:type="dxa"/>
              <w:left w:w="120" w:type="dxa"/>
              <w:bottom w:w="80" w:type="dxa"/>
              <w:right w:w="120" w:type="dxa"/>
            </w:tcMar>
            <w:vAlign w:val="center"/>
          </w:tcPr>
          <w:p w14:paraId="2BDA5849">
            <w:pPr>
              <w:spacing w:before="0" w:after="0" w:line="259" w:lineRule="auto"/>
              <w:jc w:val="left"/>
            </w:pPr>
            <w:r>
              <w:rPr>
                <w:rFonts w:ascii="Aptos" w:hAnsi="Aptos"/>
                <w:b w:val="0"/>
                <w:color w:val="153247"/>
                <w:sz w:val="14"/>
              </w:rPr>
              <w:t>Zoom 3</w:t>
            </w:r>
          </w:p>
        </w:tc>
        <w:tc>
          <w:tcPr>
            <w:tcW w:w="1650" w:type="dxa"/>
            <w:tcMar>
              <w:top w:w="80" w:type="dxa"/>
              <w:left w:w="120" w:type="dxa"/>
              <w:bottom w:w="80" w:type="dxa"/>
              <w:right w:w="120" w:type="dxa"/>
            </w:tcMar>
            <w:vAlign w:val="center"/>
          </w:tcPr>
          <w:p w14:paraId="096C048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0014812">
            <w:pPr>
              <w:spacing w:before="0" w:after="0" w:line="259" w:lineRule="auto"/>
              <w:jc w:val="left"/>
            </w:pPr>
            <w:r>
              <w:rPr>
                <w:rFonts w:ascii="Aptos" w:hAnsi="Aptos"/>
                <w:b w:val="0"/>
                <w:color w:val="153247"/>
                <w:sz w:val="14"/>
              </w:rPr>
              <w:t>0% → 100%</w:t>
            </w:r>
          </w:p>
        </w:tc>
      </w:tr>
      <w:tr w14:paraId="4BD665EC">
        <w:tc>
          <w:tcPr>
            <w:tcW w:w="850" w:type="dxa"/>
            <w:shd w:val="clear" w:color="auto" w:fill="F3F7F9"/>
            <w:tcMar>
              <w:top w:w="80" w:type="dxa"/>
              <w:left w:w="120" w:type="dxa"/>
              <w:bottom w:w="80" w:type="dxa"/>
              <w:right w:w="120" w:type="dxa"/>
            </w:tcMar>
            <w:vAlign w:val="center"/>
          </w:tcPr>
          <w:p w14:paraId="33A302A8">
            <w:pPr>
              <w:spacing w:before="0" w:after="0" w:line="259" w:lineRule="auto"/>
              <w:jc w:val="center"/>
            </w:pPr>
            <w:r>
              <w:rPr>
                <w:rFonts w:ascii="Aptos" w:hAnsi="Aptos"/>
                <w:b w:val="0"/>
                <w:color w:val="153247"/>
                <w:sz w:val="14"/>
              </w:rPr>
              <w:t>45</w:t>
            </w:r>
          </w:p>
        </w:tc>
        <w:tc>
          <w:tcPr>
            <w:tcW w:w="3350" w:type="dxa"/>
            <w:shd w:val="clear" w:color="auto" w:fill="F3F7F9"/>
            <w:tcMar>
              <w:top w:w="80" w:type="dxa"/>
              <w:left w:w="120" w:type="dxa"/>
              <w:bottom w:w="80" w:type="dxa"/>
              <w:right w:w="120" w:type="dxa"/>
            </w:tcMar>
            <w:vAlign w:val="center"/>
          </w:tcPr>
          <w:p w14:paraId="6A14702E">
            <w:pPr>
              <w:spacing w:before="0" w:after="0" w:line="259" w:lineRule="auto"/>
              <w:jc w:val="left"/>
            </w:pPr>
            <w:r>
              <w:rPr>
                <w:rFonts w:ascii="Aptos" w:hAnsi="Aptos"/>
                <w:b w:val="0"/>
                <w:color w:val="153247"/>
                <w:sz w:val="14"/>
              </w:rPr>
              <w:t>Halo 3 Red</w:t>
            </w:r>
          </w:p>
        </w:tc>
        <w:tc>
          <w:tcPr>
            <w:tcW w:w="1650" w:type="dxa"/>
            <w:shd w:val="clear" w:color="auto" w:fill="F3F7F9"/>
            <w:tcMar>
              <w:top w:w="80" w:type="dxa"/>
              <w:left w:w="120" w:type="dxa"/>
              <w:bottom w:w="80" w:type="dxa"/>
              <w:right w:w="120" w:type="dxa"/>
            </w:tcMar>
            <w:vAlign w:val="center"/>
          </w:tcPr>
          <w:p w14:paraId="316D946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BFE5A93">
            <w:pPr>
              <w:spacing w:before="0" w:after="0" w:line="259" w:lineRule="auto"/>
              <w:jc w:val="left"/>
            </w:pPr>
            <w:r>
              <w:rPr>
                <w:rFonts w:ascii="Aptos" w:hAnsi="Aptos"/>
                <w:b w:val="0"/>
                <w:color w:val="153247"/>
                <w:sz w:val="14"/>
              </w:rPr>
              <w:t>Red 0% → 100%</w:t>
            </w:r>
          </w:p>
        </w:tc>
      </w:tr>
      <w:tr w14:paraId="1B176CE3">
        <w:tc>
          <w:tcPr>
            <w:tcW w:w="850" w:type="dxa"/>
            <w:tcMar>
              <w:top w:w="80" w:type="dxa"/>
              <w:left w:w="120" w:type="dxa"/>
              <w:bottom w:w="80" w:type="dxa"/>
              <w:right w:w="120" w:type="dxa"/>
            </w:tcMar>
            <w:vAlign w:val="center"/>
          </w:tcPr>
          <w:p w14:paraId="30B41A6F">
            <w:pPr>
              <w:spacing w:before="0" w:after="0" w:line="259" w:lineRule="auto"/>
              <w:jc w:val="center"/>
            </w:pPr>
            <w:r>
              <w:rPr>
                <w:rFonts w:ascii="Aptos" w:hAnsi="Aptos"/>
                <w:b w:val="0"/>
                <w:color w:val="153247"/>
                <w:sz w:val="14"/>
              </w:rPr>
              <w:t>46</w:t>
            </w:r>
          </w:p>
        </w:tc>
        <w:tc>
          <w:tcPr>
            <w:tcW w:w="3350" w:type="dxa"/>
            <w:tcMar>
              <w:top w:w="80" w:type="dxa"/>
              <w:left w:w="120" w:type="dxa"/>
              <w:bottom w:w="80" w:type="dxa"/>
              <w:right w:w="120" w:type="dxa"/>
            </w:tcMar>
            <w:vAlign w:val="center"/>
          </w:tcPr>
          <w:p w14:paraId="665DBE36">
            <w:pPr>
              <w:spacing w:before="0" w:after="0" w:line="259" w:lineRule="auto"/>
              <w:jc w:val="left"/>
            </w:pPr>
            <w:r>
              <w:rPr>
                <w:rFonts w:ascii="Aptos" w:hAnsi="Aptos"/>
                <w:b w:val="0"/>
                <w:color w:val="153247"/>
                <w:sz w:val="14"/>
              </w:rPr>
              <w:t>Halo 3 Green</w:t>
            </w:r>
          </w:p>
        </w:tc>
        <w:tc>
          <w:tcPr>
            <w:tcW w:w="1650" w:type="dxa"/>
            <w:tcMar>
              <w:top w:w="80" w:type="dxa"/>
              <w:left w:w="120" w:type="dxa"/>
              <w:bottom w:w="80" w:type="dxa"/>
              <w:right w:w="120" w:type="dxa"/>
            </w:tcMar>
            <w:vAlign w:val="center"/>
          </w:tcPr>
          <w:p w14:paraId="011EED6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B61AAE3">
            <w:pPr>
              <w:spacing w:before="0" w:after="0" w:line="259" w:lineRule="auto"/>
              <w:jc w:val="left"/>
            </w:pPr>
            <w:r>
              <w:rPr>
                <w:rFonts w:ascii="Aptos" w:hAnsi="Aptos"/>
                <w:b w:val="0"/>
                <w:color w:val="153247"/>
                <w:sz w:val="14"/>
              </w:rPr>
              <w:t>Green 0% → 100%</w:t>
            </w:r>
          </w:p>
        </w:tc>
      </w:tr>
      <w:tr w14:paraId="0CBD350A">
        <w:tc>
          <w:tcPr>
            <w:tcW w:w="850" w:type="dxa"/>
            <w:shd w:val="clear" w:color="auto" w:fill="F3F7F9"/>
            <w:tcMar>
              <w:top w:w="80" w:type="dxa"/>
              <w:left w:w="120" w:type="dxa"/>
              <w:bottom w:w="80" w:type="dxa"/>
              <w:right w:w="120" w:type="dxa"/>
            </w:tcMar>
            <w:vAlign w:val="center"/>
          </w:tcPr>
          <w:p w14:paraId="3CDB4AA8">
            <w:pPr>
              <w:spacing w:before="0" w:after="0" w:line="259" w:lineRule="auto"/>
              <w:jc w:val="center"/>
            </w:pPr>
            <w:r>
              <w:rPr>
                <w:rFonts w:ascii="Aptos" w:hAnsi="Aptos"/>
                <w:b w:val="0"/>
                <w:color w:val="153247"/>
                <w:sz w:val="14"/>
              </w:rPr>
              <w:t>47</w:t>
            </w:r>
          </w:p>
        </w:tc>
        <w:tc>
          <w:tcPr>
            <w:tcW w:w="3350" w:type="dxa"/>
            <w:shd w:val="clear" w:color="auto" w:fill="F3F7F9"/>
            <w:tcMar>
              <w:top w:w="80" w:type="dxa"/>
              <w:left w:w="120" w:type="dxa"/>
              <w:bottom w:w="80" w:type="dxa"/>
              <w:right w:w="120" w:type="dxa"/>
            </w:tcMar>
            <w:vAlign w:val="center"/>
          </w:tcPr>
          <w:p w14:paraId="4222D206">
            <w:pPr>
              <w:spacing w:before="0" w:after="0" w:line="259" w:lineRule="auto"/>
              <w:jc w:val="left"/>
            </w:pPr>
            <w:r>
              <w:rPr>
                <w:rFonts w:ascii="Aptos" w:hAnsi="Aptos"/>
                <w:b w:val="0"/>
                <w:color w:val="153247"/>
                <w:sz w:val="14"/>
              </w:rPr>
              <w:t>Halo 3 Blue</w:t>
            </w:r>
          </w:p>
        </w:tc>
        <w:tc>
          <w:tcPr>
            <w:tcW w:w="1650" w:type="dxa"/>
            <w:shd w:val="clear" w:color="auto" w:fill="F3F7F9"/>
            <w:tcMar>
              <w:top w:w="80" w:type="dxa"/>
              <w:left w:w="120" w:type="dxa"/>
              <w:bottom w:w="80" w:type="dxa"/>
              <w:right w:w="120" w:type="dxa"/>
            </w:tcMar>
            <w:vAlign w:val="center"/>
          </w:tcPr>
          <w:p w14:paraId="6AB7F859">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6ED9E8A">
            <w:pPr>
              <w:spacing w:before="0" w:after="0" w:line="259" w:lineRule="auto"/>
              <w:jc w:val="left"/>
            </w:pPr>
            <w:r>
              <w:rPr>
                <w:rFonts w:ascii="Aptos" w:hAnsi="Aptos"/>
                <w:b w:val="0"/>
                <w:color w:val="153247"/>
                <w:sz w:val="14"/>
              </w:rPr>
              <w:t>Blue 0% → 100%</w:t>
            </w:r>
          </w:p>
        </w:tc>
      </w:tr>
      <w:tr w14:paraId="45AB9DC1">
        <w:tc>
          <w:tcPr>
            <w:tcW w:w="850" w:type="dxa"/>
            <w:tcMar>
              <w:top w:w="80" w:type="dxa"/>
              <w:left w:w="120" w:type="dxa"/>
              <w:bottom w:w="80" w:type="dxa"/>
              <w:right w:w="120" w:type="dxa"/>
            </w:tcMar>
            <w:vAlign w:val="center"/>
          </w:tcPr>
          <w:p w14:paraId="1A321872">
            <w:pPr>
              <w:spacing w:before="0" w:after="0" w:line="259" w:lineRule="auto"/>
              <w:jc w:val="center"/>
            </w:pPr>
            <w:r>
              <w:rPr>
                <w:rFonts w:ascii="Aptos" w:hAnsi="Aptos"/>
                <w:b w:val="0"/>
                <w:color w:val="153247"/>
                <w:sz w:val="14"/>
              </w:rPr>
              <w:t>48</w:t>
            </w:r>
          </w:p>
        </w:tc>
        <w:tc>
          <w:tcPr>
            <w:tcW w:w="3350" w:type="dxa"/>
            <w:tcMar>
              <w:top w:w="80" w:type="dxa"/>
              <w:left w:w="120" w:type="dxa"/>
              <w:bottom w:w="80" w:type="dxa"/>
              <w:right w:w="120" w:type="dxa"/>
            </w:tcMar>
            <w:vAlign w:val="center"/>
          </w:tcPr>
          <w:p w14:paraId="1D8C7708">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482F4E6F">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2C22ED26">
            <w:pPr>
              <w:spacing w:before="0" w:after="0" w:line="259" w:lineRule="auto"/>
              <w:jc w:val="left"/>
            </w:pPr>
            <w:r>
              <w:rPr>
                <w:rFonts w:ascii="Aptos" w:hAnsi="Aptos"/>
                <w:b w:val="0"/>
                <w:color w:val="153247"/>
                <w:sz w:val="14"/>
              </w:rPr>
              <w:t>No function</w:t>
            </w:r>
          </w:p>
        </w:tc>
      </w:tr>
      <w:tr w14:paraId="710A6FCB">
        <w:tc>
          <w:tcPr>
            <w:tcW w:w="850" w:type="dxa"/>
            <w:shd w:val="clear" w:color="auto" w:fill="F3F7F9"/>
            <w:tcMar>
              <w:top w:w="80" w:type="dxa"/>
              <w:left w:w="120" w:type="dxa"/>
              <w:bottom w:w="80" w:type="dxa"/>
              <w:right w:w="120" w:type="dxa"/>
            </w:tcMar>
            <w:vAlign w:val="center"/>
          </w:tcPr>
          <w:p w14:paraId="08BFFB7B">
            <w:pPr>
              <w:spacing w:before="0" w:after="0" w:line="259" w:lineRule="auto"/>
              <w:jc w:val="center"/>
            </w:pPr>
            <w:r>
              <w:rPr>
                <w:rFonts w:ascii="Aptos" w:hAnsi="Aptos"/>
                <w:b w:val="0"/>
                <w:color w:val="153247"/>
                <w:sz w:val="14"/>
              </w:rPr>
              <w:t>48</w:t>
            </w:r>
          </w:p>
        </w:tc>
        <w:tc>
          <w:tcPr>
            <w:tcW w:w="3350" w:type="dxa"/>
            <w:shd w:val="clear" w:color="auto" w:fill="F3F7F9"/>
            <w:tcMar>
              <w:top w:w="80" w:type="dxa"/>
              <w:left w:w="120" w:type="dxa"/>
              <w:bottom w:w="80" w:type="dxa"/>
              <w:right w:w="120" w:type="dxa"/>
            </w:tcMar>
            <w:vAlign w:val="center"/>
          </w:tcPr>
          <w:p w14:paraId="20C554F4">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11A3C59A">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5D75A245">
            <w:pPr>
              <w:spacing w:before="0" w:after="0" w:line="259" w:lineRule="auto"/>
              <w:jc w:val="left"/>
            </w:pPr>
            <w:r>
              <w:rPr>
                <w:rFonts w:ascii="Aptos" w:hAnsi="Aptos"/>
                <w:b w:val="0"/>
                <w:color w:val="153247"/>
                <w:sz w:val="14"/>
              </w:rPr>
              <w:t>Effect 1，fast to slow</w:t>
            </w:r>
          </w:p>
        </w:tc>
      </w:tr>
      <w:tr w14:paraId="2884E27A">
        <w:tc>
          <w:tcPr>
            <w:tcW w:w="850" w:type="dxa"/>
            <w:tcMar>
              <w:top w:w="80" w:type="dxa"/>
              <w:left w:w="120" w:type="dxa"/>
              <w:bottom w:w="80" w:type="dxa"/>
              <w:right w:w="120" w:type="dxa"/>
            </w:tcMar>
            <w:vAlign w:val="center"/>
          </w:tcPr>
          <w:p w14:paraId="423866A7">
            <w:pPr>
              <w:spacing w:before="0" w:after="0" w:line="259" w:lineRule="auto"/>
              <w:jc w:val="center"/>
            </w:pPr>
            <w:r>
              <w:rPr>
                <w:rFonts w:ascii="Aptos" w:hAnsi="Aptos"/>
                <w:b w:val="0"/>
                <w:color w:val="153247"/>
                <w:sz w:val="14"/>
              </w:rPr>
              <w:t>48</w:t>
            </w:r>
          </w:p>
        </w:tc>
        <w:tc>
          <w:tcPr>
            <w:tcW w:w="3350" w:type="dxa"/>
            <w:tcMar>
              <w:top w:w="80" w:type="dxa"/>
              <w:left w:w="120" w:type="dxa"/>
              <w:bottom w:w="80" w:type="dxa"/>
              <w:right w:w="120" w:type="dxa"/>
            </w:tcMar>
            <w:vAlign w:val="center"/>
          </w:tcPr>
          <w:p w14:paraId="46087706">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3A950722">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541DB83D">
            <w:pPr>
              <w:spacing w:before="0" w:after="0" w:line="259" w:lineRule="auto"/>
              <w:jc w:val="left"/>
            </w:pPr>
            <w:r>
              <w:rPr>
                <w:rFonts w:ascii="Aptos" w:hAnsi="Aptos"/>
                <w:b w:val="0"/>
                <w:color w:val="153247"/>
                <w:sz w:val="14"/>
              </w:rPr>
              <w:t>Effect 2，fast to slow</w:t>
            </w:r>
          </w:p>
        </w:tc>
      </w:tr>
      <w:tr w14:paraId="2EB75718">
        <w:tc>
          <w:tcPr>
            <w:tcW w:w="850" w:type="dxa"/>
            <w:shd w:val="clear" w:color="auto" w:fill="F3F7F9"/>
            <w:tcMar>
              <w:top w:w="80" w:type="dxa"/>
              <w:left w:w="120" w:type="dxa"/>
              <w:bottom w:w="80" w:type="dxa"/>
              <w:right w:w="120" w:type="dxa"/>
            </w:tcMar>
            <w:vAlign w:val="center"/>
          </w:tcPr>
          <w:p w14:paraId="481BF002">
            <w:pPr>
              <w:spacing w:before="0" w:after="0" w:line="259" w:lineRule="auto"/>
              <w:jc w:val="center"/>
            </w:pPr>
            <w:r>
              <w:rPr>
                <w:rFonts w:ascii="Aptos" w:hAnsi="Aptos"/>
                <w:b w:val="0"/>
                <w:color w:val="153247"/>
                <w:sz w:val="14"/>
              </w:rPr>
              <w:t>48</w:t>
            </w:r>
          </w:p>
        </w:tc>
        <w:tc>
          <w:tcPr>
            <w:tcW w:w="3350" w:type="dxa"/>
            <w:shd w:val="clear" w:color="auto" w:fill="F3F7F9"/>
            <w:tcMar>
              <w:top w:w="80" w:type="dxa"/>
              <w:left w:w="120" w:type="dxa"/>
              <w:bottom w:w="80" w:type="dxa"/>
              <w:right w:w="120" w:type="dxa"/>
            </w:tcMar>
            <w:vAlign w:val="center"/>
          </w:tcPr>
          <w:p w14:paraId="596FCC03">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18B23CAD">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296F6657">
            <w:pPr>
              <w:spacing w:before="0" w:after="0" w:line="259" w:lineRule="auto"/>
              <w:jc w:val="left"/>
            </w:pPr>
            <w:r>
              <w:rPr>
                <w:rFonts w:ascii="Aptos" w:hAnsi="Aptos"/>
                <w:b w:val="0"/>
                <w:color w:val="153247"/>
                <w:sz w:val="14"/>
              </w:rPr>
              <w:t>Effect 3，fast to slow</w:t>
            </w:r>
          </w:p>
        </w:tc>
      </w:tr>
      <w:tr w14:paraId="77C0BC51">
        <w:tc>
          <w:tcPr>
            <w:tcW w:w="850" w:type="dxa"/>
            <w:tcMar>
              <w:top w:w="80" w:type="dxa"/>
              <w:left w:w="120" w:type="dxa"/>
              <w:bottom w:w="80" w:type="dxa"/>
              <w:right w:w="120" w:type="dxa"/>
            </w:tcMar>
            <w:vAlign w:val="center"/>
          </w:tcPr>
          <w:p w14:paraId="3398993E">
            <w:pPr>
              <w:spacing w:before="0" w:after="0" w:line="259" w:lineRule="auto"/>
              <w:jc w:val="center"/>
            </w:pPr>
            <w:r>
              <w:rPr>
                <w:rFonts w:ascii="Aptos" w:hAnsi="Aptos"/>
                <w:b w:val="0"/>
                <w:color w:val="153247"/>
                <w:sz w:val="14"/>
              </w:rPr>
              <w:t>48</w:t>
            </w:r>
          </w:p>
        </w:tc>
        <w:tc>
          <w:tcPr>
            <w:tcW w:w="3350" w:type="dxa"/>
            <w:tcMar>
              <w:top w:w="80" w:type="dxa"/>
              <w:left w:w="120" w:type="dxa"/>
              <w:bottom w:w="80" w:type="dxa"/>
              <w:right w:w="120" w:type="dxa"/>
            </w:tcMar>
            <w:vAlign w:val="center"/>
          </w:tcPr>
          <w:p w14:paraId="05DB5FCB">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664C7FBB">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77B3EFEA">
            <w:pPr>
              <w:spacing w:before="0" w:after="0" w:line="259" w:lineRule="auto"/>
              <w:jc w:val="left"/>
            </w:pPr>
            <w:r>
              <w:rPr>
                <w:rFonts w:ascii="Aptos" w:hAnsi="Aptos"/>
                <w:b w:val="0"/>
                <w:color w:val="153247"/>
                <w:sz w:val="14"/>
              </w:rPr>
              <w:t>Effect 4，fast to slow</w:t>
            </w:r>
          </w:p>
        </w:tc>
      </w:tr>
      <w:tr w14:paraId="2423C820">
        <w:tc>
          <w:tcPr>
            <w:tcW w:w="850" w:type="dxa"/>
            <w:shd w:val="clear" w:color="auto" w:fill="F3F7F9"/>
            <w:tcMar>
              <w:top w:w="80" w:type="dxa"/>
              <w:left w:w="120" w:type="dxa"/>
              <w:bottom w:w="80" w:type="dxa"/>
              <w:right w:w="120" w:type="dxa"/>
            </w:tcMar>
            <w:vAlign w:val="center"/>
          </w:tcPr>
          <w:p w14:paraId="4E572D70">
            <w:pPr>
              <w:spacing w:before="0" w:after="0" w:line="259" w:lineRule="auto"/>
              <w:jc w:val="center"/>
            </w:pPr>
            <w:r>
              <w:rPr>
                <w:rFonts w:ascii="Aptos" w:hAnsi="Aptos"/>
                <w:b w:val="0"/>
                <w:color w:val="153247"/>
                <w:sz w:val="14"/>
              </w:rPr>
              <w:t>48</w:t>
            </w:r>
          </w:p>
        </w:tc>
        <w:tc>
          <w:tcPr>
            <w:tcW w:w="3350" w:type="dxa"/>
            <w:shd w:val="clear" w:color="auto" w:fill="F3F7F9"/>
            <w:tcMar>
              <w:top w:w="80" w:type="dxa"/>
              <w:left w:w="120" w:type="dxa"/>
              <w:bottom w:w="80" w:type="dxa"/>
              <w:right w:w="120" w:type="dxa"/>
            </w:tcMar>
            <w:vAlign w:val="center"/>
          </w:tcPr>
          <w:p w14:paraId="3C0BA7DB">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0CBDBB08">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3729B8AB">
            <w:pPr>
              <w:spacing w:before="0" w:after="0" w:line="259" w:lineRule="auto"/>
              <w:jc w:val="left"/>
            </w:pPr>
            <w:r>
              <w:rPr>
                <w:rFonts w:ascii="Aptos" w:hAnsi="Aptos"/>
                <w:b w:val="0"/>
                <w:color w:val="153247"/>
                <w:sz w:val="14"/>
              </w:rPr>
              <w:t>Effect 5，fast to slow</w:t>
            </w:r>
          </w:p>
        </w:tc>
      </w:tr>
      <w:tr w14:paraId="38C94F7A">
        <w:tc>
          <w:tcPr>
            <w:tcW w:w="850" w:type="dxa"/>
            <w:tcMar>
              <w:top w:w="80" w:type="dxa"/>
              <w:left w:w="120" w:type="dxa"/>
              <w:bottom w:w="80" w:type="dxa"/>
              <w:right w:w="120" w:type="dxa"/>
            </w:tcMar>
            <w:vAlign w:val="center"/>
          </w:tcPr>
          <w:p w14:paraId="6D9732D8">
            <w:pPr>
              <w:spacing w:before="0" w:after="0" w:line="259" w:lineRule="auto"/>
              <w:jc w:val="center"/>
            </w:pPr>
            <w:r>
              <w:rPr>
                <w:rFonts w:ascii="Aptos" w:hAnsi="Aptos"/>
                <w:b w:val="0"/>
                <w:color w:val="153247"/>
                <w:sz w:val="14"/>
              </w:rPr>
              <w:t>48</w:t>
            </w:r>
          </w:p>
        </w:tc>
        <w:tc>
          <w:tcPr>
            <w:tcW w:w="3350" w:type="dxa"/>
            <w:tcMar>
              <w:top w:w="80" w:type="dxa"/>
              <w:left w:w="120" w:type="dxa"/>
              <w:bottom w:w="80" w:type="dxa"/>
              <w:right w:w="120" w:type="dxa"/>
            </w:tcMar>
            <w:vAlign w:val="center"/>
          </w:tcPr>
          <w:p w14:paraId="1EFB70C9">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7F750C5D">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21E16E28">
            <w:pPr>
              <w:spacing w:before="0" w:after="0" w:line="259" w:lineRule="auto"/>
              <w:jc w:val="left"/>
            </w:pPr>
            <w:r>
              <w:rPr>
                <w:rFonts w:ascii="Aptos" w:hAnsi="Aptos"/>
                <w:b w:val="0"/>
                <w:color w:val="153247"/>
                <w:sz w:val="14"/>
              </w:rPr>
              <w:t>Effect 6，fast to slow</w:t>
            </w:r>
          </w:p>
        </w:tc>
      </w:tr>
      <w:tr w14:paraId="183CDA46">
        <w:tc>
          <w:tcPr>
            <w:tcW w:w="850" w:type="dxa"/>
            <w:shd w:val="clear" w:color="auto" w:fill="F3F7F9"/>
            <w:tcMar>
              <w:top w:w="80" w:type="dxa"/>
              <w:left w:w="120" w:type="dxa"/>
              <w:bottom w:w="80" w:type="dxa"/>
              <w:right w:w="120" w:type="dxa"/>
            </w:tcMar>
            <w:vAlign w:val="center"/>
          </w:tcPr>
          <w:p w14:paraId="6BD58792">
            <w:pPr>
              <w:spacing w:before="0" w:after="0" w:line="259" w:lineRule="auto"/>
              <w:jc w:val="center"/>
            </w:pPr>
            <w:r>
              <w:rPr>
                <w:rFonts w:ascii="Aptos" w:hAnsi="Aptos"/>
                <w:b w:val="0"/>
                <w:color w:val="153247"/>
                <w:sz w:val="14"/>
              </w:rPr>
              <w:t>48</w:t>
            </w:r>
          </w:p>
        </w:tc>
        <w:tc>
          <w:tcPr>
            <w:tcW w:w="3350" w:type="dxa"/>
            <w:shd w:val="clear" w:color="auto" w:fill="F3F7F9"/>
            <w:tcMar>
              <w:top w:w="80" w:type="dxa"/>
              <w:left w:w="120" w:type="dxa"/>
              <w:bottom w:w="80" w:type="dxa"/>
              <w:right w:w="120" w:type="dxa"/>
            </w:tcMar>
            <w:vAlign w:val="center"/>
          </w:tcPr>
          <w:p w14:paraId="6CF85FE7">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75063705">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40273784">
            <w:pPr>
              <w:spacing w:before="0" w:after="0" w:line="259" w:lineRule="auto"/>
              <w:jc w:val="left"/>
            </w:pPr>
            <w:r>
              <w:rPr>
                <w:rFonts w:ascii="Aptos" w:hAnsi="Aptos"/>
                <w:b w:val="0"/>
                <w:color w:val="153247"/>
                <w:sz w:val="14"/>
              </w:rPr>
              <w:t>Effect 7，fast to slow</w:t>
            </w:r>
          </w:p>
        </w:tc>
      </w:tr>
      <w:tr w14:paraId="1DB06878">
        <w:tc>
          <w:tcPr>
            <w:tcW w:w="850" w:type="dxa"/>
            <w:tcMar>
              <w:top w:w="80" w:type="dxa"/>
              <w:left w:w="120" w:type="dxa"/>
              <w:bottom w:w="80" w:type="dxa"/>
              <w:right w:w="120" w:type="dxa"/>
            </w:tcMar>
            <w:vAlign w:val="center"/>
          </w:tcPr>
          <w:p w14:paraId="1906D158">
            <w:pPr>
              <w:spacing w:before="0" w:after="0" w:line="259" w:lineRule="auto"/>
              <w:jc w:val="center"/>
            </w:pPr>
            <w:r>
              <w:rPr>
                <w:rFonts w:ascii="Aptos" w:hAnsi="Aptos"/>
                <w:b w:val="0"/>
                <w:color w:val="153247"/>
                <w:sz w:val="14"/>
              </w:rPr>
              <w:t>48</w:t>
            </w:r>
          </w:p>
        </w:tc>
        <w:tc>
          <w:tcPr>
            <w:tcW w:w="3350" w:type="dxa"/>
            <w:tcMar>
              <w:top w:w="80" w:type="dxa"/>
              <w:left w:w="120" w:type="dxa"/>
              <w:bottom w:w="80" w:type="dxa"/>
              <w:right w:w="120" w:type="dxa"/>
            </w:tcMar>
            <w:vAlign w:val="center"/>
          </w:tcPr>
          <w:p w14:paraId="7F18C66F">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24F8E3FA">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06AAA28E">
            <w:pPr>
              <w:spacing w:before="0" w:after="0" w:line="259" w:lineRule="auto"/>
              <w:jc w:val="left"/>
            </w:pPr>
            <w:r>
              <w:rPr>
                <w:rFonts w:ascii="Aptos" w:hAnsi="Aptos"/>
                <w:b w:val="0"/>
                <w:color w:val="153247"/>
                <w:sz w:val="14"/>
              </w:rPr>
              <w:t>Effect 8，fast to slow</w:t>
            </w:r>
          </w:p>
        </w:tc>
      </w:tr>
      <w:tr w14:paraId="1E598A3F">
        <w:tc>
          <w:tcPr>
            <w:tcW w:w="850" w:type="dxa"/>
            <w:shd w:val="clear" w:color="auto" w:fill="F3F7F9"/>
            <w:tcMar>
              <w:top w:w="80" w:type="dxa"/>
              <w:left w:w="120" w:type="dxa"/>
              <w:bottom w:w="80" w:type="dxa"/>
              <w:right w:w="120" w:type="dxa"/>
            </w:tcMar>
            <w:vAlign w:val="center"/>
          </w:tcPr>
          <w:p w14:paraId="68B24832">
            <w:pPr>
              <w:spacing w:before="0" w:after="0" w:line="259" w:lineRule="auto"/>
              <w:jc w:val="center"/>
            </w:pPr>
            <w:r>
              <w:rPr>
                <w:rFonts w:ascii="Aptos" w:hAnsi="Aptos"/>
                <w:b w:val="0"/>
                <w:color w:val="153247"/>
                <w:sz w:val="14"/>
              </w:rPr>
              <w:t>48</w:t>
            </w:r>
          </w:p>
        </w:tc>
        <w:tc>
          <w:tcPr>
            <w:tcW w:w="3350" w:type="dxa"/>
            <w:shd w:val="clear" w:color="auto" w:fill="F3F7F9"/>
            <w:tcMar>
              <w:top w:w="80" w:type="dxa"/>
              <w:left w:w="120" w:type="dxa"/>
              <w:bottom w:w="80" w:type="dxa"/>
              <w:right w:w="120" w:type="dxa"/>
            </w:tcMar>
            <w:vAlign w:val="center"/>
          </w:tcPr>
          <w:p w14:paraId="221F28DA">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71F72A8E">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78E3AC43">
            <w:pPr>
              <w:spacing w:before="0" w:after="0" w:line="259" w:lineRule="auto"/>
              <w:jc w:val="left"/>
            </w:pPr>
            <w:r>
              <w:rPr>
                <w:rFonts w:ascii="Aptos" w:hAnsi="Aptos"/>
                <w:b w:val="0"/>
                <w:color w:val="153247"/>
                <w:sz w:val="14"/>
              </w:rPr>
              <w:t>Effect 9，fast to slow</w:t>
            </w:r>
          </w:p>
        </w:tc>
      </w:tr>
      <w:tr w14:paraId="546E4F26">
        <w:tc>
          <w:tcPr>
            <w:tcW w:w="850" w:type="dxa"/>
            <w:tcMar>
              <w:top w:w="80" w:type="dxa"/>
              <w:left w:w="120" w:type="dxa"/>
              <w:bottom w:w="80" w:type="dxa"/>
              <w:right w:w="120" w:type="dxa"/>
            </w:tcMar>
            <w:vAlign w:val="center"/>
          </w:tcPr>
          <w:p w14:paraId="0E725C94">
            <w:pPr>
              <w:spacing w:before="0" w:after="0" w:line="259" w:lineRule="auto"/>
              <w:jc w:val="center"/>
            </w:pPr>
            <w:r>
              <w:rPr>
                <w:rFonts w:ascii="Aptos" w:hAnsi="Aptos"/>
                <w:b w:val="0"/>
                <w:color w:val="153247"/>
                <w:sz w:val="14"/>
              </w:rPr>
              <w:t>48</w:t>
            </w:r>
          </w:p>
        </w:tc>
        <w:tc>
          <w:tcPr>
            <w:tcW w:w="3350" w:type="dxa"/>
            <w:tcMar>
              <w:top w:w="80" w:type="dxa"/>
              <w:left w:w="120" w:type="dxa"/>
              <w:bottom w:w="80" w:type="dxa"/>
              <w:right w:w="120" w:type="dxa"/>
            </w:tcMar>
            <w:vAlign w:val="center"/>
          </w:tcPr>
          <w:p w14:paraId="2C78413A">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467183F0">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0BD9BFFB">
            <w:pPr>
              <w:spacing w:before="0" w:after="0" w:line="259" w:lineRule="auto"/>
              <w:jc w:val="left"/>
            </w:pPr>
            <w:r>
              <w:rPr>
                <w:rFonts w:ascii="Aptos" w:hAnsi="Aptos"/>
                <w:b w:val="0"/>
                <w:color w:val="153247"/>
                <w:sz w:val="14"/>
              </w:rPr>
              <w:t>Effect 10，fast to slow</w:t>
            </w:r>
          </w:p>
        </w:tc>
      </w:tr>
      <w:tr w14:paraId="786CC79A">
        <w:tc>
          <w:tcPr>
            <w:tcW w:w="850" w:type="dxa"/>
            <w:shd w:val="clear" w:color="auto" w:fill="F3F7F9"/>
            <w:tcMar>
              <w:top w:w="80" w:type="dxa"/>
              <w:left w:w="120" w:type="dxa"/>
              <w:bottom w:w="80" w:type="dxa"/>
              <w:right w:w="120" w:type="dxa"/>
            </w:tcMar>
            <w:vAlign w:val="center"/>
          </w:tcPr>
          <w:p w14:paraId="531FF7E1">
            <w:pPr>
              <w:spacing w:before="0" w:after="0" w:line="259" w:lineRule="auto"/>
              <w:jc w:val="center"/>
            </w:pPr>
            <w:r>
              <w:rPr>
                <w:rFonts w:ascii="Aptos" w:hAnsi="Aptos"/>
                <w:b w:val="0"/>
                <w:color w:val="153247"/>
                <w:sz w:val="14"/>
              </w:rPr>
              <w:t>48</w:t>
            </w:r>
          </w:p>
        </w:tc>
        <w:tc>
          <w:tcPr>
            <w:tcW w:w="3350" w:type="dxa"/>
            <w:shd w:val="clear" w:color="auto" w:fill="F3F7F9"/>
            <w:tcMar>
              <w:top w:w="80" w:type="dxa"/>
              <w:left w:w="120" w:type="dxa"/>
              <w:bottom w:w="80" w:type="dxa"/>
              <w:right w:w="120" w:type="dxa"/>
            </w:tcMar>
            <w:vAlign w:val="center"/>
          </w:tcPr>
          <w:p w14:paraId="5FE06B5B">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6949D9F4">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1C13E747">
            <w:pPr>
              <w:spacing w:before="0" w:after="0" w:line="259" w:lineRule="auto"/>
              <w:jc w:val="left"/>
            </w:pPr>
            <w:r>
              <w:rPr>
                <w:rFonts w:ascii="Aptos" w:hAnsi="Aptos"/>
                <w:b w:val="0"/>
                <w:color w:val="153247"/>
                <w:sz w:val="14"/>
              </w:rPr>
              <w:t>Effect 11，fast to slow</w:t>
            </w:r>
          </w:p>
        </w:tc>
      </w:tr>
      <w:tr w14:paraId="14CB2764">
        <w:tc>
          <w:tcPr>
            <w:tcW w:w="850" w:type="dxa"/>
            <w:tcMar>
              <w:top w:w="80" w:type="dxa"/>
              <w:left w:w="120" w:type="dxa"/>
              <w:bottom w:w="80" w:type="dxa"/>
              <w:right w:w="120" w:type="dxa"/>
            </w:tcMar>
            <w:vAlign w:val="center"/>
          </w:tcPr>
          <w:p w14:paraId="26655845">
            <w:pPr>
              <w:spacing w:before="0" w:after="0" w:line="259" w:lineRule="auto"/>
              <w:jc w:val="center"/>
            </w:pPr>
            <w:r>
              <w:rPr>
                <w:rFonts w:ascii="Aptos" w:hAnsi="Aptos"/>
                <w:b w:val="0"/>
                <w:color w:val="153247"/>
                <w:sz w:val="14"/>
              </w:rPr>
              <w:t>48</w:t>
            </w:r>
          </w:p>
        </w:tc>
        <w:tc>
          <w:tcPr>
            <w:tcW w:w="3350" w:type="dxa"/>
            <w:tcMar>
              <w:top w:w="80" w:type="dxa"/>
              <w:left w:w="120" w:type="dxa"/>
              <w:bottom w:w="80" w:type="dxa"/>
              <w:right w:w="120" w:type="dxa"/>
            </w:tcMar>
            <w:vAlign w:val="center"/>
          </w:tcPr>
          <w:p w14:paraId="278F63C2">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11DD9CF6">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242A6A1E">
            <w:pPr>
              <w:spacing w:before="0" w:after="0" w:line="259" w:lineRule="auto"/>
              <w:jc w:val="left"/>
            </w:pPr>
            <w:r>
              <w:rPr>
                <w:rFonts w:ascii="Aptos" w:hAnsi="Aptos"/>
                <w:b w:val="0"/>
                <w:color w:val="153247"/>
                <w:sz w:val="14"/>
              </w:rPr>
              <w:t>Effect 12，fast to slow</w:t>
            </w:r>
          </w:p>
        </w:tc>
      </w:tr>
      <w:tr w14:paraId="2D9ACF37">
        <w:tc>
          <w:tcPr>
            <w:tcW w:w="850" w:type="dxa"/>
            <w:shd w:val="clear" w:color="auto" w:fill="F3F7F9"/>
            <w:tcMar>
              <w:top w:w="80" w:type="dxa"/>
              <w:left w:w="120" w:type="dxa"/>
              <w:bottom w:w="80" w:type="dxa"/>
              <w:right w:w="120" w:type="dxa"/>
            </w:tcMar>
            <w:vAlign w:val="center"/>
          </w:tcPr>
          <w:p w14:paraId="56CA9F55">
            <w:pPr>
              <w:spacing w:before="0" w:after="0" w:line="259" w:lineRule="auto"/>
              <w:jc w:val="center"/>
            </w:pPr>
            <w:r>
              <w:rPr>
                <w:rFonts w:ascii="Aptos" w:hAnsi="Aptos"/>
                <w:b w:val="0"/>
                <w:color w:val="153247"/>
                <w:sz w:val="14"/>
              </w:rPr>
              <w:t>48</w:t>
            </w:r>
          </w:p>
        </w:tc>
        <w:tc>
          <w:tcPr>
            <w:tcW w:w="3350" w:type="dxa"/>
            <w:shd w:val="clear" w:color="auto" w:fill="F3F7F9"/>
            <w:tcMar>
              <w:top w:w="80" w:type="dxa"/>
              <w:left w:w="120" w:type="dxa"/>
              <w:bottom w:w="80" w:type="dxa"/>
              <w:right w:w="120" w:type="dxa"/>
            </w:tcMar>
            <w:vAlign w:val="center"/>
          </w:tcPr>
          <w:p w14:paraId="3B1526DD">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3450DF82">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4BE6C65C">
            <w:pPr>
              <w:spacing w:before="0" w:after="0" w:line="259" w:lineRule="auto"/>
              <w:jc w:val="left"/>
            </w:pPr>
            <w:r>
              <w:rPr>
                <w:rFonts w:ascii="Aptos" w:hAnsi="Aptos"/>
                <w:b w:val="0"/>
                <w:color w:val="153247"/>
                <w:sz w:val="14"/>
              </w:rPr>
              <w:t>Effect 13，fast to slow</w:t>
            </w:r>
          </w:p>
        </w:tc>
      </w:tr>
      <w:tr w14:paraId="2788D095">
        <w:tc>
          <w:tcPr>
            <w:tcW w:w="850" w:type="dxa"/>
            <w:tcMar>
              <w:top w:w="80" w:type="dxa"/>
              <w:left w:w="120" w:type="dxa"/>
              <w:bottom w:w="80" w:type="dxa"/>
              <w:right w:w="120" w:type="dxa"/>
            </w:tcMar>
            <w:vAlign w:val="center"/>
          </w:tcPr>
          <w:p w14:paraId="305E5E36">
            <w:pPr>
              <w:spacing w:before="0" w:after="0" w:line="259" w:lineRule="auto"/>
              <w:jc w:val="center"/>
            </w:pPr>
            <w:r>
              <w:rPr>
                <w:rFonts w:ascii="Aptos" w:hAnsi="Aptos"/>
                <w:b w:val="0"/>
                <w:color w:val="153247"/>
                <w:sz w:val="14"/>
              </w:rPr>
              <w:t>48</w:t>
            </w:r>
          </w:p>
        </w:tc>
        <w:tc>
          <w:tcPr>
            <w:tcW w:w="3350" w:type="dxa"/>
            <w:tcMar>
              <w:top w:w="80" w:type="dxa"/>
              <w:left w:w="120" w:type="dxa"/>
              <w:bottom w:w="80" w:type="dxa"/>
              <w:right w:w="120" w:type="dxa"/>
            </w:tcMar>
            <w:vAlign w:val="center"/>
          </w:tcPr>
          <w:p w14:paraId="12460114">
            <w:pPr>
              <w:spacing w:before="0" w:after="0" w:line="259" w:lineRule="auto"/>
              <w:jc w:val="left"/>
            </w:pPr>
            <w:r>
              <w:rPr>
                <w:rFonts w:ascii="Aptos" w:hAnsi="Aptos"/>
                <w:b w:val="0"/>
                <w:color w:val="153247"/>
                <w:sz w:val="14"/>
              </w:rPr>
              <w:t>Halo 3 Effect &amp; Speed</w:t>
            </w:r>
          </w:p>
        </w:tc>
        <w:tc>
          <w:tcPr>
            <w:tcW w:w="1650" w:type="dxa"/>
            <w:tcMar>
              <w:top w:w="80" w:type="dxa"/>
              <w:left w:w="120" w:type="dxa"/>
              <w:bottom w:w="80" w:type="dxa"/>
              <w:right w:w="120" w:type="dxa"/>
            </w:tcMar>
            <w:vAlign w:val="center"/>
          </w:tcPr>
          <w:p w14:paraId="6F9F898C">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0068D2CA">
            <w:pPr>
              <w:spacing w:before="0" w:after="0" w:line="259" w:lineRule="auto"/>
              <w:jc w:val="left"/>
            </w:pPr>
            <w:r>
              <w:rPr>
                <w:rFonts w:ascii="Aptos" w:hAnsi="Aptos"/>
                <w:b w:val="0"/>
                <w:color w:val="153247"/>
                <w:sz w:val="14"/>
              </w:rPr>
              <w:t>Effect 14，fast to slow</w:t>
            </w:r>
          </w:p>
        </w:tc>
      </w:tr>
      <w:tr w14:paraId="2E2DB9D5">
        <w:tc>
          <w:tcPr>
            <w:tcW w:w="850" w:type="dxa"/>
            <w:shd w:val="clear" w:color="auto" w:fill="F3F7F9"/>
            <w:tcMar>
              <w:top w:w="80" w:type="dxa"/>
              <w:left w:w="120" w:type="dxa"/>
              <w:bottom w:w="80" w:type="dxa"/>
              <w:right w:w="120" w:type="dxa"/>
            </w:tcMar>
            <w:vAlign w:val="center"/>
          </w:tcPr>
          <w:p w14:paraId="50D024D0">
            <w:pPr>
              <w:spacing w:before="0" w:after="0" w:line="259" w:lineRule="auto"/>
              <w:jc w:val="center"/>
            </w:pPr>
            <w:r>
              <w:rPr>
                <w:rFonts w:ascii="Aptos" w:hAnsi="Aptos"/>
                <w:b w:val="0"/>
                <w:color w:val="153247"/>
                <w:sz w:val="14"/>
              </w:rPr>
              <w:t>48</w:t>
            </w:r>
          </w:p>
        </w:tc>
        <w:tc>
          <w:tcPr>
            <w:tcW w:w="3350" w:type="dxa"/>
            <w:shd w:val="clear" w:color="auto" w:fill="F3F7F9"/>
            <w:tcMar>
              <w:top w:w="80" w:type="dxa"/>
              <w:left w:w="120" w:type="dxa"/>
              <w:bottom w:w="80" w:type="dxa"/>
              <w:right w:w="120" w:type="dxa"/>
            </w:tcMar>
            <w:vAlign w:val="center"/>
          </w:tcPr>
          <w:p w14:paraId="4B7C3752">
            <w:pPr>
              <w:spacing w:before="0" w:after="0" w:line="259" w:lineRule="auto"/>
              <w:jc w:val="left"/>
            </w:pPr>
            <w:r>
              <w:rPr>
                <w:rFonts w:ascii="Aptos" w:hAnsi="Aptos"/>
                <w:b w:val="0"/>
                <w:color w:val="153247"/>
                <w:sz w:val="14"/>
              </w:rPr>
              <w:t>Halo 3 Effect &amp; Speed</w:t>
            </w:r>
          </w:p>
        </w:tc>
        <w:tc>
          <w:tcPr>
            <w:tcW w:w="1650" w:type="dxa"/>
            <w:shd w:val="clear" w:color="auto" w:fill="F3F7F9"/>
            <w:tcMar>
              <w:top w:w="80" w:type="dxa"/>
              <w:left w:w="120" w:type="dxa"/>
              <w:bottom w:w="80" w:type="dxa"/>
              <w:right w:w="120" w:type="dxa"/>
            </w:tcMar>
            <w:vAlign w:val="center"/>
          </w:tcPr>
          <w:p w14:paraId="5A364AB5">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6D45830C">
            <w:pPr>
              <w:spacing w:before="0" w:after="0" w:line="259" w:lineRule="auto"/>
              <w:jc w:val="left"/>
            </w:pPr>
            <w:r>
              <w:rPr>
                <w:rFonts w:ascii="Aptos" w:hAnsi="Aptos"/>
                <w:b w:val="0"/>
                <w:color w:val="153247"/>
                <w:sz w:val="14"/>
              </w:rPr>
              <w:t>Effect 15，fast to slow</w:t>
            </w:r>
          </w:p>
        </w:tc>
      </w:tr>
      <w:tr w14:paraId="42F074D4">
        <w:tc>
          <w:tcPr>
            <w:tcW w:w="850" w:type="dxa"/>
            <w:tcMar>
              <w:top w:w="80" w:type="dxa"/>
              <w:left w:w="120" w:type="dxa"/>
              <w:bottom w:w="80" w:type="dxa"/>
              <w:right w:w="120" w:type="dxa"/>
            </w:tcMar>
            <w:vAlign w:val="center"/>
          </w:tcPr>
          <w:p w14:paraId="6B4E0B43">
            <w:pPr>
              <w:spacing w:before="0" w:after="0" w:line="259" w:lineRule="auto"/>
              <w:jc w:val="center"/>
            </w:pPr>
            <w:r>
              <w:rPr>
                <w:rFonts w:ascii="Aptos" w:hAnsi="Aptos"/>
                <w:b w:val="0"/>
                <w:color w:val="153247"/>
                <w:sz w:val="14"/>
              </w:rPr>
              <w:t>49</w:t>
            </w:r>
          </w:p>
        </w:tc>
        <w:tc>
          <w:tcPr>
            <w:tcW w:w="3350" w:type="dxa"/>
            <w:tcMar>
              <w:top w:w="80" w:type="dxa"/>
              <w:left w:w="120" w:type="dxa"/>
              <w:bottom w:w="80" w:type="dxa"/>
              <w:right w:w="120" w:type="dxa"/>
            </w:tcMar>
            <w:vAlign w:val="center"/>
          </w:tcPr>
          <w:p w14:paraId="59C2E7FD">
            <w:pPr>
              <w:spacing w:before="0" w:after="0" w:line="259" w:lineRule="auto"/>
              <w:jc w:val="left"/>
            </w:pPr>
            <w:r>
              <w:rPr>
                <w:rFonts w:ascii="Aptos" w:hAnsi="Aptos"/>
                <w:b w:val="0"/>
                <w:color w:val="153247"/>
                <w:sz w:val="14"/>
              </w:rPr>
              <w:t>Pan 4</w:t>
            </w:r>
          </w:p>
        </w:tc>
        <w:tc>
          <w:tcPr>
            <w:tcW w:w="1650" w:type="dxa"/>
            <w:tcMar>
              <w:top w:w="80" w:type="dxa"/>
              <w:left w:w="120" w:type="dxa"/>
              <w:bottom w:w="80" w:type="dxa"/>
              <w:right w:w="120" w:type="dxa"/>
            </w:tcMar>
            <w:vAlign w:val="center"/>
          </w:tcPr>
          <w:p w14:paraId="460F4BD5">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2DC9630">
            <w:pPr>
              <w:spacing w:before="0" w:after="0" w:line="259" w:lineRule="auto"/>
              <w:jc w:val="left"/>
            </w:pPr>
            <w:r>
              <w:rPr>
                <w:rFonts w:ascii="Aptos" w:hAnsi="Aptos"/>
                <w:b w:val="0"/>
                <w:color w:val="153247"/>
                <w:sz w:val="14"/>
              </w:rPr>
              <w:t>0° → 540°</w:t>
            </w:r>
          </w:p>
        </w:tc>
      </w:tr>
      <w:tr w14:paraId="2BAA0956">
        <w:tc>
          <w:tcPr>
            <w:tcW w:w="850" w:type="dxa"/>
            <w:shd w:val="clear" w:color="auto" w:fill="F3F7F9"/>
            <w:tcMar>
              <w:top w:w="80" w:type="dxa"/>
              <w:left w:w="120" w:type="dxa"/>
              <w:bottom w:w="80" w:type="dxa"/>
              <w:right w:w="120" w:type="dxa"/>
            </w:tcMar>
            <w:vAlign w:val="center"/>
          </w:tcPr>
          <w:p w14:paraId="11486C8B">
            <w:pPr>
              <w:spacing w:before="0" w:after="0" w:line="259" w:lineRule="auto"/>
              <w:jc w:val="center"/>
            </w:pPr>
            <w:r>
              <w:rPr>
                <w:rFonts w:ascii="Aptos" w:hAnsi="Aptos"/>
                <w:b w:val="0"/>
                <w:color w:val="153247"/>
                <w:sz w:val="14"/>
              </w:rPr>
              <w:t>50</w:t>
            </w:r>
          </w:p>
        </w:tc>
        <w:tc>
          <w:tcPr>
            <w:tcW w:w="3350" w:type="dxa"/>
            <w:shd w:val="clear" w:color="auto" w:fill="F3F7F9"/>
            <w:tcMar>
              <w:top w:w="80" w:type="dxa"/>
              <w:left w:w="120" w:type="dxa"/>
              <w:bottom w:w="80" w:type="dxa"/>
              <w:right w:w="120" w:type="dxa"/>
            </w:tcMar>
            <w:vAlign w:val="center"/>
          </w:tcPr>
          <w:p w14:paraId="381D3EC9">
            <w:pPr>
              <w:spacing w:before="0" w:after="0" w:line="259" w:lineRule="auto"/>
              <w:jc w:val="left"/>
            </w:pPr>
            <w:r>
              <w:rPr>
                <w:rFonts w:ascii="Aptos" w:hAnsi="Aptos"/>
                <w:b w:val="0"/>
                <w:color w:val="153247"/>
                <w:sz w:val="14"/>
              </w:rPr>
              <w:t>Pan 4 Fine</w:t>
            </w:r>
          </w:p>
        </w:tc>
        <w:tc>
          <w:tcPr>
            <w:tcW w:w="1650" w:type="dxa"/>
            <w:shd w:val="clear" w:color="auto" w:fill="F3F7F9"/>
            <w:tcMar>
              <w:top w:w="80" w:type="dxa"/>
              <w:left w:w="120" w:type="dxa"/>
              <w:bottom w:w="80" w:type="dxa"/>
              <w:right w:w="120" w:type="dxa"/>
            </w:tcMar>
            <w:vAlign w:val="center"/>
          </w:tcPr>
          <w:p w14:paraId="76717BE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0B68243">
            <w:pPr>
              <w:spacing w:before="0" w:after="0" w:line="259" w:lineRule="auto"/>
              <w:jc w:val="left"/>
            </w:pPr>
            <w:r>
              <w:rPr>
                <w:rFonts w:ascii="Aptos" w:hAnsi="Aptos"/>
                <w:b w:val="0"/>
                <w:color w:val="153247"/>
                <w:sz w:val="14"/>
              </w:rPr>
              <w:t>0°–2°</w:t>
            </w:r>
          </w:p>
        </w:tc>
      </w:tr>
      <w:tr w14:paraId="2C0A1DCD">
        <w:tc>
          <w:tcPr>
            <w:tcW w:w="850" w:type="dxa"/>
            <w:tcMar>
              <w:top w:w="80" w:type="dxa"/>
              <w:left w:w="120" w:type="dxa"/>
              <w:bottom w:w="80" w:type="dxa"/>
              <w:right w:w="120" w:type="dxa"/>
            </w:tcMar>
            <w:vAlign w:val="center"/>
          </w:tcPr>
          <w:p w14:paraId="50A37CE2">
            <w:pPr>
              <w:spacing w:before="0" w:after="0" w:line="259" w:lineRule="auto"/>
              <w:jc w:val="center"/>
            </w:pPr>
            <w:r>
              <w:rPr>
                <w:rFonts w:ascii="Aptos" w:hAnsi="Aptos"/>
                <w:b w:val="0"/>
                <w:color w:val="153247"/>
                <w:sz w:val="14"/>
              </w:rPr>
              <w:t>51</w:t>
            </w:r>
          </w:p>
        </w:tc>
        <w:tc>
          <w:tcPr>
            <w:tcW w:w="3350" w:type="dxa"/>
            <w:tcMar>
              <w:top w:w="80" w:type="dxa"/>
              <w:left w:w="120" w:type="dxa"/>
              <w:bottom w:w="80" w:type="dxa"/>
              <w:right w:w="120" w:type="dxa"/>
            </w:tcMar>
            <w:vAlign w:val="center"/>
          </w:tcPr>
          <w:p w14:paraId="0A38344E">
            <w:pPr>
              <w:spacing w:before="0" w:after="0" w:line="259" w:lineRule="auto"/>
              <w:jc w:val="left"/>
            </w:pPr>
            <w:r>
              <w:rPr>
                <w:rFonts w:ascii="Aptos" w:hAnsi="Aptos"/>
                <w:b w:val="0"/>
                <w:color w:val="153247"/>
                <w:sz w:val="14"/>
              </w:rPr>
              <w:t>Tilt 4</w:t>
            </w:r>
          </w:p>
        </w:tc>
        <w:tc>
          <w:tcPr>
            <w:tcW w:w="1650" w:type="dxa"/>
            <w:tcMar>
              <w:top w:w="80" w:type="dxa"/>
              <w:left w:w="120" w:type="dxa"/>
              <w:bottom w:w="80" w:type="dxa"/>
              <w:right w:w="120" w:type="dxa"/>
            </w:tcMar>
            <w:vAlign w:val="center"/>
          </w:tcPr>
          <w:p w14:paraId="5E36F3A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0EBA148">
            <w:pPr>
              <w:spacing w:before="0" w:after="0" w:line="259" w:lineRule="auto"/>
              <w:jc w:val="left"/>
            </w:pPr>
            <w:r>
              <w:rPr>
                <w:rFonts w:ascii="Aptos" w:hAnsi="Aptos"/>
                <w:b w:val="0"/>
                <w:color w:val="153247"/>
                <w:sz w:val="14"/>
              </w:rPr>
              <w:t>0° → 540°</w:t>
            </w:r>
          </w:p>
        </w:tc>
      </w:tr>
      <w:tr w14:paraId="00F22612">
        <w:tc>
          <w:tcPr>
            <w:tcW w:w="850" w:type="dxa"/>
            <w:shd w:val="clear" w:color="auto" w:fill="F3F7F9"/>
            <w:tcMar>
              <w:top w:w="80" w:type="dxa"/>
              <w:left w:w="120" w:type="dxa"/>
              <w:bottom w:w="80" w:type="dxa"/>
              <w:right w:w="120" w:type="dxa"/>
            </w:tcMar>
            <w:vAlign w:val="center"/>
          </w:tcPr>
          <w:p w14:paraId="76E47F5F">
            <w:pPr>
              <w:spacing w:before="0" w:after="0" w:line="259" w:lineRule="auto"/>
              <w:jc w:val="center"/>
            </w:pPr>
            <w:r>
              <w:rPr>
                <w:rFonts w:ascii="Aptos" w:hAnsi="Aptos"/>
                <w:b w:val="0"/>
                <w:color w:val="153247"/>
                <w:sz w:val="14"/>
              </w:rPr>
              <w:t>52</w:t>
            </w:r>
          </w:p>
        </w:tc>
        <w:tc>
          <w:tcPr>
            <w:tcW w:w="3350" w:type="dxa"/>
            <w:shd w:val="clear" w:color="auto" w:fill="F3F7F9"/>
            <w:tcMar>
              <w:top w:w="80" w:type="dxa"/>
              <w:left w:w="120" w:type="dxa"/>
              <w:bottom w:w="80" w:type="dxa"/>
              <w:right w:w="120" w:type="dxa"/>
            </w:tcMar>
            <w:vAlign w:val="center"/>
          </w:tcPr>
          <w:p w14:paraId="25C4FE5A">
            <w:pPr>
              <w:spacing w:before="0" w:after="0" w:line="259" w:lineRule="auto"/>
              <w:jc w:val="left"/>
            </w:pPr>
            <w:r>
              <w:rPr>
                <w:rFonts w:ascii="Aptos" w:hAnsi="Aptos"/>
                <w:b w:val="0"/>
                <w:color w:val="153247"/>
                <w:sz w:val="14"/>
              </w:rPr>
              <w:t>Tilt 4 Fine</w:t>
            </w:r>
          </w:p>
        </w:tc>
        <w:tc>
          <w:tcPr>
            <w:tcW w:w="1650" w:type="dxa"/>
            <w:shd w:val="clear" w:color="auto" w:fill="F3F7F9"/>
            <w:tcMar>
              <w:top w:w="80" w:type="dxa"/>
              <w:left w:w="120" w:type="dxa"/>
              <w:bottom w:w="80" w:type="dxa"/>
              <w:right w:w="120" w:type="dxa"/>
            </w:tcMar>
            <w:vAlign w:val="center"/>
          </w:tcPr>
          <w:p w14:paraId="68D39ABF">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3E056A7">
            <w:pPr>
              <w:spacing w:before="0" w:after="0" w:line="259" w:lineRule="auto"/>
              <w:jc w:val="left"/>
            </w:pPr>
            <w:r>
              <w:rPr>
                <w:rFonts w:ascii="Aptos" w:hAnsi="Aptos"/>
                <w:b w:val="0"/>
                <w:color w:val="153247"/>
                <w:sz w:val="14"/>
              </w:rPr>
              <w:t>0°–2°</w:t>
            </w:r>
          </w:p>
        </w:tc>
      </w:tr>
      <w:tr w14:paraId="3282D6D5">
        <w:tc>
          <w:tcPr>
            <w:tcW w:w="850" w:type="dxa"/>
            <w:tcMar>
              <w:top w:w="80" w:type="dxa"/>
              <w:left w:w="120" w:type="dxa"/>
              <w:bottom w:w="80" w:type="dxa"/>
              <w:right w:w="120" w:type="dxa"/>
            </w:tcMar>
            <w:vAlign w:val="center"/>
          </w:tcPr>
          <w:p w14:paraId="700A8DB4">
            <w:pPr>
              <w:spacing w:before="0" w:after="0" w:line="259" w:lineRule="auto"/>
              <w:jc w:val="center"/>
            </w:pPr>
            <w:r>
              <w:rPr>
                <w:rFonts w:ascii="Aptos" w:hAnsi="Aptos"/>
                <w:b w:val="0"/>
                <w:color w:val="153247"/>
                <w:sz w:val="14"/>
              </w:rPr>
              <w:t>53</w:t>
            </w:r>
          </w:p>
        </w:tc>
        <w:tc>
          <w:tcPr>
            <w:tcW w:w="3350" w:type="dxa"/>
            <w:tcMar>
              <w:top w:w="80" w:type="dxa"/>
              <w:left w:w="120" w:type="dxa"/>
              <w:bottom w:w="80" w:type="dxa"/>
              <w:right w:w="120" w:type="dxa"/>
            </w:tcMar>
            <w:vAlign w:val="center"/>
          </w:tcPr>
          <w:p w14:paraId="4AAB24B7">
            <w:pPr>
              <w:spacing w:before="0" w:after="0" w:line="259" w:lineRule="auto"/>
              <w:jc w:val="left"/>
            </w:pPr>
            <w:r>
              <w:rPr>
                <w:rFonts w:ascii="Aptos" w:hAnsi="Aptos"/>
                <w:b w:val="0"/>
                <w:color w:val="153247"/>
                <w:sz w:val="14"/>
              </w:rPr>
              <w:t>Main LED 4 Red</w:t>
            </w:r>
          </w:p>
        </w:tc>
        <w:tc>
          <w:tcPr>
            <w:tcW w:w="1650" w:type="dxa"/>
            <w:tcMar>
              <w:top w:w="80" w:type="dxa"/>
              <w:left w:w="120" w:type="dxa"/>
              <w:bottom w:w="80" w:type="dxa"/>
              <w:right w:w="120" w:type="dxa"/>
            </w:tcMar>
            <w:vAlign w:val="center"/>
          </w:tcPr>
          <w:p w14:paraId="14CC999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2A88B07">
            <w:pPr>
              <w:spacing w:before="0" w:after="0" w:line="259" w:lineRule="auto"/>
              <w:jc w:val="left"/>
            </w:pPr>
            <w:r>
              <w:rPr>
                <w:rFonts w:ascii="Aptos" w:hAnsi="Aptos"/>
                <w:b w:val="0"/>
                <w:color w:val="153247"/>
                <w:sz w:val="14"/>
              </w:rPr>
              <w:t>Red 0% → 100%</w:t>
            </w:r>
          </w:p>
        </w:tc>
      </w:tr>
      <w:tr w14:paraId="1EBCDE6C">
        <w:tc>
          <w:tcPr>
            <w:tcW w:w="850" w:type="dxa"/>
            <w:shd w:val="clear" w:color="auto" w:fill="F3F7F9"/>
            <w:tcMar>
              <w:top w:w="80" w:type="dxa"/>
              <w:left w:w="120" w:type="dxa"/>
              <w:bottom w:w="80" w:type="dxa"/>
              <w:right w:w="120" w:type="dxa"/>
            </w:tcMar>
            <w:vAlign w:val="center"/>
          </w:tcPr>
          <w:p w14:paraId="71C621EC">
            <w:pPr>
              <w:spacing w:before="0" w:after="0" w:line="259" w:lineRule="auto"/>
              <w:jc w:val="center"/>
            </w:pPr>
            <w:r>
              <w:rPr>
                <w:rFonts w:ascii="Aptos" w:hAnsi="Aptos"/>
                <w:b w:val="0"/>
                <w:color w:val="153247"/>
                <w:sz w:val="14"/>
              </w:rPr>
              <w:t>54</w:t>
            </w:r>
          </w:p>
        </w:tc>
        <w:tc>
          <w:tcPr>
            <w:tcW w:w="3350" w:type="dxa"/>
            <w:shd w:val="clear" w:color="auto" w:fill="F3F7F9"/>
            <w:tcMar>
              <w:top w:w="80" w:type="dxa"/>
              <w:left w:w="120" w:type="dxa"/>
              <w:bottom w:w="80" w:type="dxa"/>
              <w:right w:w="120" w:type="dxa"/>
            </w:tcMar>
            <w:vAlign w:val="center"/>
          </w:tcPr>
          <w:p w14:paraId="4A69F532">
            <w:pPr>
              <w:spacing w:before="0" w:after="0" w:line="259" w:lineRule="auto"/>
              <w:jc w:val="left"/>
            </w:pPr>
            <w:r>
              <w:rPr>
                <w:rFonts w:ascii="Aptos" w:hAnsi="Aptos"/>
                <w:b w:val="0"/>
                <w:color w:val="153247"/>
                <w:sz w:val="14"/>
              </w:rPr>
              <w:t>Main LED 4 Green</w:t>
            </w:r>
          </w:p>
        </w:tc>
        <w:tc>
          <w:tcPr>
            <w:tcW w:w="1650" w:type="dxa"/>
            <w:shd w:val="clear" w:color="auto" w:fill="F3F7F9"/>
            <w:tcMar>
              <w:top w:w="80" w:type="dxa"/>
              <w:left w:w="120" w:type="dxa"/>
              <w:bottom w:w="80" w:type="dxa"/>
              <w:right w:w="120" w:type="dxa"/>
            </w:tcMar>
            <w:vAlign w:val="center"/>
          </w:tcPr>
          <w:p w14:paraId="69E84A5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6B2D2D7">
            <w:pPr>
              <w:spacing w:before="0" w:after="0" w:line="259" w:lineRule="auto"/>
              <w:jc w:val="left"/>
            </w:pPr>
            <w:r>
              <w:rPr>
                <w:rFonts w:ascii="Aptos" w:hAnsi="Aptos"/>
                <w:b w:val="0"/>
                <w:color w:val="153247"/>
                <w:sz w:val="14"/>
              </w:rPr>
              <w:t>Green 0% → 100%</w:t>
            </w:r>
          </w:p>
        </w:tc>
      </w:tr>
      <w:tr w14:paraId="31F3D596">
        <w:tc>
          <w:tcPr>
            <w:tcW w:w="850" w:type="dxa"/>
            <w:tcMar>
              <w:top w:w="80" w:type="dxa"/>
              <w:left w:w="120" w:type="dxa"/>
              <w:bottom w:w="80" w:type="dxa"/>
              <w:right w:w="120" w:type="dxa"/>
            </w:tcMar>
            <w:vAlign w:val="center"/>
          </w:tcPr>
          <w:p w14:paraId="21836746">
            <w:pPr>
              <w:spacing w:before="0" w:after="0" w:line="259" w:lineRule="auto"/>
              <w:jc w:val="center"/>
            </w:pPr>
            <w:r>
              <w:rPr>
                <w:rFonts w:ascii="Aptos" w:hAnsi="Aptos"/>
                <w:b w:val="0"/>
                <w:color w:val="153247"/>
                <w:sz w:val="14"/>
              </w:rPr>
              <w:t>55</w:t>
            </w:r>
          </w:p>
        </w:tc>
        <w:tc>
          <w:tcPr>
            <w:tcW w:w="3350" w:type="dxa"/>
            <w:tcMar>
              <w:top w:w="80" w:type="dxa"/>
              <w:left w:w="120" w:type="dxa"/>
              <w:bottom w:w="80" w:type="dxa"/>
              <w:right w:w="120" w:type="dxa"/>
            </w:tcMar>
            <w:vAlign w:val="center"/>
          </w:tcPr>
          <w:p w14:paraId="397C47B4">
            <w:pPr>
              <w:spacing w:before="0" w:after="0" w:line="259" w:lineRule="auto"/>
              <w:jc w:val="left"/>
            </w:pPr>
            <w:r>
              <w:rPr>
                <w:rFonts w:ascii="Aptos" w:hAnsi="Aptos"/>
                <w:b w:val="0"/>
                <w:color w:val="153247"/>
                <w:sz w:val="14"/>
              </w:rPr>
              <w:t>Main LED 4 Blue</w:t>
            </w:r>
          </w:p>
        </w:tc>
        <w:tc>
          <w:tcPr>
            <w:tcW w:w="1650" w:type="dxa"/>
            <w:tcMar>
              <w:top w:w="80" w:type="dxa"/>
              <w:left w:w="120" w:type="dxa"/>
              <w:bottom w:w="80" w:type="dxa"/>
              <w:right w:w="120" w:type="dxa"/>
            </w:tcMar>
            <w:vAlign w:val="center"/>
          </w:tcPr>
          <w:p w14:paraId="354B15A5">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015ED52">
            <w:pPr>
              <w:spacing w:before="0" w:after="0" w:line="259" w:lineRule="auto"/>
              <w:jc w:val="left"/>
            </w:pPr>
            <w:r>
              <w:rPr>
                <w:rFonts w:ascii="Aptos" w:hAnsi="Aptos"/>
                <w:b w:val="0"/>
                <w:color w:val="153247"/>
                <w:sz w:val="14"/>
              </w:rPr>
              <w:t>Blue 0% → 100%</w:t>
            </w:r>
          </w:p>
        </w:tc>
      </w:tr>
      <w:tr w14:paraId="26423012">
        <w:tc>
          <w:tcPr>
            <w:tcW w:w="850" w:type="dxa"/>
            <w:shd w:val="clear" w:color="auto" w:fill="F3F7F9"/>
            <w:tcMar>
              <w:top w:w="80" w:type="dxa"/>
              <w:left w:w="120" w:type="dxa"/>
              <w:bottom w:w="80" w:type="dxa"/>
              <w:right w:w="120" w:type="dxa"/>
            </w:tcMar>
            <w:vAlign w:val="center"/>
          </w:tcPr>
          <w:p w14:paraId="03B8B9FF">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6F9B8DE7">
            <w:pPr>
              <w:spacing w:before="0" w:after="0" w:line="259" w:lineRule="auto"/>
              <w:jc w:val="left"/>
            </w:pPr>
            <w:r>
              <w:rPr>
                <w:rFonts w:ascii="Aptos" w:hAnsi="Aptos"/>
                <w:b w:val="0"/>
                <w:color w:val="153247"/>
                <w:sz w:val="14"/>
              </w:rPr>
              <w:t>Main LED 4 Lime</w:t>
            </w:r>
          </w:p>
        </w:tc>
        <w:tc>
          <w:tcPr>
            <w:tcW w:w="1650" w:type="dxa"/>
            <w:shd w:val="clear" w:color="auto" w:fill="F3F7F9"/>
            <w:tcMar>
              <w:top w:w="80" w:type="dxa"/>
              <w:left w:w="120" w:type="dxa"/>
              <w:bottom w:w="80" w:type="dxa"/>
              <w:right w:w="120" w:type="dxa"/>
            </w:tcMar>
            <w:vAlign w:val="center"/>
          </w:tcPr>
          <w:p w14:paraId="71A0537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7BE5387">
            <w:pPr>
              <w:spacing w:before="0" w:after="0" w:line="259" w:lineRule="auto"/>
              <w:jc w:val="left"/>
            </w:pPr>
            <w:r>
              <w:rPr>
                <w:rFonts w:ascii="Aptos" w:hAnsi="Aptos"/>
                <w:b w:val="0"/>
                <w:color w:val="153247"/>
                <w:sz w:val="14"/>
              </w:rPr>
              <w:t>Lime 0% → 100%</w:t>
            </w:r>
          </w:p>
        </w:tc>
      </w:tr>
      <w:tr w14:paraId="2E5AAD30">
        <w:tc>
          <w:tcPr>
            <w:tcW w:w="850" w:type="dxa"/>
            <w:tcMar>
              <w:top w:w="80" w:type="dxa"/>
              <w:left w:w="120" w:type="dxa"/>
              <w:bottom w:w="80" w:type="dxa"/>
              <w:right w:w="120" w:type="dxa"/>
            </w:tcMar>
            <w:vAlign w:val="center"/>
          </w:tcPr>
          <w:p w14:paraId="7506C2C7">
            <w:pPr>
              <w:spacing w:before="0" w:after="0" w:line="259" w:lineRule="auto"/>
              <w:jc w:val="center"/>
            </w:pPr>
            <w:r>
              <w:rPr>
                <w:rFonts w:ascii="Aptos" w:hAnsi="Aptos"/>
                <w:b w:val="0"/>
                <w:color w:val="153247"/>
                <w:sz w:val="14"/>
              </w:rPr>
              <w:t>57</w:t>
            </w:r>
          </w:p>
        </w:tc>
        <w:tc>
          <w:tcPr>
            <w:tcW w:w="3350" w:type="dxa"/>
            <w:tcMar>
              <w:top w:w="80" w:type="dxa"/>
              <w:left w:w="120" w:type="dxa"/>
              <w:bottom w:w="80" w:type="dxa"/>
              <w:right w:w="120" w:type="dxa"/>
            </w:tcMar>
            <w:vAlign w:val="center"/>
          </w:tcPr>
          <w:p w14:paraId="421CBBFE">
            <w:pPr>
              <w:spacing w:before="0" w:after="0" w:line="259" w:lineRule="auto"/>
              <w:jc w:val="left"/>
            </w:pPr>
            <w:r>
              <w:rPr>
                <w:rFonts w:ascii="Aptos" w:hAnsi="Aptos"/>
                <w:b w:val="0"/>
                <w:color w:val="153247"/>
                <w:sz w:val="14"/>
              </w:rPr>
              <w:t>Main LED 4 Dimmer</w:t>
            </w:r>
          </w:p>
        </w:tc>
        <w:tc>
          <w:tcPr>
            <w:tcW w:w="1650" w:type="dxa"/>
            <w:tcMar>
              <w:top w:w="80" w:type="dxa"/>
              <w:left w:w="120" w:type="dxa"/>
              <w:bottom w:w="80" w:type="dxa"/>
              <w:right w:w="120" w:type="dxa"/>
            </w:tcMar>
            <w:vAlign w:val="center"/>
          </w:tcPr>
          <w:p w14:paraId="6CC099F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12C1AA9">
            <w:pPr>
              <w:spacing w:before="0" w:after="0" w:line="259" w:lineRule="auto"/>
              <w:jc w:val="left"/>
            </w:pPr>
            <w:r>
              <w:rPr>
                <w:rFonts w:ascii="Aptos" w:hAnsi="Aptos"/>
                <w:b w:val="0"/>
                <w:color w:val="153247"/>
                <w:sz w:val="14"/>
              </w:rPr>
              <w:t>Main LED 4 Dimmer</w:t>
            </w:r>
          </w:p>
        </w:tc>
      </w:tr>
      <w:tr w14:paraId="0ED76B86">
        <w:tc>
          <w:tcPr>
            <w:tcW w:w="850" w:type="dxa"/>
            <w:shd w:val="clear" w:color="auto" w:fill="F3F7F9"/>
            <w:tcMar>
              <w:top w:w="80" w:type="dxa"/>
              <w:left w:w="120" w:type="dxa"/>
              <w:bottom w:w="80" w:type="dxa"/>
              <w:right w:w="120" w:type="dxa"/>
            </w:tcMar>
            <w:vAlign w:val="center"/>
          </w:tcPr>
          <w:p w14:paraId="6A2C04E5">
            <w:pPr>
              <w:spacing w:before="0" w:after="0" w:line="259" w:lineRule="auto"/>
              <w:jc w:val="center"/>
            </w:pPr>
            <w:r>
              <w:rPr>
                <w:rFonts w:ascii="Aptos" w:hAnsi="Aptos"/>
                <w:b w:val="0"/>
                <w:color w:val="153247"/>
                <w:sz w:val="14"/>
              </w:rPr>
              <w:t>58</w:t>
            </w:r>
          </w:p>
        </w:tc>
        <w:tc>
          <w:tcPr>
            <w:tcW w:w="3350" w:type="dxa"/>
            <w:shd w:val="clear" w:color="auto" w:fill="F3F7F9"/>
            <w:tcMar>
              <w:top w:w="80" w:type="dxa"/>
              <w:left w:w="120" w:type="dxa"/>
              <w:bottom w:w="80" w:type="dxa"/>
              <w:right w:w="120" w:type="dxa"/>
            </w:tcMar>
            <w:vAlign w:val="center"/>
          </w:tcPr>
          <w:p w14:paraId="6DCE6B99">
            <w:pPr>
              <w:spacing w:before="0" w:after="0" w:line="259" w:lineRule="auto"/>
              <w:jc w:val="left"/>
            </w:pPr>
            <w:r>
              <w:rPr>
                <w:rFonts w:ascii="Aptos" w:hAnsi="Aptos"/>
                <w:b w:val="0"/>
                <w:color w:val="153247"/>
                <w:sz w:val="14"/>
              </w:rPr>
              <w:t>Main LED 4 Dimmer Fine</w:t>
            </w:r>
          </w:p>
        </w:tc>
        <w:tc>
          <w:tcPr>
            <w:tcW w:w="1650" w:type="dxa"/>
            <w:shd w:val="clear" w:color="auto" w:fill="F3F7F9"/>
            <w:tcMar>
              <w:top w:w="80" w:type="dxa"/>
              <w:left w:w="120" w:type="dxa"/>
              <w:bottom w:w="80" w:type="dxa"/>
              <w:right w:w="120" w:type="dxa"/>
            </w:tcMar>
            <w:vAlign w:val="center"/>
          </w:tcPr>
          <w:p w14:paraId="69C10B82">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C341D05">
            <w:pPr>
              <w:spacing w:before="0" w:after="0" w:line="259" w:lineRule="auto"/>
              <w:jc w:val="left"/>
            </w:pPr>
            <w:r>
              <w:rPr>
                <w:rFonts w:ascii="Aptos" w:hAnsi="Aptos"/>
                <w:b w:val="0"/>
                <w:color w:val="153247"/>
                <w:sz w:val="14"/>
              </w:rPr>
              <w:t>Main LED 4 Dimmer Fine</w:t>
            </w:r>
          </w:p>
        </w:tc>
      </w:tr>
      <w:tr w14:paraId="19F00808">
        <w:tc>
          <w:tcPr>
            <w:tcW w:w="850" w:type="dxa"/>
            <w:tcMar>
              <w:top w:w="80" w:type="dxa"/>
              <w:left w:w="120" w:type="dxa"/>
              <w:bottom w:w="80" w:type="dxa"/>
              <w:right w:w="120" w:type="dxa"/>
            </w:tcMar>
            <w:vAlign w:val="center"/>
          </w:tcPr>
          <w:p w14:paraId="4724A5E7">
            <w:pPr>
              <w:spacing w:before="0" w:after="0" w:line="259" w:lineRule="auto"/>
              <w:jc w:val="center"/>
            </w:pPr>
            <w:r>
              <w:rPr>
                <w:rFonts w:ascii="Aptos" w:hAnsi="Aptos"/>
                <w:b w:val="0"/>
                <w:color w:val="153247"/>
                <w:sz w:val="14"/>
              </w:rPr>
              <w:t>59</w:t>
            </w:r>
          </w:p>
        </w:tc>
        <w:tc>
          <w:tcPr>
            <w:tcW w:w="3350" w:type="dxa"/>
            <w:tcMar>
              <w:top w:w="80" w:type="dxa"/>
              <w:left w:w="120" w:type="dxa"/>
              <w:bottom w:w="80" w:type="dxa"/>
              <w:right w:w="120" w:type="dxa"/>
            </w:tcMar>
            <w:vAlign w:val="center"/>
          </w:tcPr>
          <w:p w14:paraId="14D9DB07">
            <w:pPr>
              <w:spacing w:before="0" w:after="0" w:line="259" w:lineRule="auto"/>
              <w:jc w:val="left"/>
            </w:pPr>
            <w:r>
              <w:rPr>
                <w:rFonts w:ascii="Aptos" w:hAnsi="Aptos"/>
                <w:b w:val="0"/>
                <w:color w:val="153247"/>
                <w:sz w:val="14"/>
              </w:rPr>
              <w:t>Main LED 4 Strobe</w:t>
            </w:r>
          </w:p>
        </w:tc>
        <w:tc>
          <w:tcPr>
            <w:tcW w:w="1650" w:type="dxa"/>
            <w:tcMar>
              <w:top w:w="80" w:type="dxa"/>
              <w:left w:w="120" w:type="dxa"/>
              <w:bottom w:w="80" w:type="dxa"/>
              <w:right w:w="120" w:type="dxa"/>
            </w:tcMar>
            <w:vAlign w:val="center"/>
          </w:tcPr>
          <w:p w14:paraId="2EADFBA0">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219714F6">
            <w:pPr>
              <w:spacing w:before="0" w:after="0" w:line="259" w:lineRule="auto"/>
              <w:jc w:val="left"/>
            </w:pPr>
            <w:r>
              <w:rPr>
                <w:rFonts w:ascii="Aptos" w:hAnsi="Aptos"/>
                <w:b w:val="0"/>
                <w:color w:val="153247"/>
                <w:sz w:val="14"/>
              </w:rPr>
              <w:t>Blackout</w:t>
            </w:r>
          </w:p>
        </w:tc>
      </w:tr>
      <w:tr w14:paraId="2EC08C18">
        <w:tc>
          <w:tcPr>
            <w:tcW w:w="850" w:type="dxa"/>
            <w:shd w:val="clear" w:color="auto" w:fill="F3F7F9"/>
            <w:tcMar>
              <w:top w:w="80" w:type="dxa"/>
              <w:left w:w="120" w:type="dxa"/>
              <w:bottom w:w="80" w:type="dxa"/>
              <w:right w:w="120" w:type="dxa"/>
            </w:tcMar>
            <w:vAlign w:val="center"/>
          </w:tcPr>
          <w:p w14:paraId="0D27BBB9">
            <w:pPr>
              <w:spacing w:before="0" w:after="0" w:line="259" w:lineRule="auto"/>
              <w:jc w:val="center"/>
            </w:pPr>
            <w:r>
              <w:rPr>
                <w:rFonts w:ascii="Aptos" w:hAnsi="Aptos"/>
                <w:b w:val="0"/>
                <w:color w:val="153247"/>
                <w:sz w:val="14"/>
              </w:rPr>
              <w:t>59</w:t>
            </w:r>
          </w:p>
        </w:tc>
        <w:tc>
          <w:tcPr>
            <w:tcW w:w="3350" w:type="dxa"/>
            <w:shd w:val="clear" w:color="auto" w:fill="F3F7F9"/>
            <w:tcMar>
              <w:top w:w="80" w:type="dxa"/>
              <w:left w:w="120" w:type="dxa"/>
              <w:bottom w:w="80" w:type="dxa"/>
              <w:right w:w="120" w:type="dxa"/>
            </w:tcMar>
            <w:vAlign w:val="center"/>
          </w:tcPr>
          <w:p w14:paraId="4EFA2435">
            <w:pPr>
              <w:spacing w:before="0" w:after="0" w:line="259" w:lineRule="auto"/>
              <w:jc w:val="left"/>
            </w:pPr>
            <w:r>
              <w:rPr>
                <w:rFonts w:ascii="Aptos" w:hAnsi="Aptos"/>
                <w:b w:val="0"/>
                <w:color w:val="153247"/>
                <w:sz w:val="14"/>
              </w:rPr>
              <w:t>Main LED 4 Strobe</w:t>
            </w:r>
          </w:p>
        </w:tc>
        <w:tc>
          <w:tcPr>
            <w:tcW w:w="1650" w:type="dxa"/>
            <w:shd w:val="clear" w:color="auto" w:fill="F3F7F9"/>
            <w:tcMar>
              <w:top w:w="80" w:type="dxa"/>
              <w:left w:w="120" w:type="dxa"/>
              <w:bottom w:w="80" w:type="dxa"/>
              <w:right w:w="120" w:type="dxa"/>
            </w:tcMar>
            <w:vAlign w:val="center"/>
          </w:tcPr>
          <w:p w14:paraId="782794D1">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7C9F2FEB">
            <w:pPr>
              <w:spacing w:before="0" w:after="0" w:line="259" w:lineRule="auto"/>
              <w:jc w:val="left"/>
            </w:pPr>
            <w:r>
              <w:rPr>
                <w:rFonts w:ascii="Aptos" w:hAnsi="Aptos"/>
                <w:b w:val="0"/>
                <w:color w:val="153247"/>
                <w:sz w:val="14"/>
              </w:rPr>
              <w:t>Open</w:t>
            </w:r>
          </w:p>
        </w:tc>
      </w:tr>
      <w:tr w14:paraId="61FFDE4E">
        <w:tc>
          <w:tcPr>
            <w:tcW w:w="850" w:type="dxa"/>
            <w:tcMar>
              <w:top w:w="80" w:type="dxa"/>
              <w:left w:w="120" w:type="dxa"/>
              <w:bottom w:w="80" w:type="dxa"/>
              <w:right w:w="120" w:type="dxa"/>
            </w:tcMar>
            <w:vAlign w:val="center"/>
          </w:tcPr>
          <w:p w14:paraId="6747240E">
            <w:pPr>
              <w:spacing w:before="0" w:after="0" w:line="259" w:lineRule="auto"/>
              <w:jc w:val="center"/>
            </w:pPr>
            <w:r>
              <w:rPr>
                <w:rFonts w:ascii="Aptos" w:hAnsi="Aptos"/>
                <w:b w:val="0"/>
                <w:color w:val="153247"/>
                <w:sz w:val="14"/>
              </w:rPr>
              <w:t>59</w:t>
            </w:r>
          </w:p>
        </w:tc>
        <w:tc>
          <w:tcPr>
            <w:tcW w:w="3350" w:type="dxa"/>
            <w:tcMar>
              <w:top w:w="80" w:type="dxa"/>
              <w:left w:w="120" w:type="dxa"/>
              <w:bottom w:w="80" w:type="dxa"/>
              <w:right w:w="120" w:type="dxa"/>
            </w:tcMar>
            <w:vAlign w:val="center"/>
          </w:tcPr>
          <w:p w14:paraId="42C1791E">
            <w:pPr>
              <w:spacing w:before="0" w:after="0" w:line="259" w:lineRule="auto"/>
              <w:jc w:val="left"/>
            </w:pPr>
            <w:r>
              <w:rPr>
                <w:rFonts w:ascii="Aptos" w:hAnsi="Aptos"/>
                <w:b w:val="0"/>
                <w:color w:val="153247"/>
                <w:sz w:val="14"/>
              </w:rPr>
              <w:t>Main LED 4 Strobe</w:t>
            </w:r>
          </w:p>
        </w:tc>
        <w:tc>
          <w:tcPr>
            <w:tcW w:w="1650" w:type="dxa"/>
            <w:tcMar>
              <w:top w:w="80" w:type="dxa"/>
              <w:left w:w="120" w:type="dxa"/>
              <w:bottom w:w="80" w:type="dxa"/>
              <w:right w:w="120" w:type="dxa"/>
            </w:tcMar>
            <w:vAlign w:val="center"/>
          </w:tcPr>
          <w:p w14:paraId="72882691">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09D1A706">
            <w:pPr>
              <w:spacing w:before="0" w:after="0" w:line="259" w:lineRule="auto"/>
              <w:jc w:val="left"/>
            </w:pPr>
            <w:r>
              <w:rPr>
                <w:rFonts w:ascii="Aptos" w:hAnsi="Aptos"/>
                <w:b w:val="0"/>
                <w:color w:val="153247"/>
                <w:sz w:val="14"/>
              </w:rPr>
              <w:t>Synchronous strobe, slow to fast</w:t>
            </w:r>
          </w:p>
        </w:tc>
      </w:tr>
      <w:tr w14:paraId="2B1B53D0">
        <w:tc>
          <w:tcPr>
            <w:tcW w:w="850" w:type="dxa"/>
            <w:shd w:val="clear" w:color="auto" w:fill="F3F7F9"/>
            <w:tcMar>
              <w:top w:w="80" w:type="dxa"/>
              <w:left w:w="120" w:type="dxa"/>
              <w:bottom w:w="80" w:type="dxa"/>
              <w:right w:w="120" w:type="dxa"/>
            </w:tcMar>
            <w:vAlign w:val="center"/>
          </w:tcPr>
          <w:p w14:paraId="32D5BB4E">
            <w:pPr>
              <w:spacing w:before="0" w:after="0" w:line="259" w:lineRule="auto"/>
              <w:jc w:val="center"/>
            </w:pPr>
            <w:r>
              <w:rPr>
                <w:rFonts w:ascii="Aptos" w:hAnsi="Aptos"/>
                <w:b w:val="0"/>
                <w:color w:val="153247"/>
                <w:sz w:val="14"/>
              </w:rPr>
              <w:t>59</w:t>
            </w:r>
          </w:p>
        </w:tc>
        <w:tc>
          <w:tcPr>
            <w:tcW w:w="3350" w:type="dxa"/>
            <w:shd w:val="clear" w:color="auto" w:fill="F3F7F9"/>
            <w:tcMar>
              <w:top w:w="80" w:type="dxa"/>
              <w:left w:w="120" w:type="dxa"/>
              <w:bottom w:w="80" w:type="dxa"/>
              <w:right w:w="120" w:type="dxa"/>
            </w:tcMar>
            <w:vAlign w:val="center"/>
          </w:tcPr>
          <w:p w14:paraId="2449B44C">
            <w:pPr>
              <w:spacing w:before="0" w:after="0" w:line="259" w:lineRule="auto"/>
              <w:jc w:val="left"/>
            </w:pPr>
            <w:r>
              <w:rPr>
                <w:rFonts w:ascii="Aptos" w:hAnsi="Aptos"/>
                <w:b w:val="0"/>
                <w:color w:val="153247"/>
                <w:sz w:val="14"/>
              </w:rPr>
              <w:t>Main LED 4 Strobe</w:t>
            </w:r>
          </w:p>
        </w:tc>
        <w:tc>
          <w:tcPr>
            <w:tcW w:w="1650" w:type="dxa"/>
            <w:shd w:val="clear" w:color="auto" w:fill="F3F7F9"/>
            <w:tcMar>
              <w:top w:w="80" w:type="dxa"/>
              <w:left w:w="120" w:type="dxa"/>
              <w:bottom w:w="80" w:type="dxa"/>
              <w:right w:w="120" w:type="dxa"/>
            </w:tcMar>
            <w:vAlign w:val="center"/>
          </w:tcPr>
          <w:p w14:paraId="3C5A5242">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193C7420">
            <w:pPr>
              <w:spacing w:before="0" w:after="0" w:line="259" w:lineRule="auto"/>
              <w:jc w:val="left"/>
            </w:pPr>
            <w:r>
              <w:rPr>
                <w:rFonts w:ascii="Aptos" w:hAnsi="Aptos"/>
                <w:b w:val="0"/>
                <w:color w:val="153247"/>
                <w:sz w:val="14"/>
              </w:rPr>
              <w:t>Open</w:t>
            </w:r>
          </w:p>
        </w:tc>
      </w:tr>
      <w:tr w14:paraId="4E954D47">
        <w:tc>
          <w:tcPr>
            <w:tcW w:w="850" w:type="dxa"/>
            <w:tcMar>
              <w:top w:w="80" w:type="dxa"/>
              <w:left w:w="120" w:type="dxa"/>
              <w:bottom w:w="80" w:type="dxa"/>
              <w:right w:w="120" w:type="dxa"/>
            </w:tcMar>
            <w:vAlign w:val="center"/>
          </w:tcPr>
          <w:p w14:paraId="7D4F6100">
            <w:pPr>
              <w:spacing w:before="0" w:after="0" w:line="259" w:lineRule="auto"/>
              <w:jc w:val="center"/>
            </w:pPr>
            <w:r>
              <w:rPr>
                <w:rFonts w:ascii="Aptos" w:hAnsi="Aptos"/>
                <w:b w:val="0"/>
                <w:color w:val="153247"/>
                <w:sz w:val="14"/>
              </w:rPr>
              <w:t>59</w:t>
            </w:r>
          </w:p>
        </w:tc>
        <w:tc>
          <w:tcPr>
            <w:tcW w:w="3350" w:type="dxa"/>
            <w:tcMar>
              <w:top w:w="80" w:type="dxa"/>
              <w:left w:w="120" w:type="dxa"/>
              <w:bottom w:w="80" w:type="dxa"/>
              <w:right w:w="120" w:type="dxa"/>
            </w:tcMar>
            <w:vAlign w:val="center"/>
          </w:tcPr>
          <w:p w14:paraId="79C1A55E">
            <w:pPr>
              <w:spacing w:before="0" w:after="0" w:line="259" w:lineRule="auto"/>
              <w:jc w:val="left"/>
            </w:pPr>
            <w:r>
              <w:rPr>
                <w:rFonts w:ascii="Aptos" w:hAnsi="Aptos"/>
                <w:b w:val="0"/>
                <w:color w:val="153247"/>
                <w:sz w:val="14"/>
              </w:rPr>
              <w:t>Main LED 4 Strobe</w:t>
            </w:r>
          </w:p>
        </w:tc>
        <w:tc>
          <w:tcPr>
            <w:tcW w:w="1650" w:type="dxa"/>
            <w:tcMar>
              <w:top w:w="80" w:type="dxa"/>
              <w:left w:w="120" w:type="dxa"/>
              <w:bottom w:w="80" w:type="dxa"/>
              <w:right w:w="120" w:type="dxa"/>
            </w:tcMar>
            <w:vAlign w:val="center"/>
          </w:tcPr>
          <w:p w14:paraId="212F214E">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7516A285">
            <w:pPr>
              <w:spacing w:before="0" w:after="0" w:line="259" w:lineRule="auto"/>
              <w:jc w:val="left"/>
            </w:pPr>
            <w:r>
              <w:rPr>
                <w:rFonts w:ascii="Aptos" w:hAnsi="Aptos"/>
                <w:b w:val="0"/>
                <w:color w:val="153247"/>
                <w:sz w:val="14"/>
              </w:rPr>
              <w:t>Fast-open / slow-close strobe, slow to fast</w:t>
            </w:r>
          </w:p>
        </w:tc>
      </w:tr>
      <w:tr w14:paraId="28C7CEFE">
        <w:tc>
          <w:tcPr>
            <w:tcW w:w="850" w:type="dxa"/>
            <w:shd w:val="clear" w:color="auto" w:fill="F3F7F9"/>
            <w:tcMar>
              <w:top w:w="80" w:type="dxa"/>
              <w:left w:w="120" w:type="dxa"/>
              <w:bottom w:w="80" w:type="dxa"/>
              <w:right w:w="120" w:type="dxa"/>
            </w:tcMar>
            <w:vAlign w:val="center"/>
          </w:tcPr>
          <w:p w14:paraId="40FE0BD3">
            <w:pPr>
              <w:spacing w:before="0" w:after="0" w:line="259" w:lineRule="auto"/>
              <w:jc w:val="center"/>
            </w:pPr>
            <w:r>
              <w:rPr>
                <w:rFonts w:ascii="Aptos" w:hAnsi="Aptos"/>
                <w:b w:val="0"/>
                <w:color w:val="153247"/>
                <w:sz w:val="14"/>
              </w:rPr>
              <w:t>59</w:t>
            </w:r>
          </w:p>
        </w:tc>
        <w:tc>
          <w:tcPr>
            <w:tcW w:w="3350" w:type="dxa"/>
            <w:shd w:val="clear" w:color="auto" w:fill="F3F7F9"/>
            <w:tcMar>
              <w:top w:w="80" w:type="dxa"/>
              <w:left w:w="120" w:type="dxa"/>
              <w:bottom w:w="80" w:type="dxa"/>
              <w:right w:w="120" w:type="dxa"/>
            </w:tcMar>
            <w:vAlign w:val="center"/>
          </w:tcPr>
          <w:p w14:paraId="4B6B85B6">
            <w:pPr>
              <w:spacing w:before="0" w:after="0" w:line="259" w:lineRule="auto"/>
              <w:jc w:val="left"/>
            </w:pPr>
            <w:r>
              <w:rPr>
                <w:rFonts w:ascii="Aptos" w:hAnsi="Aptos"/>
                <w:b w:val="0"/>
                <w:color w:val="153247"/>
                <w:sz w:val="14"/>
              </w:rPr>
              <w:t>Main LED 4 Strobe</w:t>
            </w:r>
          </w:p>
        </w:tc>
        <w:tc>
          <w:tcPr>
            <w:tcW w:w="1650" w:type="dxa"/>
            <w:shd w:val="clear" w:color="auto" w:fill="F3F7F9"/>
            <w:tcMar>
              <w:top w:w="80" w:type="dxa"/>
              <w:left w:w="120" w:type="dxa"/>
              <w:bottom w:w="80" w:type="dxa"/>
              <w:right w:w="120" w:type="dxa"/>
            </w:tcMar>
            <w:vAlign w:val="center"/>
          </w:tcPr>
          <w:p w14:paraId="59496972">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55769DC9">
            <w:pPr>
              <w:spacing w:before="0" w:after="0" w:line="259" w:lineRule="auto"/>
              <w:jc w:val="left"/>
            </w:pPr>
            <w:r>
              <w:rPr>
                <w:rFonts w:ascii="Aptos" w:hAnsi="Aptos"/>
                <w:b w:val="0"/>
                <w:color w:val="153247"/>
                <w:sz w:val="14"/>
              </w:rPr>
              <w:t>Open</w:t>
            </w:r>
          </w:p>
        </w:tc>
      </w:tr>
      <w:tr w14:paraId="58822769">
        <w:tc>
          <w:tcPr>
            <w:tcW w:w="850" w:type="dxa"/>
            <w:tcMar>
              <w:top w:w="80" w:type="dxa"/>
              <w:left w:w="120" w:type="dxa"/>
              <w:bottom w:w="80" w:type="dxa"/>
              <w:right w:w="120" w:type="dxa"/>
            </w:tcMar>
            <w:vAlign w:val="center"/>
          </w:tcPr>
          <w:p w14:paraId="153C97F5">
            <w:pPr>
              <w:spacing w:before="0" w:after="0" w:line="259" w:lineRule="auto"/>
              <w:jc w:val="center"/>
            </w:pPr>
            <w:r>
              <w:rPr>
                <w:rFonts w:ascii="Aptos" w:hAnsi="Aptos"/>
                <w:b w:val="0"/>
                <w:color w:val="153247"/>
                <w:sz w:val="14"/>
              </w:rPr>
              <w:t>59</w:t>
            </w:r>
          </w:p>
        </w:tc>
        <w:tc>
          <w:tcPr>
            <w:tcW w:w="3350" w:type="dxa"/>
            <w:tcMar>
              <w:top w:w="80" w:type="dxa"/>
              <w:left w:w="120" w:type="dxa"/>
              <w:bottom w:w="80" w:type="dxa"/>
              <w:right w:w="120" w:type="dxa"/>
            </w:tcMar>
            <w:vAlign w:val="center"/>
          </w:tcPr>
          <w:p w14:paraId="2603B0B7">
            <w:pPr>
              <w:spacing w:before="0" w:after="0" w:line="259" w:lineRule="auto"/>
              <w:jc w:val="left"/>
            </w:pPr>
            <w:r>
              <w:rPr>
                <w:rFonts w:ascii="Aptos" w:hAnsi="Aptos"/>
                <w:b w:val="0"/>
                <w:color w:val="153247"/>
                <w:sz w:val="14"/>
              </w:rPr>
              <w:t>Main LED 4 Strobe</w:t>
            </w:r>
          </w:p>
        </w:tc>
        <w:tc>
          <w:tcPr>
            <w:tcW w:w="1650" w:type="dxa"/>
            <w:tcMar>
              <w:top w:w="80" w:type="dxa"/>
              <w:left w:w="120" w:type="dxa"/>
              <w:bottom w:w="80" w:type="dxa"/>
              <w:right w:w="120" w:type="dxa"/>
            </w:tcMar>
            <w:vAlign w:val="center"/>
          </w:tcPr>
          <w:p w14:paraId="06D90D0F">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5F618288">
            <w:pPr>
              <w:spacing w:before="0" w:after="0" w:line="259" w:lineRule="auto"/>
              <w:jc w:val="left"/>
            </w:pPr>
            <w:r>
              <w:rPr>
                <w:rFonts w:ascii="Aptos" w:hAnsi="Aptos"/>
                <w:b w:val="0"/>
                <w:color w:val="153247"/>
                <w:sz w:val="14"/>
              </w:rPr>
              <w:t>Slow-open / fast-close strobe, slow to fast</w:t>
            </w:r>
          </w:p>
        </w:tc>
      </w:tr>
      <w:tr w14:paraId="2FC7B193">
        <w:tc>
          <w:tcPr>
            <w:tcW w:w="850" w:type="dxa"/>
            <w:shd w:val="clear" w:color="auto" w:fill="F3F7F9"/>
            <w:tcMar>
              <w:top w:w="80" w:type="dxa"/>
              <w:left w:w="120" w:type="dxa"/>
              <w:bottom w:w="80" w:type="dxa"/>
              <w:right w:w="120" w:type="dxa"/>
            </w:tcMar>
            <w:vAlign w:val="center"/>
          </w:tcPr>
          <w:p w14:paraId="5DF81E00">
            <w:pPr>
              <w:spacing w:before="0" w:after="0" w:line="259" w:lineRule="auto"/>
              <w:jc w:val="center"/>
            </w:pPr>
            <w:r>
              <w:rPr>
                <w:rFonts w:ascii="Aptos" w:hAnsi="Aptos"/>
                <w:b w:val="0"/>
                <w:color w:val="153247"/>
                <w:sz w:val="14"/>
              </w:rPr>
              <w:t>59</w:t>
            </w:r>
          </w:p>
        </w:tc>
        <w:tc>
          <w:tcPr>
            <w:tcW w:w="3350" w:type="dxa"/>
            <w:shd w:val="clear" w:color="auto" w:fill="F3F7F9"/>
            <w:tcMar>
              <w:top w:w="80" w:type="dxa"/>
              <w:left w:w="120" w:type="dxa"/>
              <w:bottom w:w="80" w:type="dxa"/>
              <w:right w:w="120" w:type="dxa"/>
            </w:tcMar>
            <w:vAlign w:val="center"/>
          </w:tcPr>
          <w:p w14:paraId="5916DEA6">
            <w:pPr>
              <w:spacing w:before="0" w:after="0" w:line="259" w:lineRule="auto"/>
              <w:jc w:val="left"/>
            </w:pPr>
            <w:r>
              <w:rPr>
                <w:rFonts w:ascii="Aptos" w:hAnsi="Aptos"/>
                <w:b w:val="0"/>
                <w:color w:val="153247"/>
                <w:sz w:val="14"/>
              </w:rPr>
              <w:t>Main LED 4 Strobe</w:t>
            </w:r>
          </w:p>
        </w:tc>
        <w:tc>
          <w:tcPr>
            <w:tcW w:w="1650" w:type="dxa"/>
            <w:shd w:val="clear" w:color="auto" w:fill="F3F7F9"/>
            <w:tcMar>
              <w:top w:w="80" w:type="dxa"/>
              <w:left w:w="120" w:type="dxa"/>
              <w:bottom w:w="80" w:type="dxa"/>
              <w:right w:w="120" w:type="dxa"/>
            </w:tcMar>
            <w:vAlign w:val="center"/>
          </w:tcPr>
          <w:p w14:paraId="59898546">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67B52B12">
            <w:pPr>
              <w:spacing w:before="0" w:after="0" w:line="259" w:lineRule="auto"/>
              <w:jc w:val="left"/>
            </w:pPr>
            <w:r>
              <w:rPr>
                <w:rFonts w:ascii="Aptos" w:hAnsi="Aptos"/>
                <w:b w:val="0"/>
                <w:color w:val="153247"/>
                <w:sz w:val="14"/>
              </w:rPr>
              <w:t>Open</w:t>
            </w:r>
          </w:p>
        </w:tc>
      </w:tr>
      <w:tr w14:paraId="42BA209B">
        <w:tc>
          <w:tcPr>
            <w:tcW w:w="850" w:type="dxa"/>
            <w:tcMar>
              <w:top w:w="80" w:type="dxa"/>
              <w:left w:w="120" w:type="dxa"/>
              <w:bottom w:w="80" w:type="dxa"/>
              <w:right w:w="120" w:type="dxa"/>
            </w:tcMar>
            <w:vAlign w:val="center"/>
          </w:tcPr>
          <w:p w14:paraId="60F4F075">
            <w:pPr>
              <w:spacing w:before="0" w:after="0" w:line="259" w:lineRule="auto"/>
              <w:jc w:val="center"/>
            </w:pPr>
            <w:r>
              <w:rPr>
                <w:rFonts w:ascii="Aptos" w:hAnsi="Aptos"/>
                <w:b w:val="0"/>
                <w:color w:val="153247"/>
                <w:sz w:val="14"/>
              </w:rPr>
              <w:t>59</w:t>
            </w:r>
          </w:p>
        </w:tc>
        <w:tc>
          <w:tcPr>
            <w:tcW w:w="3350" w:type="dxa"/>
            <w:tcMar>
              <w:top w:w="80" w:type="dxa"/>
              <w:left w:w="120" w:type="dxa"/>
              <w:bottom w:w="80" w:type="dxa"/>
              <w:right w:w="120" w:type="dxa"/>
            </w:tcMar>
            <w:vAlign w:val="center"/>
          </w:tcPr>
          <w:p w14:paraId="5049E39F">
            <w:pPr>
              <w:spacing w:before="0" w:after="0" w:line="259" w:lineRule="auto"/>
              <w:jc w:val="left"/>
            </w:pPr>
            <w:r>
              <w:rPr>
                <w:rFonts w:ascii="Aptos" w:hAnsi="Aptos"/>
                <w:b w:val="0"/>
                <w:color w:val="153247"/>
                <w:sz w:val="14"/>
              </w:rPr>
              <w:t>Main LED 4 Strobe</w:t>
            </w:r>
          </w:p>
        </w:tc>
        <w:tc>
          <w:tcPr>
            <w:tcW w:w="1650" w:type="dxa"/>
            <w:tcMar>
              <w:top w:w="80" w:type="dxa"/>
              <w:left w:w="120" w:type="dxa"/>
              <w:bottom w:w="80" w:type="dxa"/>
              <w:right w:w="120" w:type="dxa"/>
            </w:tcMar>
            <w:vAlign w:val="center"/>
          </w:tcPr>
          <w:p w14:paraId="3E128E7D">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68BB354A">
            <w:pPr>
              <w:spacing w:before="0" w:after="0" w:line="259" w:lineRule="auto"/>
              <w:jc w:val="left"/>
            </w:pPr>
            <w:r>
              <w:rPr>
                <w:rFonts w:ascii="Aptos" w:hAnsi="Aptos"/>
                <w:b w:val="0"/>
                <w:color w:val="153247"/>
                <w:sz w:val="14"/>
              </w:rPr>
              <w:t>Random strobe, slow to fast</w:t>
            </w:r>
          </w:p>
        </w:tc>
      </w:tr>
      <w:tr w14:paraId="31B63C8D">
        <w:tc>
          <w:tcPr>
            <w:tcW w:w="850" w:type="dxa"/>
            <w:shd w:val="clear" w:color="auto" w:fill="F3F7F9"/>
            <w:tcMar>
              <w:top w:w="80" w:type="dxa"/>
              <w:left w:w="120" w:type="dxa"/>
              <w:bottom w:w="80" w:type="dxa"/>
              <w:right w:w="120" w:type="dxa"/>
            </w:tcMar>
            <w:vAlign w:val="center"/>
          </w:tcPr>
          <w:p w14:paraId="2B95FD5D">
            <w:pPr>
              <w:spacing w:before="0" w:after="0" w:line="259" w:lineRule="auto"/>
              <w:jc w:val="center"/>
            </w:pPr>
            <w:r>
              <w:rPr>
                <w:rFonts w:ascii="Aptos" w:hAnsi="Aptos"/>
                <w:b w:val="0"/>
                <w:color w:val="153247"/>
                <w:sz w:val="14"/>
              </w:rPr>
              <w:t>59</w:t>
            </w:r>
          </w:p>
        </w:tc>
        <w:tc>
          <w:tcPr>
            <w:tcW w:w="3350" w:type="dxa"/>
            <w:shd w:val="clear" w:color="auto" w:fill="F3F7F9"/>
            <w:tcMar>
              <w:top w:w="80" w:type="dxa"/>
              <w:left w:w="120" w:type="dxa"/>
              <w:bottom w:w="80" w:type="dxa"/>
              <w:right w:w="120" w:type="dxa"/>
            </w:tcMar>
            <w:vAlign w:val="center"/>
          </w:tcPr>
          <w:p w14:paraId="6330C849">
            <w:pPr>
              <w:spacing w:before="0" w:after="0" w:line="259" w:lineRule="auto"/>
              <w:jc w:val="left"/>
            </w:pPr>
            <w:r>
              <w:rPr>
                <w:rFonts w:ascii="Aptos" w:hAnsi="Aptos"/>
                <w:b w:val="0"/>
                <w:color w:val="153247"/>
                <w:sz w:val="14"/>
              </w:rPr>
              <w:t>Main LED 4 Strobe</w:t>
            </w:r>
          </w:p>
        </w:tc>
        <w:tc>
          <w:tcPr>
            <w:tcW w:w="1650" w:type="dxa"/>
            <w:shd w:val="clear" w:color="auto" w:fill="F3F7F9"/>
            <w:tcMar>
              <w:top w:w="80" w:type="dxa"/>
              <w:left w:w="120" w:type="dxa"/>
              <w:bottom w:w="80" w:type="dxa"/>
              <w:right w:w="120" w:type="dxa"/>
            </w:tcMar>
            <w:vAlign w:val="center"/>
          </w:tcPr>
          <w:p w14:paraId="544AD68B">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3223E760">
            <w:pPr>
              <w:spacing w:before="0" w:after="0" w:line="259" w:lineRule="auto"/>
              <w:jc w:val="left"/>
            </w:pPr>
            <w:r>
              <w:rPr>
                <w:rFonts w:ascii="Aptos" w:hAnsi="Aptos"/>
                <w:b w:val="0"/>
                <w:color w:val="153247"/>
                <w:sz w:val="14"/>
              </w:rPr>
              <w:t>Open</w:t>
            </w:r>
          </w:p>
        </w:tc>
      </w:tr>
      <w:tr w14:paraId="3900CB3A">
        <w:tc>
          <w:tcPr>
            <w:tcW w:w="850" w:type="dxa"/>
            <w:tcMar>
              <w:top w:w="80" w:type="dxa"/>
              <w:left w:w="120" w:type="dxa"/>
              <w:bottom w:w="80" w:type="dxa"/>
              <w:right w:w="120" w:type="dxa"/>
            </w:tcMar>
            <w:vAlign w:val="center"/>
          </w:tcPr>
          <w:p w14:paraId="45C8A261">
            <w:pPr>
              <w:spacing w:before="0" w:after="0" w:line="259" w:lineRule="auto"/>
              <w:jc w:val="center"/>
            </w:pPr>
            <w:r>
              <w:rPr>
                <w:rFonts w:ascii="Aptos" w:hAnsi="Aptos"/>
                <w:b w:val="0"/>
                <w:color w:val="153247"/>
                <w:sz w:val="14"/>
              </w:rPr>
              <w:t>60</w:t>
            </w:r>
          </w:p>
        </w:tc>
        <w:tc>
          <w:tcPr>
            <w:tcW w:w="3350" w:type="dxa"/>
            <w:tcMar>
              <w:top w:w="80" w:type="dxa"/>
              <w:left w:w="120" w:type="dxa"/>
              <w:bottom w:w="80" w:type="dxa"/>
              <w:right w:w="120" w:type="dxa"/>
            </w:tcMar>
            <w:vAlign w:val="center"/>
          </w:tcPr>
          <w:p w14:paraId="5568DD87">
            <w:pPr>
              <w:spacing w:before="0" w:after="0" w:line="259" w:lineRule="auto"/>
              <w:jc w:val="left"/>
            </w:pPr>
            <w:r>
              <w:rPr>
                <w:rFonts w:ascii="Aptos" w:hAnsi="Aptos"/>
                <w:b w:val="0"/>
                <w:color w:val="153247"/>
                <w:sz w:val="14"/>
              </w:rPr>
              <w:t>Zoom 4</w:t>
            </w:r>
          </w:p>
        </w:tc>
        <w:tc>
          <w:tcPr>
            <w:tcW w:w="1650" w:type="dxa"/>
            <w:tcMar>
              <w:top w:w="80" w:type="dxa"/>
              <w:left w:w="120" w:type="dxa"/>
              <w:bottom w:w="80" w:type="dxa"/>
              <w:right w:w="120" w:type="dxa"/>
            </w:tcMar>
            <w:vAlign w:val="center"/>
          </w:tcPr>
          <w:p w14:paraId="10BE87D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A4064E3">
            <w:pPr>
              <w:spacing w:before="0" w:after="0" w:line="259" w:lineRule="auto"/>
              <w:jc w:val="left"/>
            </w:pPr>
            <w:r>
              <w:rPr>
                <w:rFonts w:ascii="Aptos" w:hAnsi="Aptos"/>
                <w:b w:val="0"/>
                <w:color w:val="153247"/>
                <w:sz w:val="14"/>
              </w:rPr>
              <w:t>0% → 100%</w:t>
            </w:r>
          </w:p>
        </w:tc>
      </w:tr>
      <w:tr w14:paraId="397A72CA">
        <w:tc>
          <w:tcPr>
            <w:tcW w:w="850" w:type="dxa"/>
            <w:shd w:val="clear" w:color="auto" w:fill="F3F7F9"/>
            <w:tcMar>
              <w:top w:w="80" w:type="dxa"/>
              <w:left w:w="120" w:type="dxa"/>
              <w:bottom w:w="80" w:type="dxa"/>
              <w:right w:w="120" w:type="dxa"/>
            </w:tcMar>
            <w:vAlign w:val="center"/>
          </w:tcPr>
          <w:p w14:paraId="4BDEDA01">
            <w:pPr>
              <w:spacing w:before="0" w:after="0" w:line="259" w:lineRule="auto"/>
              <w:jc w:val="center"/>
            </w:pPr>
            <w:r>
              <w:rPr>
                <w:rFonts w:ascii="Aptos" w:hAnsi="Aptos"/>
                <w:b w:val="0"/>
                <w:color w:val="153247"/>
                <w:sz w:val="14"/>
              </w:rPr>
              <w:t>61</w:t>
            </w:r>
          </w:p>
        </w:tc>
        <w:tc>
          <w:tcPr>
            <w:tcW w:w="3350" w:type="dxa"/>
            <w:shd w:val="clear" w:color="auto" w:fill="F3F7F9"/>
            <w:tcMar>
              <w:top w:w="80" w:type="dxa"/>
              <w:left w:w="120" w:type="dxa"/>
              <w:bottom w:w="80" w:type="dxa"/>
              <w:right w:w="120" w:type="dxa"/>
            </w:tcMar>
            <w:vAlign w:val="center"/>
          </w:tcPr>
          <w:p w14:paraId="2D51BD6F">
            <w:pPr>
              <w:spacing w:before="0" w:after="0" w:line="259" w:lineRule="auto"/>
              <w:jc w:val="left"/>
            </w:pPr>
            <w:r>
              <w:rPr>
                <w:rFonts w:ascii="Aptos" w:hAnsi="Aptos"/>
                <w:b w:val="0"/>
                <w:color w:val="153247"/>
                <w:sz w:val="14"/>
              </w:rPr>
              <w:t>Halo 4 Red</w:t>
            </w:r>
          </w:p>
        </w:tc>
        <w:tc>
          <w:tcPr>
            <w:tcW w:w="1650" w:type="dxa"/>
            <w:shd w:val="clear" w:color="auto" w:fill="F3F7F9"/>
            <w:tcMar>
              <w:top w:w="80" w:type="dxa"/>
              <w:left w:w="120" w:type="dxa"/>
              <w:bottom w:w="80" w:type="dxa"/>
              <w:right w:w="120" w:type="dxa"/>
            </w:tcMar>
            <w:vAlign w:val="center"/>
          </w:tcPr>
          <w:p w14:paraId="68B0325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2D46B8F">
            <w:pPr>
              <w:spacing w:before="0" w:after="0" w:line="259" w:lineRule="auto"/>
              <w:jc w:val="left"/>
            </w:pPr>
            <w:r>
              <w:rPr>
                <w:rFonts w:ascii="Aptos" w:hAnsi="Aptos"/>
                <w:b w:val="0"/>
                <w:color w:val="153247"/>
                <w:sz w:val="14"/>
              </w:rPr>
              <w:t>Red 0% → 100%</w:t>
            </w:r>
          </w:p>
        </w:tc>
      </w:tr>
      <w:tr w14:paraId="358F47D0">
        <w:tc>
          <w:tcPr>
            <w:tcW w:w="850" w:type="dxa"/>
            <w:tcMar>
              <w:top w:w="80" w:type="dxa"/>
              <w:left w:w="120" w:type="dxa"/>
              <w:bottom w:w="80" w:type="dxa"/>
              <w:right w:w="120" w:type="dxa"/>
            </w:tcMar>
            <w:vAlign w:val="center"/>
          </w:tcPr>
          <w:p w14:paraId="16A34F70">
            <w:pPr>
              <w:spacing w:before="0" w:after="0" w:line="259" w:lineRule="auto"/>
              <w:jc w:val="center"/>
            </w:pPr>
            <w:r>
              <w:rPr>
                <w:rFonts w:ascii="Aptos" w:hAnsi="Aptos"/>
                <w:b w:val="0"/>
                <w:color w:val="153247"/>
                <w:sz w:val="14"/>
              </w:rPr>
              <w:t>62</w:t>
            </w:r>
          </w:p>
        </w:tc>
        <w:tc>
          <w:tcPr>
            <w:tcW w:w="3350" w:type="dxa"/>
            <w:tcMar>
              <w:top w:w="80" w:type="dxa"/>
              <w:left w:w="120" w:type="dxa"/>
              <w:bottom w:w="80" w:type="dxa"/>
              <w:right w:w="120" w:type="dxa"/>
            </w:tcMar>
            <w:vAlign w:val="center"/>
          </w:tcPr>
          <w:p w14:paraId="37C13ABC">
            <w:pPr>
              <w:spacing w:before="0" w:after="0" w:line="259" w:lineRule="auto"/>
              <w:jc w:val="left"/>
            </w:pPr>
            <w:r>
              <w:rPr>
                <w:rFonts w:ascii="Aptos" w:hAnsi="Aptos"/>
                <w:b w:val="0"/>
                <w:color w:val="153247"/>
                <w:sz w:val="14"/>
              </w:rPr>
              <w:t>Halo 4 Green</w:t>
            </w:r>
          </w:p>
        </w:tc>
        <w:tc>
          <w:tcPr>
            <w:tcW w:w="1650" w:type="dxa"/>
            <w:tcMar>
              <w:top w:w="80" w:type="dxa"/>
              <w:left w:w="120" w:type="dxa"/>
              <w:bottom w:w="80" w:type="dxa"/>
              <w:right w:w="120" w:type="dxa"/>
            </w:tcMar>
            <w:vAlign w:val="center"/>
          </w:tcPr>
          <w:p w14:paraId="240119D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5009549">
            <w:pPr>
              <w:spacing w:before="0" w:after="0" w:line="259" w:lineRule="auto"/>
              <w:jc w:val="left"/>
            </w:pPr>
            <w:r>
              <w:rPr>
                <w:rFonts w:ascii="Aptos" w:hAnsi="Aptos"/>
                <w:b w:val="0"/>
                <w:color w:val="153247"/>
                <w:sz w:val="14"/>
              </w:rPr>
              <w:t>Green 0% → 100%</w:t>
            </w:r>
          </w:p>
        </w:tc>
      </w:tr>
      <w:tr w14:paraId="0B410D25">
        <w:tc>
          <w:tcPr>
            <w:tcW w:w="850" w:type="dxa"/>
            <w:shd w:val="clear" w:color="auto" w:fill="F3F7F9"/>
            <w:tcMar>
              <w:top w:w="80" w:type="dxa"/>
              <w:left w:w="120" w:type="dxa"/>
              <w:bottom w:w="80" w:type="dxa"/>
              <w:right w:w="120" w:type="dxa"/>
            </w:tcMar>
            <w:vAlign w:val="center"/>
          </w:tcPr>
          <w:p w14:paraId="623419A2">
            <w:pPr>
              <w:spacing w:before="0" w:after="0" w:line="259" w:lineRule="auto"/>
              <w:jc w:val="center"/>
            </w:pPr>
            <w:r>
              <w:rPr>
                <w:rFonts w:ascii="Aptos" w:hAnsi="Aptos"/>
                <w:b w:val="0"/>
                <w:color w:val="153247"/>
                <w:sz w:val="14"/>
              </w:rPr>
              <w:t>63</w:t>
            </w:r>
          </w:p>
        </w:tc>
        <w:tc>
          <w:tcPr>
            <w:tcW w:w="3350" w:type="dxa"/>
            <w:shd w:val="clear" w:color="auto" w:fill="F3F7F9"/>
            <w:tcMar>
              <w:top w:w="80" w:type="dxa"/>
              <w:left w:w="120" w:type="dxa"/>
              <w:bottom w:w="80" w:type="dxa"/>
              <w:right w:w="120" w:type="dxa"/>
            </w:tcMar>
            <w:vAlign w:val="center"/>
          </w:tcPr>
          <w:p w14:paraId="7BA36056">
            <w:pPr>
              <w:spacing w:before="0" w:after="0" w:line="259" w:lineRule="auto"/>
              <w:jc w:val="left"/>
            </w:pPr>
            <w:r>
              <w:rPr>
                <w:rFonts w:ascii="Aptos" w:hAnsi="Aptos"/>
                <w:b w:val="0"/>
                <w:color w:val="153247"/>
                <w:sz w:val="14"/>
              </w:rPr>
              <w:t>Halo 4 Blue</w:t>
            </w:r>
          </w:p>
        </w:tc>
        <w:tc>
          <w:tcPr>
            <w:tcW w:w="1650" w:type="dxa"/>
            <w:shd w:val="clear" w:color="auto" w:fill="F3F7F9"/>
            <w:tcMar>
              <w:top w:w="80" w:type="dxa"/>
              <w:left w:w="120" w:type="dxa"/>
              <w:bottom w:w="80" w:type="dxa"/>
              <w:right w:w="120" w:type="dxa"/>
            </w:tcMar>
            <w:vAlign w:val="center"/>
          </w:tcPr>
          <w:p w14:paraId="178FAA6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EC401C2">
            <w:pPr>
              <w:spacing w:before="0" w:after="0" w:line="259" w:lineRule="auto"/>
              <w:jc w:val="left"/>
            </w:pPr>
            <w:r>
              <w:rPr>
                <w:rFonts w:ascii="Aptos" w:hAnsi="Aptos"/>
                <w:b w:val="0"/>
                <w:color w:val="153247"/>
                <w:sz w:val="14"/>
              </w:rPr>
              <w:t>Blue 0% → 100%</w:t>
            </w:r>
          </w:p>
        </w:tc>
      </w:tr>
      <w:tr w14:paraId="70F71F6A">
        <w:tc>
          <w:tcPr>
            <w:tcW w:w="850" w:type="dxa"/>
            <w:tcMar>
              <w:top w:w="80" w:type="dxa"/>
              <w:left w:w="120" w:type="dxa"/>
              <w:bottom w:w="80" w:type="dxa"/>
              <w:right w:w="120" w:type="dxa"/>
            </w:tcMar>
            <w:vAlign w:val="center"/>
          </w:tcPr>
          <w:p w14:paraId="7A4B5FEE">
            <w:pPr>
              <w:spacing w:before="0" w:after="0" w:line="259" w:lineRule="auto"/>
              <w:jc w:val="center"/>
            </w:pPr>
            <w:r>
              <w:rPr>
                <w:rFonts w:ascii="Aptos" w:hAnsi="Aptos"/>
                <w:b w:val="0"/>
                <w:color w:val="153247"/>
                <w:sz w:val="14"/>
              </w:rPr>
              <w:t>64</w:t>
            </w:r>
          </w:p>
        </w:tc>
        <w:tc>
          <w:tcPr>
            <w:tcW w:w="3350" w:type="dxa"/>
            <w:tcMar>
              <w:top w:w="80" w:type="dxa"/>
              <w:left w:w="120" w:type="dxa"/>
              <w:bottom w:w="80" w:type="dxa"/>
              <w:right w:w="120" w:type="dxa"/>
            </w:tcMar>
            <w:vAlign w:val="center"/>
          </w:tcPr>
          <w:p w14:paraId="0D54BCE0">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634F463A">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78C68B5D">
            <w:pPr>
              <w:spacing w:before="0" w:after="0" w:line="259" w:lineRule="auto"/>
              <w:jc w:val="left"/>
            </w:pPr>
            <w:r>
              <w:rPr>
                <w:rFonts w:ascii="Aptos" w:hAnsi="Aptos"/>
                <w:b w:val="0"/>
                <w:color w:val="153247"/>
                <w:sz w:val="14"/>
              </w:rPr>
              <w:t>No function</w:t>
            </w:r>
          </w:p>
        </w:tc>
      </w:tr>
      <w:tr w14:paraId="1362D4A9">
        <w:tc>
          <w:tcPr>
            <w:tcW w:w="850" w:type="dxa"/>
            <w:shd w:val="clear" w:color="auto" w:fill="F3F7F9"/>
            <w:tcMar>
              <w:top w:w="80" w:type="dxa"/>
              <w:left w:w="120" w:type="dxa"/>
              <w:bottom w:w="80" w:type="dxa"/>
              <w:right w:w="120" w:type="dxa"/>
            </w:tcMar>
            <w:vAlign w:val="center"/>
          </w:tcPr>
          <w:p w14:paraId="4E493DF5">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224B8E4D">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5CB2938F">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43655FCE">
            <w:pPr>
              <w:spacing w:before="0" w:after="0" w:line="259" w:lineRule="auto"/>
              <w:jc w:val="left"/>
            </w:pPr>
            <w:r>
              <w:rPr>
                <w:rFonts w:ascii="Aptos" w:hAnsi="Aptos"/>
                <w:b w:val="0"/>
                <w:color w:val="153247"/>
                <w:sz w:val="14"/>
              </w:rPr>
              <w:t>Effect 1，fast to slow</w:t>
            </w:r>
          </w:p>
        </w:tc>
      </w:tr>
      <w:tr w14:paraId="0F94EC29">
        <w:tc>
          <w:tcPr>
            <w:tcW w:w="850" w:type="dxa"/>
            <w:tcMar>
              <w:top w:w="80" w:type="dxa"/>
              <w:left w:w="120" w:type="dxa"/>
              <w:bottom w:w="80" w:type="dxa"/>
              <w:right w:w="120" w:type="dxa"/>
            </w:tcMar>
            <w:vAlign w:val="center"/>
          </w:tcPr>
          <w:p w14:paraId="0A1F00A3">
            <w:pPr>
              <w:spacing w:before="0" w:after="0" w:line="259" w:lineRule="auto"/>
              <w:jc w:val="center"/>
            </w:pPr>
            <w:r>
              <w:rPr>
                <w:rFonts w:ascii="Aptos" w:hAnsi="Aptos"/>
                <w:b w:val="0"/>
                <w:color w:val="153247"/>
                <w:sz w:val="14"/>
              </w:rPr>
              <w:t>64</w:t>
            </w:r>
          </w:p>
        </w:tc>
        <w:tc>
          <w:tcPr>
            <w:tcW w:w="3350" w:type="dxa"/>
            <w:tcMar>
              <w:top w:w="80" w:type="dxa"/>
              <w:left w:w="120" w:type="dxa"/>
              <w:bottom w:w="80" w:type="dxa"/>
              <w:right w:w="120" w:type="dxa"/>
            </w:tcMar>
            <w:vAlign w:val="center"/>
          </w:tcPr>
          <w:p w14:paraId="2762454C">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039EAE8E">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15067869">
            <w:pPr>
              <w:spacing w:before="0" w:after="0" w:line="259" w:lineRule="auto"/>
              <w:jc w:val="left"/>
            </w:pPr>
            <w:r>
              <w:rPr>
                <w:rFonts w:ascii="Aptos" w:hAnsi="Aptos"/>
                <w:b w:val="0"/>
                <w:color w:val="153247"/>
                <w:sz w:val="14"/>
              </w:rPr>
              <w:t>Effect 2，fast to slow</w:t>
            </w:r>
          </w:p>
        </w:tc>
      </w:tr>
      <w:tr w14:paraId="5B1EA93A">
        <w:tc>
          <w:tcPr>
            <w:tcW w:w="850" w:type="dxa"/>
            <w:shd w:val="clear" w:color="auto" w:fill="F3F7F9"/>
            <w:tcMar>
              <w:top w:w="80" w:type="dxa"/>
              <w:left w:w="120" w:type="dxa"/>
              <w:bottom w:w="80" w:type="dxa"/>
              <w:right w:w="120" w:type="dxa"/>
            </w:tcMar>
            <w:vAlign w:val="center"/>
          </w:tcPr>
          <w:p w14:paraId="10553B2C">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0C70983D">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61684174">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4047FDEC">
            <w:pPr>
              <w:spacing w:before="0" w:after="0" w:line="259" w:lineRule="auto"/>
              <w:jc w:val="left"/>
            </w:pPr>
            <w:r>
              <w:rPr>
                <w:rFonts w:ascii="Aptos" w:hAnsi="Aptos"/>
                <w:b w:val="0"/>
                <w:color w:val="153247"/>
                <w:sz w:val="14"/>
              </w:rPr>
              <w:t>Effect 3，fast to slow</w:t>
            </w:r>
          </w:p>
        </w:tc>
      </w:tr>
      <w:tr w14:paraId="1C7F821D">
        <w:tc>
          <w:tcPr>
            <w:tcW w:w="850" w:type="dxa"/>
            <w:tcMar>
              <w:top w:w="80" w:type="dxa"/>
              <w:left w:w="120" w:type="dxa"/>
              <w:bottom w:w="80" w:type="dxa"/>
              <w:right w:w="120" w:type="dxa"/>
            </w:tcMar>
            <w:vAlign w:val="center"/>
          </w:tcPr>
          <w:p w14:paraId="28D96FD0">
            <w:pPr>
              <w:spacing w:before="0" w:after="0" w:line="259" w:lineRule="auto"/>
              <w:jc w:val="center"/>
            </w:pPr>
            <w:r>
              <w:rPr>
                <w:rFonts w:ascii="Aptos" w:hAnsi="Aptos"/>
                <w:b w:val="0"/>
                <w:color w:val="153247"/>
                <w:sz w:val="14"/>
              </w:rPr>
              <w:t>64</w:t>
            </w:r>
          </w:p>
        </w:tc>
        <w:tc>
          <w:tcPr>
            <w:tcW w:w="3350" w:type="dxa"/>
            <w:tcMar>
              <w:top w:w="80" w:type="dxa"/>
              <w:left w:w="120" w:type="dxa"/>
              <w:bottom w:w="80" w:type="dxa"/>
              <w:right w:w="120" w:type="dxa"/>
            </w:tcMar>
            <w:vAlign w:val="center"/>
          </w:tcPr>
          <w:p w14:paraId="424B5C29">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5923DBAA">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047FD6C6">
            <w:pPr>
              <w:spacing w:before="0" w:after="0" w:line="259" w:lineRule="auto"/>
              <w:jc w:val="left"/>
            </w:pPr>
            <w:r>
              <w:rPr>
                <w:rFonts w:ascii="Aptos" w:hAnsi="Aptos"/>
                <w:b w:val="0"/>
                <w:color w:val="153247"/>
                <w:sz w:val="14"/>
              </w:rPr>
              <w:t>Effect 4，fast to slow</w:t>
            </w:r>
          </w:p>
        </w:tc>
      </w:tr>
      <w:tr w14:paraId="3D03C5A1">
        <w:tc>
          <w:tcPr>
            <w:tcW w:w="850" w:type="dxa"/>
            <w:shd w:val="clear" w:color="auto" w:fill="F3F7F9"/>
            <w:tcMar>
              <w:top w:w="80" w:type="dxa"/>
              <w:left w:w="120" w:type="dxa"/>
              <w:bottom w:w="80" w:type="dxa"/>
              <w:right w:w="120" w:type="dxa"/>
            </w:tcMar>
            <w:vAlign w:val="center"/>
          </w:tcPr>
          <w:p w14:paraId="0C7F35DB">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6C8E0B52">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10D661C7">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748EAD84">
            <w:pPr>
              <w:spacing w:before="0" w:after="0" w:line="259" w:lineRule="auto"/>
              <w:jc w:val="left"/>
            </w:pPr>
            <w:r>
              <w:rPr>
                <w:rFonts w:ascii="Aptos" w:hAnsi="Aptos"/>
                <w:b w:val="0"/>
                <w:color w:val="153247"/>
                <w:sz w:val="14"/>
              </w:rPr>
              <w:t>Effect 5，fast to slow</w:t>
            </w:r>
          </w:p>
        </w:tc>
      </w:tr>
      <w:tr w14:paraId="1A82EAE8">
        <w:tc>
          <w:tcPr>
            <w:tcW w:w="850" w:type="dxa"/>
            <w:tcMar>
              <w:top w:w="80" w:type="dxa"/>
              <w:left w:w="120" w:type="dxa"/>
              <w:bottom w:w="80" w:type="dxa"/>
              <w:right w:w="120" w:type="dxa"/>
            </w:tcMar>
            <w:vAlign w:val="center"/>
          </w:tcPr>
          <w:p w14:paraId="58CEF458">
            <w:pPr>
              <w:spacing w:before="0" w:after="0" w:line="259" w:lineRule="auto"/>
              <w:jc w:val="center"/>
            </w:pPr>
            <w:r>
              <w:rPr>
                <w:rFonts w:ascii="Aptos" w:hAnsi="Aptos"/>
                <w:b w:val="0"/>
                <w:color w:val="153247"/>
                <w:sz w:val="14"/>
              </w:rPr>
              <w:t>64</w:t>
            </w:r>
          </w:p>
        </w:tc>
        <w:tc>
          <w:tcPr>
            <w:tcW w:w="3350" w:type="dxa"/>
            <w:tcMar>
              <w:top w:w="80" w:type="dxa"/>
              <w:left w:w="120" w:type="dxa"/>
              <w:bottom w:w="80" w:type="dxa"/>
              <w:right w:w="120" w:type="dxa"/>
            </w:tcMar>
            <w:vAlign w:val="center"/>
          </w:tcPr>
          <w:p w14:paraId="785DB742">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0E0ED631">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58039BE1">
            <w:pPr>
              <w:spacing w:before="0" w:after="0" w:line="259" w:lineRule="auto"/>
              <w:jc w:val="left"/>
            </w:pPr>
            <w:r>
              <w:rPr>
                <w:rFonts w:ascii="Aptos" w:hAnsi="Aptos"/>
                <w:b w:val="0"/>
                <w:color w:val="153247"/>
                <w:sz w:val="14"/>
              </w:rPr>
              <w:t>Effect 6，fast to slow</w:t>
            </w:r>
          </w:p>
        </w:tc>
      </w:tr>
      <w:tr w14:paraId="6933B193">
        <w:tc>
          <w:tcPr>
            <w:tcW w:w="850" w:type="dxa"/>
            <w:shd w:val="clear" w:color="auto" w:fill="F3F7F9"/>
            <w:tcMar>
              <w:top w:w="80" w:type="dxa"/>
              <w:left w:w="120" w:type="dxa"/>
              <w:bottom w:w="80" w:type="dxa"/>
              <w:right w:w="120" w:type="dxa"/>
            </w:tcMar>
            <w:vAlign w:val="center"/>
          </w:tcPr>
          <w:p w14:paraId="1E0E5178">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44D5B7EB">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7D205537">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23FF1853">
            <w:pPr>
              <w:spacing w:before="0" w:after="0" w:line="259" w:lineRule="auto"/>
              <w:jc w:val="left"/>
            </w:pPr>
            <w:r>
              <w:rPr>
                <w:rFonts w:ascii="Aptos" w:hAnsi="Aptos"/>
                <w:b w:val="0"/>
                <w:color w:val="153247"/>
                <w:sz w:val="14"/>
              </w:rPr>
              <w:t>Effect 7，fast to slow</w:t>
            </w:r>
          </w:p>
        </w:tc>
      </w:tr>
      <w:tr w14:paraId="30AFBDCE">
        <w:tc>
          <w:tcPr>
            <w:tcW w:w="850" w:type="dxa"/>
            <w:tcMar>
              <w:top w:w="80" w:type="dxa"/>
              <w:left w:w="120" w:type="dxa"/>
              <w:bottom w:w="80" w:type="dxa"/>
              <w:right w:w="120" w:type="dxa"/>
            </w:tcMar>
            <w:vAlign w:val="center"/>
          </w:tcPr>
          <w:p w14:paraId="3DE72D91">
            <w:pPr>
              <w:spacing w:before="0" w:after="0" w:line="259" w:lineRule="auto"/>
              <w:jc w:val="center"/>
            </w:pPr>
            <w:r>
              <w:rPr>
                <w:rFonts w:ascii="Aptos" w:hAnsi="Aptos"/>
                <w:b w:val="0"/>
                <w:color w:val="153247"/>
                <w:sz w:val="14"/>
              </w:rPr>
              <w:t>64</w:t>
            </w:r>
          </w:p>
        </w:tc>
        <w:tc>
          <w:tcPr>
            <w:tcW w:w="3350" w:type="dxa"/>
            <w:tcMar>
              <w:top w:w="80" w:type="dxa"/>
              <w:left w:w="120" w:type="dxa"/>
              <w:bottom w:w="80" w:type="dxa"/>
              <w:right w:w="120" w:type="dxa"/>
            </w:tcMar>
            <w:vAlign w:val="center"/>
          </w:tcPr>
          <w:p w14:paraId="3158FE0E">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4CA480AF">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5DF92600">
            <w:pPr>
              <w:spacing w:before="0" w:after="0" w:line="259" w:lineRule="auto"/>
              <w:jc w:val="left"/>
            </w:pPr>
            <w:r>
              <w:rPr>
                <w:rFonts w:ascii="Aptos" w:hAnsi="Aptos"/>
                <w:b w:val="0"/>
                <w:color w:val="153247"/>
                <w:sz w:val="14"/>
              </w:rPr>
              <w:t>Effect 8，fast to slow</w:t>
            </w:r>
          </w:p>
        </w:tc>
      </w:tr>
      <w:tr w14:paraId="16D57AA8">
        <w:tc>
          <w:tcPr>
            <w:tcW w:w="850" w:type="dxa"/>
            <w:shd w:val="clear" w:color="auto" w:fill="F3F7F9"/>
            <w:tcMar>
              <w:top w:w="80" w:type="dxa"/>
              <w:left w:w="120" w:type="dxa"/>
              <w:bottom w:w="80" w:type="dxa"/>
              <w:right w:w="120" w:type="dxa"/>
            </w:tcMar>
            <w:vAlign w:val="center"/>
          </w:tcPr>
          <w:p w14:paraId="2DB82131">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7967B3C1">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08FEE760">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13286645">
            <w:pPr>
              <w:spacing w:before="0" w:after="0" w:line="259" w:lineRule="auto"/>
              <w:jc w:val="left"/>
            </w:pPr>
            <w:r>
              <w:rPr>
                <w:rFonts w:ascii="Aptos" w:hAnsi="Aptos"/>
                <w:b w:val="0"/>
                <w:color w:val="153247"/>
                <w:sz w:val="14"/>
              </w:rPr>
              <w:t>Effect 9，fast to slow</w:t>
            </w:r>
          </w:p>
        </w:tc>
      </w:tr>
      <w:tr w14:paraId="77EE48F7">
        <w:tc>
          <w:tcPr>
            <w:tcW w:w="850" w:type="dxa"/>
            <w:tcMar>
              <w:top w:w="80" w:type="dxa"/>
              <w:left w:w="120" w:type="dxa"/>
              <w:bottom w:w="80" w:type="dxa"/>
              <w:right w:w="120" w:type="dxa"/>
            </w:tcMar>
            <w:vAlign w:val="center"/>
          </w:tcPr>
          <w:p w14:paraId="7C51C586">
            <w:pPr>
              <w:spacing w:before="0" w:after="0" w:line="259" w:lineRule="auto"/>
              <w:jc w:val="center"/>
            </w:pPr>
            <w:r>
              <w:rPr>
                <w:rFonts w:ascii="Aptos" w:hAnsi="Aptos"/>
                <w:b w:val="0"/>
                <w:color w:val="153247"/>
                <w:sz w:val="14"/>
              </w:rPr>
              <w:t>64</w:t>
            </w:r>
          </w:p>
        </w:tc>
        <w:tc>
          <w:tcPr>
            <w:tcW w:w="3350" w:type="dxa"/>
            <w:tcMar>
              <w:top w:w="80" w:type="dxa"/>
              <w:left w:w="120" w:type="dxa"/>
              <w:bottom w:w="80" w:type="dxa"/>
              <w:right w:w="120" w:type="dxa"/>
            </w:tcMar>
            <w:vAlign w:val="center"/>
          </w:tcPr>
          <w:p w14:paraId="791C960A">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7ED38E68">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392DECDE">
            <w:pPr>
              <w:spacing w:before="0" w:after="0" w:line="259" w:lineRule="auto"/>
              <w:jc w:val="left"/>
            </w:pPr>
            <w:r>
              <w:rPr>
                <w:rFonts w:ascii="Aptos" w:hAnsi="Aptos"/>
                <w:b w:val="0"/>
                <w:color w:val="153247"/>
                <w:sz w:val="14"/>
              </w:rPr>
              <w:t>Effect 10，fast to slow</w:t>
            </w:r>
          </w:p>
        </w:tc>
      </w:tr>
      <w:tr w14:paraId="7F6C410B">
        <w:tc>
          <w:tcPr>
            <w:tcW w:w="850" w:type="dxa"/>
            <w:shd w:val="clear" w:color="auto" w:fill="F3F7F9"/>
            <w:tcMar>
              <w:top w:w="80" w:type="dxa"/>
              <w:left w:w="120" w:type="dxa"/>
              <w:bottom w:w="80" w:type="dxa"/>
              <w:right w:w="120" w:type="dxa"/>
            </w:tcMar>
            <w:vAlign w:val="center"/>
          </w:tcPr>
          <w:p w14:paraId="6F348649">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5BBABA25">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6A9E7F03">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433EE608">
            <w:pPr>
              <w:spacing w:before="0" w:after="0" w:line="259" w:lineRule="auto"/>
              <w:jc w:val="left"/>
            </w:pPr>
            <w:r>
              <w:rPr>
                <w:rFonts w:ascii="Aptos" w:hAnsi="Aptos"/>
                <w:b w:val="0"/>
                <w:color w:val="153247"/>
                <w:sz w:val="14"/>
              </w:rPr>
              <w:t>Effect 11，fast to slow</w:t>
            </w:r>
          </w:p>
        </w:tc>
      </w:tr>
      <w:tr w14:paraId="5C1B5DC2">
        <w:tc>
          <w:tcPr>
            <w:tcW w:w="850" w:type="dxa"/>
            <w:tcMar>
              <w:top w:w="80" w:type="dxa"/>
              <w:left w:w="120" w:type="dxa"/>
              <w:bottom w:w="80" w:type="dxa"/>
              <w:right w:w="120" w:type="dxa"/>
            </w:tcMar>
            <w:vAlign w:val="center"/>
          </w:tcPr>
          <w:p w14:paraId="5F1E6500">
            <w:pPr>
              <w:spacing w:before="0" w:after="0" w:line="259" w:lineRule="auto"/>
              <w:jc w:val="center"/>
            </w:pPr>
            <w:r>
              <w:rPr>
                <w:rFonts w:ascii="Aptos" w:hAnsi="Aptos"/>
                <w:b w:val="0"/>
                <w:color w:val="153247"/>
                <w:sz w:val="14"/>
              </w:rPr>
              <w:t>64</w:t>
            </w:r>
          </w:p>
        </w:tc>
        <w:tc>
          <w:tcPr>
            <w:tcW w:w="3350" w:type="dxa"/>
            <w:tcMar>
              <w:top w:w="80" w:type="dxa"/>
              <w:left w:w="120" w:type="dxa"/>
              <w:bottom w:w="80" w:type="dxa"/>
              <w:right w:w="120" w:type="dxa"/>
            </w:tcMar>
            <w:vAlign w:val="center"/>
          </w:tcPr>
          <w:p w14:paraId="68717BB8">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6F3A86B4">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74B70A7D">
            <w:pPr>
              <w:spacing w:before="0" w:after="0" w:line="259" w:lineRule="auto"/>
              <w:jc w:val="left"/>
            </w:pPr>
            <w:r>
              <w:rPr>
                <w:rFonts w:ascii="Aptos" w:hAnsi="Aptos"/>
                <w:b w:val="0"/>
                <w:color w:val="153247"/>
                <w:sz w:val="14"/>
              </w:rPr>
              <w:t>Effect 12，fast to slow</w:t>
            </w:r>
          </w:p>
        </w:tc>
      </w:tr>
      <w:tr w14:paraId="216987AC">
        <w:tc>
          <w:tcPr>
            <w:tcW w:w="850" w:type="dxa"/>
            <w:shd w:val="clear" w:color="auto" w:fill="F3F7F9"/>
            <w:tcMar>
              <w:top w:w="80" w:type="dxa"/>
              <w:left w:w="120" w:type="dxa"/>
              <w:bottom w:w="80" w:type="dxa"/>
              <w:right w:w="120" w:type="dxa"/>
            </w:tcMar>
            <w:vAlign w:val="center"/>
          </w:tcPr>
          <w:p w14:paraId="2DFD5701">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1FFD0126">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5C0508EF">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019C1FE5">
            <w:pPr>
              <w:spacing w:before="0" w:after="0" w:line="259" w:lineRule="auto"/>
              <w:jc w:val="left"/>
            </w:pPr>
            <w:r>
              <w:rPr>
                <w:rFonts w:ascii="Aptos" w:hAnsi="Aptos"/>
                <w:b w:val="0"/>
                <w:color w:val="153247"/>
                <w:sz w:val="14"/>
              </w:rPr>
              <w:t>Effect 13，fast to slow</w:t>
            </w:r>
          </w:p>
        </w:tc>
      </w:tr>
      <w:tr w14:paraId="0CC5D80C">
        <w:tc>
          <w:tcPr>
            <w:tcW w:w="850" w:type="dxa"/>
            <w:tcMar>
              <w:top w:w="80" w:type="dxa"/>
              <w:left w:w="120" w:type="dxa"/>
              <w:bottom w:w="80" w:type="dxa"/>
              <w:right w:w="120" w:type="dxa"/>
            </w:tcMar>
            <w:vAlign w:val="center"/>
          </w:tcPr>
          <w:p w14:paraId="0E9A0CF5">
            <w:pPr>
              <w:spacing w:before="0" w:after="0" w:line="259" w:lineRule="auto"/>
              <w:jc w:val="center"/>
            </w:pPr>
            <w:r>
              <w:rPr>
                <w:rFonts w:ascii="Aptos" w:hAnsi="Aptos"/>
                <w:b w:val="0"/>
                <w:color w:val="153247"/>
                <w:sz w:val="14"/>
              </w:rPr>
              <w:t>64</w:t>
            </w:r>
          </w:p>
        </w:tc>
        <w:tc>
          <w:tcPr>
            <w:tcW w:w="3350" w:type="dxa"/>
            <w:tcMar>
              <w:top w:w="80" w:type="dxa"/>
              <w:left w:w="120" w:type="dxa"/>
              <w:bottom w:w="80" w:type="dxa"/>
              <w:right w:w="120" w:type="dxa"/>
            </w:tcMar>
            <w:vAlign w:val="center"/>
          </w:tcPr>
          <w:p w14:paraId="4047C359">
            <w:pPr>
              <w:spacing w:before="0" w:after="0" w:line="259" w:lineRule="auto"/>
              <w:jc w:val="left"/>
            </w:pPr>
            <w:r>
              <w:rPr>
                <w:rFonts w:ascii="Aptos" w:hAnsi="Aptos"/>
                <w:b w:val="0"/>
                <w:color w:val="153247"/>
                <w:sz w:val="14"/>
              </w:rPr>
              <w:t>Halo 4 Effect &amp; Speed</w:t>
            </w:r>
          </w:p>
        </w:tc>
        <w:tc>
          <w:tcPr>
            <w:tcW w:w="1650" w:type="dxa"/>
            <w:tcMar>
              <w:top w:w="80" w:type="dxa"/>
              <w:left w:w="120" w:type="dxa"/>
              <w:bottom w:w="80" w:type="dxa"/>
              <w:right w:w="120" w:type="dxa"/>
            </w:tcMar>
            <w:vAlign w:val="center"/>
          </w:tcPr>
          <w:p w14:paraId="250ED707">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550A509E">
            <w:pPr>
              <w:spacing w:before="0" w:after="0" w:line="259" w:lineRule="auto"/>
              <w:jc w:val="left"/>
            </w:pPr>
            <w:r>
              <w:rPr>
                <w:rFonts w:ascii="Aptos" w:hAnsi="Aptos"/>
                <w:b w:val="0"/>
                <w:color w:val="153247"/>
                <w:sz w:val="14"/>
              </w:rPr>
              <w:t>Effect 14，fast to slow</w:t>
            </w:r>
          </w:p>
        </w:tc>
      </w:tr>
      <w:tr w14:paraId="41C3435E">
        <w:tc>
          <w:tcPr>
            <w:tcW w:w="850" w:type="dxa"/>
            <w:shd w:val="clear" w:color="auto" w:fill="F3F7F9"/>
            <w:tcMar>
              <w:top w:w="80" w:type="dxa"/>
              <w:left w:w="120" w:type="dxa"/>
              <w:bottom w:w="80" w:type="dxa"/>
              <w:right w:w="120" w:type="dxa"/>
            </w:tcMar>
            <w:vAlign w:val="center"/>
          </w:tcPr>
          <w:p w14:paraId="20499A01">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6168A26C">
            <w:pPr>
              <w:spacing w:before="0" w:after="0" w:line="259" w:lineRule="auto"/>
              <w:jc w:val="left"/>
            </w:pPr>
            <w:r>
              <w:rPr>
                <w:rFonts w:ascii="Aptos" w:hAnsi="Aptos"/>
                <w:b w:val="0"/>
                <w:color w:val="153247"/>
                <w:sz w:val="14"/>
              </w:rPr>
              <w:t>Halo 4 Effect &amp; Speed</w:t>
            </w:r>
          </w:p>
        </w:tc>
        <w:tc>
          <w:tcPr>
            <w:tcW w:w="1650" w:type="dxa"/>
            <w:shd w:val="clear" w:color="auto" w:fill="F3F7F9"/>
            <w:tcMar>
              <w:top w:w="80" w:type="dxa"/>
              <w:left w:w="120" w:type="dxa"/>
              <w:bottom w:w="80" w:type="dxa"/>
              <w:right w:w="120" w:type="dxa"/>
            </w:tcMar>
            <w:vAlign w:val="center"/>
          </w:tcPr>
          <w:p w14:paraId="3CBECA6F">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18807086">
            <w:pPr>
              <w:spacing w:before="0" w:after="0" w:line="259" w:lineRule="auto"/>
              <w:jc w:val="left"/>
            </w:pPr>
            <w:r>
              <w:rPr>
                <w:rFonts w:ascii="Aptos" w:hAnsi="Aptos"/>
                <w:b w:val="0"/>
                <w:color w:val="153247"/>
                <w:sz w:val="14"/>
              </w:rPr>
              <w:t>Effect 15，fast to slow</w:t>
            </w:r>
          </w:p>
        </w:tc>
      </w:tr>
      <w:tr w14:paraId="13F35B82">
        <w:tc>
          <w:tcPr>
            <w:tcW w:w="850" w:type="dxa"/>
            <w:tcMar>
              <w:top w:w="80" w:type="dxa"/>
              <w:left w:w="120" w:type="dxa"/>
              <w:bottom w:w="80" w:type="dxa"/>
              <w:right w:w="120" w:type="dxa"/>
            </w:tcMar>
            <w:vAlign w:val="center"/>
          </w:tcPr>
          <w:p w14:paraId="59599C97">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657BBBDB">
            <w:pPr>
              <w:spacing w:before="0" w:after="0" w:line="259" w:lineRule="auto"/>
              <w:jc w:val="left"/>
            </w:pPr>
            <w:r>
              <w:rPr>
                <w:rFonts w:ascii="Aptos" w:hAnsi="Aptos"/>
                <w:b w:val="0"/>
                <w:color w:val="153247"/>
                <w:sz w:val="14"/>
              </w:rPr>
              <w:t>Pan 5</w:t>
            </w:r>
          </w:p>
        </w:tc>
        <w:tc>
          <w:tcPr>
            <w:tcW w:w="1650" w:type="dxa"/>
            <w:tcMar>
              <w:top w:w="80" w:type="dxa"/>
              <w:left w:w="120" w:type="dxa"/>
              <w:bottom w:w="80" w:type="dxa"/>
              <w:right w:w="120" w:type="dxa"/>
            </w:tcMar>
            <w:vAlign w:val="center"/>
          </w:tcPr>
          <w:p w14:paraId="38D0D0B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A23D954">
            <w:pPr>
              <w:spacing w:before="0" w:after="0" w:line="259" w:lineRule="auto"/>
              <w:jc w:val="left"/>
            </w:pPr>
            <w:r>
              <w:rPr>
                <w:rFonts w:ascii="Aptos" w:hAnsi="Aptos"/>
                <w:b w:val="0"/>
                <w:color w:val="153247"/>
                <w:sz w:val="14"/>
              </w:rPr>
              <w:t>0° → 540°</w:t>
            </w:r>
          </w:p>
        </w:tc>
      </w:tr>
      <w:tr w14:paraId="742BEA85">
        <w:tc>
          <w:tcPr>
            <w:tcW w:w="850" w:type="dxa"/>
            <w:shd w:val="clear" w:color="auto" w:fill="F3F7F9"/>
            <w:tcMar>
              <w:top w:w="80" w:type="dxa"/>
              <w:left w:w="120" w:type="dxa"/>
              <w:bottom w:w="80" w:type="dxa"/>
              <w:right w:w="120" w:type="dxa"/>
            </w:tcMar>
            <w:vAlign w:val="center"/>
          </w:tcPr>
          <w:p w14:paraId="02CED968">
            <w:pPr>
              <w:spacing w:before="0" w:after="0" w:line="259" w:lineRule="auto"/>
              <w:jc w:val="center"/>
            </w:pPr>
            <w:r>
              <w:rPr>
                <w:rFonts w:ascii="Aptos" w:hAnsi="Aptos"/>
                <w:b w:val="0"/>
                <w:color w:val="153247"/>
                <w:sz w:val="14"/>
              </w:rPr>
              <w:t>66</w:t>
            </w:r>
          </w:p>
        </w:tc>
        <w:tc>
          <w:tcPr>
            <w:tcW w:w="3350" w:type="dxa"/>
            <w:shd w:val="clear" w:color="auto" w:fill="F3F7F9"/>
            <w:tcMar>
              <w:top w:w="80" w:type="dxa"/>
              <w:left w:w="120" w:type="dxa"/>
              <w:bottom w:w="80" w:type="dxa"/>
              <w:right w:w="120" w:type="dxa"/>
            </w:tcMar>
            <w:vAlign w:val="center"/>
          </w:tcPr>
          <w:p w14:paraId="2A9EBC71">
            <w:pPr>
              <w:spacing w:before="0" w:after="0" w:line="259" w:lineRule="auto"/>
              <w:jc w:val="left"/>
            </w:pPr>
            <w:r>
              <w:rPr>
                <w:rFonts w:ascii="Aptos" w:hAnsi="Aptos"/>
                <w:b w:val="0"/>
                <w:color w:val="153247"/>
                <w:sz w:val="14"/>
              </w:rPr>
              <w:t>Pan 5 Fine</w:t>
            </w:r>
          </w:p>
        </w:tc>
        <w:tc>
          <w:tcPr>
            <w:tcW w:w="1650" w:type="dxa"/>
            <w:shd w:val="clear" w:color="auto" w:fill="F3F7F9"/>
            <w:tcMar>
              <w:top w:w="80" w:type="dxa"/>
              <w:left w:w="120" w:type="dxa"/>
              <w:bottom w:w="80" w:type="dxa"/>
              <w:right w:w="120" w:type="dxa"/>
            </w:tcMar>
            <w:vAlign w:val="center"/>
          </w:tcPr>
          <w:p w14:paraId="2F1F81F9">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390774C">
            <w:pPr>
              <w:spacing w:before="0" w:after="0" w:line="259" w:lineRule="auto"/>
              <w:jc w:val="left"/>
            </w:pPr>
            <w:r>
              <w:rPr>
                <w:rFonts w:ascii="Aptos" w:hAnsi="Aptos"/>
                <w:b w:val="0"/>
                <w:color w:val="153247"/>
                <w:sz w:val="14"/>
              </w:rPr>
              <w:t>0°–2°</w:t>
            </w:r>
          </w:p>
        </w:tc>
      </w:tr>
      <w:tr w14:paraId="154BF9AB">
        <w:tc>
          <w:tcPr>
            <w:tcW w:w="850" w:type="dxa"/>
            <w:tcMar>
              <w:top w:w="80" w:type="dxa"/>
              <w:left w:w="120" w:type="dxa"/>
              <w:bottom w:w="80" w:type="dxa"/>
              <w:right w:w="120" w:type="dxa"/>
            </w:tcMar>
            <w:vAlign w:val="center"/>
          </w:tcPr>
          <w:p w14:paraId="043140A8">
            <w:pPr>
              <w:spacing w:before="0" w:after="0" w:line="259" w:lineRule="auto"/>
              <w:jc w:val="center"/>
            </w:pPr>
            <w:r>
              <w:rPr>
                <w:rFonts w:ascii="Aptos" w:hAnsi="Aptos"/>
                <w:b w:val="0"/>
                <w:color w:val="153247"/>
                <w:sz w:val="14"/>
              </w:rPr>
              <w:t>67</w:t>
            </w:r>
          </w:p>
        </w:tc>
        <w:tc>
          <w:tcPr>
            <w:tcW w:w="3350" w:type="dxa"/>
            <w:tcMar>
              <w:top w:w="80" w:type="dxa"/>
              <w:left w:w="120" w:type="dxa"/>
              <w:bottom w:w="80" w:type="dxa"/>
              <w:right w:w="120" w:type="dxa"/>
            </w:tcMar>
            <w:vAlign w:val="center"/>
          </w:tcPr>
          <w:p w14:paraId="0C350D3E">
            <w:pPr>
              <w:spacing w:before="0" w:after="0" w:line="259" w:lineRule="auto"/>
              <w:jc w:val="left"/>
            </w:pPr>
            <w:r>
              <w:rPr>
                <w:rFonts w:ascii="Aptos" w:hAnsi="Aptos"/>
                <w:b w:val="0"/>
                <w:color w:val="153247"/>
                <w:sz w:val="14"/>
              </w:rPr>
              <w:t>Tilt 5</w:t>
            </w:r>
          </w:p>
        </w:tc>
        <w:tc>
          <w:tcPr>
            <w:tcW w:w="1650" w:type="dxa"/>
            <w:tcMar>
              <w:top w:w="80" w:type="dxa"/>
              <w:left w:w="120" w:type="dxa"/>
              <w:bottom w:w="80" w:type="dxa"/>
              <w:right w:w="120" w:type="dxa"/>
            </w:tcMar>
            <w:vAlign w:val="center"/>
          </w:tcPr>
          <w:p w14:paraId="2CD1CD4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BCB2207">
            <w:pPr>
              <w:spacing w:before="0" w:after="0" w:line="259" w:lineRule="auto"/>
              <w:jc w:val="left"/>
            </w:pPr>
            <w:r>
              <w:rPr>
                <w:rFonts w:ascii="Aptos" w:hAnsi="Aptos"/>
                <w:b w:val="0"/>
                <w:color w:val="153247"/>
                <w:sz w:val="14"/>
              </w:rPr>
              <w:t>0° → 540°</w:t>
            </w:r>
          </w:p>
        </w:tc>
      </w:tr>
      <w:tr w14:paraId="3E87FBE6">
        <w:tc>
          <w:tcPr>
            <w:tcW w:w="850" w:type="dxa"/>
            <w:shd w:val="clear" w:color="auto" w:fill="F3F7F9"/>
            <w:tcMar>
              <w:top w:w="80" w:type="dxa"/>
              <w:left w:w="120" w:type="dxa"/>
              <w:bottom w:w="80" w:type="dxa"/>
              <w:right w:w="120" w:type="dxa"/>
            </w:tcMar>
            <w:vAlign w:val="center"/>
          </w:tcPr>
          <w:p w14:paraId="1253DE8F">
            <w:pPr>
              <w:spacing w:before="0" w:after="0" w:line="259" w:lineRule="auto"/>
              <w:jc w:val="center"/>
            </w:pPr>
            <w:r>
              <w:rPr>
                <w:rFonts w:ascii="Aptos" w:hAnsi="Aptos"/>
                <w:b w:val="0"/>
                <w:color w:val="153247"/>
                <w:sz w:val="14"/>
              </w:rPr>
              <w:t>68</w:t>
            </w:r>
          </w:p>
        </w:tc>
        <w:tc>
          <w:tcPr>
            <w:tcW w:w="3350" w:type="dxa"/>
            <w:shd w:val="clear" w:color="auto" w:fill="F3F7F9"/>
            <w:tcMar>
              <w:top w:w="80" w:type="dxa"/>
              <w:left w:w="120" w:type="dxa"/>
              <w:bottom w:w="80" w:type="dxa"/>
              <w:right w:w="120" w:type="dxa"/>
            </w:tcMar>
            <w:vAlign w:val="center"/>
          </w:tcPr>
          <w:p w14:paraId="1397DF27">
            <w:pPr>
              <w:spacing w:before="0" w:after="0" w:line="259" w:lineRule="auto"/>
              <w:jc w:val="left"/>
            </w:pPr>
            <w:r>
              <w:rPr>
                <w:rFonts w:ascii="Aptos" w:hAnsi="Aptos"/>
                <w:b w:val="0"/>
                <w:color w:val="153247"/>
                <w:sz w:val="14"/>
              </w:rPr>
              <w:t>Tilt 5 Fine</w:t>
            </w:r>
          </w:p>
        </w:tc>
        <w:tc>
          <w:tcPr>
            <w:tcW w:w="1650" w:type="dxa"/>
            <w:shd w:val="clear" w:color="auto" w:fill="F3F7F9"/>
            <w:tcMar>
              <w:top w:w="80" w:type="dxa"/>
              <w:left w:w="120" w:type="dxa"/>
              <w:bottom w:w="80" w:type="dxa"/>
              <w:right w:w="120" w:type="dxa"/>
            </w:tcMar>
            <w:vAlign w:val="center"/>
          </w:tcPr>
          <w:p w14:paraId="38119B6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4FAF289">
            <w:pPr>
              <w:spacing w:before="0" w:after="0" w:line="259" w:lineRule="auto"/>
              <w:jc w:val="left"/>
            </w:pPr>
            <w:r>
              <w:rPr>
                <w:rFonts w:ascii="Aptos" w:hAnsi="Aptos"/>
                <w:b w:val="0"/>
                <w:color w:val="153247"/>
                <w:sz w:val="14"/>
              </w:rPr>
              <w:t>0°–2°</w:t>
            </w:r>
          </w:p>
        </w:tc>
      </w:tr>
      <w:tr w14:paraId="2255CC34">
        <w:tc>
          <w:tcPr>
            <w:tcW w:w="850" w:type="dxa"/>
            <w:tcMar>
              <w:top w:w="80" w:type="dxa"/>
              <w:left w:w="120" w:type="dxa"/>
              <w:bottom w:w="80" w:type="dxa"/>
              <w:right w:w="120" w:type="dxa"/>
            </w:tcMar>
            <w:vAlign w:val="center"/>
          </w:tcPr>
          <w:p w14:paraId="1F81137F">
            <w:pPr>
              <w:spacing w:before="0" w:after="0" w:line="259" w:lineRule="auto"/>
              <w:jc w:val="center"/>
            </w:pPr>
            <w:r>
              <w:rPr>
                <w:rFonts w:ascii="Aptos" w:hAnsi="Aptos"/>
                <w:b w:val="0"/>
                <w:color w:val="153247"/>
                <w:sz w:val="14"/>
              </w:rPr>
              <w:t>69</w:t>
            </w:r>
          </w:p>
        </w:tc>
        <w:tc>
          <w:tcPr>
            <w:tcW w:w="3350" w:type="dxa"/>
            <w:tcMar>
              <w:top w:w="80" w:type="dxa"/>
              <w:left w:w="120" w:type="dxa"/>
              <w:bottom w:w="80" w:type="dxa"/>
              <w:right w:w="120" w:type="dxa"/>
            </w:tcMar>
            <w:vAlign w:val="center"/>
          </w:tcPr>
          <w:p w14:paraId="3D527663">
            <w:pPr>
              <w:spacing w:before="0" w:after="0" w:line="259" w:lineRule="auto"/>
              <w:jc w:val="left"/>
            </w:pPr>
            <w:r>
              <w:rPr>
                <w:rFonts w:ascii="Aptos" w:hAnsi="Aptos"/>
                <w:b w:val="0"/>
                <w:color w:val="153247"/>
                <w:sz w:val="14"/>
              </w:rPr>
              <w:t>Main LED 5 Red</w:t>
            </w:r>
          </w:p>
        </w:tc>
        <w:tc>
          <w:tcPr>
            <w:tcW w:w="1650" w:type="dxa"/>
            <w:tcMar>
              <w:top w:w="80" w:type="dxa"/>
              <w:left w:w="120" w:type="dxa"/>
              <w:bottom w:w="80" w:type="dxa"/>
              <w:right w:w="120" w:type="dxa"/>
            </w:tcMar>
            <w:vAlign w:val="center"/>
          </w:tcPr>
          <w:p w14:paraId="204D44C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8ECD54C">
            <w:pPr>
              <w:spacing w:before="0" w:after="0" w:line="259" w:lineRule="auto"/>
              <w:jc w:val="left"/>
            </w:pPr>
            <w:r>
              <w:rPr>
                <w:rFonts w:ascii="Aptos" w:hAnsi="Aptos"/>
                <w:b w:val="0"/>
                <w:color w:val="153247"/>
                <w:sz w:val="14"/>
              </w:rPr>
              <w:t>Red 0% → 100%</w:t>
            </w:r>
          </w:p>
        </w:tc>
      </w:tr>
      <w:tr w14:paraId="33FEE9CD">
        <w:tc>
          <w:tcPr>
            <w:tcW w:w="850" w:type="dxa"/>
            <w:shd w:val="clear" w:color="auto" w:fill="F3F7F9"/>
            <w:tcMar>
              <w:top w:w="80" w:type="dxa"/>
              <w:left w:w="120" w:type="dxa"/>
              <w:bottom w:w="80" w:type="dxa"/>
              <w:right w:w="120" w:type="dxa"/>
            </w:tcMar>
            <w:vAlign w:val="center"/>
          </w:tcPr>
          <w:p w14:paraId="556BBC9A">
            <w:pPr>
              <w:spacing w:before="0" w:after="0" w:line="259" w:lineRule="auto"/>
              <w:jc w:val="center"/>
            </w:pPr>
            <w:r>
              <w:rPr>
                <w:rFonts w:ascii="Aptos" w:hAnsi="Aptos"/>
                <w:b w:val="0"/>
                <w:color w:val="153247"/>
                <w:sz w:val="14"/>
              </w:rPr>
              <w:t>70</w:t>
            </w:r>
          </w:p>
        </w:tc>
        <w:tc>
          <w:tcPr>
            <w:tcW w:w="3350" w:type="dxa"/>
            <w:shd w:val="clear" w:color="auto" w:fill="F3F7F9"/>
            <w:tcMar>
              <w:top w:w="80" w:type="dxa"/>
              <w:left w:w="120" w:type="dxa"/>
              <w:bottom w:w="80" w:type="dxa"/>
              <w:right w:w="120" w:type="dxa"/>
            </w:tcMar>
            <w:vAlign w:val="center"/>
          </w:tcPr>
          <w:p w14:paraId="37BCE7BA">
            <w:pPr>
              <w:spacing w:before="0" w:after="0" w:line="259" w:lineRule="auto"/>
              <w:jc w:val="left"/>
            </w:pPr>
            <w:r>
              <w:rPr>
                <w:rFonts w:ascii="Aptos" w:hAnsi="Aptos"/>
                <w:b w:val="0"/>
                <w:color w:val="153247"/>
                <w:sz w:val="14"/>
              </w:rPr>
              <w:t>Main LED 5 Green</w:t>
            </w:r>
          </w:p>
        </w:tc>
        <w:tc>
          <w:tcPr>
            <w:tcW w:w="1650" w:type="dxa"/>
            <w:shd w:val="clear" w:color="auto" w:fill="F3F7F9"/>
            <w:tcMar>
              <w:top w:w="80" w:type="dxa"/>
              <w:left w:w="120" w:type="dxa"/>
              <w:bottom w:w="80" w:type="dxa"/>
              <w:right w:w="120" w:type="dxa"/>
            </w:tcMar>
            <w:vAlign w:val="center"/>
          </w:tcPr>
          <w:p w14:paraId="23F619A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4FEA73B">
            <w:pPr>
              <w:spacing w:before="0" w:after="0" w:line="259" w:lineRule="auto"/>
              <w:jc w:val="left"/>
            </w:pPr>
            <w:r>
              <w:rPr>
                <w:rFonts w:ascii="Aptos" w:hAnsi="Aptos"/>
                <w:b w:val="0"/>
                <w:color w:val="153247"/>
                <w:sz w:val="14"/>
              </w:rPr>
              <w:t>Green 0% → 100%</w:t>
            </w:r>
          </w:p>
        </w:tc>
      </w:tr>
      <w:tr w14:paraId="2BFFB19A">
        <w:tc>
          <w:tcPr>
            <w:tcW w:w="850" w:type="dxa"/>
            <w:tcMar>
              <w:top w:w="80" w:type="dxa"/>
              <w:left w:w="120" w:type="dxa"/>
              <w:bottom w:w="80" w:type="dxa"/>
              <w:right w:w="120" w:type="dxa"/>
            </w:tcMar>
            <w:vAlign w:val="center"/>
          </w:tcPr>
          <w:p w14:paraId="39D496C8">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4B8B3620">
            <w:pPr>
              <w:spacing w:before="0" w:after="0" w:line="259" w:lineRule="auto"/>
              <w:jc w:val="left"/>
            </w:pPr>
            <w:r>
              <w:rPr>
                <w:rFonts w:ascii="Aptos" w:hAnsi="Aptos"/>
                <w:b w:val="0"/>
                <w:color w:val="153247"/>
                <w:sz w:val="14"/>
              </w:rPr>
              <w:t>Main LED 5 Blue</w:t>
            </w:r>
          </w:p>
        </w:tc>
        <w:tc>
          <w:tcPr>
            <w:tcW w:w="1650" w:type="dxa"/>
            <w:tcMar>
              <w:top w:w="80" w:type="dxa"/>
              <w:left w:w="120" w:type="dxa"/>
              <w:bottom w:w="80" w:type="dxa"/>
              <w:right w:w="120" w:type="dxa"/>
            </w:tcMar>
            <w:vAlign w:val="center"/>
          </w:tcPr>
          <w:p w14:paraId="436AA95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B08ABC0">
            <w:pPr>
              <w:spacing w:before="0" w:after="0" w:line="259" w:lineRule="auto"/>
              <w:jc w:val="left"/>
            </w:pPr>
            <w:r>
              <w:rPr>
                <w:rFonts w:ascii="Aptos" w:hAnsi="Aptos"/>
                <w:b w:val="0"/>
                <w:color w:val="153247"/>
                <w:sz w:val="14"/>
              </w:rPr>
              <w:t>Blue 0% → 100%</w:t>
            </w:r>
          </w:p>
        </w:tc>
      </w:tr>
      <w:tr w14:paraId="47916CE9">
        <w:tc>
          <w:tcPr>
            <w:tcW w:w="850" w:type="dxa"/>
            <w:shd w:val="clear" w:color="auto" w:fill="F3F7F9"/>
            <w:tcMar>
              <w:top w:w="80" w:type="dxa"/>
              <w:left w:w="120" w:type="dxa"/>
              <w:bottom w:w="80" w:type="dxa"/>
              <w:right w:w="120" w:type="dxa"/>
            </w:tcMar>
            <w:vAlign w:val="center"/>
          </w:tcPr>
          <w:p w14:paraId="0877F167">
            <w:pPr>
              <w:spacing w:before="0" w:after="0" w:line="259" w:lineRule="auto"/>
              <w:jc w:val="center"/>
            </w:pPr>
            <w:r>
              <w:rPr>
                <w:rFonts w:ascii="Aptos" w:hAnsi="Aptos"/>
                <w:b w:val="0"/>
                <w:color w:val="153247"/>
                <w:sz w:val="14"/>
              </w:rPr>
              <w:t>72</w:t>
            </w:r>
          </w:p>
        </w:tc>
        <w:tc>
          <w:tcPr>
            <w:tcW w:w="3350" w:type="dxa"/>
            <w:shd w:val="clear" w:color="auto" w:fill="F3F7F9"/>
            <w:tcMar>
              <w:top w:w="80" w:type="dxa"/>
              <w:left w:w="120" w:type="dxa"/>
              <w:bottom w:w="80" w:type="dxa"/>
              <w:right w:w="120" w:type="dxa"/>
            </w:tcMar>
            <w:vAlign w:val="center"/>
          </w:tcPr>
          <w:p w14:paraId="37CFAA94">
            <w:pPr>
              <w:spacing w:before="0" w:after="0" w:line="259" w:lineRule="auto"/>
              <w:jc w:val="left"/>
            </w:pPr>
            <w:r>
              <w:rPr>
                <w:rFonts w:ascii="Aptos" w:hAnsi="Aptos"/>
                <w:b w:val="0"/>
                <w:color w:val="153247"/>
                <w:sz w:val="14"/>
              </w:rPr>
              <w:t>Main LED 5 Lime</w:t>
            </w:r>
          </w:p>
        </w:tc>
        <w:tc>
          <w:tcPr>
            <w:tcW w:w="1650" w:type="dxa"/>
            <w:shd w:val="clear" w:color="auto" w:fill="F3F7F9"/>
            <w:tcMar>
              <w:top w:w="80" w:type="dxa"/>
              <w:left w:w="120" w:type="dxa"/>
              <w:bottom w:w="80" w:type="dxa"/>
              <w:right w:w="120" w:type="dxa"/>
            </w:tcMar>
            <w:vAlign w:val="center"/>
          </w:tcPr>
          <w:p w14:paraId="69FA638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48F629A">
            <w:pPr>
              <w:spacing w:before="0" w:after="0" w:line="259" w:lineRule="auto"/>
              <w:jc w:val="left"/>
            </w:pPr>
            <w:r>
              <w:rPr>
                <w:rFonts w:ascii="Aptos" w:hAnsi="Aptos"/>
                <w:b w:val="0"/>
                <w:color w:val="153247"/>
                <w:sz w:val="14"/>
              </w:rPr>
              <w:t>Lime 0% → 100%</w:t>
            </w:r>
          </w:p>
        </w:tc>
      </w:tr>
      <w:tr w14:paraId="121FC16F">
        <w:tc>
          <w:tcPr>
            <w:tcW w:w="850" w:type="dxa"/>
            <w:tcMar>
              <w:top w:w="80" w:type="dxa"/>
              <w:left w:w="120" w:type="dxa"/>
              <w:bottom w:w="80" w:type="dxa"/>
              <w:right w:w="120" w:type="dxa"/>
            </w:tcMar>
            <w:vAlign w:val="center"/>
          </w:tcPr>
          <w:p w14:paraId="38911FA5">
            <w:pPr>
              <w:spacing w:before="0" w:after="0" w:line="259" w:lineRule="auto"/>
              <w:jc w:val="center"/>
            </w:pPr>
            <w:r>
              <w:rPr>
                <w:rFonts w:ascii="Aptos" w:hAnsi="Aptos"/>
                <w:b w:val="0"/>
                <w:color w:val="153247"/>
                <w:sz w:val="14"/>
              </w:rPr>
              <w:t>73</w:t>
            </w:r>
          </w:p>
        </w:tc>
        <w:tc>
          <w:tcPr>
            <w:tcW w:w="3350" w:type="dxa"/>
            <w:tcMar>
              <w:top w:w="80" w:type="dxa"/>
              <w:left w:w="120" w:type="dxa"/>
              <w:bottom w:w="80" w:type="dxa"/>
              <w:right w:w="120" w:type="dxa"/>
            </w:tcMar>
            <w:vAlign w:val="center"/>
          </w:tcPr>
          <w:p w14:paraId="123908AB">
            <w:pPr>
              <w:spacing w:before="0" w:after="0" w:line="259" w:lineRule="auto"/>
              <w:jc w:val="left"/>
            </w:pPr>
            <w:r>
              <w:rPr>
                <w:rFonts w:ascii="Aptos" w:hAnsi="Aptos"/>
                <w:b w:val="0"/>
                <w:color w:val="153247"/>
                <w:sz w:val="14"/>
              </w:rPr>
              <w:t>Main LED 5 Dimmer</w:t>
            </w:r>
          </w:p>
        </w:tc>
        <w:tc>
          <w:tcPr>
            <w:tcW w:w="1650" w:type="dxa"/>
            <w:tcMar>
              <w:top w:w="80" w:type="dxa"/>
              <w:left w:w="120" w:type="dxa"/>
              <w:bottom w:w="80" w:type="dxa"/>
              <w:right w:w="120" w:type="dxa"/>
            </w:tcMar>
            <w:vAlign w:val="center"/>
          </w:tcPr>
          <w:p w14:paraId="00755C5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A3D5AE3">
            <w:pPr>
              <w:spacing w:before="0" w:after="0" w:line="259" w:lineRule="auto"/>
              <w:jc w:val="left"/>
            </w:pPr>
            <w:r>
              <w:rPr>
                <w:rFonts w:ascii="Aptos" w:hAnsi="Aptos"/>
                <w:b w:val="0"/>
                <w:color w:val="153247"/>
                <w:sz w:val="14"/>
              </w:rPr>
              <w:t>Main LED 5 Dimmer</w:t>
            </w:r>
          </w:p>
        </w:tc>
      </w:tr>
      <w:tr w14:paraId="29C101C2">
        <w:tc>
          <w:tcPr>
            <w:tcW w:w="850" w:type="dxa"/>
            <w:shd w:val="clear" w:color="auto" w:fill="F3F7F9"/>
            <w:tcMar>
              <w:top w:w="80" w:type="dxa"/>
              <w:left w:w="120" w:type="dxa"/>
              <w:bottom w:w="80" w:type="dxa"/>
              <w:right w:w="120" w:type="dxa"/>
            </w:tcMar>
            <w:vAlign w:val="center"/>
          </w:tcPr>
          <w:p w14:paraId="5CBB7095">
            <w:pPr>
              <w:spacing w:before="0" w:after="0" w:line="259" w:lineRule="auto"/>
              <w:jc w:val="center"/>
            </w:pPr>
            <w:r>
              <w:rPr>
                <w:rFonts w:ascii="Aptos" w:hAnsi="Aptos"/>
                <w:b w:val="0"/>
                <w:color w:val="153247"/>
                <w:sz w:val="14"/>
              </w:rPr>
              <w:t>74</w:t>
            </w:r>
          </w:p>
        </w:tc>
        <w:tc>
          <w:tcPr>
            <w:tcW w:w="3350" w:type="dxa"/>
            <w:shd w:val="clear" w:color="auto" w:fill="F3F7F9"/>
            <w:tcMar>
              <w:top w:w="80" w:type="dxa"/>
              <w:left w:w="120" w:type="dxa"/>
              <w:bottom w:w="80" w:type="dxa"/>
              <w:right w:w="120" w:type="dxa"/>
            </w:tcMar>
            <w:vAlign w:val="center"/>
          </w:tcPr>
          <w:p w14:paraId="030ECF49">
            <w:pPr>
              <w:spacing w:before="0" w:after="0" w:line="259" w:lineRule="auto"/>
              <w:jc w:val="left"/>
            </w:pPr>
            <w:r>
              <w:rPr>
                <w:rFonts w:ascii="Aptos" w:hAnsi="Aptos"/>
                <w:b w:val="0"/>
                <w:color w:val="153247"/>
                <w:sz w:val="14"/>
              </w:rPr>
              <w:t>Main LED 5 Dimmer Fine</w:t>
            </w:r>
          </w:p>
        </w:tc>
        <w:tc>
          <w:tcPr>
            <w:tcW w:w="1650" w:type="dxa"/>
            <w:shd w:val="clear" w:color="auto" w:fill="F3F7F9"/>
            <w:tcMar>
              <w:top w:w="80" w:type="dxa"/>
              <w:left w:w="120" w:type="dxa"/>
              <w:bottom w:w="80" w:type="dxa"/>
              <w:right w:w="120" w:type="dxa"/>
            </w:tcMar>
            <w:vAlign w:val="center"/>
          </w:tcPr>
          <w:p w14:paraId="0FB59EC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89A86D2">
            <w:pPr>
              <w:spacing w:before="0" w:after="0" w:line="259" w:lineRule="auto"/>
              <w:jc w:val="left"/>
            </w:pPr>
            <w:r>
              <w:rPr>
                <w:rFonts w:ascii="Aptos" w:hAnsi="Aptos"/>
                <w:b w:val="0"/>
                <w:color w:val="153247"/>
                <w:sz w:val="14"/>
              </w:rPr>
              <w:t>Main LED 5 Dimmer Fine</w:t>
            </w:r>
          </w:p>
        </w:tc>
      </w:tr>
      <w:tr w14:paraId="34ADBBB9">
        <w:tc>
          <w:tcPr>
            <w:tcW w:w="850" w:type="dxa"/>
            <w:tcMar>
              <w:top w:w="80" w:type="dxa"/>
              <w:left w:w="120" w:type="dxa"/>
              <w:bottom w:w="80" w:type="dxa"/>
              <w:right w:w="120" w:type="dxa"/>
            </w:tcMar>
            <w:vAlign w:val="center"/>
          </w:tcPr>
          <w:p w14:paraId="5FE8B6E0">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6E1E5E4D">
            <w:pPr>
              <w:spacing w:before="0" w:after="0" w:line="259" w:lineRule="auto"/>
              <w:jc w:val="left"/>
            </w:pPr>
            <w:r>
              <w:rPr>
                <w:rFonts w:ascii="Aptos" w:hAnsi="Aptos"/>
                <w:b w:val="0"/>
                <w:color w:val="153247"/>
                <w:sz w:val="14"/>
              </w:rPr>
              <w:t>Main LED 5 Strobe</w:t>
            </w:r>
          </w:p>
        </w:tc>
        <w:tc>
          <w:tcPr>
            <w:tcW w:w="1650" w:type="dxa"/>
            <w:tcMar>
              <w:top w:w="80" w:type="dxa"/>
              <w:left w:w="120" w:type="dxa"/>
              <w:bottom w:w="80" w:type="dxa"/>
              <w:right w:w="120" w:type="dxa"/>
            </w:tcMar>
            <w:vAlign w:val="center"/>
          </w:tcPr>
          <w:p w14:paraId="0EC021A2">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29D922A7">
            <w:pPr>
              <w:spacing w:before="0" w:after="0" w:line="259" w:lineRule="auto"/>
              <w:jc w:val="left"/>
            </w:pPr>
            <w:r>
              <w:rPr>
                <w:rFonts w:ascii="Aptos" w:hAnsi="Aptos"/>
                <w:b w:val="0"/>
                <w:color w:val="153247"/>
                <w:sz w:val="14"/>
              </w:rPr>
              <w:t>Blackout</w:t>
            </w:r>
          </w:p>
        </w:tc>
      </w:tr>
      <w:tr w14:paraId="247B86A4">
        <w:tc>
          <w:tcPr>
            <w:tcW w:w="850" w:type="dxa"/>
            <w:shd w:val="clear" w:color="auto" w:fill="F3F7F9"/>
            <w:tcMar>
              <w:top w:w="80" w:type="dxa"/>
              <w:left w:w="120" w:type="dxa"/>
              <w:bottom w:w="80" w:type="dxa"/>
              <w:right w:w="120" w:type="dxa"/>
            </w:tcMar>
            <w:vAlign w:val="center"/>
          </w:tcPr>
          <w:p w14:paraId="7E5F001B">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0FD3A2C0">
            <w:pPr>
              <w:spacing w:before="0" w:after="0" w:line="259" w:lineRule="auto"/>
              <w:jc w:val="left"/>
            </w:pPr>
            <w:r>
              <w:rPr>
                <w:rFonts w:ascii="Aptos" w:hAnsi="Aptos"/>
                <w:b w:val="0"/>
                <w:color w:val="153247"/>
                <w:sz w:val="14"/>
              </w:rPr>
              <w:t>Main LED 5 Strobe</w:t>
            </w:r>
          </w:p>
        </w:tc>
        <w:tc>
          <w:tcPr>
            <w:tcW w:w="1650" w:type="dxa"/>
            <w:shd w:val="clear" w:color="auto" w:fill="F3F7F9"/>
            <w:tcMar>
              <w:top w:w="80" w:type="dxa"/>
              <w:left w:w="120" w:type="dxa"/>
              <w:bottom w:w="80" w:type="dxa"/>
              <w:right w:w="120" w:type="dxa"/>
            </w:tcMar>
            <w:vAlign w:val="center"/>
          </w:tcPr>
          <w:p w14:paraId="12215908">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6AB17495">
            <w:pPr>
              <w:spacing w:before="0" w:after="0" w:line="259" w:lineRule="auto"/>
              <w:jc w:val="left"/>
            </w:pPr>
            <w:r>
              <w:rPr>
                <w:rFonts w:ascii="Aptos" w:hAnsi="Aptos"/>
                <w:b w:val="0"/>
                <w:color w:val="153247"/>
                <w:sz w:val="14"/>
              </w:rPr>
              <w:t>Open</w:t>
            </w:r>
          </w:p>
        </w:tc>
      </w:tr>
      <w:tr w14:paraId="3F7B15E6">
        <w:tc>
          <w:tcPr>
            <w:tcW w:w="850" w:type="dxa"/>
            <w:tcMar>
              <w:top w:w="80" w:type="dxa"/>
              <w:left w:w="120" w:type="dxa"/>
              <w:bottom w:w="80" w:type="dxa"/>
              <w:right w:w="120" w:type="dxa"/>
            </w:tcMar>
            <w:vAlign w:val="center"/>
          </w:tcPr>
          <w:p w14:paraId="1141C9A3">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31045A5E">
            <w:pPr>
              <w:spacing w:before="0" w:after="0" w:line="259" w:lineRule="auto"/>
              <w:jc w:val="left"/>
            </w:pPr>
            <w:r>
              <w:rPr>
                <w:rFonts w:ascii="Aptos" w:hAnsi="Aptos"/>
                <w:b w:val="0"/>
                <w:color w:val="153247"/>
                <w:sz w:val="14"/>
              </w:rPr>
              <w:t>Main LED 5 Strobe</w:t>
            </w:r>
          </w:p>
        </w:tc>
        <w:tc>
          <w:tcPr>
            <w:tcW w:w="1650" w:type="dxa"/>
            <w:tcMar>
              <w:top w:w="80" w:type="dxa"/>
              <w:left w:w="120" w:type="dxa"/>
              <w:bottom w:w="80" w:type="dxa"/>
              <w:right w:w="120" w:type="dxa"/>
            </w:tcMar>
            <w:vAlign w:val="center"/>
          </w:tcPr>
          <w:p w14:paraId="5BFCC34E">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1A6F69BC">
            <w:pPr>
              <w:spacing w:before="0" w:after="0" w:line="259" w:lineRule="auto"/>
              <w:jc w:val="left"/>
            </w:pPr>
            <w:r>
              <w:rPr>
                <w:rFonts w:ascii="Aptos" w:hAnsi="Aptos"/>
                <w:b w:val="0"/>
                <w:color w:val="153247"/>
                <w:sz w:val="14"/>
              </w:rPr>
              <w:t>Synchronous strobe, slow to fast</w:t>
            </w:r>
          </w:p>
        </w:tc>
      </w:tr>
      <w:tr w14:paraId="335DE961">
        <w:tc>
          <w:tcPr>
            <w:tcW w:w="850" w:type="dxa"/>
            <w:shd w:val="clear" w:color="auto" w:fill="F3F7F9"/>
            <w:tcMar>
              <w:top w:w="80" w:type="dxa"/>
              <w:left w:w="120" w:type="dxa"/>
              <w:bottom w:w="80" w:type="dxa"/>
              <w:right w:w="120" w:type="dxa"/>
            </w:tcMar>
            <w:vAlign w:val="center"/>
          </w:tcPr>
          <w:p w14:paraId="040614CF">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1BF57B66">
            <w:pPr>
              <w:spacing w:before="0" w:after="0" w:line="259" w:lineRule="auto"/>
              <w:jc w:val="left"/>
            </w:pPr>
            <w:r>
              <w:rPr>
                <w:rFonts w:ascii="Aptos" w:hAnsi="Aptos"/>
                <w:b w:val="0"/>
                <w:color w:val="153247"/>
                <w:sz w:val="14"/>
              </w:rPr>
              <w:t>Main LED 5 Strobe</w:t>
            </w:r>
          </w:p>
        </w:tc>
        <w:tc>
          <w:tcPr>
            <w:tcW w:w="1650" w:type="dxa"/>
            <w:shd w:val="clear" w:color="auto" w:fill="F3F7F9"/>
            <w:tcMar>
              <w:top w:w="80" w:type="dxa"/>
              <w:left w:w="120" w:type="dxa"/>
              <w:bottom w:w="80" w:type="dxa"/>
              <w:right w:w="120" w:type="dxa"/>
            </w:tcMar>
            <w:vAlign w:val="center"/>
          </w:tcPr>
          <w:p w14:paraId="0AF1AD4B">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40201AC4">
            <w:pPr>
              <w:spacing w:before="0" w:after="0" w:line="259" w:lineRule="auto"/>
              <w:jc w:val="left"/>
            </w:pPr>
            <w:r>
              <w:rPr>
                <w:rFonts w:ascii="Aptos" w:hAnsi="Aptos"/>
                <w:b w:val="0"/>
                <w:color w:val="153247"/>
                <w:sz w:val="14"/>
              </w:rPr>
              <w:t>Open</w:t>
            </w:r>
          </w:p>
        </w:tc>
      </w:tr>
      <w:tr w14:paraId="0B692795">
        <w:tc>
          <w:tcPr>
            <w:tcW w:w="850" w:type="dxa"/>
            <w:tcMar>
              <w:top w:w="80" w:type="dxa"/>
              <w:left w:w="120" w:type="dxa"/>
              <w:bottom w:w="80" w:type="dxa"/>
              <w:right w:w="120" w:type="dxa"/>
            </w:tcMar>
            <w:vAlign w:val="center"/>
          </w:tcPr>
          <w:p w14:paraId="43943A6C">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17A3333F">
            <w:pPr>
              <w:spacing w:before="0" w:after="0" w:line="259" w:lineRule="auto"/>
              <w:jc w:val="left"/>
            </w:pPr>
            <w:r>
              <w:rPr>
                <w:rFonts w:ascii="Aptos" w:hAnsi="Aptos"/>
                <w:b w:val="0"/>
                <w:color w:val="153247"/>
                <w:sz w:val="14"/>
              </w:rPr>
              <w:t>Main LED 5 Strobe</w:t>
            </w:r>
          </w:p>
        </w:tc>
        <w:tc>
          <w:tcPr>
            <w:tcW w:w="1650" w:type="dxa"/>
            <w:tcMar>
              <w:top w:w="80" w:type="dxa"/>
              <w:left w:w="120" w:type="dxa"/>
              <w:bottom w:w="80" w:type="dxa"/>
              <w:right w:w="120" w:type="dxa"/>
            </w:tcMar>
            <w:vAlign w:val="center"/>
          </w:tcPr>
          <w:p w14:paraId="46CCE7DF">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56649327">
            <w:pPr>
              <w:spacing w:before="0" w:after="0" w:line="259" w:lineRule="auto"/>
              <w:jc w:val="left"/>
            </w:pPr>
            <w:r>
              <w:rPr>
                <w:rFonts w:ascii="Aptos" w:hAnsi="Aptos"/>
                <w:b w:val="0"/>
                <w:color w:val="153247"/>
                <w:sz w:val="14"/>
              </w:rPr>
              <w:t>Fast-open / slow-close strobe, slow to fast</w:t>
            </w:r>
          </w:p>
        </w:tc>
      </w:tr>
      <w:tr w14:paraId="5B52A61B">
        <w:tc>
          <w:tcPr>
            <w:tcW w:w="850" w:type="dxa"/>
            <w:shd w:val="clear" w:color="auto" w:fill="F3F7F9"/>
            <w:tcMar>
              <w:top w:w="80" w:type="dxa"/>
              <w:left w:w="120" w:type="dxa"/>
              <w:bottom w:w="80" w:type="dxa"/>
              <w:right w:w="120" w:type="dxa"/>
            </w:tcMar>
            <w:vAlign w:val="center"/>
          </w:tcPr>
          <w:p w14:paraId="57B04649">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1D3FAF97">
            <w:pPr>
              <w:spacing w:before="0" w:after="0" w:line="259" w:lineRule="auto"/>
              <w:jc w:val="left"/>
            </w:pPr>
            <w:r>
              <w:rPr>
                <w:rFonts w:ascii="Aptos" w:hAnsi="Aptos"/>
                <w:b w:val="0"/>
                <w:color w:val="153247"/>
                <w:sz w:val="14"/>
              </w:rPr>
              <w:t>Main LED 5 Strobe</w:t>
            </w:r>
          </w:p>
        </w:tc>
        <w:tc>
          <w:tcPr>
            <w:tcW w:w="1650" w:type="dxa"/>
            <w:shd w:val="clear" w:color="auto" w:fill="F3F7F9"/>
            <w:tcMar>
              <w:top w:w="80" w:type="dxa"/>
              <w:left w:w="120" w:type="dxa"/>
              <w:bottom w:w="80" w:type="dxa"/>
              <w:right w:w="120" w:type="dxa"/>
            </w:tcMar>
            <w:vAlign w:val="center"/>
          </w:tcPr>
          <w:p w14:paraId="3878EA31">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10DF518F">
            <w:pPr>
              <w:spacing w:before="0" w:after="0" w:line="259" w:lineRule="auto"/>
              <w:jc w:val="left"/>
            </w:pPr>
            <w:r>
              <w:rPr>
                <w:rFonts w:ascii="Aptos" w:hAnsi="Aptos"/>
                <w:b w:val="0"/>
                <w:color w:val="153247"/>
                <w:sz w:val="14"/>
              </w:rPr>
              <w:t>Open</w:t>
            </w:r>
          </w:p>
        </w:tc>
      </w:tr>
      <w:tr w14:paraId="77B98239">
        <w:tc>
          <w:tcPr>
            <w:tcW w:w="850" w:type="dxa"/>
            <w:tcMar>
              <w:top w:w="80" w:type="dxa"/>
              <w:left w:w="120" w:type="dxa"/>
              <w:bottom w:w="80" w:type="dxa"/>
              <w:right w:w="120" w:type="dxa"/>
            </w:tcMar>
            <w:vAlign w:val="center"/>
          </w:tcPr>
          <w:p w14:paraId="3B38A2B3">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064E8C24">
            <w:pPr>
              <w:spacing w:before="0" w:after="0" w:line="259" w:lineRule="auto"/>
              <w:jc w:val="left"/>
            </w:pPr>
            <w:r>
              <w:rPr>
                <w:rFonts w:ascii="Aptos" w:hAnsi="Aptos"/>
                <w:b w:val="0"/>
                <w:color w:val="153247"/>
                <w:sz w:val="14"/>
              </w:rPr>
              <w:t>Main LED 5 Strobe</w:t>
            </w:r>
          </w:p>
        </w:tc>
        <w:tc>
          <w:tcPr>
            <w:tcW w:w="1650" w:type="dxa"/>
            <w:tcMar>
              <w:top w:w="80" w:type="dxa"/>
              <w:left w:w="120" w:type="dxa"/>
              <w:bottom w:w="80" w:type="dxa"/>
              <w:right w:w="120" w:type="dxa"/>
            </w:tcMar>
            <w:vAlign w:val="center"/>
          </w:tcPr>
          <w:p w14:paraId="2990474E">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11856C3A">
            <w:pPr>
              <w:spacing w:before="0" w:after="0" w:line="259" w:lineRule="auto"/>
              <w:jc w:val="left"/>
            </w:pPr>
            <w:r>
              <w:rPr>
                <w:rFonts w:ascii="Aptos" w:hAnsi="Aptos"/>
                <w:b w:val="0"/>
                <w:color w:val="153247"/>
                <w:sz w:val="14"/>
              </w:rPr>
              <w:t>Slow-open / fast-close strobe, slow to fast</w:t>
            </w:r>
          </w:p>
        </w:tc>
      </w:tr>
      <w:tr w14:paraId="6A30E780">
        <w:tc>
          <w:tcPr>
            <w:tcW w:w="850" w:type="dxa"/>
            <w:shd w:val="clear" w:color="auto" w:fill="F3F7F9"/>
            <w:tcMar>
              <w:top w:w="80" w:type="dxa"/>
              <w:left w:w="120" w:type="dxa"/>
              <w:bottom w:w="80" w:type="dxa"/>
              <w:right w:w="120" w:type="dxa"/>
            </w:tcMar>
            <w:vAlign w:val="center"/>
          </w:tcPr>
          <w:p w14:paraId="23987094">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7559CA99">
            <w:pPr>
              <w:spacing w:before="0" w:after="0" w:line="259" w:lineRule="auto"/>
              <w:jc w:val="left"/>
            </w:pPr>
            <w:r>
              <w:rPr>
                <w:rFonts w:ascii="Aptos" w:hAnsi="Aptos"/>
                <w:b w:val="0"/>
                <w:color w:val="153247"/>
                <w:sz w:val="14"/>
              </w:rPr>
              <w:t>Main LED 5 Strobe</w:t>
            </w:r>
          </w:p>
        </w:tc>
        <w:tc>
          <w:tcPr>
            <w:tcW w:w="1650" w:type="dxa"/>
            <w:shd w:val="clear" w:color="auto" w:fill="F3F7F9"/>
            <w:tcMar>
              <w:top w:w="80" w:type="dxa"/>
              <w:left w:w="120" w:type="dxa"/>
              <w:bottom w:w="80" w:type="dxa"/>
              <w:right w:w="120" w:type="dxa"/>
            </w:tcMar>
            <w:vAlign w:val="center"/>
          </w:tcPr>
          <w:p w14:paraId="1FA6753F">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55DFFF5B">
            <w:pPr>
              <w:spacing w:before="0" w:after="0" w:line="259" w:lineRule="auto"/>
              <w:jc w:val="left"/>
            </w:pPr>
            <w:r>
              <w:rPr>
                <w:rFonts w:ascii="Aptos" w:hAnsi="Aptos"/>
                <w:b w:val="0"/>
                <w:color w:val="153247"/>
                <w:sz w:val="14"/>
              </w:rPr>
              <w:t>Open</w:t>
            </w:r>
          </w:p>
        </w:tc>
      </w:tr>
      <w:tr w14:paraId="2561836B">
        <w:tc>
          <w:tcPr>
            <w:tcW w:w="850" w:type="dxa"/>
            <w:tcMar>
              <w:top w:w="80" w:type="dxa"/>
              <w:left w:w="120" w:type="dxa"/>
              <w:bottom w:w="80" w:type="dxa"/>
              <w:right w:w="120" w:type="dxa"/>
            </w:tcMar>
            <w:vAlign w:val="center"/>
          </w:tcPr>
          <w:p w14:paraId="160557A6">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2D82A0F4">
            <w:pPr>
              <w:spacing w:before="0" w:after="0" w:line="259" w:lineRule="auto"/>
              <w:jc w:val="left"/>
            </w:pPr>
            <w:r>
              <w:rPr>
                <w:rFonts w:ascii="Aptos" w:hAnsi="Aptos"/>
                <w:b w:val="0"/>
                <w:color w:val="153247"/>
                <w:sz w:val="14"/>
              </w:rPr>
              <w:t>Main LED 5 Strobe</w:t>
            </w:r>
          </w:p>
        </w:tc>
        <w:tc>
          <w:tcPr>
            <w:tcW w:w="1650" w:type="dxa"/>
            <w:tcMar>
              <w:top w:w="80" w:type="dxa"/>
              <w:left w:w="120" w:type="dxa"/>
              <w:bottom w:w="80" w:type="dxa"/>
              <w:right w:w="120" w:type="dxa"/>
            </w:tcMar>
            <w:vAlign w:val="center"/>
          </w:tcPr>
          <w:p w14:paraId="2512C9B9">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6F34A422">
            <w:pPr>
              <w:spacing w:before="0" w:after="0" w:line="259" w:lineRule="auto"/>
              <w:jc w:val="left"/>
            </w:pPr>
            <w:r>
              <w:rPr>
                <w:rFonts w:ascii="Aptos" w:hAnsi="Aptos"/>
                <w:b w:val="0"/>
                <w:color w:val="153247"/>
                <w:sz w:val="14"/>
              </w:rPr>
              <w:t>Random strobe, slow to fast</w:t>
            </w:r>
          </w:p>
        </w:tc>
      </w:tr>
      <w:tr w14:paraId="032BBDDB">
        <w:tc>
          <w:tcPr>
            <w:tcW w:w="850" w:type="dxa"/>
            <w:shd w:val="clear" w:color="auto" w:fill="F3F7F9"/>
            <w:tcMar>
              <w:top w:w="80" w:type="dxa"/>
              <w:left w:w="120" w:type="dxa"/>
              <w:bottom w:w="80" w:type="dxa"/>
              <w:right w:w="120" w:type="dxa"/>
            </w:tcMar>
            <w:vAlign w:val="center"/>
          </w:tcPr>
          <w:p w14:paraId="62D030C0">
            <w:pPr>
              <w:spacing w:before="0" w:after="0" w:line="259" w:lineRule="auto"/>
              <w:jc w:val="center"/>
            </w:pPr>
            <w:r>
              <w:rPr>
                <w:rFonts w:ascii="Aptos" w:hAnsi="Aptos"/>
                <w:b w:val="0"/>
                <w:color w:val="153247"/>
                <w:sz w:val="14"/>
              </w:rPr>
              <w:t>75</w:t>
            </w:r>
          </w:p>
        </w:tc>
        <w:tc>
          <w:tcPr>
            <w:tcW w:w="3350" w:type="dxa"/>
            <w:shd w:val="clear" w:color="auto" w:fill="F3F7F9"/>
            <w:tcMar>
              <w:top w:w="80" w:type="dxa"/>
              <w:left w:w="120" w:type="dxa"/>
              <w:bottom w:w="80" w:type="dxa"/>
              <w:right w:w="120" w:type="dxa"/>
            </w:tcMar>
            <w:vAlign w:val="center"/>
          </w:tcPr>
          <w:p w14:paraId="0156EC8A">
            <w:pPr>
              <w:spacing w:before="0" w:after="0" w:line="259" w:lineRule="auto"/>
              <w:jc w:val="left"/>
            </w:pPr>
            <w:r>
              <w:rPr>
                <w:rFonts w:ascii="Aptos" w:hAnsi="Aptos"/>
                <w:b w:val="0"/>
                <w:color w:val="153247"/>
                <w:sz w:val="14"/>
              </w:rPr>
              <w:t>Main LED 5 Strobe</w:t>
            </w:r>
          </w:p>
        </w:tc>
        <w:tc>
          <w:tcPr>
            <w:tcW w:w="1650" w:type="dxa"/>
            <w:shd w:val="clear" w:color="auto" w:fill="F3F7F9"/>
            <w:tcMar>
              <w:top w:w="80" w:type="dxa"/>
              <w:left w:w="120" w:type="dxa"/>
              <w:bottom w:w="80" w:type="dxa"/>
              <w:right w:w="120" w:type="dxa"/>
            </w:tcMar>
            <w:vAlign w:val="center"/>
          </w:tcPr>
          <w:p w14:paraId="40325AA8">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2F4876D9">
            <w:pPr>
              <w:spacing w:before="0" w:after="0" w:line="259" w:lineRule="auto"/>
              <w:jc w:val="left"/>
            </w:pPr>
            <w:r>
              <w:rPr>
                <w:rFonts w:ascii="Aptos" w:hAnsi="Aptos"/>
                <w:b w:val="0"/>
                <w:color w:val="153247"/>
                <w:sz w:val="14"/>
              </w:rPr>
              <w:t>Open</w:t>
            </w:r>
          </w:p>
        </w:tc>
      </w:tr>
      <w:tr w14:paraId="4379FD74">
        <w:tc>
          <w:tcPr>
            <w:tcW w:w="850" w:type="dxa"/>
            <w:tcMar>
              <w:top w:w="80" w:type="dxa"/>
              <w:left w:w="120" w:type="dxa"/>
              <w:bottom w:w="80" w:type="dxa"/>
              <w:right w:w="120" w:type="dxa"/>
            </w:tcMar>
            <w:vAlign w:val="center"/>
          </w:tcPr>
          <w:p w14:paraId="50975436">
            <w:pPr>
              <w:spacing w:before="0" w:after="0" w:line="259" w:lineRule="auto"/>
              <w:jc w:val="center"/>
            </w:pPr>
            <w:r>
              <w:rPr>
                <w:rFonts w:ascii="Aptos" w:hAnsi="Aptos"/>
                <w:b w:val="0"/>
                <w:color w:val="153247"/>
                <w:sz w:val="14"/>
              </w:rPr>
              <w:t>76</w:t>
            </w:r>
          </w:p>
        </w:tc>
        <w:tc>
          <w:tcPr>
            <w:tcW w:w="3350" w:type="dxa"/>
            <w:tcMar>
              <w:top w:w="80" w:type="dxa"/>
              <w:left w:w="120" w:type="dxa"/>
              <w:bottom w:w="80" w:type="dxa"/>
              <w:right w:w="120" w:type="dxa"/>
            </w:tcMar>
            <w:vAlign w:val="center"/>
          </w:tcPr>
          <w:p w14:paraId="37A4018B">
            <w:pPr>
              <w:spacing w:before="0" w:after="0" w:line="259" w:lineRule="auto"/>
              <w:jc w:val="left"/>
            </w:pPr>
            <w:r>
              <w:rPr>
                <w:rFonts w:ascii="Aptos" w:hAnsi="Aptos"/>
                <w:b w:val="0"/>
                <w:color w:val="153247"/>
                <w:sz w:val="14"/>
              </w:rPr>
              <w:t>Zoom 5</w:t>
            </w:r>
          </w:p>
        </w:tc>
        <w:tc>
          <w:tcPr>
            <w:tcW w:w="1650" w:type="dxa"/>
            <w:tcMar>
              <w:top w:w="80" w:type="dxa"/>
              <w:left w:w="120" w:type="dxa"/>
              <w:bottom w:w="80" w:type="dxa"/>
              <w:right w:w="120" w:type="dxa"/>
            </w:tcMar>
            <w:vAlign w:val="center"/>
          </w:tcPr>
          <w:p w14:paraId="78DFF15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687BC92">
            <w:pPr>
              <w:spacing w:before="0" w:after="0" w:line="259" w:lineRule="auto"/>
              <w:jc w:val="left"/>
            </w:pPr>
            <w:r>
              <w:rPr>
                <w:rFonts w:ascii="Aptos" w:hAnsi="Aptos"/>
                <w:b w:val="0"/>
                <w:color w:val="153247"/>
                <w:sz w:val="14"/>
              </w:rPr>
              <w:t>0% → 100%</w:t>
            </w:r>
          </w:p>
        </w:tc>
      </w:tr>
      <w:tr w14:paraId="1BC8E825">
        <w:tc>
          <w:tcPr>
            <w:tcW w:w="850" w:type="dxa"/>
            <w:shd w:val="clear" w:color="auto" w:fill="F3F7F9"/>
            <w:tcMar>
              <w:top w:w="80" w:type="dxa"/>
              <w:left w:w="120" w:type="dxa"/>
              <w:bottom w:w="80" w:type="dxa"/>
              <w:right w:w="120" w:type="dxa"/>
            </w:tcMar>
            <w:vAlign w:val="center"/>
          </w:tcPr>
          <w:p w14:paraId="0827E3B3">
            <w:pPr>
              <w:spacing w:before="0" w:after="0" w:line="259" w:lineRule="auto"/>
              <w:jc w:val="center"/>
            </w:pPr>
            <w:r>
              <w:rPr>
                <w:rFonts w:ascii="Aptos" w:hAnsi="Aptos"/>
                <w:b w:val="0"/>
                <w:color w:val="153247"/>
                <w:sz w:val="14"/>
              </w:rPr>
              <w:t>77</w:t>
            </w:r>
          </w:p>
        </w:tc>
        <w:tc>
          <w:tcPr>
            <w:tcW w:w="3350" w:type="dxa"/>
            <w:shd w:val="clear" w:color="auto" w:fill="F3F7F9"/>
            <w:tcMar>
              <w:top w:w="80" w:type="dxa"/>
              <w:left w:w="120" w:type="dxa"/>
              <w:bottom w:w="80" w:type="dxa"/>
              <w:right w:w="120" w:type="dxa"/>
            </w:tcMar>
            <w:vAlign w:val="center"/>
          </w:tcPr>
          <w:p w14:paraId="2224EE87">
            <w:pPr>
              <w:spacing w:before="0" w:after="0" w:line="259" w:lineRule="auto"/>
              <w:jc w:val="left"/>
            </w:pPr>
            <w:r>
              <w:rPr>
                <w:rFonts w:ascii="Aptos" w:hAnsi="Aptos"/>
                <w:b w:val="0"/>
                <w:color w:val="153247"/>
                <w:sz w:val="14"/>
              </w:rPr>
              <w:t>Halo 5 Red</w:t>
            </w:r>
          </w:p>
        </w:tc>
        <w:tc>
          <w:tcPr>
            <w:tcW w:w="1650" w:type="dxa"/>
            <w:shd w:val="clear" w:color="auto" w:fill="F3F7F9"/>
            <w:tcMar>
              <w:top w:w="80" w:type="dxa"/>
              <w:left w:w="120" w:type="dxa"/>
              <w:bottom w:w="80" w:type="dxa"/>
              <w:right w:w="120" w:type="dxa"/>
            </w:tcMar>
            <w:vAlign w:val="center"/>
          </w:tcPr>
          <w:p w14:paraId="07C2CF99">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53E400A">
            <w:pPr>
              <w:spacing w:before="0" w:after="0" w:line="259" w:lineRule="auto"/>
              <w:jc w:val="left"/>
            </w:pPr>
            <w:r>
              <w:rPr>
                <w:rFonts w:ascii="Aptos" w:hAnsi="Aptos"/>
                <w:b w:val="0"/>
                <w:color w:val="153247"/>
                <w:sz w:val="14"/>
              </w:rPr>
              <w:t>Red 0% → 100%</w:t>
            </w:r>
          </w:p>
        </w:tc>
      </w:tr>
      <w:tr w14:paraId="62C13FF4">
        <w:tc>
          <w:tcPr>
            <w:tcW w:w="850" w:type="dxa"/>
            <w:tcMar>
              <w:top w:w="80" w:type="dxa"/>
              <w:left w:w="120" w:type="dxa"/>
              <w:bottom w:w="80" w:type="dxa"/>
              <w:right w:w="120" w:type="dxa"/>
            </w:tcMar>
            <w:vAlign w:val="center"/>
          </w:tcPr>
          <w:p w14:paraId="666A56E1">
            <w:pPr>
              <w:spacing w:before="0" w:after="0" w:line="259" w:lineRule="auto"/>
              <w:jc w:val="center"/>
            </w:pPr>
            <w:r>
              <w:rPr>
                <w:rFonts w:ascii="Aptos" w:hAnsi="Aptos"/>
                <w:b w:val="0"/>
                <w:color w:val="153247"/>
                <w:sz w:val="14"/>
              </w:rPr>
              <w:t>78</w:t>
            </w:r>
          </w:p>
        </w:tc>
        <w:tc>
          <w:tcPr>
            <w:tcW w:w="3350" w:type="dxa"/>
            <w:tcMar>
              <w:top w:w="80" w:type="dxa"/>
              <w:left w:w="120" w:type="dxa"/>
              <w:bottom w:w="80" w:type="dxa"/>
              <w:right w:w="120" w:type="dxa"/>
            </w:tcMar>
            <w:vAlign w:val="center"/>
          </w:tcPr>
          <w:p w14:paraId="500BAB8E">
            <w:pPr>
              <w:spacing w:before="0" w:after="0" w:line="259" w:lineRule="auto"/>
              <w:jc w:val="left"/>
            </w:pPr>
            <w:r>
              <w:rPr>
                <w:rFonts w:ascii="Aptos" w:hAnsi="Aptos"/>
                <w:b w:val="0"/>
                <w:color w:val="153247"/>
                <w:sz w:val="14"/>
              </w:rPr>
              <w:t>Halo 5 Green</w:t>
            </w:r>
          </w:p>
        </w:tc>
        <w:tc>
          <w:tcPr>
            <w:tcW w:w="1650" w:type="dxa"/>
            <w:tcMar>
              <w:top w:w="80" w:type="dxa"/>
              <w:left w:w="120" w:type="dxa"/>
              <w:bottom w:w="80" w:type="dxa"/>
              <w:right w:w="120" w:type="dxa"/>
            </w:tcMar>
            <w:vAlign w:val="center"/>
          </w:tcPr>
          <w:p w14:paraId="0A27129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C8794DC">
            <w:pPr>
              <w:spacing w:before="0" w:after="0" w:line="259" w:lineRule="auto"/>
              <w:jc w:val="left"/>
            </w:pPr>
            <w:r>
              <w:rPr>
                <w:rFonts w:ascii="Aptos" w:hAnsi="Aptos"/>
                <w:b w:val="0"/>
                <w:color w:val="153247"/>
                <w:sz w:val="14"/>
              </w:rPr>
              <w:t>Green 0% → 100%</w:t>
            </w:r>
          </w:p>
        </w:tc>
      </w:tr>
      <w:tr w14:paraId="25650353">
        <w:tc>
          <w:tcPr>
            <w:tcW w:w="850" w:type="dxa"/>
            <w:shd w:val="clear" w:color="auto" w:fill="F3F7F9"/>
            <w:tcMar>
              <w:top w:w="80" w:type="dxa"/>
              <w:left w:w="120" w:type="dxa"/>
              <w:bottom w:w="80" w:type="dxa"/>
              <w:right w:w="120" w:type="dxa"/>
            </w:tcMar>
            <w:vAlign w:val="center"/>
          </w:tcPr>
          <w:p w14:paraId="2AF086C0">
            <w:pPr>
              <w:spacing w:before="0" w:after="0" w:line="259" w:lineRule="auto"/>
              <w:jc w:val="center"/>
            </w:pPr>
            <w:r>
              <w:rPr>
                <w:rFonts w:ascii="Aptos" w:hAnsi="Aptos"/>
                <w:b w:val="0"/>
                <w:color w:val="153247"/>
                <w:sz w:val="14"/>
              </w:rPr>
              <w:t>79</w:t>
            </w:r>
          </w:p>
        </w:tc>
        <w:tc>
          <w:tcPr>
            <w:tcW w:w="3350" w:type="dxa"/>
            <w:shd w:val="clear" w:color="auto" w:fill="F3F7F9"/>
            <w:tcMar>
              <w:top w:w="80" w:type="dxa"/>
              <w:left w:w="120" w:type="dxa"/>
              <w:bottom w:w="80" w:type="dxa"/>
              <w:right w:w="120" w:type="dxa"/>
            </w:tcMar>
            <w:vAlign w:val="center"/>
          </w:tcPr>
          <w:p w14:paraId="38F05F24">
            <w:pPr>
              <w:spacing w:before="0" w:after="0" w:line="259" w:lineRule="auto"/>
              <w:jc w:val="left"/>
            </w:pPr>
            <w:r>
              <w:rPr>
                <w:rFonts w:ascii="Aptos" w:hAnsi="Aptos"/>
                <w:b w:val="0"/>
                <w:color w:val="153247"/>
                <w:sz w:val="14"/>
              </w:rPr>
              <w:t>Halo 5 Blue</w:t>
            </w:r>
          </w:p>
        </w:tc>
        <w:tc>
          <w:tcPr>
            <w:tcW w:w="1650" w:type="dxa"/>
            <w:shd w:val="clear" w:color="auto" w:fill="F3F7F9"/>
            <w:tcMar>
              <w:top w:w="80" w:type="dxa"/>
              <w:left w:w="120" w:type="dxa"/>
              <w:bottom w:w="80" w:type="dxa"/>
              <w:right w:w="120" w:type="dxa"/>
            </w:tcMar>
            <w:vAlign w:val="center"/>
          </w:tcPr>
          <w:p w14:paraId="3E2139C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B257239">
            <w:pPr>
              <w:spacing w:before="0" w:after="0" w:line="259" w:lineRule="auto"/>
              <w:jc w:val="left"/>
            </w:pPr>
            <w:r>
              <w:rPr>
                <w:rFonts w:ascii="Aptos" w:hAnsi="Aptos"/>
                <w:b w:val="0"/>
                <w:color w:val="153247"/>
                <w:sz w:val="14"/>
              </w:rPr>
              <w:t>Blue 0% → 100%</w:t>
            </w:r>
          </w:p>
        </w:tc>
      </w:tr>
      <w:tr w14:paraId="2B303226">
        <w:tc>
          <w:tcPr>
            <w:tcW w:w="850" w:type="dxa"/>
            <w:tcMar>
              <w:top w:w="80" w:type="dxa"/>
              <w:left w:w="120" w:type="dxa"/>
              <w:bottom w:w="80" w:type="dxa"/>
              <w:right w:w="120" w:type="dxa"/>
            </w:tcMar>
            <w:vAlign w:val="center"/>
          </w:tcPr>
          <w:p w14:paraId="2102264B">
            <w:pPr>
              <w:spacing w:before="0" w:after="0" w:line="259" w:lineRule="auto"/>
              <w:jc w:val="center"/>
            </w:pPr>
            <w:r>
              <w:rPr>
                <w:rFonts w:ascii="Aptos" w:hAnsi="Aptos"/>
                <w:b w:val="0"/>
                <w:color w:val="153247"/>
                <w:sz w:val="14"/>
              </w:rPr>
              <w:t>80</w:t>
            </w:r>
          </w:p>
        </w:tc>
        <w:tc>
          <w:tcPr>
            <w:tcW w:w="3350" w:type="dxa"/>
            <w:tcMar>
              <w:top w:w="80" w:type="dxa"/>
              <w:left w:w="120" w:type="dxa"/>
              <w:bottom w:w="80" w:type="dxa"/>
              <w:right w:w="120" w:type="dxa"/>
            </w:tcMar>
            <w:vAlign w:val="center"/>
          </w:tcPr>
          <w:p w14:paraId="3A294F89">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7ABFDC13">
            <w:pPr>
              <w:spacing w:before="0" w:after="0" w:line="259" w:lineRule="auto"/>
              <w:jc w:val="center"/>
            </w:pPr>
            <w:r>
              <w:rPr>
                <w:rFonts w:ascii="Aptos" w:hAnsi="Aptos"/>
                <w:b w:val="0"/>
                <w:color w:val="153247"/>
                <w:sz w:val="14"/>
              </w:rPr>
              <w:t>0-15</w:t>
            </w:r>
          </w:p>
        </w:tc>
        <w:tc>
          <w:tcPr>
            <w:tcW w:w="8406" w:type="dxa"/>
            <w:tcMar>
              <w:top w:w="80" w:type="dxa"/>
              <w:left w:w="120" w:type="dxa"/>
              <w:bottom w:w="80" w:type="dxa"/>
              <w:right w:w="120" w:type="dxa"/>
            </w:tcMar>
            <w:vAlign w:val="center"/>
          </w:tcPr>
          <w:p w14:paraId="3C475988">
            <w:pPr>
              <w:spacing w:before="0" w:after="0" w:line="259" w:lineRule="auto"/>
              <w:jc w:val="left"/>
            </w:pPr>
            <w:r>
              <w:rPr>
                <w:rFonts w:ascii="Aptos" w:hAnsi="Aptos"/>
                <w:b w:val="0"/>
                <w:color w:val="153247"/>
                <w:sz w:val="14"/>
              </w:rPr>
              <w:t>No function</w:t>
            </w:r>
          </w:p>
        </w:tc>
      </w:tr>
      <w:tr w14:paraId="311CDEBC">
        <w:tc>
          <w:tcPr>
            <w:tcW w:w="850" w:type="dxa"/>
            <w:shd w:val="clear" w:color="auto" w:fill="F3F7F9"/>
            <w:tcMar>
              <w:top w:w="80" w:type="dxa"/>
              <w:left w:w="120" w:type="dxa"/>
              <w:bottom w:w="80" w:type="dxa"/>
              <w:right w:w="120" w:type="dxa"/>
            </w:tcMar>
            <w:vAlign w:val="center"/>
          </w:tcPr>
          <w:p w14:paraId="7E18014B">
            <w:pPr>
              <w:spacing w:before="0" w:after="0" w:line="259" w:lineRule="auto"/>
              <w:jc w:val="center"/>
            </w:pPr>
            <w:r>
              <w:rPr>
                <w:rFonts w:ascii="Aptos" w:hAnsi="Aptos"/>
                <w:b w:val="0"/>
                <w:color w:val="153247"/>
                <w:sz w:val="14"/>
              </w:rPr>
              <w:t>80</w:t>
            </w:r>
          </w:p>
        </w:tc>
        <w:tc>
          <w:tcPr>
            <w:tcW w:w="3350" w:type="dxa"/>
            <w:shd w:val="clear" w:color="auto" w:fill="F3F7F9"/>
            <w:tcMar>
              <w:top w:w="80" w:type="dxa"/>
              <w:left w:w="120" w:type="dxa"/>
              <w:bottom w:w="80" w:type="dxa"/>
              <w:right w:w="120" w:type="dxa"/>
            </w:tcMar>
            <w:vAlign w:val="center"/>
          </w:tcPr>
          <w:p w14:paraId="7B6D733C">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50DF3029">
            <w:pPr>
              <w:spacing w:before="0" w:after="0" w:line="259" w:lineRule="auto"/>
              <w:jc w:val="center"/>
            </w:pPr>
            <w:r>
              <w:rPr>
                <w:rFonts w:ascii="Aptos" w:hAnsi="Aptos"/>
                <w:b w:val="0"/>
                <w:color w:val="153247"/>
                <w:sz w:val="14"/>
              </w:rPr>
              <w:t>16-31</w:t>
            </w:r>
          </w:p>
        </w:tc>
        <w:tc>
          <w:tcPr>
            <w:tcW w:w="8406" w:type="dxa"/>
            <w:shd w:val="clear" w:color="auto" w:fill="F3F7F9"/>
            <w:tcMar>
              <w:top w:w="80" w:type="dxa"/>
              <w:left w:w="120" w:type="dxa"/>
              <w:bottom w:w="80" w:type="dxa"/>
              <w:right w:w="120" w:type="dxa"/>
            </w:tcMar>
            <w:vAlign w:val="center"/>
          </w:tcPr>
          <w:p w14:paraId="78AA89E5">
            <w:pPr>
              <w:spacing w:before="0" w:after="0" w:line="259" w:lineRule="auto"/>
              <w:jc w:val="left"/>
            </w:pPr>
            <w:r>
              <w:rPr>
                <w:rFonts w:ascii="Aptos" w:hAnsi="Aptos"/>
                <w:b w:val="0"/>
                <w:color w:val="153247"/>
                <w:sz w:val="14"/>
              </w:rPr>
              <w:t>Effect 1，fast to slow</w:t>
            </w:r>
          </w:p>
        </w:tc>
      </w:tr>
      <w:tr w14:paraId="217E3641">
        <w:tc>
          <w:tcPr>
            <w:tcW w:w="850" w:type="dxa"/>
            <w:tcMar>
              <w:top w:w="80" w:type="dxa"/>
              <w:left w:w="120" w:type="dxa"/>
              <w:bottom w:w="80" w:type="dxa"/>
              <w:right w:w="120" w:type="dxa"/>
            </w:tcMar>
            <w:vAlign w:val="center"/>
          </w:tcPr>
          <w:p w14:paraId="797FD502">
            <w:pPr>
              <w:spacing w:before="0" w:after="0" w:line="259" w:lineRule="auto"/>
              <w:jc w:val="center"/>
            </w:pPr>
            <w:r>
              <w:rPr>
                <w:rFonts w:ascii="Aptos" w:hAnsi="Aptos"/>
                <w:b w:val="0"/>
                <w:color w:val="153247"/>
                <w:sz w:val="14"/>
              </w:rPr>
              <w:t>80</w:t>
            </w:r>
          </w:p>
        </w:tc>
        <w:tc>
          <w:tcPr>
            <w:tcW w:w="3350" w:type="dxa"/>
            <w:tcMar>
              <w:top w:w="80" w:type="dxa"/>
              <w:left w:w="120" w:type="dxa"/>
              <w:bottom w:w="80" w:type="dxa"/>
              <w:right w:w="120" w:type="dxa"/>
            </w:tcMar>
            <w:vAlign w:val="center"/>
          </w:tcPr>
          <w:p w14:paraId="09ABE76A">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367E9839">
            <w:pPr>
              <w:spacing w:before="0" w:after="0" w:line="259" w:lineRule="auto"/>
              <w:jc w:val="center"/>
            </w:pPr>
            <w:r>
              <w:rPr>
                <w:rFonts w:ascii="Aptos" w:hAnsi="Aptos"/>
                <w:b w:val="0"/>
                <w:color w:val="153247"/>
                <w:sz w:val="14"/>
              </w:rPr>
              <w:t>32-47</w:t>
            </w:r>
          </w:p>
        </w:tc>
        <w:tc>
          <w:tcPr>
            <w:tcW w:w="8406" w:type="dxa"/>
            <w:tcMar>
              <w:top w:w="80" w:type="dxa"/>
              <w:left w:w="120" w:type="dxa"/>
              <w:bottom w:w="80" w:type="dxa"/>
              <w:right w:w="120" w:type="dxa"/>
            </w:tcMar>
            <w:vAlign w:val="center"/>
          </w:tcPr>
          <w:p w14:paraId="65E1A9FA">
            <w:pPr>
              <w:spacing w:before="0" w:after="0" w:line="259" w:lineRule="auto"/>
              <w:jc w:val="left"/>
            </w:pPr>
            <w:r>
              <w:rPr>
                <w:rFonts w:ascii="Aptos" w:hAnsi="Aptos"/>
                <w:b w:val="0"/>
                <w:color w:val="153247"/>
                <w:sz w:val="14"/>
              </w:rPr>
              <w:t>Effect 2，fast to slow</w:t>
            </w:r>
          </w:p>
        </w:tc>
      </w:tr>
      <w:tr w14:paraId="22253F7A">
        <w:tc>
          <w:tcPr>
            <w:tcW w:w="850" w:type="dxa"/>
            <w:shd w:val="clear" w:color="auto" w:fill="F3F7F9"/>
            <w:tcMar>
              <w:top w:w="80" w:type="dxa"/>
              <w:left w:w="120" w:type="dxa"/>
              <w:bottom w:w="80" w:type="dxa"/>
              <w:right w:w="120" w:type="dxa"/>
            </w:tcMar>
            <w:vAlign w:val="center"/>
          </w:tcPr>
          <w:p w14:paraId="14A20691">
            <w:pPr>
              <w:spacing w:before="0" w:after="0" w:line="259" w:lineRule="auto"/>
              <w:jc w:val="center"/>
            </w:pPr>
            <w:r>
              <w:rPr>
                <w:rFonts w:ascii="Aptos" w:hAnsi="Aptos"/>
                <w:b w:val="0"/>
                <w:color w:val="153247"/>
                <w:sz w:val="14"/>
              </w:rPr>
              <w:t>80</w:t>
            </w:r>
          </w:p>
        </w:tc>
        <w:tc>
          <w:tcPr>
            <w:tcW w:w="3350" w:type="dxa"/>
            <w:shd w:val="clear" w:color="auto" w:fill="F3F7F9"/>
            <w:tcMar>
              <w:top w:w="80" w:type="dxa"/>
              <w:left w:w="120" w:type="dxa"/>
              <w:bottom w:w="80" w:type="dxa"/>
              <w:right w:w="120" w:type="dxa"/>
            </w:tcMar>
            <w:vAlign w:val="center"/>
          </w:tcPr>
          <w:p w14:paraId="487FE0E3">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483A3558">
            <w:pPr>
              <w:spacing w:before="0" w:after="0" w:line="259" w:lineRule="auto"/>
              <w:jc w:val="center"/>
            </w:pPr>
            <w:r>
              <w:rPr>
                <w:rFonts w:ascii="Aptos" w:hAnsi="Aptos"/>
                <w:b w:val="0"/>
                <w:color w:val="153247"/>
                <w:sz w:val="14"/>
              </w:rPr>
              <w:t>48-63</w:t>
            </w:r>
          </w:p>
        </w:tc>
        <w:tc>
          <w:tcPr>
            <w:tcW w:w="8406" w:type="dxa"/>
            <w:shd w:val="clear" w:color="auto" w:fill="F3F7F9"/>
            <w:tcMar>
              <w:top w:w="80" w:type="dxa"/>
              <w:left w:w="120" w:type="dxa"/>
              <w:bottom w:w="80" w:type="dxa"/>
              <w:right w:w="120" w:type="dxa"/>
            </w:tcMar>
            <w:vAlign w:val="center"/>
          </w:tcPr>
          <w:p w14:paraId="3634B917">
            <w:pPr>
              <w:spacing w:before="0" w:after="0" w:line="259" w:lineRule="auto"/>
              <w:jc w:val="left"/>
            </w:pPr>
            <w:r>
              <w:rPr>
                <w:rFonts w:ascii="Aptos" w:hAnsi="Aptos"/>
                <w:b w:val="0"/>
                <w:color w:val="153247"/>
                <w:sz w:val="14"/>
              </w:rPr>
              <w:t>Effect 3，fast to slow</w:t>
            </w:r>
          </w:p>
        </w:tc>
      </w:tr>
      <w:tr w14:paraId="19F04E39">
        <w:tc>
          <w:tcPr>
            <w:tcW w:w="850" w:type="dxa"/>
            <w:tcMar>
              <w:top w:w="80" w:type="dxa"/>
              <w:left w:w="120" w:type="dxa"/>
              <w:bottom w:w="80" w:type="dxa"/>
              <w:right w:w="120" w:type="dxa"/>
            </w:tcMar>
            <w:vAlign w:val="center"/>
          </w:tcPr>
          <w:p w14:paraId="37BE0302">
            <w:pPr>
              <w:spacing w:before="0" w:after="0" w:line="259" w:lineRule="auto"/>
              <w:jc w:val="center"/>
            </w:pPr>
            <w:r>
              <w:rPr>
                <w:rFonts w:ascii="Aptos" w:hAnsi="Aptos"/>
                <w:b w:val="0"/>
                <w:color w:val="153247"/>
                <w:sz w:val="14"/>
              </w:rPr>
              <w:t>80</w:t>
            </w:r>
          </w:p>
        </w:tc>
        <w:tc>
          <w:tcPr>
            <w:tcW w:w="3350" w:type="dxa"/>
            <w:tcMar>
              <w:top w:w="80" w:type="dxa"/>
              <w:left w:w="120" w:type="dxa"/>
              <w:bottom w:w="80" w:type="dxa"/>
              <w:right w:w="120" w:type="dxa"/>
            </w:tcMar>
            <w:vAlign w:val="center"/>
          </w:tcPr>
          <w:p w14:paraId="53D6D069">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2C8DB6D2">
            <w:pPr>
              <w:spacing w:before="0" w:after="0" w:line="259" w:lineRule="auto"/>
              <w:jc w:val="center"/>
            </w:pPr>
            <w:r>
              <w:rPr>
                <w:rFonts w:ascii="Aptos" w:hAnsi="Aptos"/>
                <w:b w:val="0"/>
                <w:color w:val="153247"/>
                <w:sz w:val="14"/>
              </w:rPr>
              <w:t>64-79</w:t>
            </w:r>
          </w:p>
        </w:tc>
        <w:tc>
          <w:tcPr>
            <w:tcW w:w="8406" w:type="dxa"/>
            <w:tcMar>
              <w:top w:w="80" w:type="dxa"/>
              <w:left w:w="120" w:type="dxa"/>
              <w:bottom w:w="80" w:type="dxa"/>
              <w:right w:w="120" w:type="dxa"/>
            </w:tcMar>
            <w:vAlign w:val="center"/>
          </w:tcPr>
          <w:p w14:paraId="2C19D33A">
            <w:pPr>
              <w:spacing w:before="0" w:after="0" w:line="259" w:lineRule="auto"/>
              <w:jc w:val="left"/>
            </w:pPr>
            <w:r>
              <w:rPr>
                <w:rFonts w:ascii="Aptos" w:hAnsi="Aptos"/>
                <w:b w:val="0"/>
                <w:color w:val="153247"/>
                <w:sz w:val="14"/>
              </w:rPr>
              <w:t>Effect 4，fast to slow</w:t>
            </w:r>
          </w:p>
        </w:tc>
      </w:tr>
      <w:tr w14:paraId="687499F0">
        <w:tc>
          <w:tcPr>
            <w:tcW w:w="850" w:type="dxa"/>
            <w:shd w:val="clear" w:color="auto" w:fill="F3F7F9"/>
            <w:tcMar>
              <w:top w:w="80" w:type="dxa"/>
              <w:left w:w="120" w:type="dxa"/>
              <w:bottom w:w="80" w:type="dxa"/>
              <w:right w:w="120" w:type="dxa"/>
            </w:tcMar>
            <w:vAlign w:val="center"/>
          </w:tcPr>
          <w:p w14:paraId="6CFDDB60">
            <w:pPr>
              <w:spacing w:before="0" w:after="0" w:line="259" w:lineRule="auto"/>
              <w:jc w:val="center"/>
            </w:pPr>
            <w:r>
              <w:rPr>
                <w:rFonts w:ascii="Aptos" w:hAnsi="Aptos"/>
                <w:b w:val="0"/>
                <w:color w:val="153247"/>
                <w:sz w:val="14"/>
              </w:rPr>
              <w:t>80</w:t>
            </w:r>
          </w:p>
        </w:tc>
        <w:tc>
          <w:tcPr>
            <w:tcW w:w="3350" w:type="dxa"/>
            <w:shd w:val="clear" w:color="auto" w:fill="F3F7F9"/>
            <w:tcMar>
              <w:top w:w="80" w:type="dxa"/>
              <w:left w:w="120" w:type="dxa"/>
              <w:bottom w:w="80" w:type="dxa"/>
              <w:right w:w="120" w:type="dxa"/>
            </w:tcMar>
            <w:vAlign w:val="center"/>
          </w:tcPr>
          <w:p w14:paraId="36FF1222">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1B0E9E7F">
            <w:pPr>
              <w:spacing w:before="0" w:after="0" w:line="259" w:lineRule="auto"/>
              <w:jc w:val="center"/>
            </w:pPr>
            <w:r>
              <w:rPr>
                <w:rFonts w:ascii="Aptos" w:hAnsi="Aptos"/>
                <w:b w:val="0"/>
                <w:color w:val="153247"/>
                <w:sz w:val="14"/>
              </w:rPr>
              <w:t>80-95</w:t>
            </w:r>
          </w:p>
        </w:tc>
        <w:tc>
          <w:tcPr>
            <w:tcW w:w="8406" w:type="dxa"/>
            <w:shd w:val="clear" w:color="auto" w:fill="F3F7F9"/>
            <w:tcMar>
              <w:top w:w="80" w:type="dxa"/>
              <w:left w:w="120" w:type="dxa"/>
              <w:bottom w:w="80" w:type="dxa"/>
              <w:right w:w="120" w:type="dxa"/>
            </w:tcMar>
            <w:vAlign w:val="center"/>
          </w:tcPr>
          <w:p w14:paraId="5B445E15">
            <w:pPr>
              <w:spacing w:before="0" w:after="0" w:line="259" w:lineRule="auto"/>
              <w:jc w:val="left"/>
            </w:pPr>
            <w:r>
              <w:rPr>
                <w:rFonts w:ascii="Aptos" w:hAnsi="Aptos"/>
                <w:b w:val="0"/>
                <w:color w:val="153247"/>
                <w:sz w:val="14"/>
              </w:rPr>
              <w:t>Effect 5，fast to slow</w:t>
            </w:r>
          </w:p>
        </w:tc>
      </w:tr>
      <w:tr w14:paraId="7AFF5CA0">
        <w:tc>
          <w:tcPr>
            <w:tcW w:w="850" w:type="dxa"/>
            <w:tcMar>
              <w:top w:w="80" w:type="dxa"/>
              <w:left w:w="120" w:type="dxa"/>
              <w:bottom w:w="80" w:type="dxa"/>
              <w:right w:w="120" w:type="dxa"/>
            </w:tcMar>
            <w:vAlign w:val="center"/>
          </w:tcPr>
          <w:p w14:paraId="2E900E5A">
            <w:pPr>
              <w:spacing w:before="0" w:after="0" w:line="259" w:lineRule="auto"/>
              <w:jc w:val="center"/>
            </w:pPr>
            <w:r>
              <w:rPr>
                <w:rFonts w:ascii="Aptos" w:hAnsi="Aptos"/>
                <w:b w:val="0"/>
                <w:color w:val="153247"/>
                <w:sz w:val="14"/>
              </w:rPr>
              <w:t>80</w:t>
            </w:r>
          </w:p>
        </w:tc>
        <w:tc>
          <w:tcPr>
            <w:tcW w:w="3350" w:type="dxa"/>
            <w:tcMar>
              <w:top w:w="80" w:type="dxa"/>
              <w:left w:w="120" w:type="dxa"/>
              <w:bottom w:w="80" w:type="dxa"/>
              <w:right w:w="120" w:type="dxa"/>
            </w:tcMar>
            <w:vAlign w:val="center"/>
          </w:tcPr>
          <w:p w14:paraId="7D8529C2">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482EB4B4">
            <w:pPr>
              <w:spacing w:before="0" w:after="0" w:line="259" w:lineRule="auto"/>
              <w:jc w:val="center"/>
            </w:pPr>
            <w:r>
              <w:rPr>
                <w:rFonts w:ascii="Aptos" w:hAnsi="Aptos"/>
                <w:b w:val="0"/>
                <w:color w:val="153247"/>
                <w:sz w:val="14"/>
              </w:rPr>
              <w:t>96-111</w:t>
            </w:r>
          </w:p>
        </w:tc>
        <w:tc>
          <w:tcPr>
            <w:tcW w:w="8406" w:type="dxa"/>
            <w:tcMar>
              <w:top w:w="80" w:type="dxa"/>
              <w:left w:w="120" w:type="dxa"/>
              <w:bottom w:w="80" w:type="dxa"/>
              <w:right w:w="120" w:type="dxa"/>
            </w:tcMar>
            <w:vAlign w:val="center"/>
          </w:tcPr>
          <w:p w14:paraId="547FCC97">
            <w:pPr>
              <w:spacing w:before="0" w:after="0" w:line="259" w:lineRule="auto"/>
              <w:jc w:val="left"/>
            </w:pPr>
            <w:r>
              <w:rPr>
                <w:rFonts w:ascii="Aptos" w:hAnsi="Aptos"/>
                <w:b w:val="0"/>
                <w:color w:val="153247"/>
                <w:sz w:val="14"/>
              </w:rPr>
              <w:t>Effect 6，fast to slow</w:t>
            </w:r>
          </w:p>
        </w:tc>
      </w:tr>
      <w:tr w14:paraId="4F7947BA">
        <w:tc>
          <w:tcPr>
            <w:tcW w:w="850" w:type="dxa"/>
            <w:shd w:val="clear" w:color="auto" w:fill="F3F7F9"/>
            <w:tcMar>
              <w:top w:w="80" w:type="dxa"/>
              <w:left w:w="120" w:type="dxa"/>
              <w:bottom w:w="80" w:type="dxa"/>
              <w:right w:w="120" w:type="dxa"/>
            </w:tcMar>
            <w:vAlign w:val="center"/>
          </w:tcPr>
          <w:p w14:paraId="1F9BCEC1">
            <w:pPr>
              <w:spacing w:before="0" w:after="0" w:line="259" w:lineRule="auto"/>
              <w:jc w:val="center"/>
            </w:pPr>
            <w:r>
              <w:rPr>
                <w:rFonts w:ascii="Aptos" w:hAnsi="Aptos"/>
                <w:b w:val="0"/>
                <w:color w:val="153247"/>
                <w:sz w:val="14"/>
              </w:rPr>
              <w:t>80</w:t>
            </w:r>
          </w:p>
        </w:tc>
        <w:tc>
          <w:tcPr>
            <w:tcW w:w="3350" w:type="dxa"/>
            <w:shd w:val="clear" w:color="auto" w:fill="F3F7F9"/>
            <w:tcMar>
              <w:top w:w="80" w:type="dxa"/>
              <w:left w:w="120" w:type="dxa"/>
              <w:bottom w:w="80" w:type="dxa"/>
              <w:right w:w="120" w:type="dxa"/>
            </w:tcMar>
            <w:vAlign w:val="center"/>
          </w:tcPr>
          <w:p w14:paraId="6FF1463A">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4287CA77">
            <w:pPr>
              <w:spacing w:before="0" w:after="0" w:line="259" w:lineRule="auto"/>
              <w:jc w:val="center"/>
            </w:pPr>
            <w:r>
              <w:rPr>
                <w:rFonts w:ascii="Aptos" w:hAnsi="Aptos"/>
                <w:b w:val="0"/>
                <w:color w:val="153247"/>
                <w:sz w:val="14"/>
              </w:rPr>
              <w:t>112-127</w:t>
            </w:r>
          </w:p>
        </w:tc>
        <w:tc>
          <w:tcPr>
            <w:tcW w:w="8406" w:type="dxa"/>
            <w:shd w:val="clear" w:color="auto" w:fill="F3F7F9"/>
            <w:tcMar>
              <w:top w:w="80" w:type="dxa"/>
              <w:left w:w="120" w:type="dxa"/>
              <w:bottom w:w="80" w:type="dxa"/>
              <w:right w:w="120" w:type="dxa"/>
            </w:tcMar>
            <w:vAlign w:val="center"/>
          </w:tcPr>
          <w:p w14:paraId="5FB8774A">
            <w:pPr>
              <w:spacing w:before="0" w:after="0" w:line="259" w:lineRule="auto"/>
              <w:jc w:val="left"/>
            </w:pPr>
            <w:r>
              <w:rPr>
                <w:rFonts w:ascii="Aptos" w:hAnsi="Aptos"/>
                <w:b w:val="0"/>
                <w:color w:val="153247"/>
                <w:sz w:val="14"/>
              </w:rPr>
              <w:t>Effect 7，fast to slow</w:t>
            </w:r>
          </w:p>
        </w:tc>
      </w:tr>
      <w:tr w14:paraId="56FBA675">
        <w:tc>
          <w:tcPr>
            <w:tcW w:w="850" w:type="dxa"/>
            <w:tcMar>
              <w:top w:w="80" w:type="dxa"/>
              <w:left w:w="120" w:type="dxa"/>
              <w:bottom w:w="80" w:type="dxa"/>
              <w:right w:w="120" w:type="dxa"/>
            </w:tcMar>
            <w:vAlign w:val="center"/>
          </w:tcPr>
          <w:p w14:paraId="77A8037D">
            <w:pPr>
              <w:spacing w:before="0" w:after="0" w:line="259" w:lineRule="auto"/>
              <w:jc w:val="center"/>
            </w:pPr>
            <w:r>
              <w:rPr>
                <w:rFonts w:ascii="Aptos" w:hAnsi="Aptos"/>
                <w:b w:val="0"/>
                <w:color w:val="153247"/>
                <w:sz w:val="14"/>
              </w:rPr>
              <w:t>80</w:t>
            </w:r>
          </w:p>
        </w:tc>
        <w:tc>
          <w:tcPr>
            <w:tcW w:w="3350" w:type="dxa"/>
            <w:tcMar>
              <w:top w:w="80" w:type="dxa"/>
              <w:left w:w="120" w:type="dxa"/>
              <w:bottom w:w="80" w:type="dxa"/>
              <w:right w:w="120" w:type="dxa"/>
            </w:tcMar>
            <w:vAlign w:val="center"/>
          </w:tcPr>
          <w:p w14:paraId="515A7262">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27B8F727">
            <w:pPr>
              <w:spacing w:before="0" w:after="0" w:line="259" w:lineRule="auto"/>
              <w:jc w:val="center"/>
            </w:pPr>
            <w:r>
              <w:rPr>
                <w:rFonts w:ascii="Aptos" w:hAnsi="Aptos"/>
                <w:b w:val="0"/>
                <w:color w:val="153247"/>
                <w:sz w:val="14"/>
              </w:rPr>
              <w:t>128-143</w:t>
            </w:r>
          </w:p>
        </w:tc>
        <w:tc>
          <w:tcPr>
            <w:tcW w:w="8406" w:type="dxa"/>
            <w:tcMar>
              <w:top w:w="80" w:type="dxa"/>
              <w:left w:w="120" w:type="dxa"/>
              <w:bottom w:w="80" w:type="dxa"/>
              <w:right w:w="120" w:type="dxa"/>
            </w:tcMar>
            <w:vAlign w:val="center"/>
          </w:tcPr>
          <w:p w14:paraId="1A88F11B">
            <w:pPr>
              <w:spacing w:before="0" w:after="0" w:line="259" w:lineRule="auto"/>
              <w:jc w:val="left"/>
            </w:pPr>
            <w:r>
              <w:rPr>
                <w:rFonts w:ascii="Aptos" w:hAnsi="Aptos"/>
                <w:b w:val="0"/>
                <w:color w:val="153247"/>
                <w:sz w:val="14"/>
              </w:rPr>
              <w:t>Effect 8，fast to slow</w:t>
            </w:r>
          </w:p>
        </w:tc>
      </w:tr>
      <w:tr w14:paraId="14BDA3A0">
        <w:tc>
          <w:tcPr>
            <w:tcW w:w="850" w:type="dxa"/>
            <w:shd w:val="clear" w:color="auto" w:fill="F3F7F9"/>
            <w:tcMar>
              <w:top w:w="80" w:type="dxa"/>
              <w:left w:w="120" w:type="dxa"/>
              <w:bottom w:w="80" w:type="dxa"/>
              <w:right w:w="120" w:type="dxa"/>
            </w:tcMar>
            <w:vAlign w:val="center"/>
          </w:tcPr>
          <w:p w14:paraId="4F694335">
            <w:pPr>
              <w:spacing w:before="0" w:after="0" w:line="259" w:lineRule="auto"/>
              <w:jc w:val="center"/>
            </w:pPr>
            <w:r>
              <w:rPr>
                <w:rFonts w:ascii="Aptos" w:hAnsi="Aptos"/>
                <w:b w:val="0"/>
                <w:color w:val="153247"/>
                <w:sz w:val="14"/>
              </w:rPr>
              <w:t>80</w:t>
            </w:r>
          </w:p>
        </w:tc>
        <w:tc>
          <w:tcPr>
            <w:tcW w:w="3350" w:type="dxa"/>
            <w:shd w:val="clear" w:color="auto" w:fill="F3F7F9"/>
            <w:tcMar>
              <w:top w:w="80" w:type="dxa"/>
              <w:left w:w="120" w:type="dxa"/>
              <w:bottom w:w="80" w:type="dxa"/>
              <w:right w:w="120" w:type="dxa"/>
            </w:tcMar>
            <w:vAlign w:val="center"/>
          </w:tcPr>
          <w:p w14:paraId="218A3DC0">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512DC4C9">
            <w:pPr>
              <w:spacing w:before="0" w:after="0" w:line="259" w:lineRule="auto"/>
              <w:jc w:val="center"/>
            </w:pPr>
            <w:r>
              <w:rPr>
                <w:rFonts w:ascii="Aptos" w:hAnsi="Aptos"/>
                <w:b w:val="0"/>
                <w:color w:val="153247"/>
                <w:sz w:val="14"/>
              </w:rPr>
              <w:t>144-159</w:t>
            </w:r>
          </w:p>
        </w:tc>
        <w:tc>
          <w:tcPr>
            <w:tcW w:w="8406" w:type="dxa"/>
            <w:shd w:val="clear" w:color="auto" w:fill="F3F7F9"/>
            <w:tcMar>
              <w:top w:w="80" w:type="dxa"/>
              <w:left w:w="120" w:type="dxa"/>
              <w:bottom w:w="80" w:type="dxa"/>
              <w:right w:w="120" w:type="dxa"/>
            </w:tcMar>
            <w:vAlign w:val="center"/>
          </w:tcPr>
          <w:p w14:paraId="29C1846E">
            <w:pPr>
              <w:spacing w:before="0" w:after="0" w:line="259" w:lineRule="auto"/>
              <w:jc w:val="left"/>
            </w:pPr>
            <w:r>
              <w:rPr>
                <w:rFonts w:ascii="Aptos" w:hAnsi="Aptos"/>
                <w:b w:val="0"/>
                <w:color w:val="153247"/>
                <w:sz w:val="14"/>
              </w:rPr>
              <w:t>Effect 9，fast to slow</w:t>
            </w:r>
          </w:p>
        </w:tc>
      </w:tr>
      <w:tr w14:paraId="2E6E956A">
        <w:tc>
          <w:tcPr>
            <w:tcW w:w="850" w:type="dxa"/>
            <w:tcMar>
              <w:top w:w="80" w:type="dxa"/>
              <w:left w:w="120" w:type="dxa"/>
              <w:bottom w:w="80" w:type="dxa"/>
              <w:right w:w="120" w:type="dxa"/>
            </w:tcMar>
            <w:vAlign w:val="center"/>
          </w:tcPr>
          <w:p w14:paraId="4EB545A7">
            <w:pPr>
              <w:spacing w:before="0" w:after="0" w:line="259" w:lineRule="auto"/>
              <w:jc w:val="center"/>
            </w:pPr>
            <w:r>
              <w:rPr>
                <w:rFonts w:ascii="Aptos" w:hAnsi="Aptos"/>
                <w:b w:val="0"/>
                <w:color w:val="153247"/>
                <w:sz w:val="14"/>
              </w:rPr>
              <w:t>80</w:t>
            </w:r>
          </w:p>
        </w:tc>
        <w:tc>
          <w:tcPr>
            <w:tcW w:w="3350" w:type="dxa"/>
            <w:tcMar>
              <w:top w:w="80" w:type="dxa"/>
              <w:left w:w="120" w:type="dxa"/>
              <w:bottom w:w="80" w:type="dxa"/>
              <w:right w:w="120" w:type="dxa"/>
            </w:tcMar>
            <w:vAlign w:val="center"/>
          </w:tcPr>
          <w:p w14:paraId="43D52B2C">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10670C8A">
            <w:pPr>
              <w:spacing w:before="0" w:after="0" w:line="259" w:lineRule="auto"/>
              <w:jc w:val="center"/>
            </w:pPr>
            <w:r>
              <w:rPr>
                <w:rFonts w:ascii="Aptos" w:hAnsi="Aptos"/>
                <w:b w:val="0"/>
                <w:color w:val="153247"/>
                <w:sz w:val="14"/>
              </w:rPr>
              <w:t>160-175</w:t>
            </w:r>
          </w:p>
        </w:tc>
        <w:tc>
          <w:tcPr>
            <w:tcW w:w="8406" w:type="dxa"/>
            <w:tcMar>
              <w:top w:w="80" w:type="dxa"/>
              <w:left w:w="120" w:type="dxa"/>
              <w:bottom w:w="80" w:type="dxa"/>
              <w:right w:w="120" w:type="dxa"/>
            </w:tcMar>
            <w:vAlign w:val="center"/>
          </w:tcPr>
          <w:p w14:paraId="6908D843">
            <w:pPr>
              <w:spacing w:before="0" w:after="0" w:line="259" w:lineRule="auto"/>
              <w:jc w:val="left"/>
            </w:pPr>
            <w:r>
              <w:rPr>
                <w:rFonts w:ascii="Aptos" w:hAnsi="Aptos"/>
                <w:b w:val="0"/>
                <w:color w:val="153247"/>
                <w:sz w:val="14"/>
              </w:rPr>
              <w:t>Effect 10，fast to slow</w:t>
            </w:r>
          </w:p>
        </w:tc>
      </w:tr>
      <w:tr w14:paraId="0C3CB504">
        <w:tc>
          <w:tcPr>
            <w:tcW w:w="850" w:type="dxa"/>
            <w:shd w:val="clear" w:color="auto" w:fill="F3F7F9"/>
            <w:tcMar>
              <w:top w:w="80" w:type="dxa"/>
              <w:left w:w="120" w:type="dxa"/>
              <w:bottom w:w="80" w:type="dxa"/>
              <w:right w:w="120" w:type="dxa"/>
            </w:tcMar>
            <w:vAlign w:val="center"/>
          </w:tcPr>
          <w:p w14:paraId="18FB8FA5">
            <w:pPr>
              <w:spacing w:before="0" w:after="0" w:line="259" w:lineRule="auto"/>
              <w:jc w:val="center"/>
            </w:pPr>
            <w:r>
              <w:rPr>
                <w:rFonts w:ascii="Aptos" w:hAnsi="Aptos"/>
                <w:b w:val="0"/>
                <w:color w:val="153247"/>
                <w:sz w:val="14"/>
              </w:rPr>
              <w:t>80</w:t>
            </w:r>
          </w:p>
        </w:tc>
        <w:tc>
          <w:tcPr>
            <w:tcW w:w="3350" w:type="dxa"/>
            <w:shd w:val="clear" w:color="auto" w:fill="F3F7F9"/>
            <w:tcMar>
              <w:top w:w="80" w:type="dxa"/>
              <w:left w:w="120" w:type="dxa"/>
              <w:bottom w:w="80" w:type="dxa"/>
              <w:right w:w="120" w:type="dxa"/>
            </w:tcMar>
            <w:vAlign w:val="center"/>
          </w:tcPr>
          <w:p w14:paraId="1CA52900">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68DFF4B1">
            <w:pPr>
              <w:spacing w:before="0" w:after="0" w:line="259" w:lineRule="auto"/>
              <w:jc w:val="center"/>
            </w:pPr>
            <w:r>
              <w:rPr>
                <w:rFonts w:ascii="Aptos" w:hAnsi="Aptos"/>
                <w:b w:val="0"/>
                <w:color w:val="153247"/>
                <w:sz w:val="14"/>
              </w:rPr>
              <w:t>176-191</w:t>
            </w:r>
          </w:p>
        </w:tc>
        <w:tc>
          <w:tcPr>
            <w:tcW w:w="8406" w:type="dxa"/>
            <w:shd w:val="clear" w:color="auto" w:fill="F3F7F9"/>
            <w:tcMar>
              <w:top w:w="80" w:type="dxa"/>
              <w:left w:w="120" w:type="dxa"/>
              <w:bottom w:w="80" w:type="dxa"/>
              <w:right w:w="120" w:type="dxa"/>
            </w:tcMar>
            <w:vAlign w:val="center"/>
          </w:tcPr>
          <w:p w14:paraId="620EF36A">
            <w:pPr>
              <w:spacing w:before="0" w:after="0" w:line="259" w:lineRule="auto"/>
              <w:jc w:val="left"/>
            </w:pPr>
            <w:r>
              <w:rPr>
                <w:rFonts w:ascii="Aptos" w:hAnsi="Aptos"/>
                <w:b w:val="0"/>
                <w:color w:val="153247"/>
                <w:sz w:val="14"/>
              </w:rPr>
              <w:t>Effect 11，fast to slow</w:t>
            </w:r>
          </w:p>
        </w:tc>
      </w:tr>
      <w:tr w14:paraId="05CF2389">
        <w:tc>
          <w:tcPr>
            <w:tcW w:w="850" w:type="dxa"/>
            <w:tcMar>
              <w:top w:w="80" w:type="dxa"/>
              <w:left w:w="120" w:type="dxa"/>
              <w:bottom w:w="80" w:type="dxa"/>
              <w:right w:w="120" w:type="dxa"/>
            </w:tcMar>
            <w:vAlign w:val="center"/>
          </w:tcPr>
          <w:p w14:paraId="00E12BE0">
            <w:pPr>
              <w:spacing w:before="0" w:after="0" w:line="259" w:lineRule="auto"/>
              <w:jc w:val="center"/>
            </w:pPr>
            <w:r>
              <w:rPr>
                <w:rFonts w:ascii="Aptos" w:hAnsi="Aptos"/>
                <w:b w:val="0"/>
                <w:color w:val="153247"/>
                <w:sz w:val="14"/>
              </w:rPr>
              <w:t>80</w:t>
            </w:r>
          </w:p>
        </w:tc>
        <w:tc>
          <w:tcPr>
            <w:tcW w:w="3350" w:type="dxa"/>
            <w:tcMar>
              <w:top w:w="80" w:type="dxa"/>
              <w:left w:w="120" w:type="dxa"/>
              <w:bottom w:w="80" w:type="dxa"/>
              <w:right w:w="120" w:type="dxa"/>
            </w:tcMar>
            <w:vAlign w:val="center"/>
          </w:tcPr>
          <w:p w14:paraId="34701A61">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5209671C">
            <w:pPr>
              <w:spacing w:before="0" w:after="0" w:line="259" w:lineRule="auto"/>
              <w:jc w:val="center"/>
            </w:pPr>
            <w:r>
              <w:rPr>
                <w:rFonts w:ascii="Aptos" w:hAnsi="Aptos"/>
                <w:b w:val="0"/>
                <w:color w:val="153247"/>
                <w:sz w:val="14"/>
              </w:rPr>
              <w:t>192-207</w:t>
            </w:r>
          </w:p>
        </w:tc>
        <w:tc>
          <w:tcPr>
            <w:tcW w:w="8406" w:type="dxa"/>
            <w:tcMar>
              <w:top w:w="80" w:type="dxa"/>
              <w:left w:w="120" w:type="dxa"/>
              <w:bottom w:w="80" w:type="dxa"/>
              <w:right w:w="120" w:type="dxa"/>
            </w:tcMar>
            <w:vAlign w:val="center"/>
          </w:tcPr>
          <w:p w14:paraId="55C0C378">
            <w:pPr>
              <w:spacing w:before="0" w:after="0" w:line="259" w:lineRule="auto"/>
              <w:jc w:val="left"/>
            </w:pPr>
            <w:r>
              <w:rPr>
                <w:rFonts w:ascii="Aptos" w:hAnsi="Aptos"/>
                <w:b w:val="0"/>
                <w:color w:val="153247"/>
                <w:sz w:val="14"/>
              </w:rPr>
              <w:t>Effect 12，fast to slow</w:t>
            </w:r>
          </w:p>
        </w:tc>
      </w:tr>
      <w:tr w14:paraId="3E4D9A96">
        <w:tc>
          <w:tcPr>
            <w:tcW w:w="850" w:type="dxa"/>
            <w:shd w:val="clear" w:color="auto" w:fill="F3F7F9"/>
            <w:tcMar>
              <w:top w:w="80" w:type="dxa"/>
              <w:left w:w="120" w:type="dxa"/>
              <w:bottom w:w="80" w:type="dxa"/>
              <w:right w:w="120" w:type="dxa"/>
            </w:tcMar>
            <w:vAlign w:val="center"/>
          </w:tcPr>
          <w:p w14:paraId="7AB391F0">
            <w:pPr>
              <w:spacing w:before="0" w:after="0" w:line="259" w:lineRule="auto"/>
              <w:jc w:val="center"/>
            </w:pPr>
            <w:r>
              <w:rPr>
                <w:rFonts w:ascii="Aptos" w:hAnsi="Aptos"/>
                <w:b w:val="0"/>
                <w:color w:val="153247"/>
                <w:sz w:val="14"/>
              </w:rPr>
              <w:t>80</w:t>
            </w:r>
          </w:p>
        </w:tc>
        <w:tc>
          <w:tcPr>
            <w:tcW w:w="3350" w:type="dxa"/>
            <w:shd w:val="clear" w:color="auto" w:fill="F3F7F9"/>
            <w:tcMar>
              <w:top w:w="80" w:type="dxa"/>
              <w:left w:w="120" w:type="dxa"/>
              <w:bottom w:w="80" w:type="dxa"/>
              <w:right w:w="120" w:type="dxa"/>
            </w:tcMar>
            <w:vAlign w:val="center"/>
          </w:tcPr>
          <w:p w14:paraId="3FAEB632">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7422D73C">
            <w:pPr>
              <w:spacing w:before="0" w:after="0" w:line="259" w:lineRule="auto"/>
              <w:jc w:val="center"/>
            </w:pPr>
            <w:r>
              <w:rPr>
                <w:rFonts w:ascii="Aptos" w:hAnsi="Aptos"/>
                <w:b w:val="0"/>
                <w:color w:val="153247"/>
                <w:sz w:val="14"/>
              </w:rPr>
              <w:t>208-223</w:t>
            </w:r>
          </w:p>
        </w:tc>
        <w:tc>
          <w:tcPr>
            <w:tcW w:w="8406" w:type="dxa"/>
            <w:shd w:val="clear" w:color="auto" w:fill="F3F7F9"/>
            <w:tcMar>
              <w:top w:w="80" w:type="dxa"/>
              <w:left w:w="120" w:type="dxa"/>
              <w:bottom w:w="80" w:type="dxa"/>
              <w:right w:w="120" w:type="dxa"/>
            </w:tcMar>
            <w:vAlign w:val="center"/>
          </w:tcPr>
          <w:p w14:paraId="5162C5AD">
            <w:pPr>
              <w:spacing w:before="0" w:after="0" w:line="259" w:lineRule="auto"/>
              <w:jc w:val="left"/>
            </w:pPr>
            <w:r>
              <w:rPr>
                <w:rFonts w:ascii="Aptos" w:hAnsi="Aptos"/>
                <w:b w:val="0"/>
                <w:color w:val="153247"/>
                <w:sz w:val="14"/>
              </w:rPr>
              <w:t>Effect 13，fast to slow</w:t>
            </w:r>
          </w:p>
        </w:tc>
      </w:tr>
      <w:tr w14:paraId="1E2738B2">
        <w:tc>
          <w:tcPr>
            <w:tcW w:w="850" w:type="dxa"/>
            <w:tcMar>
              <w:top w:w="80" w:type="dxa"/>
              <w:left w:w="120" w:type="dxa"/>
              <w:bottom w:w="80" w:type="dxa"/>
              <w:right w:w="120" w:type="dxa"/>
            </w:tcMar>
            <w:vAlign w:val="center"/>
          </w:tcPr>
          <w:p w14:paraId="5BAD8686">
            <w:pPr>
              <w:spacing w:before="0" w:after="0" w:line="259" w:lineRule="auto"/>
              <w:jc w:val="center"/>
            </w:pPr>
            <w:r>
              <w:rPr>
                <w:rFonts w:ascii="Aptos" w:hAnsi="Aptos"/>
                <w:b w:val="0"/>
                <w:color w:val="153247"/>
                <w:sz w:val="14"/>
              </w:rPr>
              <w:t>80</w:t>
            </w:r>
          </w:p>
        </w:tc>
        <w:tc>
          <w:tcPr>
            <w:tcW w:w="3350" w:type="dxa"/>
            <w:tcMar>
              <w:top w:w="80" w:type="dxa"/>
              <w:left w:w="120" w:type="dxa"/>
              <w:bottom w:w="80" w:type="dxa"/>
              <w:right w:w="120" w:type="dxa"/>
            </w:tcMar>
            <w:vAlign w:val="center"/>
          </w:tcPr>
          <w:p w14:paraId="3F2CD536">
            <w:pPr>
              <w:spacing w:before="0" w:after="0" w:line="259" w:lineRule="auto"/>
              <w:jc w:val="left"/>
            </w:pPr>
            <w:r>
              <w:rPr>
                <w:rFonts w:ascii="Aptos" w:hAnsi="Aptos"/>
                <w:b w:val="0"/>
                <w:color w:val="153247"/>
                <w:sz w:val="14"/>
              </w:rPr>
              <w:t>Halo 5 Effect &amp; Speed</w:t>
            </w:r>
          </w:p>
        </w:tc>
        <w:tc>
          <w:tcPr>
            <w:tcW w:w="1650" w:type="dxa"/>
            <w:tcMar>
              <w:top w:w="80" w:type="dxa"/>
              <w:left w:w="120" w:type="dxa"/>
              <w:bottom w:w="80" w:type="dxa"/>
              <w:right w:w="120" w:type="dxa"/>
            </w:tcMar>
            <w:vAlign w:val="center"/>
          </w:tcPr>
          <w:p w14:paraId="41F7AC26">
            <w:pPr>
              <w:spacing w:before="0" w:after="0" w:line="259" w:lineRule="auto"/>
              <w:jc w:val="center"/>
            </w:pPr>
            <w:r>
              <w:rPr>
                <w:rFonts w:ascii="Aptos" w:hAnsi="Aptos"/>
                <w:b w:val="0"/>
                <w:color w:val="153247"/>
                <w:sz w:val="14"/>
              </w:rPr>
              <w:t>224-239</w:t>
            </w:r>
          </w:p>
        </w:tc>
        <w:tc>
          <w:tcPr>
            <w:tcW w:w="8406" w:type="dxa"/>
            <w:tcMar>
              <w:top w:w="80" w:type="dxa"/>
              <w:left w:w="120" w:type="dxa"/>
              <w:bottom w:w="80" w:type="dxa"/>
              <w:right w:w="120" w:type="dxa"/>
            </w:tcMar>
            <w:vAlign w:val="center"/>
          </w:tcPr>
          <w:p w14:paraId="77E8B9A4">
            <w:pPr>
              <w:spacing w:before="0" w:after="0" w:line="259" w:lineRule="auto"/>
              <w:jc w:val="left"/>
            </w:pPr>
            <w:r>
              <w:rPr>
                <w:rFonts w:ascii="Aptos" w:hAnsi="Aptos"/>
                <w:b w:val="0"/>
                <w:color w:val="153247"/>
                <w:sz w:val="14"/>
              </w:rPr>
              <w:t>Effect 14，fast to slow</w:t>
            </w:r>
          </w:p>
        </w:tc>
      </w:tr>
      <w:tr w14:paraId="2E17D422">
        <w:tc>
          <w:tcPr>
            <w:tcW w:w="850" w:type="dxa"/>
            <w:shd w:val="clear" w:color="auto" w:fill="F3F7F9"/>
            <w:tcMar>
              <w:top w:w="80" w:type="dxa"/>
              <w:left w:w="120" w:type="dxa"/>
              <w:bottom w:w="80" w:type="dxa"/>
              <w:right w:w="120" w:type="dxa"/>
            </w:tcMar>
            <w:vAlign w:val="center"/>
          </w:tcPr>
          <w:p w14:paraId="5FD14C71">
            <w:pPr>
              <w:spacing w:before="0" w:after="0" w:line="259" w:lineRule="auto"/>
              <w:jc w:val="center"/>
            </w:pPr>
            <w:r>
              <w:rPr>
                <w:rFonts w:ascii="Aptos" w:hAnsi="Aptos"/>
                <w:b w:val="0"/>
                <w:color w:val="153247"/>
                <w:sz w:val="14"/>
              </w:rPr>
              <w:t>80</w:t>
            </w:r>
          </w:p>
        </w:tc>
        <w:tc>
          <w:tcPr>
            <w:tcW w:w="3350" w:type="dxa"/>
            <w:shd w:val="clear" w:color="auto" w:fill="F3F7F9"/>
            <w:tcMar>
              <w:top w:w="80" w:type="dxa"/>
              <w:left w:w="120" w:type="dxa"/>
              <w:bottom w:w="80" w:type="dxa"/>
              <w:right w:w="120" w:type="dxa"/>
            </w:tcMar>
            <w:vAlign w:val="center"/>
          </w:tcPr>
          <w:p w14:paraId="4F3449F0">
            <w:pPr>
              <w:spacing w:before="0" w:after="0" w:line="259" w:lineRule="auto"/>
              <w:jc w:val="left"/>
            </w:pPr>
            <w:r>
              <w:rPr>
                <w:rFonts w:ascii="Aptos" w:hAnsi="Aptos"/>
                <w:b w:val="0"/>
                <w:color w:val="153247"/>
                <w:sz w:val="14"/>
              </w:rPr>
              <w:t>Halo 5 Effect &amp; Speed</w:t>
            </w:r>
          </w:p>
        </w:tc>
        <w:tc>
          <w:tcPr>
            <w:tcW w:w="1650" w:type="dxa"/>
            <w:shd w:val="clear" w:color="auto" w:fill="F3F7F9"/>
            <w:tcMar>
              <w:top w:w="80" w:type="dxa"/>
              <w:left w:w="120" w:type="dxa"/>
              <w:bottom w:w="80" w:type="dxa"/>
              <w:right w:w="120" w:type="dxa"/>
            </w:tcMar>
            <w:vAlign w:val="center"/>
          </w:tcPr>
          <w:p w14:paraId="0B49BA60">
            <w:pPr>
              <w:spacing w:before="0" w:after="0" w:line="259" w:lineRule="auto"/>
              <w:jc w:val="center"/>
            </w:pPr>
            <w:r>
              <w:rPr>
                <w:rFonts w:ascii="Aptos" w:hAnsi="Aptos"/>
                <w:b w:val="0"/>
                <w:color w:val="153247"/>
                <w:sz w:val="14"/>
              </w:rPr>
              <w:t>240-255</w:t>
            </w:r>
          </w:p>
        </w:tc>
        <w:tc>
          <w:tcPr>
            <w:tcW w:w="8406" w:type="dxa"/>
            <w:shd w:val="clear" w:color="auto" w:fill="F3F7F9"/>
            <w:tcMar>
              <w:top w:w="80" w:type="dxa"/>
              <w:left w:w="120" w:type="dxa"/>
              <w:bottom w:w="80" w:type="dxa"/>
              <w:right w:w="120" w:type="dxa"/>
            </w:tcMar>
            <w:vAlign w:val="center"/>
          </w:tcPr>
          <w:p w14:paraId="00CCF85B">
            <w:pPr>
              <w:spacing w:before="0" w:after="0" w:line="259" w:lineRule="auto"/>
              <w:jc w:val="left"/>
            </w:pPr>
            <w:r>
              <w:rPr>
                <w:rFonts w:ascii="Aptos" w:hAnsi="Aptos"/>
                <w:b w:val="0"/>
                <w:color w:val="153247"/>
                <w:sz w:val="14"/>
              </w:rPr>
              <w:t>Effect 15，fast to slow</w:t>
            </w:r>
          </w:p>
        </w:tc>
      </w:tr>
      <w:tr w14:paraId="30198387">
        <w:tc>
          <w:tcPr>
            <w:tcW w:w="850" w:type="dxa"/>
            <w:tcMar>
              <w:top w:w="80" w:type="dxa"/>
              <w:left w:w="120" w:type="dxa"/>
              <w:bottom w:w="80" w:type="dxa"/>
              <w:right w:w="120" w:type="dxa"/>
            </w:tcMar>
            <w:vAlign w:val="center"/>
          </w:tcPr>
          <w:p w14:paraId="1882CC73">
            <w:pPr>
              <w:spacing w:before="0" w:after="0" w:line="259" w:lineRule="auto"/>
              <w:jc w:val="center"/>
            </w:pPr>
            <w:r>
              <w:rPr>
                <w:rFonts w:ascii="Aptos" w:hAnsi="Aptos"/>
                <w:b w:val="0"/>
                <w:color w:val="153247"/>
                <w:sz w:val="14"/>
              </w:rPr>
              <w:t>81</w:t>
            </w:r>
          </w:p>
        </w:tc>
        <w:tc>
          <w:tcPr>
            <w:tcW w:w="3350" w:type="dxa"/>
            <w:tcMar>
              <w:top w:w="80" w:type="dxa"/>
              <w:left w:w="120" w:type="dxa"/>
              <w:bottom w:w="80" w:type="dxa"/>
              <w:right w:w="120" w:type="dxa"/>
            </w:tcMar>
            <w:vAlign w:val="center"/>
          </w:tcPr>
          <w:p w14:paraId="3253F599">
            <w:pPr>
              <w:spacing w:before="0" w:after="0" w:line="259" w:lineRule="auto"/>
              <w:jc w:val="left"/>
            </w:pPr>
            <w:r>
              <w:rPr>
                <w:rFonts w:ascii="Aptos" w:hAnsi="Aptos"/>
                <w:b w:val="0"/>
                <w:color w:val="153247"/>
                <w:sz w:val="14"/>
              </w:rPr>
              <w:t>Master Dimmer</w:t>
            </w:r>
          </w:p>
        </w:tc>
        <w:tc>
          <w:tcPr>
            <w:tcW w:w="1650" w:type="dxa"/>
            <w:tcMar>
              <w:top w:w="80" w:type="dxa"/>
              <w:left w:w="120" w:type="dxa"/>
              <w:bottom w:w="80" w:type="dxa"/>
              <w:right w:w="120" w:type="dxa"/>
            </w:tcMar>
            <w:vAlign w:val="center"/>
          </w:tcPr>
          <w:p w14:paraId="20B76C61">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8AEFF09">
            <w:pPr>
              <w:spacing w:before="0" w:after="0" w:line="259" w:lineRule="auto"/>
              <w:jc w:val="left"/>
            </w:pPr>
            <w:r>
              <w:rPr>
                <w:rFonts w:ascii="Aptos" w:hAnsi="Aptos"/>
                <w:b w:val="0"/>
                <w:color w:val="153247"/>
                <w:sz w:val="14"/>
              </w:rPr>
              <w:t>0% → 100%</w:t>
            </w:r>
          </w:p>
        </w:tc>
      </w:tr>
      <w:tr w14:paraId="49CBAB6D">
        <w:tc>
          <w:tcPr>
            <w:tcW w:w="850" w:type="dxa"/>
            <w:shd w:val="clear" w:color="auto" w:fill="F3F7F9"/>
            <w:tcMar>
              <w:top w:w="80" w:type="dxa"/>
              <w:left w:w="120" w:type="dxa"/>
              <w:bottom w:w="80" w:type="dxa"/>
              <w:right w:w="120" w:type="dxa"/>
            </w:tcMar>
            <w:vAlign w:val="center"/>
          </w:tcPr>
          <w:p w14:paraId="6C847062">
            <w:pPr>
              <w:spacing w:before="0" w:after="0" w:line="259" w:lineRule="auto"/>
              <w:jc w:val="center"/>
            </w:pPr>
            <w:r>
              <w:rPr>
                <w:rFonts w:ascii="Aptos" w:hAnsi="Aptos"/>
                <w:b w:val="0"/>
                <w:color w:val="153247"/>
                <w:sz w:val="14"/>
              </w:rPr>
              <w:t>82</w:t>
            </w:r>
          </w:p>
        </w:tc>
        <w:tc>
          <w:tcPr>
            <w:tcW w:w="3350" w:type="dxa"/>
            <w:shd w:val="clear" w:color="auto" w:fill="F3F7F9"/>
            <w:tcMar>
              <w:top w:w="80" w:type="dxa"/>
              <w:left w:w="120" w:type="dxa"/>
              <w:bottom w:w="80" w:type="dxa"/>
              <w:right w:w="120" w:type="dxa"/>
            </w:tcMar>
            <w:vAlign w:val="center"/>
          </w:tcPr>
          <w:p w14:paraId="78598122">
            <w:pPr>
              <w:spacing w:before="0" w:after="0" w:line="259" w:lineRule="auto"/>
              <w:jc w:val="left"/>
            </w:pPr>
            <w:r>
              <w:rPr>
                <w:rFonts w:ascii="Aptos" w:hAnsi="Aptos"/>
                <w:b w:val="0"/>
                <w:color w:val="153247"/>
                <w:sz w:val="14"/>
              </w:rPr>
              <w:t>Master Dimmer Fine</w:t>
            </w:r>
          </w:p>
        </w:tc>
        <w:tc>
          <w:tcPr>
            <w:tcW w:w="1650" w:type="dxa"/>
            <w:shd w:val="clear" w:color="auto" w:fill="F3F7F9"/>
            <w:tcMar>
              <w:top w:w="80" w:type="dxa"/>
              <w:left w:w="120" w:type="dxa"/>
              <w:bottom w:w="80" w:type="dxa"/>
              <w:right w:w="120" w:type="dxa"/>
            </w:tcMar>
            <w:vAlign w:val="center"/>
          </w:tcPr>
          <w:p w14:paraId="7FB1323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20AEBD6">
            <w:pPr>
              <w:spacing w:before="0" w:after="0" w:line="259" w:lineRule="auto"/>
              <w:jc w:val="left"/>
            </w:pPr>
            <w:r>
              <w:rPr>
                <w:rFonts w:ascii="Aptos" w:hAnsi="Aptos"/>
                <w:b w:val="0"/>
                <w:color w:val="153247"/>
                <w:sz w:val="14"/>
              </w:rPr>
              <w:t>Dimmer Fine</w:t>
            </w:r>
          </w:p>
        </w:tc>
      </w:tr>
      <w:tr w14:paraId="33897238">
        <w:tc>
          <w:tcPr>
            <w:tcW w:w="850" w:type="dxa"/>
            <w:tcMar>
              <w:top w:w="80" w:type="dxa"/>
              <w:left w:w="120" w:type="dxa"/>
              <w:bottom w:w="80" w:type="dxa"/>
              <w:right w:w="120" w:type="dxa"/>
            </w:tcMar>
            <w:vAlign w:val="center"/>
          </w:tcPr>
          <w:p w14:paraId="08ED6A5E">
            <w:pPr>
              <w:spacing w:before="0" w:after="0" w:line="259" w:lineRule="auto"/>
              <w:jc w:val="center"/>
            </w:pPr>
            <w:r>
              <w:rPr>
                <w:rFonts w:ascii="Aptos" w:hAnsi="Aptos"/>
                <w:b w:val="0"/>
                <w:color w:val="153247"/>
                <w:sz w:val="14"/>
              </w:rPr>
              <w:t>83</w:t>
            </w:r>
          </w:p>
        </w:tc>
        <w:tc>
          <w:tcPr>
            <w:tcW w:w="3350" w:type="dxa"/>
            <w:tcMar>
              <w:top w:w="80" w:type="dxa"/>
              <w:left w:w="120" w:type="dxa"/>
              <w:bottom w:w="80" w:type="dxa"/>
              <w:right w:w="120" w:type="dxa"/>
            </w:tcMar>
            <w:vAlign w:val="center"/>
          </w:tcPr>
          <w:p w14:paraId="4A379A46">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30DDCF0F">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7D250410">
            <w:pPr>
              <w:spacing w:before="0" w:after="0" w:line="259" w:lineRule="auto"/>
              <w:jc w:val="left"/>
            </w:pPr>
            <w:r>
              <w:rPr>
                <w:rFonts w:ascii="Aptos" w:hAnsi="Aptos"/>
                <w:b w:val="0"/>
                <w:color w:val="153247"/>
                <w:sz w:val="14"/>
              </w:rPr>
              <w:t>Blackout</w:t>
            </w:r>
          </w:p>
        </w:tc>
      </w:tr>
      <w:tr w14:paraId="140ADC9F">
        <w:tc>
          <w:tcPr>
            <w:tcW w:w="850" w:type="dxa"/>
            <w:shd w:val="clear" w:color="auto" w:fill="F3F7F9"/>
            <w:tcMar>
              <w:top w:w="80" w:type="dxa"/>
              <w:left w:w="120" w:type="dxa"/>
              <w:bottom w:w="80" w:type="dxa"/>
              <w:right w:w="120" w:type="dxa"/>
            </w:tcMar>
            <w:vAlign w:val="center"/>
          </w:tcPr>
          <w:p w14:paraId="16762715">
            <w:pPr>
              <w:spacing w:before="0" w:after="0" w:line="259" w:lineRule="auto"/>
              <w:jc w:val="center"/>
            </w:pPr>
            <w:r>
              <w:rPr>
                <w:rFonts w:ascii="Aptos" w:hAnsi="Aptos"/>
                <w:b w:val="0"/>
                <w:color w:val="153247"/>
                <w:sz w:val="14"/>
              </w:rPr>
              <w:t>83</w:t>
            </w:r>
          </w:p>
        </w:tc>
        <w:tc>
          <w:tcPr>
            <w:tcW w:w="3350" w:type="dxa"/>
            <w:shd w:val="clear" w:color="auto" w:fill="F3F7F9"/>
            <w:tcMar>
              <w:top w:w="80" w:type="dxa"/>
              <w:left w:w="120" w:type="dxa"/>
              <w:bottom w:w="80" w:type="dxa"/>
              <w:right w:w="120" w:type="dxa"/>
            </w:tcMar>
            <w:vAlign w:val="center"/>
          </w:tcPr>
          <w:p w14:paraId="09AD9ADE">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0130ACA6">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48E4D33C">
            <w:pPr>
              <w:spacing w:before="0" w:after="0" w:line="259" w:lineRule="auto"/>
              <w:jc w:val="left"/>
            </w:pPr>
            <w:r>
              <w:rPr>
                <w:rFonts w:ascii="Aptos" w:hAnsi="Aptos"/>
                <w:b w:val="0"/>
                <w:color w:val="153247"/>
                <w:sz w:val="14"/>
              </w:rPr>
              <w:t>Open</w:t>
            </w:r>
          </w:p>
        </w:tc>
      </w:tr>
      <w:tr w14:paraId="727D6715">
        <w:tc>
          <w:tcPr>
            <w:tcW w:w="850" w:type="dxa"/>
            <w:tcMar>
              <w:top w:w="80" w:type="dxa"/>
              <w:left w:w="120" w:type="dxa"/>
              <w:bottom w:w="80" w:type="dxa"/>
              <w:right w:w="120" w:type="dxa"/>
            </w:tcMar>
            <w:vAlign w:val="center"/>
          </w:tcPr>
          <w:p w14:paraId="6A936B68">
            <w:pPr>
              <w:spacing w:before="0" w:after="0" w:line="259" w:lineRule="auto"/>
              <w:jc w:val="center"/>
            </w:pPr>
            <w:r>
              <w:rPr>
                <w:rFonts w:ascii="Aptos" w:hAnsi="Aptos"/>
                <w:b w:val="0"/>
                <w:color w:val="153247"/>
                <w:sz w:val="14"/>
              </w:rPr>
              <w:t>83</w:t>
            </w:r>
          </w:p>
        </w:tc>
        <w:tc>
          <w:tcPr>
            <w:tcW w:w="3350" w:type="dxa"/>
            <w:tcMar>
              <w:top w:w="80" w:type="dxa"/>
              <w:left w:w="120" w:type="dxa"/>
              <w:bottom w:w="80" w:type="dxa"/>
              <w:right w:w="120" w:type="dxa"/>
            </w:tcMar>
            <w:vAlign w:val="center"/>
          </w:tcPr>
          <w:p w14:paraId="21A8CCA3">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4ECAE9F9">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0BAF4756">
            <w:pPr>
              <w:spacing w:before="0" w:after="0" w:line="259" w:lineRule="auto"/>
              <w:jc w:val="left"/>
            </w:pPr>
            <w:r>
              <w:rPr>
                <w:rFonts w:ascii="Aptos" w:hAnsi="Aptos"/>
                <w:b w:val="0"/>
                <w:color w:val="153247"/>
                <w:sz w:val="14"/>
              </w:rPr>
              <w:t>Synchronous strobe, slow to fast</w:t>
            </w:r>
          </w:p>
        </w:tc>
      </w:tr>
      <w:tr w14:paraId="10B13B4A">
        <w:tc>
          <w:tcPr>
            <w:tcW w:w="850" w:type="dxa"/>
            <w:shd w:val="clear" w:color="auto" w:fill="F3F7F9"/>
            <w:tcMar>
              <w:top w:w="80" w:type="dxa"/>
              <w:left w:w="120" w:type="dxa"/>
              <w:bottom w:w="80" w:type="dxa"/>
              <w:right w:w="120" w:type="dxa"/>
            </w:tcMar>
            <w:vAlign w:val="center"/>
          </w:tcPr>
          <w:p w14:paraId="5F571900">
            <w:pPr>
              <w:spacing w:before="0" w:after="0" w:line="259" w:lineRule="auto"/>
              <w:jc w:val="center"/>
            </w:pPr>
            <w:r>
              <w:rPr>
                <w:rFonts w:ascii="Aptos" w:hAnsi="Aptos"/>
                <w:b w:val="0"/>
                <w:color w:val="153247"/>
                <w:sz w:val="14"/>
              </w:rPr>
              <w:t>83</w:t>
            </w:r>
          </w:p>
        </w:tc>
        <w:tc>
          <w:tcPr>
            <w:tcW w:w="3350" w:type="dxa"/>
            <w:shd w:val="clear" w:color="auto" w:fill="F3F7F9"/>
            <w:tcMar>
              <w:top w:w="80" w:type="dxa"/>
              <w:left w:w="120" w:type="dxa"/>
              <w:bottom w:w="80" w:type="dxa"/>
              <w:right w:w="120" w:type="dxa"/>
            </w:tcMar>
            <w:vAlign w:val="center"/>
          </w:tcPr>
          <w:p w14:paraId="2D6DF418">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36883B50">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6824227B">
            <w:pPr>
              <w:spacing w:before="0" w:after="0" w:line="259" w:lineRule="auto"/>
              <w:jc w:val="left"/>
            </w:pPr>
            <w:r>
              <w:rPr>
                <w:rFonts w:ascii="Aptos" w:hAnsi="Aptos"/>
                <w:b w:val="0"/>
                <w:color w:val="153247"/>
                <w:sz w:val="14"/>
              </w:rPr>
              <w:t>Open</w:t>
            </w:r>
          </w:p>
        </w:tc>
      </w:tr>
      <w:tr w14:paraId="0DEA0BFA">
        <w:tc>
          <w:tcPr>
            <w:tcW w:w="850" w:type="dxa"/>
            <w:tcMar>
              <w:top w:w="80" w:type="dxa"/>
              <w:left w:w="120" w:type="dxa"/>
              <w:bottom w:w="80" w:type="dxa"/>
              <w:right w:w="120" w:type="dxa"/>
            </w:tcMar>
            <w:vAlign w:val="center"/>
          </w:tcPr>
          <w:p w14:paraId="022CE558">
            <w:pPr>
              <w:spacing w:before="0" w:after="0" w:line="259" w:lineRule="auto"/>
              <w:jc w:val="center"/>
            </w:pPr>
            <w:r>
              <w:rPr>
                <w:rFonts w:ascii="Aptos" w:hAnsi="Aptos"/>
                <w:b w:val="0"/>
                <w:color w:val="153247"/>
                <w:sz w:val="14"/>
              </w:rPr>
              <w:t>83</w:t>
            </w:r>
          </w:p>
        </w:tc>
        <w:tc>
          <w:tcPr>
            <w:tcW w:w="3350" w:type="dxa"/>
            <w:tcMar>
              <w:top w:w="80" w:type="dxa"/>
              <w:left w:w="120" w:type="dxa"/>
              <w:bottom w:w="80" w:type="dxa"/>
              <w:right w:w="120" w:type="dxa"/>
            </w:tcMar>
            <w:vAlign w:val="center"/>
          </w:tcPr>
          <w:p w14:paraId="70435A82">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67DE80B1">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46A36E5F">
            <w:pPr>
              <w:spacing w:before="0" w:after="0" w:line="259" w:lineRule="auto"/>
              <w:jc w:val="left"/>
            </w:pPr>
            <w:r>
              <w:rPr>
                <w:rFonts w:ascii="Aptos" w:hAnsi="Aptos"/>
                <w:b w:val="0"/>
                <w:color w:val="153247"/>
                <w:sz w:val="14"/>
              </w:rPr>
              <w:t>Fast-open / slow-close strobe, slow to fast</w:t>
            </w:r>
          </w:p>
        </w:tc>
      </w:tr>
      <w:tr w14:paraId="19F79423">
        <w:tc>
          <w:tcPr>
            <w:tcW w:w="850" w:type="dxa"/>
            <w:shd w:val="clear" w:color="auto" w:fill="F3F7F9"/>
            <w:tcMar>
              <w:top w:w="80" w:type="dxa"/>
              <w:left w:w="120" w:type="dxa"/>
              <w:bottom w:w="80" w:type="dxa"/>
              <w:right w:w="120" w:type="dxa"/>
            </w:tcMar>
            <w:vAlign w:val="center"/>
          </w:tcPr>
          <w:p w14:paraId="6242FF25">
            <w:pPr>
              <w:spacing w:before="0" w:after="0" w:line="259" w:lineRule="auto"/>
              <w:jc w:val="center"/>
            </w:pPr>
            <w:r>
              <w:rPr>
                <w:rFonts w:ascii="Aptos" w:hAnsi="Aptos"/>
                <w:b w:val="0"/>
                <w:color w:val="153247"/>
                <w:sz w:val="14"/>
              </w:rPr>
              <w:t>83</w:t>
            </w:r>
          </w:p>
        </w:tc>
        <w:tc>
          <w:tcPr>
            <w:tcW w:w="3350" w:type="dxa"/>
            <w:shd w:val="clear" w:color="auto" w:fill="F3F7F9"/>
            <w:tcMar>
              <w:top w:w="80" w:type="dxa"/>
              <w:left w:w="120" w:type="dxa"/>
              <w:bottom w:w="80" w:type="dxa"/>
              <w:right w:w="120" w:type="dxa"/>
            </w:tcMar>
            <w:vAlign w:val="center"/>
          </w:tcPr>
          <w:p w14:paraId="5E453314">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075CEB6D">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62AA4223">
            <w:pPr>
              <w:spacing w:before="0" w:after="0" w:line="259" w:lineRule="auto"/>
              <w:jc w:val="left"/>
            </w:pPr>
            <w:r>
              <w:rPr>
                <w:rFonts w:ascii="Aptos" w:hAnsi="Aptos"/>
                <w:b w:val="0"/>
                <w:color w:val="153247"/>
                <w:sz w:val="14"/>
              </w:rPr>
              <w:t>Open</w:t>
            </w:r>
          </w:p>
        </w:tc>
      </w:tr>
      <w:tr w14:paraId="4485D59B">
        <w:tc>
          <w:tcPr>
            <w:tcW w:w="850" w:type="dxa"/>
            <w:tcMar>
              <w:top w:w="80" w:type="dxa"/>
              <w:left w:w="120" w:type="dxa"/>
              <w:bottom w:w="80" w:type="dxa"/>
              <w:right w:w="120" w:type="dxa"/>
            </w:tcMar>
            <w:vAlign w:val="center"/>
          </w:tcPr>
          <w:p w14:paraId="03E695C7">
            <w:pPr>
              <w:spacing w:before="0" w:after="0" w:line="259" w:lineRule="auto"/>
              <w:jc w:val="center"/>
            </w:pPr>
            <w:r>
              <w:rPr>
                <w:rFonts w:ascii="Aptos" w:hAnsi="Aptos"/>
                <w:b w:val="0"/>
                <w:color w:val="153247"/>
                <w:sz w:val="14"/>
              </w:rPr>
              <w:t>83</w:t>
            </w:r>
          </w:p>
        </w:tc>
        <w:tc>
          <w:tcPr>
            <w:tcW w:w="3350" w:type="dxa"/>
            <w:tcMar>
              <w:top w:w="80" w:type="dxa"/>
              <w:left w:w="120" w:type="dxa"/>
              <w:bottom w:w="80" w:type="dxa"/>
              <w:right w:w="120" w:type="dxa"/>
            </w:tcMar>
            <w:vAlign w:val="center"/>
          </w:tcPr>
          <w:p w14:paraId="00AB3A6B">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7A9EE211">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0117EA22">
            <w:pPr>
              <w:spacing w:before="0" w:after="0" w:line="259" w:lineRule="auto"/>
              <w:jc w:val="left"/>
            </w:pPr>
            <w:r>
              <w:rPr>
                <w:rFonts w:ascii="Aptos" w:hAnsi="Aptos"/>
                <w:b w:val="0"/>
                <w:color w:val="153247"/>
                <w:sz w:val="14"/>
              </w:rPr>
              <w:t>Slow-open / fast-close strobe, slow to fast</w:t>
            </w:r>
          </w:p>
        </w:tc>
      </w:tr>
      <w:tr w14:paraId="1F1C5C11">
        <w:tc>
          <w:tcPr>
            <w:tcW w:w="850" w:type="dxa"/>
            <w:shd w:val="clear" w:color="auto" w:fill="F3F7F9"/>
            <w:tcMar>
              <w:top w:w="80" w:type="dxa"/>
              <w:left w:w="120" w:type="dxa"/>
              <w:bottom w:w="80" w:type="dxa"/>
              <w:right w:w="120" w:type="dxa"/>
            </w:tcMar>
            <w:vAlign w:val="center"/>
          </w:tcPr>
          <w:p w14:paraId="2736FBFA">
            <w:pPr>
              <w:spacing w:before="0" w:after="0" w:line="259" w:lineRule="auto"/>
              <w:jc w:val="center"/>
            </w:pPr>
            <w:r>
              <w:rPr>
                <w:rFonts w:ascii="Aptos" w:hAnsi="Aptos"/>
                <w:b w:val="0"/>
                <w:color w:val="153247"/>
                <w:sz w:val="14"/>
              </w:rPr>
              <w:t>83</w:t>
            </w:r>
          </w:p>
        </w:tc>
        <w:tc>
          <w:tcPr>
            <w:tcW w:w="3350" w:type="dxa"/>
            <w:shd w:val="clear" w:color="auto" w:fill="F3F7F9"/>
            <w:tcMar>
              <w:top w:w="80" w:type="dxa"/>
              <w:left w:w="120" w:type="dxa"/>
              <w:bottom w:w="80" w:type="dxa"/>
              <w:right w:w="120" w:type="dxa"/>
            </w:tcMar>
            <w:vAlign w:val="center"/>
          </w:tcPr>
          <w:p w14:paraId="3D7DD46C">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40F0920F">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62287AA0">
            <w:pPr>
              <w:spacing w:before="0" w:after="0" w:line="259" w:lineRule="auto"/>
              <w:jc w:val="left"/>
            </w:pPr>
            <w:r>
              <w:rPr>
                <w:rFonts w:ascii="Aptos" w:hAnsi="Aptos"/>
                <w:b w:val="0"/>
                <w:color w:val="153247"/>
                <w:sz w:val="14"/>
              </w:rPr>
              <w:t>Open</w:t>
            </w:r>
          </w:p>
        </w:tc>
      </w:tr>
      <w:tr w14:paraId="3FD04D85">
        <w:tc>
          <w:tcPr>
            <w:tcW w:w="850" w:type="dxa"/>
            <w:tcMar>
              <w:top w:w="80" w:type="dxa"/>
              <w:left w:w="120" w:type="dxa"/>
              <w:bottom w:w="80" w:type="dxa"/>
              <w:right w:w="120" w:type="dxa"/>
            </w:tcMar>
            <w:vAlign w:val="center"/>
          </w:tcPr>
          <w:p w14:paraId="26B8B51B">
            <w:pPr>
              <w:spacing w:before="0" w:after="0" w:line="259" w:lineRule="auto"/>
              <w:jc w:val="center"/>
            </w:pPr>
            <w:r>
              <w:rPr>
                <w:rFonts w:ascii="Aptos" w:hAnsi="Aptos"/>
                <w:b w:val="0"/>
                <w:color w:val="153247"/>
                <w:sz w:val="14"/>
              </w:rPr>
              <w:t>83</w:t>
            </w:r>
          </w:p>
        </w:tc>
        <w:tc>
          <w:tcPr>
            <w:tcW w:w="3350" w:type="dxa"/>
            <w:tcMar>
              <w:top w:w="80" w:type="dxa"/>
              <w:left w:w="120" w:type="dxa"/>
              <w:bottom w:w="80" w:type="dxa"/>
              <w:right w:w="120" w:type="dxa"/>
            </w:tcMar>
            <w:vAlign w:val="center"/>
          </w:tcPr>
          <w:p w14:paraId="212677DE">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0E86BB4C">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780BBFFF">
            <w:pPr>
              <w:spacing w:before="0" w:after="0" w:line="259" w:lineRule="auto"/>
              <w:jc w:val="left"/>
            </w:pPr>
            <w:r>
              <w:rPr>
                <w:rFonts w:ascii="Aptos" w:hAnsi="Aptos"/>
                <w:b w:val="0"/>
                <w:color w:val="153247"/>
                <w:sz w:val="14"/>
              </w:rPr>
              <w:t>Random strobe, slow to fast</w:t>
            </w:r>
          </w:p>
        </w:tc>
      </w:tr>
      <w:tr w14:paraId="35E909C7">
        <w:tc>
          <w:tcPr>
            <w:tcW w:w="850" w:type="dxa"/>
            <w:shd w:val="clear" w:color="auto" w:fill="F3F7F9"/>
            <w:tcMar>
              <w:top w:w="80" w:type="dxa"/>
              <w:left w:w="120" w:type="dxa"/>
              <w:bottom w:w="80" w:type="dxa"/>
              <w:right w:w="120" w:type="dxa"/>
            </w:tcMar>
            <w:vAlign w:val="center"/>
          </w:tcPr>
          <w:p w14:paraId="7F9D06B7">
            <w:pPr>
              <w:spacing w:before="0" w:after="0" w:line="259" w:lineRule="auto"/>
              <w:jc w:val="center"/>
            </w:pPr>
            <w:r>
              <w:rPr>
                <w:rFonts w:ascii="Aptos" w:hAnsi="Aptos"/>
                <w:b w:val="0"/>
                <w:color w:val="153247"/>
                <w:sz w:val="14"/>
              </w:rPr>
              <w:t>83</w:t>
            </w:r>
          </w:p>
        </w:tc>
        <w:tc>
          <w:tcPr>
            <w:tcW w:w="3350" w:type="dxa"/>
            <w:shd w:val="clear" w:color="auto" w:fill="F3F7F9"/>
            <w:tcMar>
              <w:top w:w="80" w:type="dxa"/>
              <w:left w:w="120" w:type="dxa"/>
              <w:bottom w:w="80" w:type="dxa"/>
              <w:right w:w="120" w:type="dxa"/>
            </w:tcMar>
            <w:vAlign w:val="center"/>
          </w:tcPr>
          <w:p w14:paraId="5F680257">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7D3E4B35">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0508A843">
            <w:pPr>
              <w:spacing w:before="0" w:after="0" w:line="259" w:lineRule="auto"/>
              <w:jc w:val="left"/>
            </w:pPr>
            <w:r>
              <w:rPr>
                <w:rFonts w:ascii="Aptos" w:hAnsi="Aptos"/>
                <w:b w:val="0"/>
                <w:color w:val="153247"/>
                <w:sz w:val="14"/>
              </w:rPr>
              <w:t>Open</w:t>
            </w:r>
          </w:p>
        </w:tc>
      </w:tr>
      <w:tr w14:paraId="768D2BD5">
        <w:tc>
          <w:tcPr>
            <w:tcW w:w="850" w:type="dxa"/>
            <w:tcMar>
              <w:top w:w="80" w:type="dxa"/>
              <w:left w:w="120" w:type="dxa"/>
              <w:bottom w:w="80" w:type="dxa"/>
              <w:right w:w="120" w:type="dxa"/>
            </w:tcMar>
            <w:vAlign w:val="center"/>
          </w:tcPr>
          <w:p w14:paraId="0C311939">
            <w:pPr>
              <w:spacing w:before="0" w:after="0" w:line="259" w:lineRule="auto"/>
              <w:jc w:val="center"/>
            </w:pPr>
            <w:r>
              <w:rPr>
                <w:rFonts w:ascii="Aptos" w:hAnsi="Aptos"/>
                <w:b w:val="0"/>
                <w:color w:val="153247"/>
                <w:sz w:val="14"/>
              </w:rPr>
              <w:t>84</w:t>
            </w:r>
          </w:p>
        </w:tc>
        <w:tc>
          <w:tcPr>
            <w:tcW w:w="3350" w:type="dxa"/>
            <w:tcMar>
              <w:top w:w="80" w:type="dxa"/>
              <w:left w:w="120" w:type="dxa"/>
              <w:bottom w:w="80" w:type="dxa"/>
              <w:right w:w="120" w:type="dxa"/>
            </w:tcMar>
            <w:vAlign w:val="center"/>
          </w:tcPr>
          <w:p w14:paraId="0E22A7BC">
            <w:pPr>
              <w:spacing w:before="0" w:after="0" w:line="259" w:lineRule="auto"/>
              <w:jc w:val="left"/>
            </w:pPr>
            <w:r>
              <w:rPr>
                <w:rFonts w:ascii="Aptos" w:hAnsi="Aptos"/>
                <w:b w:val="0"/>
                <w:color w:val="153247"/>
                <w:sz w:val="14"/>
              </w:rPr>
              <w:t>Pan/Tilt Speed</w:t>
            </w:r>
          </w:p>
        </w:tc>
        <w:tc>
          <w:tcPr>
            <w:tcW w:w="1650" w:type="dxa"/>
            <w:tcMar>
              <w:top w:w="80" w:type="dxa"/>
              <w:left w:w="120" w:type="dxa"/>
              <w:bottom w:w="80" w:type="dxa"/>
              <w:right w:w="120" w:type="dxa"/>
            </w:tcMar>
            <w:vAlign w:val="center"/>
          </w:tcPr>
          <w:p w14:paraId="5912476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70090AE">
            <w:pPr>
              <w:spacing w:before="0" w:after="0" w:line="259" w:lineRule="auto"/>
              <w:jc w:val="left"/>
            </w:pPr>
            <w:r>
              <w:rPr>
                <w:rFonts w:ascii="Aptos" w:hAnsi="Aptos"/>
                <w:b w:val="0"/>
                <w:color w:val="153247"/>
                <w:sz w:val="14"/>
              </w:rPr>
              <w:t>fast to slow</w:t>
            </w:r>
          </w:p>
        </w:tc>
      </w:tr>
      <w:tr w14:paraId="4A28B216">
        <w:tc>
          <w:tcPr>
            <w:tcW w:w="850" w:type="dxa"/>
            <w:shd w:val="clear" w:color="auto" w:fill="F3F7F9"/>
            <w:tcMar>
              <w:top w:w="80" w:type="dxa"/>
              <w:left w:w="120" w:type="dxa"/>
              <w:bottom w:w="80" w:type="dxa"/>
              <w:right w:w="120" w:type="dxa"/>
            </w:tcMar>
            <w:vAlign w:val="center"/>
          </w:tcPr>
          <w:p w14:paraId="74BA150E">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4F658CD1">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D70173B">
            <w:pPr>
              <w:spacing w:before="0" w:after="0" w:line="259" w:lineRule="auto"/>
              <w:jc w:val="center"/>
            </w:pPr>
            <w:r>
              <w:rPr>
                <w:rFonts w:ascii="Aptos" w:hAnsi="Aptos"/>
                <w:b w:val="0"/>
                <w:color w:val="153247"/>
                <w:sz w:val="14"/>
              </w:rPr>
              <w:t>0-29</w:t>
            </w:r>
          </w:p>
        </w:tc>
        <w:tc>
          <w:tcPr>
            <w:tcW w:w="8406" w:type="dxa"/>
            <w:shd w:val="clear" w:color="auto" w:fill="F3F7F9"/>
            <w:tcMar>
              <w:top w:w="80" w:type="dxa"/>
              <w:left w:w="120" w:type="dxa"/>
              <w:bottom w:w="80" w:type="dxa"/>
              <w:right w:w="120" w:type="dxa"/>
            </w:tcMar>
            <w:vAlign w:val="center"/>
          </w:tcPr>
          <w:p w14:paraId="59505B1C">
            <w:pPr>
              <w:spacing w:before="0" w:after="0" w:line="259" w:lineRule="auto"/>
              <w:jc w:val="left"/>
            </w:pPr>
            <w:r>
              <w:rPr>
                <w:rFonts w:ascii="Aptos" w:hAnsi="Aptos"/>
                <w:b w:val="0"/>
                <w:color w:val="153247"/>
                <w:sz w:val="14"/>
              </w:rPr>
              <w:t>No function</w:t>
            </w:r>
          </w:p>
        </w:tc>
      </w:tr>
      <w:tr w14:paraId="6B70C10A">
        <w:tc>
          <w:tcPr>
            <w:tcW w:w="850" w:type="dxa"/>
            <w:tcMar>
              <w:top w:w="80" w:type="dxa"/>
              <w:left w:w="120" w:type="dxa"/>
              <w:bottom w:w="80" w:type="dxa"/>
              <w:right w:w="120" w:type="dxa"/>
            </w:tcMar>
            <w:vAlign w:val="center"/>
          </w:tcPr>
          <w:p w14:paraId="342F7913">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618D574C">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A463927">
            <w:pPr>
              <w:spacing w:before="0" w:after="0" w:line="259" w:lineRule="auto"/>
              <w:jc w:val="center"/>
            </w:pPr>
            <w:r>
              <w:rPr>
                <w:rFonts w:ascii="Aptos" w:hAnsi="Aptos"/>
                <w:b w:val="0"/>
                <w:color w:val="153247"/>
                <w:sz w:val="14"/>
              </w:rPr>
              <w:t>30-39</w:t>
            </w:r>
          </w:p>
        </w:tc>
        <w:tc>
          <w:tcPr>
            <w:tcW w:w="8406" w:type="dxa"/>
            <w:tcMar>
              <w:top w:w="80" w:type="dxa"/>
              <w:left w:w="120" w:type="dxa"/>
              <w:bottom w:w="80" w:type="dxa"/>
              <w:right w:w="120" w:type="dxa"/>
            </w:tcMar>
            <w:vAlign w:val="center"/>
          </w:tcPr>
          <w:p w14:paraId="04124D33">
            <w:pPr>
              <w:spacing w:before="0" w:after="0" w:line="259" w:lineRule="auto"/>
              <w:jc w:val="left"/>
            </w:pPr>
            <w:r>
              <w:rPr>
                <w:rFonts w:ascii="Aptos" w:hAnsi="Aptos"/>
                <w:b w:val="0"/>
                <w:color w:val="153247"/>
                <w:sz w:val="14"/>
              </w:rPr>
              <w:t>Dimmer curve: linear</w:t>
            </w:r>
          </w:p>
        </w:tc>
      </w:tr>
      <w:tr w14:paraId="56B3E512">
        <w:tc>
          <w:tcPr>
            <w:tcW w:w="850" w:type="dxa"/>
            <w:shd w:val="clear" w:color="auto" w:fill="F3F7F9"/>
            <w:tcMar>
              <w:top w:w="80" w:type="dxa"/>
              <w:left w:w="120" w:type="dxa"/>
              <w:bottom w:w="80" w:type="dxa"/>
              <w:right w:w="120" w:type="dxa"/>
            </w:tcMar>
            <w:vAlign w:val="center"/>
          </w:tcPr>
          <w:p w14:paraId="4D668364">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16BDD527">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072D6FA7">
            <w:pPr>
              <w:spacing w:before="0" w:after="0" w:line="259" w:lineRule="auto"/>
              <w:jc w:val="center"/>
            </w:pPr>
            <w:r>
              <w:rPr>
                <w:rFonts w:ascii="Aptos" w:hAnsi="Aptos"/>
                <w:b w:val="0"/>
                <w:color w:val="153247"/>
                <w:sz w:val="14"/>
              </w:rPr>
              <w:t>40-49</w:t>
            </w:r>
          </w:p>
        </w:tc>
        <w:tc>
          <w:tcPr>
            <w:tcW w:w="8406" w:type="dxa"/>
            <w:shd w:val="clear" w:color="auto" w:fill="F3F7F9"/>
            <w:tcMar>
              <w:top w:w="80" w:type="dxa"/>
              <w:left w:w="120" w:type="dxa"/>
              <w:bottom w:w="80" w:type="dxa"/>
              <w:right w:w="120" w:type="dxa"/>
            </w:tcMar>
            <w:vAlign w:val="center"/>
          </w:tcPr>
          <w:p w14:paraId="67E6BC19">
            <w:pPr>
              <w:spacing w:before="0" w:after="0" w:line="259" w:lineRule="auto"/>
              <w:jc w:val="left"/>
            </w:pPr>
            <w:r>
              <w:rPr>
                <w:rFonts w:ascii="Aptos" w:hAnsi="Aptos"/>
                <w:b w:val="0"/>
                <w:color w:val="153247"/>
                <w:sz w:val="14"/>
              </w:rPr>
              <w:t>Dimmer curve: square</w:t>
            </w:r>
          </w:p>
        </w:tc>
      </w:tr>
      <w:tr w14:paraId="754CC34B">
        <w:tc>
          <w:tcPr>
            <w:tcW w:w="850" w:type="dxa"/>
            <w:tcMar>
              <w:top w:w="80" w:type="dxa"/>
              <w:left w:w="120" w:type="dxa"/>
              <w:bottom w:w="80" w:type="dxa"/>
              <w:right w:w="120" w:type="dxa"/>
            </w:tcMar>
            <w:vAlign w:val="center"/>
          </w:tcPr>
          <w:p w14:paraId="2DAC973D">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04BA6F76">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6834EB57">
            <w:pPr>
              <w:spacing w:before="0" w:after="0" w:line="259" w:lineRule="auto"/>
              <w:jc w:val="center"/>
            </w:pPr>
            <w:r>
              <w:rPr>
                <w:rFonts w:ascii="Aptos" w:hAnsi="Aptos"/>
                <w:b w:val="0"/>
                <w:color w:val="153247"/>
                <w:sz w:val="14"/>
              </w:rPr>
              <w:t>50-59</w:t>
            </w:r>
          </w:p>
        </w:tc>
        <w:tc>
          <w:tcPr>
            <w:tcW w:w="8406" w:type="dxa"/>
            <w:tcMar>
              <w:top w:w="80" w:type="dxa"/>
              <w:left w:w="120" w:type="dxa"/>
              <w:bottom w:w="80" w:type="dxa"/>
              <w:right w:w="120" w:type="dxa"/>
            </w:tcMar>
            <w:vAlign w:val="center"/>
          </w:tcPr>
          <w:p w14:paraId="2D073D42">
            <w:pPr>
              <w:spacing w:before="0" w:after="0" w:line="259" w:lineRule="auto"/>
              <w:jc w:val="left"/>
            </w:pPr>
            <w:r>
              <w:rPr>
                <w:rFonts w:ascii="Aptos" w:hAnsi="Aptos"/>
                <w:b w:val="0"/>
                <w:color w:val="153247"/>
                <w:sz w:val="14"/>
              </w:rPr>
              <w:t>Dimmer curve: inverse square</w:t>
            </w:r>
          </w:p>
        </w:tc>
      </w:tr>
      <w:tr w14:paraId="56890642">
        <w:tc>
          <w:tcPr>
            <w:tcW w:w="850" w:type="dxa"/>
            <w:shd w:val="clear" w:color="auto" w:fill="F3F7F9"/>
            <w:tcMar>
              <w:top w:w="80" w:type="dxa"/>
              <w:left w:w="120" w:type="dxa"/>
              <w:bottom w:w="80" w:type="dxa"/>
              <w:right w:w="120" w:type="dxa"/>
            </w:tcMar>
            <w:vAlign w:val="center"/>
          </w:tcPr>
          <w:p w14:paraId="4ECC3E85">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7E1CDD74">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7B4D73D4">
            <w:pPr>
              <w:spacing w:before="0" w:after="0" w:line="259" w:lineRule="auto"/>
              <w:jc w:val="center"/>
            </w:pPr>
            <w:r>
              <w:rPr>
                <w:rFonts w:ascii="Aptos" w:hAnsi="Aptos"/>
                <w:b w:val="0"/>
                <w:color w:val="153247"/>
                <w:sz w:val="14"/>
              </w:rPr>
              <w:t>60-69</w:t>
            </w:r>
          </w:p>
        </w:tc>
        <w:tc>
          <w:tcPr>
            <w:tcW w:w="8406" w:type="dxa"/>
            <w:shd w:val="clear" w:color="auto" w:fill="F3F7F9"/>
            <w:tcMar>
              <w:top w:w="80" w:type="dxa"/>
              <w:left w:w="120" w:type="dxa"/>
              <w:bottom w:w="80" w:type="dxa"/>
              <w:right w:w="120" w:type="dxa"/>
            </w:tcMar>
            <w:vAlign w:val="center"/>
          </w:tcPr>
          <w:p w14:paraId="4F0B087F">
            <w:pPr>
              <w:spacing w:before="0" w:after="0" w:line="259" w:lineRule="auto"/>
              <w:jc w:val="left"/>
            </w:pPr>
            <w:r>
              <w:rPr>
                <w:rFonts w:ascii="Aptos" w:hAnsi="Aptos"/>
                <w:b w:val="0"/>
                <w:color w:val="153247"/>
                <w:sz w:val="14"/>
              </w:rPr>
              <w:t>Dimmer curve: S-curve</w:t>
            </w:r>
          </w:p>
        </w:tc>
      </w:tr>
      <w:tr w14:paraId="2D4A6E31">
        <w:tc>
          <w:tcPr>
            <w:tcW w:w="850" w:type="dxa"/>
            <w:tcMar>
              <w:top w:w="80" w:type="dxa"/>
              <w:left w:w="120" w:type="dxa"/>
              <w:bottom w:w="80" w:type="dxa"/>
              <w:right w:w="120" w:type="dxa"/>
            </w:tcMar>
            <w:vAlign w:val="center"/>
          </w:tcPr>
          <w:p w14:paraId="3D760B47">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0642D5D6">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D2A3329">
            <w:pPr>
              <w:spacing w:before="0" w:after="0" w:line="259" w:lineRule="auto"/>
              <w:jc w:val="center"/>
            </w:pPr>
            <w:r>
              <w:rPr>
                <w:rFonts w:ascii="Aptos" w:hAnsi="Aptos"/>
                <w:b w:val="0"/>
                <w:color w:val="153247"/>
                <w:sz w:val="14"/>
              </w:rPr>
              <w:t>70-122</w:t>
            </w:r>
          </w:p>
        </w:tc>
        <w:tc>
          <w:tcPr>
            <w:tcW w:w="8406" w:type="dxa"/>
            <w:tcMar>
              <w:top w:w="80" w:type="dxa"/>
              <w:left w:w="120" w:type="dxa"/>
              <w:bottom w:w="80" w:type="dxa"/>
              <w:right w:w="120" w:type="dxa"/>
            </w:tcMar>
            <w:vAlign w:val="center"/>
          </w:tcPr>
          <w:p w14:paraId="16DCAC78">
            <w:pPr>
              <w:spacing w:before="0" w:after="0" w:line="259" w:lineRule="auto"/>
              <w:jc w:val="left"/>
            </w:pPr>
            <w:r>
              <w:rPr>
                <w:rFonts w:ascii="Aptos" w:hAnsi="Aptos"/>
                <w:b w:val="0"/>
                <w:color w:val="153247"/>
                <w:sz w:val="14"/>
              </w:rPr>
              <w:t>No function</w:t>
            </w:r>
          </w:p>
        </w:tc>
      </w:tr>
      <w:tr w14:paraId="7B2B64BD">
        <w:tc>
          <w:tcPr>
            <w:tcW w:w="850" w:type="dxa"/>
            <w:shd w:val="clear" w:color="auto" w:fill="F3F7F9"/>
            <w:tcMar>
              <w:top w:w="80" w:type="dxa"/>
              <w:left w:w="120" w:type="dxa"/>
              <w:bottom w:w="80" w:type="dxa"/>
              <w:right w:w="120" w:type="dxa"/>
            </w:tcMar>
            <w:vAlign w:val="center"/>
          </w:tcPr>
          <w:p w14:paraId="047F6987">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6D3A1787">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758B63DF">
            <w:pPr>
              <w:spacing w:before="0" w:after="0" w:line="259" w:lineRule="auto"/>
              <w:jc w:val="center"/>
            </w:pPr>
            <w:r>
              <w:rPr>
                <w:rFonts w:ascii="Aptos" w:hAnsi="Aptos"/>
                <w:b w:val="0"/>
                <w:color w:val="153247"/>
                <w:sz w:val="14"/>
              </w:rPr>
              <w:t>123</w:t>
            </w:r>
          </w:p>
        </w:tc>
        <w:tc>
          <w:tcPr>
            <w:tcW w:w="8406" w:type="dxa"/>
            <w:shd w:val="clear" w:color="auto" w:fill="F3F7F9"/>
            <w:tcMar>
              <w:top w:w="80" w:type="dxa"/>
              <w:left w:w="120" w:type="dxa"/>
              <w:bottom w:w="80" w:type="dxa"/>
              <w:right w:w="120" w:type="dxa"/>
            </w:tcMar>
            <w:vAlign w:val="center"/>
          </w:tcPr>
          <w:p w14:paraId="7462BD5C">
            <w:pPr>
              <w:spacing w:before="0" w:after="0" w:line="259" w:lineRule="auto"/>
              <w:jc w:val="left"/>
            </w:pPr>
            <w:r>
              <w:rPr>
                <w:rFonts w:ascii="Aptos" w:hAnsi="Aptos"/>
                <w:b w:val="0"/>
                <w:color w:val="153247"/>
                <w:sz w:val="14"/>
              </w:rPr>
              <w:t>900 Hz</w:t>
            </w:r>
          </w:p>
        </w:tc>
      </w:tr>
      <w:tr w14:paraId="115B6767">
        <w:tc>
          <w:tcPr>
            <w:tcW w:w="850" w:type="dxa"/>
            <w:tcMar>
              <w:top w:w="80" w:type="dxa"/>
              <w:left w:w="120" w:type="dxa"/>
              <w:bottom w:w="80" w:type="dxa"/>
              <w:right w:w="120" w:type="dxa"/>
            </w:tcMar>
            <w:vAlign w:val="center"/>
          </w:tcPr>
          <w:p w14:paraId="288EC924">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08E0EBE5">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9406851">
            <w:pPr>
              <w:spacing w:before="0" w:after="0" w:line="259" w:lineRule="auto"/>
              <w:jc w:val="center"/>
            </w:pPr>
            <w:r>
              <w:rPr>
                <w:rFonts w:ascii="Aptos" w:hAnsi="Aptos"/>
                <w:b w:val="0"/>
                <w:color w:val="153247"/>
                <w:sz w:val="14"/>
              </w:rPr>
              <w:t>124</w:t>
            </w:r>
          </w:p>
        </w:tc>
        <w:tc>
          <w:tcPr>
            <w:tcW w:w="8406" w:type="dxa"/>
            <w:tcMar>
              <w:top w:w="80" w:type="dxa"/>
              <w:left w:w="120" w:type="dxa"/>
              <w:bottom w:w="80" w:type="dxa"/>
              <w:right w:w="120" w:type="dxa"/>
            </w:tcMar>
            <w:vAlign w:val="center"/>
          </w:tcPr>
          <w:p w14:paraId="16EB5275">
            <w:pPr>
              <w:spacing w:before="0" w:after="0" w:line="259" w:lineRule="auto"/>
              <w:jc w:val="left"/>
            </w:pPr>
            <w:r>
              <w:rPr>
                <w:rFonts w:ascii="Aptos" w:hAnsi="Aptos"/>
                <w:b w:val="0"/>
                <w:color w:val="153247"/>
                <w:sz w:val="14"/>
              </w:rPr>
              <w:t>1000 Hz</w:t>
            </w:r>
          </w:p>
        </w:tc>
      </w:tr>
      <w:tr w14:paraId="16094DE3">
        <w:tc>
          <w:tcPr>
            <w:tcW w:w="850" w:type="dxa"/>
            <w:shd w:val="clear" w:color="auto" w:fill="F3F7F9"/>
            <w:tcMar>
              <w:top w:w="80" w:type="dxa"/>
              <w:left w:w="120" w:type="dxa"/>
              <w:bottom w:w="80" w:type="dxa"/>
              <w:right w:w="120" w:type="dxa"/>
            </w:tcMar>
            <w:vAlign w:val="center"/>
          </w:tcPr>
          <w:p w14:paraId="6FD69D53">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4CB3582D">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4A3071E0">
            <w:pPr>
              <w:spacing w:before="0" w:after="0" w:line="259" w:lineRule="auto"/>
              <w:jc w:val="center"/>
            </w:pPr>
            <w:r>
              <w:rPr>
                <w:rFonts w:ascii="Aptos" w:hAnsi="Aptos"/>
                <w:b w:val="0"/>
                <w:color w:val="153247"/>
                <w:sz w:val="14"/>
              </w:rPr>
              <w:t>125</w:t>
            </w:r>
          </w:p>
        </w:tc>
        <w:tc>
          <w:tcPr>
            <w:tcW w:w="8406" w:type="dxa"/>
            <w:shd w:val="clear" w:color="auto" w:fill="F3F7F9"/>
            <w:tcMar>
              <w:top w:w="80" w:type="dxa"/>
              <w:left w:w="120" w:type="dxa"/>
              <w:bottom w:w="80" w:type="dxa"/>
              <w:right w:w="120" w:type="dxa"/>
            </w:tcMar>
            <w:vAlign w:val="center"/>
          </w:tcPr>
          <w:p w14:paraId="2CF6B9BA">
            <w:pPr>
              <w:spacing w:before="0" w:after="0" w:line="259" w:lineRule="auto"/>
              <w:jc w:val="left"/>
            </w:pPr>
            <w:r>
              <w:rPr>
                <w:rFonts w:ascii="Aptos" w:hAnsi="Aptos"/>
                <w:b w:val="0"/>
                <w:color w:val="153247"/>
                <w:sz w:val="14"/>
              </w:rPr>
              <w:t>1100 Hz</w:t>
            </w:r>
          </w:p>
        </w:tc>
      </w:tr>
      <w:tr w14:paraId="26E45D40">
        <w:tc>
          <w:tcPr>
            <w:tcW w:w="850" w:type="dxa"/>
            <w:tcMar>
              <w:top w:w="80" w:type="dxa"/>
              <w:left w:w="120" w:type="dxa"/>
              <w:bottom w:w="80" w:type="dxa"/>
              <w:right w:w="120" w:type="dxa"/>
            </w:tcMar>
            <w:vAlign w:val="center"/>
          </w:tcPr>
          <w:p w14:paraId="11667036">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0380DC62">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6D8735AE">
            <w:pPr>
              <w:spacing w:before="0" w:after="0" w:line="259" w:lineRule="auto"/>
              <w:jc w:val="center"/>
            </w:pPr>
            <w:r>
              <w:rPr>
                <w:rFonts w:ascii="Aptos" w:hAnsi="Aptos"/>
                <w:b w:val="0"/>
                <w:color w:val="153247"/>
                <w:sz w:val="14"/>
              </w:rPr>
              <w:t>126</w:t>
            </w:r>
          </w:p>
        </w:tc>
        <w:tc>
          <w:tcPr>
            <w:tcW w:w="8406" w:type="dxa"/>
            <w:tcMar>
              <w:top w:w="80" w:type="dxa"/>
              <w:left w:w="120" w:type="dxa"/>
              <w:bottom w:w="80" w:type="dxa"/>
              <w:right w:w="120" w:type="dxa"/>
            </w:tcMar>
            <w:vAlign w:val="center"/>
          </w:tcPr>
          <w:p w14:paraId="438AB72E">
            <w:pPr>
              <w:spacing w:before="0" w:after="0" w:line="259" w:lineRule="auto"/>
              <w:jc w:val="left"/>
            </w:pPr>
            <w:r>
              <w:rPr>
                <w:rFonts w:ascii="Aptos" w:hAnsi="Aptos"/>
                <w:b w:val="0"/>
                <w:color w:val="153247"/>
                <w:sz w:val="14"/>
              </w:rPr>
              <w:t>1200 Hz</w:t>
            </w:r>
          </w:p>
        </w:tc>
      </w:tr>
      <w:tr w14:paraId="65E3F854">
        <w:tc>
          <w:tcPr>
            <w:tcW w:w="850" w:type="dxa"/>
            <w:shd w:val="clear" w:color="auto" w:fill="F3F7F9"/>
            <w:tcMar>
              <w:top w:w="80" w:type="dxa"/>
              <w:left w:w="120" w:type="dxa"/>
              <w:bottom w:w="80" w:type="dxa"/>
              <w:right w:w="120" w:type="dxa"/>
            </w:tcMar>
            <w:vAlign w:val="center"/>
          </w:tcPr>
          <w:p w14:paraId="5190125B">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2AF7588F">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37DDD922">
            <w:pPr>
              <w:spacing w:before="0" w:after="0" w:line="259" w:lineRule="auto"/>
              <w:jc w:val="center"/>
            </w:pPr>
            <w:r>
              <w:rPr>
                <w:rFonts w:ascii="Aptos" w:hAnsi="Aptos"/>
                <w:b w:val="0"/>
                <w:color w:val="153247"/>
                <w:sz w:val="14"/>
              </w:rPr>
              <w:t>127</w:t>
            </w:r>
          </w:p>
        </w:tc>
        <w:tc>
          <w:tcPr>
            <w:tcW w:w="8406" w:type="dxa"/>
            <w:shd w:val="clear" w:color="auto" w:fill="F3F7F9"/>
            <w:tcMar>
              <w:top w:w="80" w:type="dxa"/>
              <w:left w:w="120" w:type="dxa"/>
              <w:bottom w:w="80" w:type="dxa"/>
              <w:right w:w="120" w:type="dxa"/>
            </w:tcMar>
            <w:vAlign w:val="center"/>
          </w:tcPr>
          <w:p w14:paraId="69AE710A">
            <w:pPr>
              <w:spacing w:before="0" w:after="0" w:line="259" w:lineRule="auto"/>
              <w:jc w:val="left"/>
            </w:pPr>
            <w:r>
              <w:rPr>
                <w:rFonts w:ascii="Aptos" w:hAnsi="Aptos"/>
                <w:b w:val="0"/>
                <w:color w:val="153247"/>
                <w:sz w:val="14"/>
              </w:rPr>
              <w:t>1300 Hz</w:t>
            </w:r>
          </w:p>
        </w:tc>
      </w:tr>
      <w:tr w14:paraId="7C1E72DE">
        <w:tc>
          <w:tcPr>
            <w:tcW w:w="850" w:type="dxa"/>
            <w:tcMar>
              <w:top w:w="80" w:type="dxa"/>
              <w:left w:w="120" w:type="dxa"/>
              <w:bottom w:w="80" w:type="dxa"/>
              <w:right w:w="120" w:type="dxa"/>
            </w:tcMar>
            <w:vAlign w:val="center"/>
          </w:tcPr>
          <w:p w14:paraId="4271802B">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7524A445">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45FAA93A">
            <w:pPr>
              <w:spacing w:before="0" w:after="0" w:line="259" w:lineRule="auto"/>
              <w:jc w:val="center"/>
            </w:pPr>
            <w:r>
              <w:rPr>
                <w:rFonts w:ascii="Aptos" w:hAnsi="Aptos"/>
                <w:b w:val="0"/>
                <w:color w:val="153247"/>
                <w:sz w:val="14"/>
              </w:rPr>
              <w:t>128</w:t>
            </w:r>
          </w:p>
        </w:tc>
        <w:tc>
          <w:tcPr>
            <w:tcW w:w="8406" w:type="dxa"/>
            <w:tcMar>
              <w:top w:w="80" w:type="dxa"/>
              <w:left w:w="120" w:type="dxa"/>
              <w:bottom w:w="80" w:type="dxa"/>
              <w:right w:w="120" w:type="dxa"/>
            </w:tcMar>
            <w:vAlign w:val="center"/>
          </w:tcPr>
          <w:p w14:paraId="1E41ED6D">
            <w:pPr>
              <w:spacing w:before="0" w:after="0" w:line="259" w:lineRule="auto"/>
              <w:jc w:val="left"/>
            </w:pPr>
            <w:r>
              <w:rPr>
                <w:rFonts w:ascii="Aptos" w:hAnsi="Aptos"/>
                <w:b w:val="0"/>
                <w:color w:val="153247"/>
                <w:sz w:val="14"/>
              </w:rPr>
              <w:t>1400 Hz</w:t>
            </w:r>
          </w:p>
        </w:tc>
      </w:tr>
      <w:tr w14:paraId="31FB0018">
        <w:tc>
          <w:tcPr>
            <w:tcW w:w="850" w:type="dxa"/>
            <w:shd w:val="clear" w:color="auto" w:fill="F3F7F9"/>
            <w:tcMar>
              <w:top w:w="80" w:type="dxa"/>
              <w:left w:w="120" w:type="dxa"/>
              <w:bottom w:w="80" w:type="dxa"/>
              <w:right w:w="120" w:type="dxa"/>
            </w:tcMar>
            <w:vAlign w:val="center"/>
          </w:tcPr>
          <w:p w14:paraId="1A00ACF2">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36A51CC1">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65BC598C">
            <w:pPr>
              <w:spacing w:before="0" w:after="0" w:line="259" w:lineRule="auto"/>
              <w:jc w:val="center"/>
            </w:pPr>
            <w:r>
              <w:rPr>
                <w:rFonts w:ascii="Aptos" w:hAnsi="Aptos"/>
                <w:b w:val="0"/>
                <w:color w:val="153247"/>
                <w:sz w:val="14"/>
              </w:rPr>
              <w:t>129</w:t>
            </w:r>
          </w:p>
        </w:tc>
        <w:tc>
          <w:tcPr>
            <w:tcW w:w="8406" w:type="dxa"/>
            <w:shd w:val="clear" w:color="auto" w:fill="F3F7F9"/>
            <w:tcMar>
              <w:top w:w="80" w:type="dxa"/>
              <w:left w:w="120" w:type="dxa"/>
              <w:bottom w:w="80" w:type="dxa"/>
              <w:right w:w="120" w:type="dxa"/>
            </w:tcMar>
            <w:vAlign w:val="center"/>
          </w:tcPr>
          <w:p w14:paraId="2D2F3107">
            <w:pPr>
              <w:spacing w:before="0" w:after="0" w:line="259" w:lineRule="auto"/>
              <w:jc w:val="left"/>
            </w:pPr>
            <w:r>
              <w:rPr>
                <w:rFonts w:ascii="Aptos" w:hAnsi="Aptos"/>
                <w:b w:val="0"/>
                <w:color w:val="153247"/>
                <w:sz w:val="14"/>
              </w:rPr>
              <w:t>1500 Hz</w:t>
            </w:r>
          </w:p>
        </w:tc>
      </w:tr>
      <w:tr w14:paraId="1CB21B8A">
        <w:tc>
          <w:tcPr>
            <w:tcW w:w="850" w:type="dxa"/>
            <w:tcMar>
              <w:top w:w="80" w:type="dxa"/>
              <w:left w:w="120" w:type="dxa"/>
              <w:bottom w:w="80" w:type="dxa"/>
              <w:right w:w="120" w:type="dxa"/>
            </w:tcMar>
            <w:vAlign w:val="center"/>
          </w:tcPr>
          <w:p w14:paraId="40EC7680">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0146EC08">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E0F3F31">
            <w:pPr>
              <w:spacing w:before="0" w:after="0" w:line="259" w:lineRule="auto"/>
              <w:jc w:val="center"/>
            </w:pPr>
            <w:r>
              <w:rPr>
                <w:rFonts w:ascii="Aptos" w:hAnsi="Aptos"/>
                <w:b w:val="0"/>
                <w:color w:val="153247"/>
                <w:sz w:val="14"/>
              </w:rPr>
              <w:t>130</w:t>
            </w:r>
          </w:p>
        </w:tc>
        <w:tc>
          <w:tcPr>
            <w:tcW w:w="8406" w:type="dxa"/>
            <w:tcMar>
              <w:top w:w="80" w:type="dxa"/>
              <w:left w:w="120" w:type="dxa"/>
              <w:bottom w:w="80" w:type="dxa"/>
              <w:right w:w="120" w:type="dxa"/>
            </w:tcMar>
            <w:vAlign w:val="center"/>
          </w:tcPr>
          <w:p w14:paraId="188B0820">
            <w:pPr>
              <w:spacing w:before="0" w:after="0" w:line="259" w:lineRule="auto"/>
              <w:jc w:val="left"/>
            </w:pPr>
            <w:r>
              <w:rPr>
                <w:rFonts w:ascii="Aptos" w:hAnsi="Aptos"/>
                <w:b w:val="0"/>
                <w:color w:val="153247"/>
                <w:sz w:val="14"/>
              </w:rPr>
              <w:t>2500 Hz</w:t>
            </w:r>
          </w:p>
        </w:tc>
      </w:tr>
      <w:tr w14:paraId="5D300F7C">
        <w:tc>
          <w:tcPr>
            <w:tcW w:w="850" w:type="dxa"/>
            <w:shd w:val="clear" w:color="auto" w:fill="F3F7F9"/>
            <w:tcMar>
              <w:top w:w="80" w:type="dxa"/>
              <w:left w:w="120" w:type="dxa"/>
              <w:bottom w:w="80" w:type="dxa"/>
              <w:right w:w="120" w:type="dxa"/>
            </w:tcMar>
            <w:vAlign w:val="center"/>
          </w:tcPr>
          <w:p w14:paraId="74B10A46">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69C3B54C">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12A37DA">
            <w:pPr>
              <w:spacing w:before="0" w:after="0" w:line="259" w:lineRule="auto"/>
              <w:jc w:val="center"/>
            </w:pPr>
            <w:r>
              <w:rPr>
                <w:rFonts w:ascii="Aptos" w:hAnsi="Aptos"/>
                <w:b w:val="0"/>
                <w:color w:val="153247"/>
                <w:sz w:val="14"/>
              </w:rPr>
              <w:t>131</w:t>
            </w:r>
          </w:p>
        </w:tc>
        <w:tc>
          <w:tcPr>
            <w:tcW w:w="8406" w:type="dxa"/>
            <w:shd w:val="clear" w:color="auto" w:fill="F3F7F9"/>
            <w:tcMar>
              <w:top w:w="80" w:type="dxa"/>
              <w:left w:w="120" w:type="dxa"/>
              <w:bottom w:w="80" w:type="dxa"/>
              <w:right w:w="120" w:type="dxa"/>
            </w:tcMar>
            <w:vAlign w:val="center"/>
          </w:tcPr>
          <w:p w14:paraId="49CA9D72">
            <w:pPr>
              <w:spacing w:before="0" w:after="0" w:line="259" w:lineRule="auto"/>
              <w:jc w:val="left"/>
            </w:pPr>
            <w:r>
              <w:rPr>
                <w:rFonts w:ascii="Aptos" w:hAnsi="Aptos"/>
                <w:b w:val="0"/>
                <w:color w:val="153247"/>
                <w:sz w:val="14"/>
              </w:rPr>
              <w:t>4000 Hz</w:t>
            </w:r>
          </w:p>
        </w:tc>
      </w:tr>
      <w:tr w14:paraId="52DCA57E">
        <w:tc>
          <w:tcPr>
            <w:tcW w:w="850" w:type="dxa"/>
            <w:tcMar>
              <w:top w:w="80" w:type="dxa"/>
              <w:left w:w="120" w:type="dxa"/>
              <w:bottom w:w="80" w:type="dxa"/>
              <w:right w:w="120" w:type="dxa"/>
            </w:tcMar>
            <w:vAlign w:val="center"/>
          </w:tcPr>
          <w:p w14:paraId="07AA4990">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68F4AA1A">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FCAE3A8">
            <w:pPr>
              <w:spacing w:before="0" w:after="0" w:line="259" w:lineRule="auto"/>
              <w:jc w:val="center"/>
            </w:pPr>
            <w:r>
              <w:rPr>
                <w:rFonts w:ascii="Aptos" w:hAnsi="Aptos"/>
                <w:b w:val="0"/>
                <w:color w:val="153247"/>
                <w:sz w:val="14"/>
              </w:rPr>
              <w:t>132</w:t>
            </w:r>
          </w:p>
        </w:tc>
        <w:tc>
          <w:tcPr>
            <w:tcW w:w="8406" w:type="dxa"/>
            <w:tcMar>
              <w:top w:w="80" w:type="dxa"/>
              <w:left w:w="120" w:type="dxa"/>
              <w:bottom w:w="80" w:type="dxa"/>
              <w:right w:w="120" w:type="dxa"/>
            </w:tcMar>
            <w:vAlign w:val="center"/>
          </w:tcPr>
          <w:p w14:paraId="040EE461">
            <w:pPr>
              <w:spacing w:before="0" w:after="0" w:line="259" w:lineRule="auto"/>
              <w:jc w:val="left"/>
            </w:pPr>
            <w:r>
              <w:rPr>
                <w:rFonts w:ascii="Aptos" w:hAnsi="Aptos"/>
                <w:b w:val="0"/>
                <w:color w:val="153247"/>
                <w:sz w:val="14"/>
              </w:rPr>
              <w:t>5000 Hz</w:t>
            </w:r>
          </w:p>
        </w:tc>
      </w:tr>
      <w:tr w14:paraId="1963A1B0">
        <w:tc>
          <w:tcPr>
            <w:tcW w:w="850" w:type="dxa"/>
            <w:shd w:val="clear" w:color="auto" w:fill="F3F7F9"/>
            <w:tcMar>
              <w:top w:w="80" w:type="dxa"/>
              <w:left w:w="120" w:type="dxa"/>
              <w:bottom w:w="80" w:type="dxa"/>
              <w:right w:w="120" w:type="dxa"/>
            </w:tcMar>
            <w:vAlign w:val="center"/>
          </w:tcPr>
          <w:p w14:paraId="7CB81358">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458A779D">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093D4B80">
            <w:pPr>
              <w:spacing w:before="0" w:after="0" w:line="259" w:lineRule="auto"/>
              <w:jc w:val="center"/>
            </w:pPr>
            <w:r>
              <w:rPr>
                <w:rFonts w:ascii="Aptos" w:hAnsi="Aptos"/>
                <w:b w:val="0"/>
                <w:color w:val="153247"/>
                <w:sz w:val="14"/>
              </w:rPr>
              <w:t>133</w:t>
            </w:r>
          </w:p>
        </w:tc>
        <w:tc>
          <w:tcPr>
            <w:tcW w:w="8406" w:type="dxa"/>
            <w:shd w:val="clear" w:color="auto" w:fill="F3F7F9"/>
            <w:tcMar>
              <w:top w:w="80" w:type="dxa"/>
              <w:left w:w="120" w:type="dxa"/>
              <w:bottom w:w="80" w:type="dxa"/>
              <w:right w:w="120" w:type="dxa"/>
            </w:tcMar>
            <w:vAlign w:val="center"/>
          </w:tcPr>
          <w:p w14:paraId="6690BE32">
            <w:pPr>
              <w:spacing w:before="0" w:after="0" w:line="259" w:lineRule="auto"/>
              <w:jc w:val="left"/>
            </w:pPr>
            <w:r>
              <w:rPr>
                <w:rFonts w:ascii="Aptos" w:hAnsi="Aptos"/>
                <w:b w:val="0"/>
                <w:color w:val="153247"/>
                <w:sz w:val="14"/>
              </w:rPr>
              <w:t>6000 Hz</w:t>
            </w:r>
          </w:p>
        </w:tc>
      </w:tr>
      <w:tr w14:paraId="7F08593C">
        <w:tc>
          <w:tcPr>
            <w:tcW w:w="850" w:type="dxa"/>
            <w:tcMar>
              <w:top w:w="80" w:type="dxa"/>
              <w:left w:w="120" w:type="dxa"/>
              <w:bottom w:w="80" w:type="dxa"/>
              <w:right w:w="120" w:type="dxa"/>
            </w:tcMar>
            <w:vAlign w:val="center"/>
          </w:tcPr>
          <w:p w14:paraId="4CAF1BAC">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6FD15767">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2D07993">
            <w:pPr>
              <w:spacing w:before="0" w:after="0" w:line="259" w:lineRule="auto"/>
              <w:jc w:val="center"/>
            </w:pPr>
            <w:r>
              <w:rPr>
                <w:rFonts w:ascii="Aptos" w:hAnsi="Aptos"/>
                <w:b w:val="0"/>
                <w:color w:val="153247"/>
                <w:sz w:val="14"/>
              </w:rPr>
              <w:t>134</w:t>
            </w:r>
          </w:p>
        </w:tc>
        <w:tc>
          <w:tcPr>
            <w:tcW w:w="8406" w:type="dxa"/>
            <w:tcMar>
              <w:top w:w="80" w:type="dxa"/>
              <w:left w:w="120" w:type="dxa"/>
              <w:bottom w:w="80" w:type="dxa"/>
              <w:right w:w="120" w:type="dxa"/>
            </w:tcMar>
            <w:vAlign w:val="center"/>
          </w:tcPr>
          <w:p w14:paraId="4C615D11">
            <w:pPr>
              <w:spacing w:before="0" w:after="0" w:line="259" w:lineRule="auto"/>
              <w:jc w:val="left"/>
            </w:pPr>
            <w:r>
              <w:rPr>
                <w:rFonts w:ascii="Aptos" w:hAnsi="Aptos"/>
                <w:b w:val="0"/>
                <w:color w:val="153247"/>
                <w:sz w:val="14"/>
              </w:rPr>
              <w:t>10 kHz</w:t>
            </w:r>
          </w:p>
        </w:tc>
      </w:tr>
      <w:tr w14:paraId="4B23C9E0">
        <w:tc>
          <w:tcPr>
            <w:tcW w:w="850" w:type="dxa"/>
            <w:shd w:val="clear" w:color="auto" w:fill="F3F7F9"/>
            <w:tcMar>
              <w:top w:w="80" w:type="dxa"/>
              <w:left w:w="120" w:type="dxa"/>
              <w:bottom w:w="80" w:type="dxa"/>
              <w:right w:w="120" w:type="dxa"/>
            </w:tcMar>
            <w:vAlign w:val="center"/>
          </w:tcPr>
          <w:p w14:paraId="100E4233">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7450E255">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AA6F21E">
            <w:pPr>
              <w:spacing w:before="0" w:after="0" w:line="259" w:lineRule="auto"/>
              <w:jc w:val="center"/>
            </w:pPr>
            <w:r>
              <w:rPr>
                <w:rFonts w:ascii="Aptos" w:hAnsi="Aptos"/>
                <w:b w:val="0"/>
                <w:color w:val="153247"/>
                <w:sz w:val="14"/>
              </w:rPr>
              <w:t>135</w:t>
            </w:r>
          </w:p>
        </w:tc>
        <w:tc>
          <w:tcPr>
            <w:tcW w:w="8406" w:type="dxa"/>
            <w:shd w:val="clear" w:color="auto" w:fill="F3F7F9"/>
            <w:tcMar>
              <w:top w:w="80" w:type="dxa"/>
              <w:left w:w="120" w:type="dxa"/>
              <w:bottom w:w="80" w:type="dxa"/>
              <w:right w:w="120" w:type="dxa"/>
            </w:tcMar>
            <w:vAlign w:val="center"/>
          </w:tcPr>
          <w:p w14:paraId="19F909CC">
            <w:pPr>
              <w:spacing w:before="0" w:after="0" w:line="259" w:lineRule="auto"/>
              <w:jc w:val="left"/>
            </w:pPr>
            <w:r>
              <w:rPr>
                <w:rFonts w:ascii="Aptos" w:hAnsi="Aptos"/>
                <w:b w:val="0"/>
                <w:color w:val="153247"/>
                <w:sz w:val="14"/>
              </w:rPr>
              <w:t>15 kHz</w:t>
            </w:r>
          </w:p>
        </w:tc>
      </w:tr>
      <w:tr w14:paraId="20201CF8">
        <w:tc>
          <w:tcPr>
            <w:tcW w:w="850" w:type="dxa"/>
            <w:tcMar>
              <w:top w:w="80" w:type="dxa"/>
              <w:left w:w="120" w:type="dxa"/>
              <w:bottom w:w="80" w:type="dxa"/>
              <w:right w:w="120" w:type="dxa"/>
            </w:tcMar>
            <w:vAlign w:val="center"/>
          </w:tcPr>
          <w:p w14:paraId="2D640A40">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6622F7E0">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0F132313">
            <w:pPr>
              <w:spacing w:before="0" w:after="0" w:line="259" w:lineRule="auto"/>
              <w:jc w:val="center"/>
            </w:pPr>
            <w:r>
              <w:rPr>
                <w:rFonts w:ascii="Aptos" w:hAnsi="Aptos"/>
                <w:b w:val="0"/>
                <w:color w:val="153247"/>
                <w:sz w:val="14"/>
              </w:rPr>
              <w:t>136</w:t>
            </w:r>
          </w:p>
        </w:tc>
        <w:tc>
          <w:tcPr>
            <w:tcW w:w="8406" w:type="dxa"/>
            <w:tcMar>
              <w:top w:w="80" w:type="dxa"/>
              <w:left w:w="120" w:type="dxa"/>
              <w:bottom w:w="80" w:type="dxa"/>
              <w:right w:w="120" w:type="dxa"/>
            </w:tcMar>
            <w:vAlign w:val="center"/>
          </w:tcPr>
          <w:p w14:paraId="2D302C6A">
            <w:pPr>
              <w:spacing w:before="0" w:after="0" w:line="259" w:lineRule="auto"/>
              <w:jc w:val="left"/>
            </w:pPr>
            <w:r>
              <w:rPr>
                <w:rFonts w:ascii="Aptos" w:hAnsi="Aptos"/>
                <w:b w:val="0"/>
                <w:color w:val="153247"/>
                <w:sz w:val="14"/>
              </w:rPr>
              <w:t>20 kHz</w:t>
            </w:r>
          </w:p>
        </w:tc>
      </w:tr>
      <w:tr w14:paraId="03B488CE">
        <w:tc>
          <w:tcPr>
            <w:tcW w:w="850" w:type="dxa"/>
            <w:shd w:val="clear" w:color="auto" w:fill="F3F7F9"/>
            <w:tcMar>
              <w:top w:w="80" w:type="dxa"/>
              <w:left w:w="120" w:type="dxa"/>
              <w:bottom w:w="80" w:type="dxa"/>
              <w:right w:w="120" w:type="dxa"/>
            </w:tcMar>
            <w:vAlign w:val="center"/>
          </w:tcPr>
          <w:p w14:paraId="25E7C819">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330A355B">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0AC0E01F">
            <w:pPr>
              <w:spacing w:before="0" w:after="0" w:line="259" w:lineRule="auto"/>
              <w:jc w:val="center"/>
            </w:pPr>
            <w:r>
              <w:rPr>
                <w:rFonts w:ascii="Aptos" w:hAnsi="Aptos"/>
                <w:b w:val="0"/>
                <w:color w:val="153247"/>
                <w:sz w:val="14"/>
              </w:rPr>
              <w:t>137</w:t>
            </w:r>
          </w:p>
        </w:tc>
        <w:tc>
          <w:tcPr>
            <w:tcW w:w="8406" w:type="dxa"/>
            <w:shd w:val="clear" w:color="auto" w:fill="F3F7F9"/>
            <w:tcMar>
              <w:top w:w="80" w:type="dxa"/>
              <w:left w:w="120" w:type="dxa"/>
              <w:bottom w:w="80" w:type="dxa"/>
              <w:right w:w="120" w:type="dxa"/>
            </w:tcMar>
            <w:vAlign w:val="center"/>
          </w:tcPr>
          <w:p w14:paraId="7AD93E61">
            <w:pPr>
              <w:spacing w:before="0" w:after="0" w:line="259" w:lineRule="auto"/>
              <w:jc w:val="left"/>
            </w:pPr>
            <w:r>
              <w:rPr>
                <w:rFonts w:ascii="Aptos" w:hAnsi="Aptos"/>
                <w:b w:val="0"/>
                <w:color w:val="153247"/>
                <w:sz w:val="14"/>
              </w:rPr>
              <w:t>25 kHz</w:t>
            </w:r>
          </w:p>
        </w:tc>
      </w:tr>
      <w:tr w14:paraId="5D354301">
        <w:tc>
          <w:tcPr>
            <w:tcW w:w="850" w:type="dxa"/>
            <w:tcMar>
              <w:top w:w="80" w:type="dxa"/>
              <w:left w:w="120" w:type="dxa"/>
              <w:bottom w:w="80" w:type="dxa"/>
              <w:right w:w="120" w:type="dxa"/>
            </w:tcMar>
            <w:vAlign w:val="center"/>
          </w:tcPr>
          <w:p w14:paraId="7DA073AB">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1382F2F0">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8180C95">
            <w:pPr>
              <w:spacing w:before="0" w:after="0" w:line="259" w:lineRule="auto"/>
              <w:jc w:val="center"/>
            </w:pPr>
            <w:r>
              <w:rPr>
                <w:rFonts w:ascii="Aptos" w:hAnsi="Aptos"/>
                <w:b w:val="0"/>
                <w:color w:val="153247"/>
                <w:sz w:val="14"/>
              </w:rPr>
              <w:t>138-139</w:t>
            </w:r>
          </w:p>
        </w:tc>
        <w:tc>
          <w:tcPr>
            <w:tcW w:w="8406" w:type="dxa"/>
            <w:tcMar>
              <w:top w:w="80" w:type="dxa"/>
              <w:left w:w="120" w:type="dxa"/>
              <w:bottom w:w="80" w:type="dxa"/>
              <w:right w:w="120" w:type="dxa"/>
            </w:tcMar>
            <w:vAlign w:val="center"/>
          </w:tcPr>
          <w:p w14:paraId="1AC58F6E">
            <w:pPr>
              <w:spacing w:before="0" w:after="0" w:line="259" w:lineRule="auto"/>
              <w:jc w:val="left"/>
            </w:pPr>
            <w:r>
              <w:rPr>
                <w:rFonts w:ascii="Aptos" w:hAnsi="Aptos"/>
                <w:b w:val="0"/>
                <w:color w:val="153247"/>
                <w:sz w:val="14"/>
              </w:rPr>
              <w:t>No function</w:t>
            </w:r>
          </w:p>
        </w:tc>
      </w:tr>
      <w:tr w14:paraId="0028F5C2">
        <w:tc>
          <w:tcPr>
            <w:tcW w:w="850" w:type="dxa"/>
            <w:shd w:val="clear" w:color="auto" w:fill="F3F7F9"/>
            <w:tcMar>
              <w:top w:w="80" w:type="dxa"/>
              <w:left w:w="120" w:type="dxa"/>
              <w:bottom w:w="80" w:type="dxa"/>
              <w:right w:w="120" w:type="dxa"/>
            </w:tcMar>
            <w:vAlign w:val="center"/>
          </w:tcPr>
          <w:p w14:paraId="148BD33F">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1175B022">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6536343E">
            <w:pPr>
              <w:spacing w:before="0" w:after="0" w:line="259" w:lineRule="auto"/>
              <w:jc w:val="center"/>
            </w:pPr>
            <w:r>
              <w:rPr>
                <w:rFonts w:ascii="Aptos" w:hAnsi="Aptos"/>
                <w:b w:val="0"/>
                <w:color w:val="153247"/>
                <w:sz w:val="14"/>
              </w:rPr>
              <w:t>140-149</w:t>
            </w:r>
          </w:p>
        </w:tc>
        <w:tc>
          <w:tcPr>
            <w:tcW w:w="8406" w:type="dxa"/>
            <w:shd w:val="clear" w:color="auto" w:fill="F3F7F9"/>
            <w:tcMar>
              <w:top w:w="80" w:type="dxa"/>
              <w:left w:w="120" w:type="dxa"/>
              <w:bottom w:w="80" w:type="dxa"/>
              <w:right w:w="120" w:type="dxa"/>
            </w:tcMar>
            <w:vAlign w:val="center"/>
          </w:tcPr>
          <w:p w14:paraId="5F523ED0">
            <w:pPr>
              <w:spacing w:before="0" w:after="0" w:line="259" w:lineRule="auto"/>
              <w:jc w:val="left"/>
            </w:pPr>
            <w:r>
              <w:rPr>
                <w:rFonts w:ascii="Aptos" w:hAnsi="Aptos"/>
                <w:b w:val="0"/>
                <w:color w:val="153247"/>
                <w:sz w:val="14"/>
              </w:rPr>
              <w:t>Pan/Tilt Reset</w:t>
            </w:r>
          </w:p>
        </w:tc>
      </w:tr>
      <w:tr w14:paraId="574748AF">
        <w:tc>
          <w:tcPr>
            <w:tcW w:w="850" w:type="dxa"/>
            <w:tcMar>
              <w:top w:w="80" w:type="dxa"/>
              <w:left w:w="120" w:type="dxa"/>
              <w:bottom w:w="80" w:type="dxa"/>
              <w:right w:w="120" w:type="dxa"/>
            </w:tcMar>
            <w:vAlign w:val="center"/>
          </w:tcPr>
          <w:p w14:paraId="3CAD903E">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40FD5A8B">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08CDBE38">
            <w:pPr>
              <w:spacing w:before="0" w:after="0" w:line="259" w:lineRule="auto"/>
              <w:jc w:val="center"/>
            </w:pPr>
            <w:r>
              <w:rPr>
                <w:rFonts w:ascii="Aptos" w:hAnsi="Aptos"/>
                <w:b w:val="0"/>
                <w:color w:val="153247"/>
                <w:sz w:val="14"/>
              </w:rPr>
              <w:t>150-159</w:t>
            </w:r>
          </w:p>
        </w:tc>
        <w:tc>
          <w:tcPr>
            <w:tcW w:w="8406" w:type="dxa"/>
            <w:tcMar>
              <w:top w:w="80" w:type="dxa"/>
              <w:left w:w="120" w:type="dxa"/>
              <w:bottom w:w="80" w:type="dxa"/>
              <w:right w:w="120" w:type="dxa"/>
            </w:tcMar>
            <w:vAlign w:val="center"/>
          </w:tcPr>
          <w:p w14:paraId="01A0CC7A">
            <w:pPr>
              <w:spacing w:before="0" w:after="0" w:line="259" w:lineRule="auto"/>
              <w:jc w:val="left"/>
            </w:pPr>
            <w:r>
              <w:rPr>
                <w:rFonts w:ascii="Aptos" w:hAnsi="Aptos"/>
                <w:b w:val="0"/>
                <w:color w:val="153247"/>
                <w:sz w:val="14"/>
              </w:rPr>
              <w:t>Head Reset</w:t>
            </w:r>
          </w:p>
        </w:tc>
      </w:tr>
      <w:tr w14:paraId="009D932D">
        <w:tc>
          <w:tcPr>
            <w:tcW w:w="850" w:type="dxa"/>
            <w:shd w:val="clear" w:color="auto" w:fill="F3F7F9"/>
            <w:tcMar>
              <w:top w:w="80" w:type="dxa"/>
              <w:left w:w="120" w:type="dxa"/>
              <w:bottom w:w="80" w:type="dxa"/>
              <w:right w:w="120" w:type="dxa"/>
            </w:tcMar>
            <w:vAlign w:val="center"/>
          </w:tcPr>
          <w:p w14:paraId="51A778A7">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38577720">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05038D5">
            <w:pPr>
              <w:spacing w:before="0" w:after="0" w:line="259" w:lineRule="auto"/>
              <w:jc w:val="center"/>
            </w:pPr>
            <w:r>
              <w:rPr>
                <w:rFonts w:ascii="Aptos" w:hAnsi="Aptos"/>
                <w:b w:val="0"/>
                <w:color w:val="153247"/>
                <w:sz w:val="14"/>
              </w:rPr>
              <w:t>160-199</w:t>
            </w:r>
          </w:p>
        </w:tc>
        <w:tc>
          <w:tcPr>
            <w:tcW w:w="8406" w:type="dxa"/>
            <w:shd w:val="clear" w:color="auto" w:fill="F3F7F9"/>
            <w:tcMar>
              <w:top w:w="80" w:type="dxa"/>
              <w:left w:w="120" w:type="dxa"/>
              <w:bottom w:w="80" w:type="dxa"/>
              <w:right w:w="120" w:type="dxa"/>
            </w:tcMar>
            <w:vAlign w:val="center"/>
          </w:tcPr>
          <w:p w14:paraId="271FFBCF">
            <w:pPr>
              <w:spacing w:before="0" w:after="0" w:line="259" w:lineRule="auto"/>
              <w:jc w:val="left"/>
            </w:pPr>
            <w:r>
              <w:rPr>
                <w:rFonts w:ascii="Aptos" w:hAnsi="Aptos"/>
                <w:b w:val="0"/>
                <w:color w:val="153247"/>
                <w:sz w:val="14"/>
              </w:rPr>
              <w:t>No function</w:t>
            </w:r>
          </w:p>
        </w:tc>
      </w:tr>
      <w:tr w14:paraId="159AF7DB">
        <w:tc>
          <w:tcPr>
            <w:tcW w:w="850" w:type="dxa"/>
            <w:tcMar>
              <w:top w:w="80" w:type="dxa"/>
              <w:left w:w="120" w:type="dxa"/>
              <w:bottom w:w="80" w:type="dxa"/>
              <w:right w:w="120" w:type="dxa"/>
            </w:tcMar>
            <w:vAlign w:val="center"/>
          </w:tcPr>
          <w:p w14:paraId="29F315FB">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51151D6B">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2CF9071">
            <w:pPr>
              <w:spacing w:before="0" w:after="0" w:line="259" w:lineRule="auto"/>
              <w:jc w:val="center"/>
            </w:pPr>
            <w:r>
              <w:rPr>
                <w:rFonts w:ascii="Aptos" w:hAnsi="Aptos"/>
                <w:b w:val="0"/>
                <w:color w:val="153247"/>
                <w:sz w:val="14"/>
              </w:rPr>
              <w:t>200-209</w:t>
            </w:r>
          </w:p>
        </w:tc>
        <w:tc>
          <w:tcPr>
            <w:tcW w:w="8406" w:type="dxa"/>
            <w:tcMar>
              <w:top w:w="80" w:type="dxa"/>
              <w:left w:w="120" w:type="dxa"/>
              <w:bottom w:w="80" w:type="dxa"/>
              <w:right w:w="120" w:type="dxa"/>
            </w:tcMar>
            <w:vAlign w:val="center"/>
          </w:tcPr>
          <w:p w14:paraId="0F1F9B32">
            <w:pPr>
              <w:spacing w:before="0" w:after="0" w:line="259" w:lineRule="auto"/>
              <w:jc w:val="left"/>
            </w:pPr>
            <w:r>
              <w:rPr>
                <w:rFonts w:ascii="Aptos" w:hAnsi="Aptos"/>
                <w:b w:val="0"/>
                <w:color w:val="153247"/>
                <w:sz w:val="14"/>
              </w:rPr>
              <w:t>Reset All</w:t>
            </w:r>
          </w:p>
        </w:tc>
      </w:tr>
      <w:tr w14:paraId="4B61E34A">
        <w:tc>
          <w:tcPr>
            <w:tcW w:w="850" w:type="dxa"/>
            <w:shd w:val="clear" w:color="auto" w:fill="F3F7F9"/>
            <w:tcMar>
              <w:top w:w="80" w:type="dxa"/>
              <w:left w:w="120" w:type="dxa"/>
              <w:bottom w:w="80" w:type="dxa"/>
              <w:right w:w="120" w:type="dxa"/>
            </w:tcMar>
            <w:vAlign w:val="center"/>
          </w:tcPr>
          <w:p w14:paraId="6CD7CE05">
            <w:pPr>
              <w:spacing w:before="0" w:after="0" w:line="259" w:lineRule="auto"/>
              <w:jc w:val="center"/>
            </w:pPr>
            <w:r>
              <w:rPr>
                <w:rFonts w:ascii="Aptos" w:hAnsi="Aptos"/>
                <w:b w:val="0"/>
                <w:color w:val="153247"/>
                <w:sz w:val="14"/>
              </w:rPr>
              <w:t>85</w:t>
            </w:r>
          </w:p>
        </w:tc>
        <w:tc>
          <w:tcPr>
            <w:tcW w:w="3350" w:type="dxa"/>
            <w:shd w:val="clear" w:color="auto" w:fill="F3F7F9"/>
            <w:tcMar>
              <w:top w:w="80" w:type="dxa"/>
              <w:left w:w="120" w:type="dxa"/>
              <w:bottom w:w="80" w:type="dxa"/>
              <w:right w:w="120" w:type="dxa"/>
            </w:tcMar>
            <w:vAlign w:val="center"/>
          </w:tcPr>
          <w:p w14:paraId="6E97F02E">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4FB42475">
            <w:pPr>
              <w:spacing w:before="0" w:after="0" w:line="259" w:lineRule="auto"/>
              <w:jc w:val="center"/>
            </w:pPr>
            <w:r>
              <w:rPr>
                <w:rFonts w:ascii="Aptos" w:hAnsi="Aptos"/>
                <w:b w:val="0"/>
                <w:color w:val="153247"/>
                <w:sz w:val="14"/>
              </w:rPr>
              <w:t>210-255</w:t>
            </w:r>
          </w:p>
        </w:tc>
        <w:tc>
          <w:tcPr>
            <w:tcW w:w="8406" w:type="dxa"/>
            <w:shd w:val="clear" w:color="auto" w:fill="F3F7F9"/>
            <w:tcMar>
              <w:top w:w="80" w:type="dxa"/>
              <w:left w:w="120" w:type="dxa"/>
              <w:bottom w:w="80" w:type="dxa"/>
              <w:right w:w="120" w:type="dxa"/>
            </w:tcMar>
            <w:vAlign w:val="center"/>
          </w:tcPr>
          <w:p w14:paraId="02D44737">
            <w:pPr>
              <w:spacing w:before="0" w:after="0" w:line="259" w:lineRule="auto"/>
              <w:jc w:val="left"/>
            </w:pPr>
            <w:r>
              <w:rPr>
                <w:rFonts w:ascii="Aptos" w:hAnsi="Aptos"/>
                <w:b w:val="0"/>
                <w:color w:val="153247"/>
                <w:sz w:val="14"/>
              </w:rPr>
              <w:t>No function</w:t>
            </w:r>
          </w:p>
        </w:tc>
      </w:tr>
    </w:tbl>
    <w:p w14:paraId="44503959">
      <w:pPr>
        <w:widowControl/>
        <w:spacing w:after="40"/>
      </w:pPr>
    </w:p>
    <w:p w14:paraId="11851803">
      <w:pPr>
        <w:pStyle w:val="4"/>
        <w:pageBreakBefore/>
        <w:widowControl/>
      </w:pPr>
      <w:r>
        <w:t>5.5  170CH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350"/>
        <w:gridCol w:w="1650"/>
        <w:gridCol w:w="8406"/>
      </w:tblGrid>
      <w:tr w14:paraId="7A67E7B1">
        <w:trPr>
          <w:tblHeader/>
        </w:trPr>
        <w:tc>
          <w:tcPr>
            <w:tcW w:w="850" w:type="dxa"/>
            <w:shd w:val="clear" w:color="auto" w:fill="1677A8"/>
            <w:tcMar>
              <w:top w:w="80" w:type="dxa"/>
              <w:left w:w="120" w:type="dxa"/>
              <w:bottom w:w="80" w:type="dxa"/>
              <w:right w:w="120" w:type="dxa"/>
            </w:tcMar>
            <w:vAlign w:val="center"/>
          </w:tcPr>
          <w:p w14:paraId="3C937A1B">
            <w:pPr>
              <w:spacing w:before="0" w:after="0" w:line="259" w:lineRule="auto"/>
              <w:jc w:val="center"/>
            </w:pPr>
            <w:r>
              <w:rPr>
                <w:rFonts w:ascii="Aptos" w:hAnsi="Aptos"/>
                <w:b/>
                <w:color w:val="FFFFFF"/>
                <w:sz w:val="15"/>
              </w:rPr>
              <w:t>170CH</w:t>
            </w:r>
          </w:p>
        </w:tc>
        <w:tc>
          <w:tcPr>
            <w:tcW w:w="3350" w:type="dxa"/>
            <w:shd w:val="clear" w:color="auto" w:fill="1677A8"/>
            <w:tcMar>
              <w:top w:w="80" w:type="dxa"/>
              <w:left w:w="120" w:type="dxa"/>
              <w:bottom w:w="80" w:type="dxa"/>
              <w:right w:w="120" w:type="dxa"/>
            </w:tcMar>
            <w:vAlign w:val="center"/>
          </w:tcPr>
          <w:p w14:paraId="4949CEDB">
            <w:pPr>
              <w:spacing w:before="0" w:after="0" w:line="259" w:lineRule="auto"/>
              <w:jc w:val="left"/>
            </w:pPr>
            <w:r>
              <w:rPr>
                <w:rFonts w:ascii="Aptos" w:hAnsi="Aptos"/>
                <w:b/>
                <w:color w:val="FFFFFF"/>
                <w:sz w:val="15"/>
              </w:rPr>
              <w:t>Channel Name</w:t>
            </w:r>
          </w:p>
        </w:tc>
        <w:tc>
          <w:tcPr>
            <w:tcW w:w="1650" w:type="dxa"/>
            <w:shd w:val="clear" w:color="auto" w:fill="1677A8"/>
            <w:tcMar>
              <w:top w:w="80" w:type="dxa"/>
              <w:left w:w="120" w:type="dxa"/>
              <w:bottom w:w="80" w:type="dxa"/>
              <w:right w:w="120" w:type="dxa"/>
            </w:tcMar>
            <w:vAlign w:val="center"/>
          </w:tcPr>
          <w:p w14:paraId="26DCDC1E">
            <w:pPr>
              <w:spacing w:before="0" w:after="0" w:line="259" w:lineRule="auto"/>
              <w:jc w:val="center"/>
            </w:pPr>
            <w:r>
              <w:rPr>
                <w:rFonts w:ascii="Aptos" w:hAnsi="Aptos"/>
                <w:b/>
                <w:color w:val="FFFFFF"/>
                <w:sz w:val="15"/>
              </w:rPr>
              <w:t>DMX Value</w:t>
            </w:r>
          </w:p>
        </w:tc>
        <w:tc>
          <w:tcPr>
            <w:tcW w:w="8406" w:type="dxa"/>
            <w:shd w:val="clear" w:color="auto" w:fill="1677A8"/>
            <w:tcMar>
              <w:top w:w="80" w:type="dxa"/>
              <w:left w:w="120" w:type="dxa"/>
              <w:bottom w:w="80" w:type="dxa"/>
              <w:right w:w="120" w:type="dxa"/>
            </w:tcMar>
            <w:vAlign w:val="center"/>
          </w:tcPr>
          <w:p w14:paraId="35DEEBBC">
            <w:pPr>
              <w:spacing w:before="0" w:after="0" w:line="259" w:lineRule="auto"/>
              <w:jc w:val="left"/>
            </w:pPr>
            <w:r>
              <w:rPr>
                <w:rFonts w:ascii="Aptos" w:hAnsi="Aptos"/>
                <w:b/>
                <w:color w:val="FFFFFF"/>
                <w:sz w:val="15"/>
              </w:rPr>
              <w:t>Function</w:t>
            </w:r>
          </w:p>
        </w:tc>
      </w:tr>
      <w:tr w14:paraId="291FD56C">
        <w:tc>
          <w:tcPr>
            <w:tcW w:w="850" w:type="dxa"/>
            <w:tcMar>
              <w:top w:w="80" w:type="dxa"/>
              <w:left w:w="120" w:type="dxa"/>
              <w:bottom w:w="80" w:type="dxa"/>
              <w:right w:w="120" w:type="dxa"/>
            </w:tcMar>
            <w:vAlign w:val="center"/>
          </w:tcPr>
          <w:p w14:paraId="4747F334">
            <w:pPr>
              <w:spacing w:before="0" w:after="0" w:line="259" w:lineRule="auto"/>
              <w:jc w:val="center"/>
            </w:pPr>
            <w:r>
              <w:rPr>
                <w:rFonts w:ascii="Aptos" w:hAnsi="Aptos"/>
                <w:b w:val="0"/>
                <w:color w:val="153247"/>
                <w:sz w:val="14"/>
              </w:rPr>
              <w:t>1</w:t>
            </w:r>
          </w:p>
        </w:tc>
        <w:tc>
          <w:tcPr>
            <w:tcW w:w="3350" w:type="dxa"/>
            <w:tcMar>
              <w:top w:w="80" w:type="dxa"/>
              <w:left w:w="120" w:type="dxa"/>
              <w:bottom w:w="80" w:type="dxa"/>
              <w:right w:w="120" w:type="dxa"/>
            </w:tcMar>
            <w:vAlign w:val="center"/>
          </w:tcPr>
          <w:p w14:paraId="70F9AC13">
            <w:pPr>
              <w:spacing w:before="0" w:after="0" w:line="259" w:lineRule="auto"/>
              <w:jc w:val="left"/>
            </w:pPr>
            <w:r>
              <w:rPr>
                <w:rFonts w:ascii="Aptos" w:hAnsi="Aptos"/>
                <w:b w:val="0"/>
                <w:color w:val="153247"/>
                <w:sz w:val="14"/>
              </w:rPr>
              <w:t>Pan 1</w:t>
            </w:r>
          </w:p>
        </w:tc>
        <w:tc>
          <w:tcPr>
            <w:tcW w:w="1650" w:type="dxa"/>
            <w:tcMar>
              <w:top w:w="80" w:type="dxa"/>
              <w:left w:w="120" w:type="dxa"/>
              <w:bottom w:w="80" w:type="dxa"/>
              <w:right w:w="120" w:type="dxa"/>
            </w:tcMar>
            <w:vAlign w:val="center"/>
          </w:tcPr>
          <w:p w14:paraId="5AB75D4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5EF3423">
            <w:pPr>
              <w:spacing w:before="0" w:after="0" w:line="259" w:lineRule="auto"/>
              <w:jc w:val="left"/>
            </w:pPr>
            <w:r>
              <w:rPr>
                <w:rFonts w:ascii="Aptos" w:hAnsi="Aptos"/>
                <w:b w:val="0"/>
                <w:color w:val="153247"/>
                <w:sz w:val="14"/>
              </w:rPr>
              <w:t>0° → 540°</w:t>
            </w:r>
          </w:p>
        </w:tc>
      </w:tr>
      <w:tr w14:paraId="4B5238A5">
        <w:tc>
          <w:tcPr>
            <w:tcW w:w="850" w:type="dxa"/>
            <w:shd w:val="clear" w:color="auto" w:fill="F3F7F9"/>
            <w:tcMar>
              <w:top w:w="80" w:type="dxa"/>
              <w:left w:w="120" w:type="dxa"/>
              <w:bottom w:w="80" w:type="dxa"/>
              <w:right w:w="120" w:type="dxa"/>
            </w:tcMar>
            <w:vAlign w:val="center"/>
          </w:tcPr>
          <w:p w14:paraId="2209809C">
            <w:pPr>
              <w:spacing w:before="0" w:after="0" w:line="259" w:lineRule="auto"/>
              <w:jc w:val="center"/>
            </w:pPr>
            <w:r>
              <w:rPr>
                <w:rFonts w:ascii="Aptos" w:hAnsi="Aptos"/>
                <w:b w:val="0"/>
                <w:color w:val="153247"/>
                <w:sz w:val="14"/>
              </w:rPr>
              <w:t>2</w:t>
            </w:r>
          </w:p>
        </w:tc>
        <w:tc>
          <w:tcPr>
            <w:tcW w:w="3350" w:type="dxa"/>
            <w:shd w:val="clear" w:color="auto" w:fill="F3F7F9"/>
            <w:tcMar>
              <w:top w:w="80" w:type="dxa"/>
              <w:left w:w="120" w:type="dxa"/>
              <w:bottom w:w="80" w:type="dxa"/>
              <w:right w:w="120" w:type="dxa"/>
            </w:tcMar>
            <w:vAlign w:val="center"/>
          </w:tcPr>
          <w:p w14:paraId="07BAB012">
            <w:pPr>
              <w:spacing w:before="0" w:after="0" w:line="259" w:lineRule="auto"/>
              <w:jc w:val="left"/>
            </w:pPr>
            <w:r>
              <w:rPr>
                <w:rFonts w:ascii="Aptos" w:hAnsi="Aptos"/>
                <w:b w:val="0"/>
                <w:color w:val="153247"/>
                <w:sz w:val="14"/>
              </w:rPr>
              <w:t>Pan 1 Fine</w:t>
            </w:r>
          </w:p>
        </w:tc>
        <w:tc>
          <w:tcPr>
            <w:tcW w:w="1650" w:type="dxa"/>
            <w:shd w:val="clear" w:color="auto" w:fill="F3F7F9"/>
            <w:tcMar>
              <w:top w:w="80" w:type="dxa"/>
              <w:left w:w="120" w:type="dxa"/>
              <w:bottom w:w="80" w:type="dxa"/>
              <w:right w:w="120" w:type="dxa"/>
            </w:tcMar>
            <w:vAlign w:val="center"/>
          </w:tcPr>
          <w:p w14:paraId="0C3A905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FE6E15B">
            <w:pPr>
              <w:spacing w:before="0" w:after="0" w:line="259" w:lineRule="auto"/>
              <w:jc w:val="left"/>
            </w:pPr>
            <w:r>
              <w:rPr>
                <w:rFonts w:ascii="Aptos" w:hAnsi="Aptos"/>
                <w:b w:val="0"/>
                <w:color w:val="153247"/>
                <w:sz w:val="14"/>
              </w:rPr>
              <w:t>0°–2°</w:t>
            </w:r>
          </w:p>
        </w:tc>
      </w:tr>
      <w:tr w14:paraId="3A8A6929">
        <w:tc>
          <w:tcPr>
            <w:tcW w:w="850" w:type="dxa"/>
            <w:tcMar>
              <w:top w:w="80" w:type="dxa"/>
              <w:left w:w="120" w:type="dxa"/>
              <w:bottom w:w="80" w:type="dxa"/>
              <w:right w:w="120" w:type="dxa"/>
            </w:tcMar>
            <w:vAlign w:val="center"/>
          </w:tcPr>
          <w:p w14:paraId="026D5D70">
            <w:pPr>
              <w:spacing w:before="0" w:after="0" w:line="259" w:lineRule="auto"/>
              <w:jc w:val="center"/>
            </w:pPr>
            <w:r>
              <w:rPr>
                <w:rFonts w:ascii="Aptos" w:hAnsi="Aptos"/>
                <w:b w:val="0"/>
                <w:color w:val="153247"/>
                <w:sz w:val="14"/>
              </w:rPr>
              <w:t>3</w:t>
            </w:r>
          </w:p>
        </w:tc>
        <w:tc>
          <w:tcPr>
            <w:tcW w:w="3350" w:type="dxa"/>
            <w:tcMar>
              <w:top w:w="80" w:type="dxa"/>
              <w:left w:w="120" w:type="dxa"/>
              <w:bottom w:w="80" w:type="dxa"/>
              <w:right w:w="120" w:type="dxa"/>
            </w:tcMar>
            <w:vAlign w:val="center"/>
          </w:tcPr>
          <w:p w14:paraId="286FEAA4">
            <w:pPr>
              <w:spacing w:before="0" w:after="0" w:line="259" w:lineRule="auto"/>
              <w:jc w:val="left"/>
            </w:pPr>
            <w:r>
              <w:rPr>
                <w:rFonts w:ascii="Aptos" w:hAnsi="Aptos"/>
                <w:b w:val="0"/>
                <w:color w:val="153247"/>
                <w:sz w:val="14"/>
              </w:rPr>
              <w:t>Tilt 1</w:t>
            </w:r>
          </w:p>
        </w:tc>
        <w:tc>
          <w:tcPr>
            <w:tcW w:w="1650" w:type="dxa"/>
            <w:tcMar>
              <w:top w:w="80" w:type="dxa"/>
              <w:left w:w="120" w:type="dxa"/>
              <w:bottom w:w="80" w:type="dxa"/>
              <w:right w:w="120" w:type="dxa"/>
            </w:tcMar>
            <w:vAlign w:val="center"/>
          </w:tcPr>
          <w:p w14:paraId="1A1C1BE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52256DE">
            <w:pPr>
              <w:spacing w:before="0" w:after="0" w:line="259" w:lineRule="auto"/>
              <w:jc w:val="left"/>
            </w:pPr>
            <w:r>
              <w:rPr>
                <w:rFonts w:ascii="Aptos" w:hAnsi="Aptos"/>
                <w:b w:val="0"/>
                <w:color w:val="153247"/>
                <w:sz w:val="14"/>
              </w:rPr>
              <w:t>0° → 540°</w:t>
            </w:r>
          </w:p>
        </w:tc>
      </w:tr>
      <w:tr w14:paraId="2F1D9423">
        <w:tc>
          <w:tcPr>
            <w:tcW w:w="850" w:type="dxa"/>
            <w:shd w:val="clear" w:color="auto" w:fill="F3F7F9"/>
            <w:tcMar>
              <w:top w:w="80" w:type="dxa"/>
              <w:left w:w="120" w:type="dxa"/>
              <w:bottom w:w="80" w:type="dxa"/>
              <w:right w:w="120" w:type="dxa"/>
            </w:tcMar>
            <w:vAlign w:val="center"/>
          </w:tcPr>
          <w:p w14:paraId="75AC592A">
            <w:pPr>
              <w:spacing w:before="0" w:after="0" w:line="259" w:lineRule="auto"/>
              <w:jc w:val="center"/>
            </w:pPr>
            <w:r>
              <w:rPr>
                <w:rFonts w:ascii="Aptos" w:hAnsi="Aptos"/>
                <w:b w:val="0"/>
                <w:color w:val="153247"/>
                <w:sz w:val="14"/>
              </w:rPr>
              <w:t>4</w:t>
            </w:r>
          </w:p>
        </w:tc>
        <w:tc>
          <w:tcPr>
            <w:tcW w:w="3350" w:type="dxa"/>
            <w:shd w:val="clear" w:color="auto" w:fill="F3F7F9"/>
            <w:tcMar>
              <w:top w:w="80" w:type="dxa"/>
              <w:left w:w="120" w:type="dxa"/>
              <w:bottom w:w="80" w:type="dxa"/>
              <w:right w:w="120" w:type="dxa"/>
            </w:tcMar>
            <w:vAlign w:val="center"/>
          </w:tcPr>
          <w:p w14:paraId="74C86B4A">
            <w:pPr>
              <w:spacing w:before="0" w:after="0" w:line="259" w:lineRule="auto"/>
              <w:jc w:val="left"/>
            </w:pPr>
            <w:r>
              <w:rPr>
                <w:rFonts w:ascii="Aptos" w:hAnsi="Aptos"/>
                <w:b w:val="0"/>
                <w:color w:val="153247"/>
                <w:sz w:val="14"/>
              </w:rPr>
              <w:t>Tilt 1 Fine</w:t>
            </w:r>
          </w:p>
        </w:tc>
        <w:tc>
          <w:tcPr>
            <w:tcW w:w="1650" w:type="dxa"/>
            <w:shd w:val="clear" w:color="auto" w:fill="F3F7F9"/>
            <w:tcMar>
              <w:top w:w="80" w:type="dxa"/>
              <w:left w:w="120" w:type="dxa"/>
              <w:bottom w:w="80" w:type="dxa"/>
              <w:right w:w="120" w:type="dxa"/>
            </w:tcMar>
            <w:vAlign w:val="center"/>
          </w:tcPr>
          <w:p w14:paraId="69CD6F5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9D7F5D9">
            <w:pPr>
              <w:spacing w:before="0" w:after="0" w:line="259" w:lineRule="auto"/>
              <w:jc w:val="left"/>
            </w:pPr>
            <w:r>
              <w:rPr>
                <w:rFonts w:ascii="Aptos" w:hAnsi="Aptos"/>
                <w:b w:val="0"/>
                <w:color w:val="153247"/>
                <w:sz w:val="14"/>
              </w:rPr>
              <w:t>0°–2°</w:t>
            </w:r>
          </w:p>
        </w:tc>
      </w:tr>
      <w:tr w14:paraId="5FD55F95">
        <w:tc>
          <w:tcPr>
            <w:tcW w:w="850" w:type="dxa"/>
            <w:tcMar>
              <w:top w:w="80" w:type="dxa"/>
              <w:left w:w="120" w:type="dxa"/>
              <w:bottom w:w="80" w:type="dxa"/>
              <w:right w:w="120" w:type="dxa"/>
            </w:tcMar>
            <w:vAlign w:val="center"/>
          </w:tcPr>
          <w:p w14:paraId="0194B2C2">
            <w:pPr>
              <w:spacing w:before="0" w:after="0" w:line="259" w:lineRule="auto"/>
              <w:jc w:val="center"/>
            </w:pPr>
            <w:r>
              <w:rPr>
                <w:rFonts w:ascii="Aptos" w:hAnsi="Aptos"/>
                <w:b w:val="0"/>
                <w:color w:val="153247"/>
                <w:sz w:val="14"/>
              </w:rPr>
              <w:t>5</w:t>
            </w:r>
          </w:p>
        </w:tc>
        <w:tc>
          <w:tcPr>
            <w:tcW w:w="3350" w:type="dxa"/>
            <w:tcMar>
              <w:top w:w="80" w:type="dxa"/>
              <w:left w:w="120" w:type="dxa"/>
              <w:bottom w:w="80" w:type="dxa"/>
              <w:right w:w="120" w:type="dxa"/>
            </w:tcMar>
            <w:vAlign w:val="center"/>
          </w:tcPr>
          <w:p w14:paraId="5F1B0672">
            <w:pPr>
              <w:spacing w:before="0" w:after="0" w:line="259" w:lineRule="auto"/>
              <w:jc w:val="left"/>
            </w:pPr>
            <w:r>
              <w:rPr>
                <w:rFonts w:ascii="Aptos" w:hAnsi="Aptos"/>
                <w:b w:val="0"/>
                <w:color w:val="153247"/>
                <w:sz w:val="14"/>
              </w:rPr>
              <w:t>Main LED 1 Red</w:t>
            </w:r>
          </w:p>
        </w:tc>
        <w:tc>
          <w:tcPr>
            <w:tcW w:w="1650" w:type="dxa"/>
            <w:tcMar>
              <w:top w:w="80" w:type="dxa"/>
              <w:left w:w="120" w:type="dxa"/>
              <w:bottom w:w="80" w:type="dxa"/>
              <w:right w:w="120" w:type="dxa"/>
            </w:tcMar>
            <w:vAlign w:val="center"/>
          </w:tcPr>
          <w:p w14:paraId="724D356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A921CF4">
            <w:pPr>
              <w:spacing w:before="0" w:after="0" w:line="259" w:lineRule="auto"/>
              <w:jc w:val="left"/>
            </w:pPr>
            <w:r>
              <w:rPr>
                <w:rFonts w:ascii="Aptos" w:hAnsi="Aptos"/>
                <w:b w:val="0"/>
                <w:color w:val="153247"/>
                <w:sz w:val="14"/>
              </w:rPr>
              <w:t>Red 0% → 100%</w:t>
            </w:r>
          </w:p>
        </w:tc>
      </w:tr>
      <w:tr w14:paraId="268A5142">
        <w:tc>
          <w:tcPr>
            <w:tcW w:w="850" w:type="dxa"/>
            <w:shd w:val="clear" w:color="auto" w:fill="F3F7F9"/>
            <w:tcMar>
              <w:top w:w="80" w:type="dxa"/>
              <w:left w:w="120" w:type="dxa"/>
              <w:bottom w:w="80" w:type="dxa"/>
              <w:right w:w="120" w:type="dxa"/>
            </w:tcMar>
            <w:vAlign w:val="center"/>
          </w:tcPr>
          <w:p w14:paraId="435623D1">
            <w:pPr>
              <w:spacing w:before="0" w:after="0" w:line="259" w:lineRule="auto"/>
              <w:jc w:val="center"/>
            </w:pPr>
            <w:r>
              <w:rPr>
                <w:rFonts w:ascii="Aptos" w:hAnsi="Aptos"/>
                <w:b w:val="0"/>
                <w:color w:val="153247"/>
                <w:sz w:val="14"/>
              </w:rPr>
              <w:t>6</w:t>
            </w:r>
          </w:p>
        </w:tc>
        <w:tc>
          <w:tcPr>
            <w:tcW w:w="3350" w:type="dxa"/>
            <w:shd w:val="clear" w:color="auto" w:fill="F3F7F9"/>
            <w:tcMar>
              <w:top w:w="80" w:type="dxa"/>
              <w:left w:w="120" w:type="dxa"/>
              <w:bottom w:w="80" w:type="dxa"/>
              <w:right w:w="120" w:type="dxa"/>
            </w:tcMar>
            <w:vAlign w:val="center"/>
          </w:tcPr>
          <w:p w14:paraId="1BEE60EB">
            <w:pPr>
              <w:spacing w:before="0" w:after="0" w:line="259" w:lineRule="auto"/>
              <w:jc w:val="left"/>
            </w:pPr>
            <w:r>
              <w:rPr>
                <w:rFonts w:ascii="Aptos" w:hAnsi="Aptos"/>
                <w:b w:val="0"/>
                <w:color w:val="153247"/>
                <w:sz w:val="14"/>
              </w:rPr>
              <w:t>Main LED 1 Green</w:t>
            </w:r>
          </w:p>
        </w:tc>
        <w:tc>
          <w:tcPr>
            <w:tcW w:w="1650" w:type="dxa"/>
            <w:shd w:val="clear" w:color="auto" w:fill="F3F7F9"/>
            <w:tcMar>
              <w:top w:w="80" w:type="dxa"/>
              <w:left w:w="120" w:type="dxa"/>
              <w:bottom w:w="80" w:type="dxa"/>
              <w:right w:w="120" w:type="dxa"/>
            </w:tcMar>
            <w:vAlign w:val="center"/>
          </w:tcPr>
          <w:p w14:paraId="55CE141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1485CE9">
            <w:pPr>
              <w:spacing w:before="0" w:after="0" w:line="259" w:lineRule="auto"/>
              <w:jc w:val="left"/>
            </w:pPr>
            <w:r>
              <w:rPr>
                <w:rFonts w:ascii="Aptos" w:hAnsi="Aptos"/>
                <w:b w:val="0"/>
                <w:color w:val="153247"/>
                <w:sz w:val="14"/>
              </w:rPr>
              <w:t>Green 0% → 100%</w:t>
            </w:r>
          </w:p>
        </w:tc>
      </w:tr>
      <w:tr w14:paraId="4F668577">
        <w:tc>
          <w:tcPr>
            <w:tcW w:w="850" w:type="dxa"/>
            <w:tcMar>
              <w:top w:w="80" w:type="dxa"/>
              <w:left w:w="120" w:type="dxa"/>
              <w:bottom w:w="80" w:type="dxa"/>
              <w:right w:w="120" w:type="dxa"/>
            </w:tcMar>
            <w:vAlign w:val="center"/>
          </w:tcPr>
          <w:p w14:paraId="05C7838A">
            <w:pPr>
              <w:spacing w:before="0" w:after="0" w:line="259" w:lineRule="auto"/>
              <w:jc w:val="center"/>
            </w:pPr>
            <w:r>
              <w:rPr>
                <w:rFonts w:ascii="Aptos" w:hAnsi="Aptos"/>
                <w:b w:val="0"/>
                <w:color w:val="153247"/>
                <w:sz w:val="14"/>
              </w:rPr>
              <w:t>7</w:t>
            </w:r>
          </w:p>
        </w:tc>
        <w:tc>
          <w:tcPr>
            <w:tcW w:w="3350" w:type="dxa"/>
            <w:tcMar>
              <w:top w:w="80" w:type="dxa"/>
              <w:left w:w="120" w:type="dxa"/>
              <w:bottom w:w="80" w:type="dxa"/>
              <w:right w:w="120" w:type="dxa"/>
            </w:tcMar>
            <w:vAlign w:val="center"/>
          </w:tcPr>
          <w:p w14:paraId="371B7ED4">
            <w:pPr>
              <w:spacing w:before="0" w:after="0" w:line="259" w:lineRule="auto"/>
              <w:jc w:val="left"/>
            </w:pPr>
            <w:r>
              <w:rPr>
                <w:rFonts w:ascii="Aptos" w:hAnsi="Aptos"/>
                <w:b w:val="0"/>
                <w:color w:val="153247"/>
                <w:sz w:val="14"/>
              </w:rPr>
              <w:t>Main LED 1 Blue</w:t>
            </w:r>
          </w:p>
        </w:tc>
        <w:tc>
          <w:tcPr>
            <w:tcW w:w="1650" w:type="dxa"/>
            <w:tcMar>
              <w:top w:w="80" w:type="dxa"/>
              <w:left w:w="120" w:type="dxa"/>
              <w:bottom w:w="80" w:type="dxa"/>
              <w:right w:w="120" w:type="dxa"/>
            </w:tcMar>
            <w:vAlign w:val="center"/>
          </w:tcPr>
          <w:p w14:paraId="23C0C22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D10C55D">
            <w:pPr>
              <w:spacing w:before="0" w:after="0" w:line="259" w:lineRule="auto"/>
              <w:jc w:val="left"/>
            </w:pPr>
            <w:r>
              <w:rPr>
                <w:rFonts w:ascii="Aptos" w:hAnsi="Aptos"/>
                <w:b w:val="0"/>
                <w:color w:val="153247"/>
                <w:sz w:val="14"/>
              </w:rPr>
              <w:t>Blue 0% → 100%</w:t>
            </w:r>
          </w:p>
        </w:tc>
      </w:tr>
      <w:tr w14:paraId="5694896B">
        <w:tc>
          <w:tcPr>
            <w:tcW w:w="850" w:type="dxa"/>
            <w:shd w:val="clear" w:color="auto" w:fill="F3F7F9"/>
            <w:tcMar>
              <w:top w:w="80" w:type="dxa"/>
              <w:left w:w="120" w:type="dxa"/>
              <w:bottom w:w="80" w:type="dxa"/>
              <w:right w:w="120" w:type="dxa"/>
            </w:tcMar>
            <w:vAlign w:val="center"/>
          </w:tcPr>
          <w:p w14:paraId="15343BE6">
            <w:pPr>
              <w:spacing w:before="0" w:after="0" w:line="259" w:lineRule="auto"/>
              <w:jc w:val="center"/>
            </w:pPr>
            <w:r>
              <w:rPr>
                <w:rFonts w:ascii="Aptos" w:hAnsi="Aptos"/>
                <w:b w:val="0"/>
                <w:color w:val="153247"/>
                <w:sz w:val="14"/>
              </w:rPr>
              <w:t>8</w:t>
            </w:r>
          </w:p>
        </w:tc>
        <w:tc>
          <w:tcPr>
            <w:tcW w:w="3350" w:type="dxa"/>
            <w:shd w:val="clear" w:color="auto" w:fill="F3F7F9"/>
            <w:tcMar>
              <w:top w:w="80" w:type="dxa"/>
              <w:left w:w="120" w:type="dxa"/>
              <w:bottom w:w="80" w:type="dxa"/>
              <w:right w:w="120" w:type="dxa"/>
            </w:tcMar>
            <w:vAlign w:val="center"/>
          </w:tcPr>
          <w:p w14:paraId="311713F9">
            <w:pPr>
              <w:spacing w:before="0" w:after="0" w:line="259" w:lineRule="auto"/>
              <w:jc w:val="left"/>
            </w:pPr>
            <w:r>
              <w:rPr>
                <w:rFonts w:ascii="Aptos" w:hAnsi="Aptos"/>
                <w:b w:val="0"/>
                <w:color w:val="153247"/>
                <w:sz w:val="14"/>
              </w:rPr>
              <w:t>Main LED 1 Lime</w:t>
            </w:r>
          </w:p>
        </w:tc>
        <w:tc>
          <w:tcPr>
            <w:tcW w:w="1650" w:type="dxa"/>
            <w:shd w:val="clear" w:color="auto" w:fill="F3F7F9"/>
            <w:tcMar>
              <w:top w:w="80" w:type="dxa"/>
              <w:left w:w="120" w:type="dxa"/>
              <w:bottom w:w="80" w:type="dxa"/>
              <w:right w:w="120" w:type="dxa"/>
            </w:tcMar>
            <w:vAlign w:val="center"/>
          </w:tcPr>
          <w:p w14:paraId="348183B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66CEAEB">
            <w:pPr>
              <w:spacing w:before="0" w:after="0" w:line="259" w:lineRule="auto"/>
              <w:jc w:val="left"/>
            </w:pPr>
            <w:r>
              <w:rPr>
                <w:rFonts w:ascii="Aptos" w:hAnsi="Aptos"/>
                <w:b w:val="0"/>
                <w:color w:val="153247"/>
                <w:sz w:val="14"/>
              </w:rPr>
              <w:t>Lime 0% → 100%</w:t>
            </w:r>
          </w:p>
        </w:tc>
      </w:tr>
      <w:tr w14:paraId="2E2D978C">
        <w:tc>
          <w:tcPr>
            <w:tcW w:w="850" w:type="dxa"/>
            <w:tcMar>
              <w:top w:w="80" w:type="dxa"/>
              <w:left w:w="120" w:type="dxa"/>
              <w:bottom w:w="80" w:type="dxa"/>
              <w:right w:w="120" w:type="dxa"/>
            </w:tcMar>
            <w:vAlign w:val="center"/>
          </w:tcPr>
          <w:p w14:paraId="3350BDEA">
            <w:pPr>
              <w:spacing w:before="0" w:after="0" w:line="259" w:lineRule="auto"/>
              <w:jc w:val="center"/>
            </w:pPr>
            <w:r>
              <w:rPr>
                <w:rFonts w:ascii="Aptos" w:hAnsi="Aptos"/>
                <w:b w:val="0"/>
                <w:color w:val="153247"/>
                <w:sz w:val="14"/>
              </w:rPr>
              <w:t>9</w:t>
            </w:r>
          </w:p>
        </w:tc>
        <w:tc>
          <w:tcPr>
            <w:tcW w:w="3350" w:type="dxa"/>
            <w:tcMar>
              <w:top w:w="80" w:type="dxa"/>
              <w:left w:w="120" w:type="dxa"/>
              <w:bottom w:w="80" w:type="dxa"/>
              <w:right w:w="120" w:type="dxa"/>
            </w:tcMar>
            <w:vAlign w:val="center"/>
          </w:tcPr>
          <w:p w14:paraId="01E7287C">
            <w:pPr>
              <w:spacing w:before="0" w:after="0" w:line="259" w:lineRule="auto"/>
              <w:jc w:val="left"/>
            </w:pPr>
            <w:r>
              <w:rPr>
                <w:rFonts w:ascii="Aptos" w:hAnsi="Aptos"/>
                <w:b w:val="0"/>
                <w:color w:val="153247"/>
                <w:sz w:val="14"/>
              </w:rPr>
              <w:t>Zoom 1</w:t>
            </w:r>
          </w:p>
        </w:tc>
        <w:tc>
          <w:tcPr>
            <w:tcW w:w="1650" w:type="dxa"/>
            <w:tcMar>
              <w:top w:w="80" w:type="dxa"/>
              <w:left w:w="120" w:type="dxa"/>
              <w:bottom w:w="80" w:type="dxa"/>
              <w:right w:w="120" w:type="dxa"/>
            </w:tcMar>
            <w:vAlign w:val="center"/>
          </w:tcPr>
          <w:p w14:paraId="10B3831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1D96574">
            <w:pPr>
              <w:spacing w:before="0" w:after="0" w:line="259" w:lineRule="auto"/>
              <w:jc w:val="left"/>
            </w:pPr>
            <w:r>
              <w:rPr>
                <w:rFonts w:ascii="Aptos" w:hAnsi="Aptos"/>
                <w:b w:val="0"/>
                <w:color w:val="153247"/>
                <w:sz w:val="14"/>
              </w:rPr>
              <w:t>0% → 100%</w:t>
            </w:r>
          </w:p>
        </w:tc>
      </w:tr>
      <w:tr w14:paraId="30E4521C">
        <w:tc>
          <w:tcPr>
            <w:tcW w:w="850" w:type="dxa"/>
            <w:shd w:val="clear" w:color="auto" w:fill="F3F7F9"/>
            <w:tcMar>
              <w:top w:w="80" w:type="dxa"/>
              <w:left w:w="120" w:type="dxa"/>
              <w:bottom w:w="80" w:type="dxa"/>
              <w:right w:w="120" w:type="dxa"/>
            </w:tcMar>
            <w:vAlign w:val="center"/>
          </w:tcPr>
          <w:p w14:paraId="32FDF6C4">
            <w:pPr>
              <w:spacing w:before="0" w:after="0" w:line="259" w:lineRule="auto"/>
              <w:jc w:val="center"/>
            </w:pPr>
            <w:r>
              <w:rPr>
                <w:rFonts w:ascii="Aptos" w:hAnsi="Aptos"/>
                <w:b w:val="0"/>
                <w:color w:val="153247"/>
                <w:sz w:val="14"/>
              </w:rPr>
              <w:t>10</w:t>
            </w:r>
          </w:p>
        </w:tc>
        <w:tc>
          <w:tcPr>
            <w:tcW w:w="3350" w:type="dxa"/>
            <w:shd w:val="clear" w:color="auto" w:fill="F3F7F9"/>
            <w:tcMar>
              <w:top w:w="80" w:type="dxa"/>
              <w:left w:w="120" w:type="dxa"/>
              <w:bottom w:w="80" w:type="dxa"/>
              <w:right w:w="120" w:type="dxa"/>
            </w:tcMar>
            <w:vAlign w:val="center"/>
          </w:tcPr>
          <w:p w14:paraId="044282E3">
            <w:pPr>
              <w:spacing w:before="0" w:after="0" w:line="259" w:lineRule="auto"/>
              <w:jc w:val="left"/>
            </w:pPr>
            <w:r>
              <w:rPr>
                <w:rFonts w:ascii="Aptos" w:hAnsi="Aptos"/>
                <w:b w:val="0"/>
                <w:color w:val="153247"/>
                <w:sz w:val="14"/>
              </w:rPr>
              <w:t>Halo 1 Zone 1 Red</w:t>
            </w:r>
          </w:p>
        </w:tc>
        <w:tc>
          <w:tcPr>
            <w:tcW w:w="1650" w:type="dxa"/>
            <w:shd w:val="clear" w:color="auto" w:fill="F3F7F9"/>
            <w:tcMar>
              <w:top w:w="80" w:type="dxa"/>
              <w:left w:w="120" w:type="dxa"/>
              <w:bottom w:w="80" w:type="dxa"/>
              <w:right w:w="120" w:type="dxa"/>
            </w:tcMar>
            <w:vAlign w:val="center"/>
          </w:tcPr>
          <w:p w14:paraId="78715F2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A509A15">
            <w:pPr>
              <w:spacing w:before="0" w:after="0" w:line="259" w:lineRule="auto"/>
              <w:jc w:val="left"/>
            </w:pPr>
            <w:r>
              <w:rPr>
                <w:rFonts w:ascii="Aptos" w:hAnsi="Aptos"/>
                <w:b w:val="0"/>
                <w:color w:val="153247"/>
                <w:sz w:val="14"/>
              </w:rPr>
              <w:t>Red 0% → 100%</w:t>
            </w:r>
          </w:p>
        </w:tc>
      </w:tr>
      <w:tr w14:paraId="52D4BA22">
        <w:tc>
          <w:tcPr>
            <w:tcW w:w="850" w:type="dxa"/>
            <w:tcMar>
              <w:top w:w="80" w:type="dxa"/>
              <w:left w:w="120" w:type="dxa"/>
              <w:bottom w:w="80" w:type="dxa"/>
              <w:right w:w="120" w:type="dxa"/>
            </w:tcMar>
            <w:vAlign w:val="center"/>
          </w:tcPr>
          <w:p w14:paraId="0048152D">
            <w:pPr>
              <w:spacing w:before="0" w:after="0" w:line="259" w:lineRule="auto"/>
              <w:jc w:val="center"/>
            </w:pPr>
            <w:r>
              <w:rPr>
                <w:rFonts w:ascii="Aptos" w:hAnsi="Aptos"/>
                <w:b w:val="0"/>
                <w:color w:val="153247"/>
                <w:sz w:val="14"/>
              </w:rPr>
              <w:t>11</w:t>
            </w:r>
          </w:p>
        </w:tc>
        <w:tc>
          <w:tcPr>
            <w:tcW w:w="3350" w:type="dxa"/>
            <w:tcMar>
              <w:top w:w="80" w:type="dxa"/>
              <w:left w:w="120" w:type="dxa"/>
              <w:bottom w:w="80" w:type="dxa"/>
              <w:right w:w="120" w:type="dxa"/>
            </w:tcMar>
            <w:vAlign w:val="center"/>
          </w:tcPr>
          <w:p w14:paraId="54A443ED">
            <w:pPr>
              <w:spacing w:before="0" w:after="0" w:line="259" w:lineRule="auto"/>
              <w:jc w:val="left"/>
            </w:pPr>
            <w:r>
              <w:rPr>
                <w:rFonts w:ascii="Aptos" w:hAnsi="Aptos"/>
                <w:b w:val="0"/>
                <w:color w:val="153247"/>
                <w:sz w:val="14"/>
              </w:rPr>
              <w:t>Halo 1 Zone 1 Green</w:t>
            </w:r>
          </w:p>
        </w:tc>
        <w:tc>
          <w:tcPr>
            <w:tcW w:w="1650" w:type="dxa"/>
            <w:tcMar>
              <w:top w:w="80" w:type="dxa"/>
              <w:left w:w="120" w:type="dxa"/>
              <w:bottom w:w="80" w:type="dxa"/>
              <w:right w:w="120" w:type="dxa"/>
            </w:tcMar>
            <w:vAlign w:val="center"/>
          </w:tcPr>
          <w:p w14:paraId="02A0B2D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76F9ABA">
            <w:pPr>
              <w:spacing w:before="0" w:after="0" w:line="259" w:lineRule="auto"/>
              <w:jc w:val="left"/>
            </w:pPr>
            <w:r>
              <w:rPr>
                <w:rFonts w:ascii="Aptos" w:hAnsi="Aptos"/>
                <w:b w:val="0"/>
                <w:color w:val="153247"/>
                <w:sz w:val="14"/>
              </w:rPr>
              <w:t>Green 0% → 100%</w:t>
            </w:r>
          </w:p>
        </w:tc>
      </w:tr>
      <w:tr w14:paraId="041D0154">
        <w:tc>
          <w:tcPr>
            <w:tcW w:w="850" w:type="dxa"/>
            <w:shd w:val="clear" w:color="auto" w:fill="F3F7F9"/>
            <w:tcMar>
              <w:top w:w="80" w:type="dxa"/>
              <w:left w:w="120" w:type="dxa"/>
              <w:bottom w:w="80" w:type="dxa"/>
              <w:right w:w="120" w:type="dxa"/>
            </w:tcMar>
            <w:vAlign w:val="center"/>
          </w:tcPr>
          <w:p w14:paraId="3CC0E02E">
            <w:pPr>
              <w:spacing w:before="0" w:after="0" w:line="259" w:lineRule="auto"/>
              <w:jc w:val="center"/>
            </w:pPr>
            <w:r>
              <w:rPr>
                <w:rFonts w:ascii="Aptos" w:hAnsi="Aptos"/>
                <w:b w:val="0"/>
                <w:color w:val="153247"/>
                <w:sz w:val="14"/>
              </w:rPr>
              <w:t>12</w:t>
            </w:r>
          </w:p>
        </w:tc>
        <w:tc>
          <w:tcPr>
            <w:tcW w:w="3350" w:type="dxa"/>
            <w:shd w:val="clear" w:color="auto" w:fill="F3F7F9"/>
            <w:tcMar>
              <w:top w:w="80" w:type="dxa"/>
              <w:left w:w="120" w:type="dxa"/>
              <w:bottom w:w="80" w:type="dxa"/>
              <w:right w:w="120" w:type="dxa"/>
            </w:tcMar>
            <w:vAlign w:val="center"/>
          </w:tcPr>
          <w:p w14:paraId="71BBF2B1">
            <w:pPr>
              <w:spacing w:before="0" w:after="0" w:line="259" w:lineRule="auto"/>
              <w:jc w:val="left"/>
            </w:pPr>
            <w:r>
              <w:rPr>
                <w:rFonts w:ascii="Aptos" w:hAnsi="Aptos"/>
                <w:b w:val="0"/>
                <w:color w:val="153247"/>
                <w:sz w:val="14"/>
              </w:rPr>
              <w:t>Halo 1 Zone 1 Blue</w:t>
            </w:r>
          </w:p>
        </w:tc>
        <w:tc>
          <w:tcPr>
            <w:tcW w:w="1650" w:type="dxa"/>
            <w:shd w:val="clear" w:color="auto" w:fill="F3F7F9"/>
            <w:tcMar>
              <w:top w:w="80" w:type="dxa"/>
              <w:left w:w="120" w:type="dxa"/>
              <w:bottom w:w="80" w:type="dxa"/>
              <w:right w:w="120" w:type="dxa"/>
            </w:tcMar>
            <w:vAlign w:val="center"/>
          </w:tcPr>
          <w:p w14:paraId="6CE3ABD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8900032">
            <w:pPr>
              <w:spacing w:before="0" w:after="0" w:line="259" w:lineRule="auto"/>
              <w:jc w:val="left"/>
            </w:pPr>
            <w:r>
              <w:rPr>
                <w:rFonts w:ascii="Aptos" w:hAnsi="Aptos"/>
                <w:b w:val="0"/>
                <w:color w:val="153247"/>
                <w:sz w:val="14"/>
              </w:rPr>
              <w:t>Blue 0% → 100%</w:t>
            </w:r>
          </w:p>
        </w:tc>
      </w:tr>
      <w:tr w14:paraId="0EF9212B">
        <w:tc>
          <w:tcPr>
            <w:tcW w:w="850" w:type="dxa"/>
            <w:tcMar>
              <w:top w:w="80" w:type="dxa"/>
              <w:left w:w="120" w:type="dxa"/>
              <w:bottom w:w="80" w:type="dxa"/>
              <w:right w:w="120" w:type="dxa"/>
            </w:tcMar>
            <w:vAlign w:val="center"/>
          </w:tcPr>
          <w:p w14:paraId="7066F20D">
            <w:pPr>
              <w:spacing w:before="0" w:after="0" w:line="259" w:lineRule="auto"/>
              <w:jc w:val="center"/>
            </w:pPr>
            <w:r>
              <w:rPr>
                <w:rFonts w:ascii="Aptos" w:hAnsi="Aptos"/>
                <w:b w:val="0"/>
                <w:color w:val="153247"/>
                <w:sz w:val="14"/>
              </w:rPr>
              <w:t>13</w:t>
            </w:r>
          </w:p>
        </w:tc>
        <w:tc>
          <w:tcPr>
            <w:tcW w:w="3350" w:type="dxa"/>
            <w:tcMar>
              <w:top w:w="80" w:type="dxa"/>
              <w:left w:w="120" w:type="dxa"/>
              <w:bottom w:w="80" w:type="dxa"/>
              <w:right w:w="120" w:type="dxa"/>
            </w:tcMar>
            <w:vAlign w:val="center"/>
          </w:tcPr>
          <w:p w14:paraId="5595E23E">
            <w:pPr>
              <w:spacing w:before="0" w:after="0" w:line="259" w:lineRule="auto"/>
              <w:jc w:val="left"/>
            </w:pPr>
            <w:r>
              <w:rPr>
                <w:rFonts w:ascii="Aptos" w:hAnsi="Aptos"/>
                <w:b w:val="0"/>
                <w:color w:val="153247"/>
                <w:sz w:val="14"/>
              </w:rPr>
              <w:t>Halo 1 Zone 2 Red</w:t>
            </w:r>
          </w:p>
        </w:tc>
        <w:tc>
          <w:tcPr>
            <w:tcW w:w="1650" w:type="dxa"/>
            <w:tcMar>
              <w:top w:w="80" w:type="dxa"/>
              <w:left w:w="120" w:type="dxa"/>
              <w:bottom w:w="80" w:type="dxa"/>
              <w:right w:w="120" w:type="dxa"/>
            </w:tcMar>
            <w:vAlign w:val="center"/>
          </w:tcPr>
          <w:p w14:paraId="0D5CD3F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8E01899">
            <w:pPr>
              <w:spacing w:before="0" w:after="0" w:line="259" w:lineRule="auto"/>
              <w:jc w:val="left"/>
            </w:pPr>
            <w:r>
              <w:rPr>
                <w:rFonts w:ascii="Aptos" w:hAnsi="Aptos"/>
                <w:b w:val="0"/>
                <w:color w:val="153247"/>
                <w:sz w:val="14"/>
              </w:rPr>
              <w:t>Red 0% → 100%</w:t>
            </w:r>
          </w:p>
        </w:tc>
      </w:tr>
      <w:tr w14:paraId="6D478FB7">
        <w:tc>
          <w:tcPr>
            <w:tcW w:w="850" w:type="dxa"/>
            <w:shd w:val="clear" w:color="auto" w:fill="F3F7F9"/>
            <w:tcMar>
              <w:top w:w="80" w:type="dxa"/>
              <w:left w:w="120" w:type="dxa"/>
              <w:bottom w:w="80" w:type="dxa"/>
              <w:right w:w="120" w:type="dxa"/>
            </w:tcMar>
            <w:vAlign w:val="center"/>
          </w:tcPr>
          <w:p w14:paraId="2B6C2EC8">
            <w:pPr>
              <w:spacing w:before="0" w:after="0" w:line="259" w:lineRule="auto"/>
              <w:jc w:val="center"/>
            </w:pPr>
            <w:r>
              <w:rPr>
                <w:rFonts w:ascii="Aptos" w:hAnsi="Aptos"/>
                <w:b w:val="0"/>
                <w:color w:val="153247"/>
                <w:sz w:val="14"/>
              </w:rPr>
              <w:t>14</w:t>
            </w:r>
          </w:p>
        </w:tc>
        <w:tc>
          <w:tcPr>
            <w:tcW w:w="3350" w:type="dxa"/>
            <w:shd w:val="clear" w:color="auto" w:fill="F3F7F9"/>
            <w:tcMar>
              <w:top w:w="80" w:type="dxa"/>
              <w:left w:w="120" w:type="dxa"/>
              <w:bottom w:w="80" w:type="dxa"/>
              <w:right w:w="120" w:type="dxa"/>
            </w:tcMar>
            <w:vAlign w:val="center"/>
          </w:tcPr>
          <w:p w14:paraId="3D700FB3">
            <w:pPr>
              <w:spacing w:before="0" w:after="0" w:line="259" w:lineRule="auto"/>
              <w:jc w:val="left"/>
            </w:pPr>
            <w:r>
              <w:rPr>
                <w:rFonts w:ascii="Aptos" w:hAnsi="Aptos"/>
                <w:b w:val="0"/>
                <w:color w:val="153247"/>
                <w:sz w:val="14"/>
              </w:rPr>
              <w:t>Halo 1 Zone 2 Green</w:t>
            </w:r>
          </w:p>
        </w:tc>
        <w:tc>
          <w:tcPr>
            <w:tcW w:w="1650" w:type="dxa"/>
            <w:shd w:val="clear" w:color="auto" w:fill="F3F7F9"/>
            <w:tcMar>
              <w:top w:w="80" w:type="dxa"/>
              <w:left w:w="120" w:type="dxa"/>
              <w:bottom w:w="80" w:type="dxa"/>
              <w:right w:w="120" w:type="dxa"/>
            </w:tcMar>
            <w:vAlign w:val="center"/>
          </w:tcPr>
          <w:p w14:paraId="376B597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BCCFB04">
            <w:pPr>
              <w:spacing w:before="0" w:after="0" w:line="259" w:lineRule="auto"/>
              <w:jc w:val="left"/>
            </w:pPr>
            <w:r>
              <w:rPr>
                <w:rFonts w:ascii="Aptos" w:hAnsi="Aptos"/>
                <w:b w:val="0"/>
                <w:color w:val="153247"/>
                <w:sz w:val="14"/>
              </w:rPr>
              <w:t>Green 0% → 100%</w:t>
            </w:r>
          </w:p>
        </w:tc>
      </w:tr>
      <w:tr w14:paraId="6C447C1E">
        <w:tc>
          <w:tcPr>
            <w:tcW w:w="850" w:type="dxa"/>
            <w:tcMar>
              <w:top w:w="80" w:type="dxa"/>
              <w:left w:w="120" w:type="dxa"/>
              <w:bottom w:w="80" w:type="dxa"/>
              <w:right w:w="120" w:type="dxa"/>
            </w:tcMar>
            <w:vAlign w:val="center"/>
          </w:tcPr>
          <w:p w14:paraId="1F2E05DF">
            <w:pPr>
              <w:spacing w:before="0" w:after="0" w:line="259" w:lineRule="auto"/>
              <w:jc w:val="center"/>
            </w:pPr>
            <w:r>
              <w:rPr>
                <w:rFonts w:ascii="Aptos" w:hAnsi="Aptos"/>
                <w:b w:val="0"/>
                <w:color w:val="153247"/>
                <w:sz w:val="14"/>
              </w:rPr>
              <w:t>15</w:t>
            </w:r>
          </w:p>
        </w:tc>
        <w:tc>
          <w:tcPr>
            <w:tcW w:w="3350" w:type="dxa"/>
            <w:tcMar>
              <w:top w:w="80" w:type="dxa"/>
              <w:left w:w="120" w:type="dxa"/>
              <w:bottom w:w="80" w:type="dxa"/>
              <w:right w:w="120" w:type="dxa"/>
            </w:tcMar>
            <w:vAlign w:val="center"/>
          </w:tcPr>
          <w:p w14:paraId="21460A19">
            <w:pPr>
              <w:spacing w:before="0" w:after="0" w:line="259" w:lineRule="auto"/>
              <w:jc w:val="left"/>
            </w:pPr>
            <w:r>
              <w:rPr>
                <w:rFonts w:ascii="Aptos" w:hAnsi="Aptos"/>
                <w:b w:val="0"/>
                <w:color w:val="153247"/>
                <w:sz w:val="14"/>
              </w:rPr>
              <w:t>Halo 1 Zone 2 Blue</w:t>
            </w:r>
          </w:p>
        </w:tc>
        <w:tc>
          <w:tcPr>
            <w:tcW w:w="1650" w:type="dxa"/>
            <w:tcMar>
              <w:top w:w="80" w:type="dxa"/>
              <w:left w:w="120" w:type="dxa"/>
              <w:bottom w:w="80" w:type="dxa"/>
              <w:right w:w="120" w:type="dxa"/>
            </w:tcMar>
            <w:vAlign w:val="center"/>
          </w:tcPr>
          <w:p w14:paraId="05EADCF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0682540">
            <w:pPr>
              <w:spacing w:before="0" w:after="0" w:line="259" w:lineRule="auto"/>
              <w:jc w:val="left"/>
            </w:pPr>
            <w:r>
              <w:rPr>
                <w:rFonts w:ascii="Aptos" w:hAnsi="Aptos"/>
                <w:b w:val="0"/>
                <w:color w:val="153247"/>
                <w:sz w:val="14"/>
              </w:rPr>
              <w:t>Blue 0% → 100%</w:t>
            </w:r>
          </w:p>
        </w:tc>
      </w:tr>
      <w:tr w14:paraId="45B47D04">
        <w:tc>
          <w:tcPr>
            <w:tcW w:w="850" w:type="dxa"/>
            <w:shd w:val="clear" w:color="auto" w:fill="F3F7F9"/>
            <w:tcMar>
              <w:top w:w="80" w:type="dxa"/>
              <w:left w:w="120" w:type="dxa"/>
              <w:bottom w:w="80" w:type="dxa"/>
              <w:right w:w="120" w:type="dxa"/>
            </w:tcMar>
            <w:vAlign w:val="center"/>
          </w:tcPr>
          <w:p w14:paraId="39F4A5E2">
            <w:pPr>
              <w:spacing w:before="0" w:after="0" w:line="259" w:lineRule="auto"/>
              <w:jc w:val="center"/>
            </w:pPr>
            <w:r>
              <w:rPr>
                <w:rFonts w:ascii="Aptos" w:hAnsi="Aptos"/>
                <w:b w:val="0"/>
                <w:color w:val="153247"/>
                <w:sz w:val="14"/>
              </w:rPr>
              <w:t>16</w:t>
            </w:r>
          </w:p>
        </w:tc>
        <w:tc>
          <w:tcPr>
            <w:tcW w:w="3350" w:type="dxa"/>
            <w:shd w:val="clear" w:color="auto" w:fill="F3F7F9"/>
            <w:tcMar>
              <w:top w:w="80" w:type="dxa"/>
              <w:left w:w="120" w:type="dxa"/>
              <w:bottom w:w="80" w:type="dxa"/>
              <w:right w:w="120" w:type="dxa"/>
            </w:tcMar>
            <w:vAlign w:val="center"/>
          </w:tcPr>
          <w:p w14:paraId="4775CA7C">
            <w:pPr>
              <w:spacing w:before="0" w:after="0" w:line="259" w:lineRule="auto"/>
              <w:jc w:val="left"/>
            </w:pPr>
            <w:r>
              <w:rPr>
                <w:rFonts w:ascii="Aptos" w:hAnsi="Aptos"/>
                <w:b w:val="0"/>
                <w:color w:val="153247"/>
                <w:sz w:val="14"/>
              </w:rPr>
              <w:t>Halo 1 Zone 3 Red</w:t>
            </w:r>
          </w:p>
        </w:tc>
        <w:tc>
          <w:tcPr>
            <w:tcW w:w="1650" w:type="dxa"/>
            <w:shd w:val="clear" w:color="auto" w:fill="F3F7F9"/>
            <w:tcMar>
              <w:top w:w="80" w:type="dxa"/>
              <w:left w:w="120" w:type="dxa"/>
              <w:bottom w:w="80" w:type="dxa"/>
              <w:right w:w="120" w:type="dxa"/>
            </w:tcMar>
            <w:vAlign w:val="center"/>
          </w:tcPr>
          <w:p w14:paraId="44986799">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59D5430">
            <w:pPr>
              <w:spacing w:before="0" w:after="0" w:line="259" w:lineRule="auto"/>
              <w:jc w:val="left"/>
            </w:pPr>
            <w:r>
              <w:rPr>
                <w:rFonts w:ascii="Aptos" w:hAnsi="Aptos"/>
                <w:b w:val="0"/>
                <w:color w:val="153247"/>
                <w:sz w:val="14"/>
              </w:rPr>
              <w:t>Red 0% → 100%</w:t>
            </w:r>
          </w:p>
        </w:tc>
      </w:tr>
      <w:tr w14:paraId="505B0AC0">
        <w:tc>
          <w:tcPr>
            <w:tcW w:w="850" w:type="dxa"/>
            <w:tcMar>
              <w:top w:w="80" w:type="dxa"/>
              <w:left w:w="120" w:type="dxa"/>
              <w:bottom w:w="80" w:type="dxa"/>
              <w:right w:w="120" w:type="dxa"/>
            </w:tcMar>
            <w:vAlign w:val="center"/>
          </w:tcPr>
          <w:p w14:paraId="1EA0F3DC">
            <w:pPr>
              <w:spacing w:before="0" w:after="0" w:line="259" w:lineRule="auto"/>
              <w:jc w:val="center"/>
            </w:pPr>
            <w:r>
              <w:rPr>
                <w:rFonts w:ascii="Aptos" w:hAnsi="Aptos"/>
                <w:b w:val="0"/>
                <w:color w:val="153247"/>
                <w:sz w:val="14"/>
              </w:rPr>
              <w:t>17</w:t>
            </w:r>
          </w:p>
        </w:tc>
        <w:tc>
          <w:tcPr>
            <w:tcW w:w="3350" w:type="dxa"/>
            <w:tcMar>
              <w:top w:w="80" w:type="dxa"/>
              <w:left w:w="120" w:type="dxa"/>
              <w:bottom w:w="80" w:type="dxa"/>
              <w:right w:w="120" w:type="dxa"/>
            </w:tcMar>
            <w:vAlign w:val="center"/>
          </w:tcPr>
          <w:p w14:paraId="705D644D">
            <w:pPr>
              <w:spacing w:before="0" w:after="0" w:line="259" w:lineRule="auto"/>
              <w:jc w:val="left"/>
            </w:pPr>
            <w:r>
              <w:rPr>
                <w:rFonts w:ascii="Aptos" w:hAnsi="Aptos"/>
                <w:b w:val="0"/>
                <w:color w:val="153247"/>
                <w:sz w:val="14"/>
              </w:rPr>
              <w:t>Halo 1 Zone 3 Green</w:t>
            </w:r>
          </w:p>
        </w:tc>
        <w:tc>
          <w:tcPr>
            <w:tcW w:w="1650" w:type="dxa"/>
            <w:tcMar>
              <w:top w:w="80" w:type="dxa"/>
              <w:left w:w="120" w:type="dxa"/>
              <w:bottom w:w="80" w:type="dxa"/>
              <w:right w:w="120" w:type="dxa"/>
            </w:tcMar>
            <w:vAlign w:val="center"/>
          </w:tcPr>
          <w:p w14:paraId="5DFDC88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E366171">
            <w:pPr>
              <w:spacing w:before="0" w:after="0" w:line="259" w:lineRule="auto"/>
              <w:jc w:val="left"/>
            </w:pPr>
            <w:r>
              <w:rPr>
                <w:rFonts w:ascii="Aptos" w:hAnsi="Aptos"/>
                <w:b w:val="0"/>
                <w:color w:val="153247"/>
                <w:sz w:val="14"/>
              </w:rPr>
              <w:t>Green 0% → 100%</w:t>
            </w:r>
          </w:p>
        </w:tc>
      </w:tr>
      <w:tr w14:paraId="3185B80C">
        <w:tc>
          <w:tcPr>
            <w:tcW w:w="850" w:type="dxa"/>
            <w:shd w:val="clear" w:color="auto" w:fill="F3F7F9"/>
            <w:tcMar>
              <w:top w:w="80" w:type="dxa"/>
              <w:left w:w="120" w:type="dxa"/>
              <w:bottom w:w="80" w:type="dxa"/>
              <w:right w:w="120" w:type="dxa"/>
            </w:tcMar>
            <w:vAlign w:val="center"/>
          </w:tcPr>
          <w:p w14:paraId="1F89FEEF">
            <w:pPr>
              <w:spacing w:before="0" w:after="0" w:line="259" w:lineRule="auto"/>
              <w:jc w:val="center"/>
            </w:pPr>
            <w:r>
              <w:rPr>
                <w:rFonts w:ascii="Aptos" w:hAnsi="Aptos"/>
                <w:b w:val="0"/>
                <w:color w:val="153247"/>
                <w:sz w:val="14"/>
              </w:rPr>
              <w:t>18</w:t>
            </w:r>
          </w:p>
        </w:tc>
        <w:tc>
          <w:tcPr>
            <w:tcW w:w="3350" w:type="dxa"/>
            <w:shd w:val="clear" w:color="auto" w:fill="F3F7F9"/>
            <w:tcMar>
              <w:top w:w="80" w:type="dxa"/>
              <w:left w:w="120" w:type="dxa"/>
              <w:bottom w:w="80" w:type="dxa"/>
              <w:right w:w="120" w:type="dxa"/>
            </w:tcMar>
            <w:vAlign w:val="center"/>
          </w:tcPr>
          <w:p w14:paraId="07046FB4">
            <w:pPr>
              <w:spacing w:before="0" w:after="0" w:line="259" w:lineRule="auto"/>
              <w:jc w:val="left"/>
            </w:pPr>
            <w:r>
              <w:rPr>
                <w:rFonts w:ascii="Aptos" w:hAnsi="Aptos"/>
                <w:b w:val="0"/>
                <w:color w:val="153247"/>
                <w:sz w:val="14"/>
              </w:rPr>
              <w:t>Halo 1 Zone 3 Blue</w:t>
            </w:r>
          </w:p>
        </w:tc>
        <w:tc>
          <w:tcPr>
            <w:tcW w:w="1650" w:type="dxa"/>
            <w:shd w:val="clear" w:color="auto" w:fill="F3F7F9"/>
            <w:tcMar>
              <w:top w:w="80" w:type="dxa"/>
              <w:left w:w="120" w:type="dxa"/>
              <w:bottom w:w="80" w:type="dxa"/>
              <w:right w:w="120" w:type="dxa"/>
            </w:tcMar>
            <w:vAlign w:val="center"/>
          </w:tcPr>
          <w:p w14:paraId="2010EBF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641EF2E">
            <w:pPr>
              <w:spacing w:before="0" w:after="0" w:line="259" w:lineRule="auto"/>
              <w:jc w:val="left"/>
            </w:pPr>
            <w:r>
              <w:rPr>
                <w:rFonts w:ascii="Aptos" w:hAnsi="Aptos"/>
                <w:b w:val="0"/>
                <w:color w:val="153247"/>
                <w:sz w:val="14"/>
              </w:rPr>
              <w:t>Blue 0% → 100%</w:t>
            </w:r>
          </w:p>
        </w:tc>
      </w:tr>
      <w:tr w14:paraId="6894BECE">
        <w:tc>
          <w:tcPr>
            <w:tcW w:w="850" w:type="dxa"/>
            <w:tcMar>
              <w:top w:w="80" w:type="dxa"/>
              <w:left w:w="120" w:type="dxa"/>
              <w:bottom w:w="80" w:type="dxa"/>
              <w:right w:w="120" w:type="dxa"/>
            </w:tcMar>
            <w:vAlign w:val="center"/>
          </w:tcPr>
          <w:p w14:paraId="44E81E35">
            <w:pPr>
              <w:spacing w:before="0" w:after="0" w:line="259" w:lineRule="auto"/>
              <w:jc w:val="center"/>
            </w:pPr>
            <w:r>
              <w:rPr>
                <w:rFonts w:ascii="Aptos" w:hAnsi="Aptos"/>
                <w:b w:val="0"/>
                <w:color w:val="153247"/>
                <w:sz w:val="14"/>
              </w:rPr>
              <w:t>19</w:t>
            </w:r>
          </w:p>
        </w:tc>
        <w:tc>
          <w:tcPr>
            <w:tcW w:w="3350" w:type="dxa"/>
            <w:tcMar>
              <w:top w:w="80" w:type="dxa"/>
              <w:left w:w="120" w:type="dxa"/>
              <w:bottom w:w="80" w:type="dxa"/>
              <w:right w:w="120" w:type="dxa"/>
            </w:tcMar>
            <w:vAlign w:val="center"/>
          </w:tcPr>
          <w:p w14:paraId="32877797">
            <w:pPr>
              <w:spacing w:before="0" w:after="0" w:line="259" w:lineRule="auto"/>
              <w:jc w:val="left"/>
            </w:pPr>
            <w:r>
              <w:rPr>
                <w:rFonts w:ascii="Aptos" w:hAnsi="Aptos"/>
                <w:b w:val="0"/>
                <w:color w:val="153247"/>
                <w:sz w:val="14"/>
              </w:rPr>
              <w:t>Halo 1 Zone 4 Red</w:t>
            </w:r>
          </w:p>
        </w:tc>
        <w:tc>
          <w:tcPr>
            <w:tcW w:w="1650" w:type="dxa"/>
            <w:tcMar>
              <w:top w:w="80" w:type="dxa"/>
              <w:left w:w="120" w:type="dxa"/>
              <w:bottom w:w="80" w:type="dxa"/>
              <w:right w:w="120" w:type="dxa"/>
            </w:tcMar>
            <w:vAlign w:val="center"/>
          </w:tcPr>
          <w:p w14:paraId="656B269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E16469B">
            <w:pPr>
              <w:spacing w:before="0" w:after="0" w:line="259" w:lineRule="auto"/>
              <w:jc w:val="left"/>
            </w:pPr>
            <w:r>
              <w:rPr>
                <w:rFonts w:ascii="Aptos" w:hAnsi="Aptos"/>
                <w:b w:val="0"/>
                <w:color w:val="153247"/>
                <w:sz w:val="14"/>
              </w:rPr>
              <w:t>Red 0% → 100%</w:t>
            </w:r>
          </w:p>
        </w:tc>
      </w:tr>
      <w:tr w14:paraId="42004F3B">
        <w:tc>
          <w:tcPr>
            <w:tcW w:w="850" w:type="dxa"/>
            <w:shd w:val="clear" w:color="auto" w:fill="F3F7F9"/>
            <w:tcMar>
              <w:top w:w="80" w:type="dxa"/>
              <w:left w:w="120" w:type="dxa"/>
              <w:bottom w:w="80" w:type="dxa"/>
              <w:right w:w="120" w:type="dxa"/>
            </w:tcMar>
            <w:vAlign w:val="center"/>
          </w:tcPr>
          <w:p w14:paraId="21A2697A">
            <w:pPr>
              <w:spacing w:before="0" w:after="0" w:line="259" w:lineRule="auto"/>
              <w:jc w:val="center"/>
            </w:pPr>
            <w:r>
              <w:rPr>
                <w:rFonts w:ascii="Aptos" w:hAnsi="Aptos"/>
                <w:b w:val="0"/>
                <w:color w:val="153247"/>
                <w:sz w:val="14"/>
              </w:rPr>
              <w:t>20</w:t>
            </w:r>
          </w:p>
        </w:tc>
        <w:tc>
          <w:tcPr>
            <w:tcW w:w="3350" w:type="dxa"/>
            <w:shd w:val="clear" w:color="auto" w:fill="F3F7F9"/>
            <w:tcMar>
              <w:top w:w="80" w:type="dxa"/>
              <w:left w:w="120" w:type="dxa"/>
              <w:bottom w:w="80" w:type="dxa"/>
              <w:right w:w="120" w:type="dxa"/>
            </w:tcMar>
            <w:vAlign w:val="center"/>
          </w:tcPr>
          <w:p w14:paraId="29217AF3">
            <w:pPr>
              <w:spacing w:before="0" w:after="0" w:line="259" w:lineRule="auto"/>
              <w:jc w:val="left"/>
            </w:pPr>
            <w:r>
              <w:rPr>
                <w:rFonts w:ascii="Aptos" w:hAnsi="Aptos"/>
                <w:b w:val="0"/>
                <w:color w:val="153247"/>
                <w:sz w:val="14"/>
              </w:rPr>
              <w:t>Halo 1 Zone 4 Green</w:t>
            </w:r>
          </w:p>
        </w:tc>
        <w:tc>
          <w:tcPr>
            <w:tcW w:w="1650" w:type="dxa"/>
            <w:shd w:val="clear" w:color="auto" w:fill="F3F7F9"/>
            <w:tcMar>
              <w:top w:w="80" w:type="dxa"/>
              <w:left w:w="120" w:type="dxa"/>
              <w:bottom w:w="80" w:type="dxa"/>
              <w:right w:w="120" w:type="dxa"/>
            </w:tcMar>
            <w:vAlign w:val="center"/>
          </w:tcPr>
          <w:p w14:paraId="4744F052">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D33E65A">
            <w:pPr>
              <w:spacing w:before="0" w:after="0" w:line="259" w:lineRule="auto"/>
              <w:jc w:val="left"/>
            </w:pPr>
            <w:r>
              <w:rPr>
                <w:rFonts w:ascii="Aptos" w:hAnsi="Aptos"/>
                <w:b w:val="0"/>
                <w:color w:val="153247"/>
                <w:sz w:val="14"/>
              </w:rPr>
              <w:t>Green 0% → 100%</w:t>
            </w:r>
          </w:p>
        </w:tc>
      </w:tr>
      <w:tr w14:paraId="6A25D52D">
        <w:tc>
          <w:tcPr>
            <w:tcW w:w="850" w:type="dxa"/>
            <w:tcMar>
              <w:top w:w="80" w:type="dxa"/>
              <w:left w:w="120" w:type="dxa"/>
              <w:bottom w:w="80" w:type="dxa"/>
              <w:right w:w="120" w:type="dxa"/>
            </w:tcMar>
            <w:vAlign w:val="center"/>
          </w:tcPr>
          <w:p w14:paraId="2379098E">
            <w:pPr>
              <w:spacing w:before="0" w:after="0" w:line="259" w:lineRule="auto"/>
              <w:jc w:val="center"/>
            </w:pPr>
            <w:r>
              <w:rPr>
                <w:rFonts w:ascii="Aptos" w:hAnsi="Aptos"/>
                <w:b w:val="0"/>
                <w:color w:val="153247"/>
                <w:sz w:val="14"/>
              </w:rPr>
              <w:t>21</w:t>
            </w:r>
          </w:p>
        </w:tc>
        <w:tc>
          <w:tcPr>
            <w:tcW w:w="3350" w:type="dxa"/>
            <w:tcMar>
              <w:top w:w="80" w:type="dxa"/>
              <w:left w:w="120" w:type="dxa"/>
              <w:bottom w:w="80" w:type="dxa"/>
              <w:right w:w="120" w:type="dxa"/>
            </w:tcMar>
            <w:vAlign w:val="center"/>
          </w:tcPr>
          <w:p w14:paraId="28134314">
            <w:pPr>
              <w:spacing w:before="0" w:after="0" w:line="259" w:lineRule="auto"/>
              <w:jc w:val="left"/>
            </w:pPr>
            <w:r>
              <w:rPr>
                <w:rFonts w:ascii="Aptos" w:hAnsi="Aptos"/>
                <w:b w:val="0"/>
                <w:color w:val="153247"/>
                <w:sz w:val="14"/>
              </w:rPr>
              <w:t>Halo 1 Zone 4 Blue</w:t>
            </w:r>
          </w:p>
        </w:tc>
        <w:tc>
          <w:tcPr>
            <w:tcW w:w="1650" w:type="dxa"/>
            <w:tcMar>
              <w:top w:w="80" w:type="dxa"/>
              <w:left w:w="120" w:type="dxa"/>
              <w:bottom w:w="80" w:type="dxa"/>
              <w:right w:w="120" w:type="dxa"/>
            </w:tcMar>
            <w:vAlign w:val="center"/>
          </w:tcPr>
          <w:p w14:paraId="25E5AD9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9C21ABC">
            <w:pPr>
              <w:spacing w:before="0" w:after="0" w:line="259" w:lineRule="auto"/>
              <w:jc w:val="left"/>
            </w:pPr>
            <w:r>
              <w:rPr>
                <w:rFonts w:ascii="Aptos" w:hAnsi="Aptos"/>
                <w:b w:val="0"/>
                <w:color w:val="153247"/>
                <w:sz w:val="14"/>
              </w:rPr>
              <w:t>Blue 0% → 100%</w:t>
            </w:r>
          </w:p>
        </w:tc>
      </w:tr>
      <w:tr w14:paraId="236756B1">
        <w:tc>
          <w:tcPr>
            <w:tcW w:w="850" w:type="dxa"/>
            <w:shd w:val="clear" w:color="auto" w:fill="F3F7F9"/>
            <w:tcMar>
              <w:top w:w="80" w:type="dxa"/>
              <w:left w:w="120" w:type="dxa"/>
              <w:bottom w:w="80" w:type="dxa"/>
              <w:right w:w="120" w:type="dxa"/>
            </w:tcMar>
            <w:vAlign w:val="center"/>
          </w:tcPr>
          <w:p w14:paraId="48BD18EA">
            <w:pPr>
              <w:spacing w:before="0" w:after="0" w:line="259" w:lineRule="auto"/>
              <w:jc w:val="center"/>
            </w:pPr>
            <w:r>
              <w:rPr>
                <w:rFonts w:ascii="Aptos" w:hAnsi="Aptos"/>
                <w:b w:val="0"/>
                <w:color w:val="153247"/>
                <w:sz w:val="14"/>
              </w:rPr>
              <w:t>22</w:t>
            </w:r>
          </w:p>
        </w:tc>
        <w:tc>
          <w:tcPr>
            <w:tcW w:w="3350" w:type="dxa"/>
            <w:shd w:val="clear" w:color="auto" w:fill="F3F7F9"/>
            <w:tcMar>
              <w:top w:w="80" w:type="dxa"/>
              <w:left w:w="120" w:type="dxa"/>
              <w:bottom w:w="80" w:type="dxa"/>
              <w:right w:w="120" w:type="dxa"/>
            </w:tcMar>
            <w:vAlign w:val="center"/>
          </w:tcPr>
          <w:p w14:paraId="3E61EAAC">
            <w:pPr>
              <w:spacing w:before="0" w:after="0" w:line="259" w:lineRule="auto"/>
              <w:jc w:val="left"/>
            </w:pPr>
            <w:r>
              <w:rPr>
                <w:rFonts w:ascii="Aptos" w:hAnsi="Aptos"/>
                <w:b w:val="0"/>
                <w:color w:val="153247"/>
                <w:sz w:val="14"/>
              </w:rPr>
              <w:t>Halo 1 Zone 5 Red</w:t>
            </w:r>
          </w:p>
        </w:tc>
        <w:tc>
          <w:tcPr>
            <w:tcW w:w="1650" w:type="dxa"/>
            <w:shd w:val="clear" w:color="auto" w:fill="F3F7F9"/>
            <w:tcMar>
              <w:top w:w="80" w:type="dxa"/>
              <w:left w:w="120" w:type="dxa"/>
              <w:bottom w:w="80" w:type="dxa"/>
              <w:right w:w="120" w:type="dxa"/>
            </w:tcMar>
            <w:vAlign w:val="center"/>
          </w:tcPr>
          <w:p w14:paraId="492C826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5E60CC6">
            <w:pPr>
              <w:spacing w:before="0" w:after="0" w:line="259" w:lineRule="auto"/>
              <w:jc w:val="left"/>
            </w:pPr>
            <w:r>
              <w:rPr>
                <w:rFonts w:ascii="Aptos" w:hAnsi="Aptos"/>
                <w:b w:val="0"/>
                <w:color w:val="153247"/>
                <w:sz w:val="14"/>
              </w:rPr>
              <w:t>Red 0% → 100%</w:t>
            </w:r>
          </w:p>
        </w:tc>
      </w:tr>
      <w:tr w14:paraId="0A778485">
        <w:tc>
          <w:tcPr>
            <w:tcW w:w="850" w:type="dxa"/>
            <w:tcMar>
              <w:top w:w="80" w:type="dxa"/>
              <w:left w:w="120" w:type="dxa"/>
              <w:bottom w:w="80" w:type="dxa"/>
              <w:right w:w="120" w:type="dxa"/>
            </w:tcMar>
            <w:vAlign w:val="center"/>
          </w:tcPr>
          <w:p w14:paraId="39EA2525">
            <w:pPr>
              <w:spacing w:before="0" w:after="0" w:line="259" w:lineRule="auto"/>
              <w:jc w:val="center"/>
            </w:pPr>
            <w:r>
              <w:rPr>
                <w:rFonts w:ascii="Aptos" w:hAnsi="Aptos"/>
                <w:b w:val="0"/>
                <w:color w:val="153247"/>
                <w:sz w:val="14"/>
              </w:rPr>
              <w:t>23</w:t>
            </w:r>
          </w:p>
        </w:tc>
        <w:tc>
          <w:tcPr>
            <w:tcW w:w="3350" w:type="dxa"/>
            <w:tcMar>
              <w:top w:w="80" w:type="dxa"/>
              <w:left w:w="120" w:type="dxa"/>
              <w:bottom w:w="80" w:type="dxa"/>
              <w:right w:w="120" w:type="dxa"/>
            </w:tcMar>
            <w:vAlign w:val="center"/>
          </w:tcPr>
          <w:p w14:paraId="308B0409">
            <w:pPr>
              <w:spacing w:before="0" w:after="0" w:line="259" w:lineRule="auto"/>
              <w:jc w:val="left"/>
            </w:pPr>
            <w:r>
              <w:rPr>
                <w:rFonts w:ascii="Aptos" w:hAnsi="Aptos"/>
                <w:b w:val="0"/>
                <w:color w:val="153247"/>
                <w:sz w:val="14"/>
              </w:rPr>
              <w:t>Halo 1 Zone 5 Green</w:t>
            </w:r>
          </w:p>
        </w:tc>
        <w:tc>
          <w:tcPr>
            <w:tcW w:w="1650" w:type="dxa"/>
            <w:tcMar>
              <w:top w:w="80" w:type="dxa"/>
              <w:left w:w="120" w:type="dxa"/>
              <w:bottom w:w="80" w:type="dxa"/>
              <w:right w:w="120" w:type="dxa"/>
            </w:tcMar>
            <w:vAlign w:val="center"/>
          </w:tcPr>
          <w:p w14:paraId="7193EF5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F355EB2">
            <w:pPr>
              <w:spacing w:before="0" w:after="0" w:line="259" w:lineRule="auto"/>
              <w:jc w:val="left"/>
            </w:pPr>
            <w:r>
              <w:rPr>
                <w:rFonts w:ascii="Aptos" w:hAnsi="Aptos"/>
                <w:b w:val="0"/>
                <w:color w:val="153247"/>
                <w:sz w:val="14"/>
              </w:rPr>
              <w:t>Green 0% → 100%</w:t>
            </w:r>
          </w:p>
        </w:tc>
      </w:tr>
      <w:tr w14:paraId="496AD4A8">
        <w:tc>
          <w:tcPr>
            <w:tcW w:w="850" w:type="dxa"/>
            <w:shd w:val="clear" w:color="auto" w:fill="F3F7F9"/>
            <w:tcMar>
              <w:top w:w="80" w:type="dxa"/>
              <w:left w:w="120" w:type="dxa"/>
              <w:bottom w:w="80" w:type="dxa"/>
              <w:right w:w="120" w:type="dxa"/>
            </w:tcMar>
            <w:vAlign w:val="center"/>
          </w:tcPr>
          <w:p w14:paraId="2A755BEE">
            <w:pPr>
              <w:spacing w:before="0" w:after="0" w:line="259" w:lineRule="auto"/>
              <w:jc w:val="center"/>
            </w:pPr>
            <w:r>
              <w:rPr>
                <w:rFonts w:ascii="Aptos" w:hAnsi="Aptos"/>
                <w:b w:val="0"/>
                <w:color w:val="153247"/>
                <w:sz w:val="14"/>
              </w:rPr>
              <w:t>24</w:t>
            </w:r>
          </w:p>
        </w:tc>
        <w:tc>
          <w:tcPr>
            <w:tcW w:w="3350" w:type="dxa"/>
            <w:shd w:val="clear" w:color="auto" w:fill="F3F7F9"/>
            <w:tcMar>
              <w:top w:w="80" w:type="dxa"/>
              <w:left w:w="120" w:type="dxa"/>
              <w:bottom w:w="80" w:type="dxa"/>
              <w:right w:w="120" w:type="dxa"/>
            </w:tcMar>
            <w:vAlign w:val="center"/>
          </w:tcPr>
          <w:p w14:paraId="46F1D7E5">
            <w:pPr>
              <w:spacing w:before="0" w:after="0" w:line="259" w:lineRule="auto"/>
              <w:jc w:val="left"/>
            </w:pPr>
            <w:r>
              <w:rPr>
                <w:rFonts w:ascii="Aptos" w:hAnsi="Aptos"/>
                <w:b w:val="0"/>
                <w:color w:val="153247"/>
                <w:sz w:val="14"/>
              </w:rPr>
              <w:t>Halo 1 Zone 5 Blue</w:t>
            </w:r>
          </w:p>
        </w:tc>
        <w:tc>
          <w:tcPr>
            <w:tcW w:w="1650" w:type="dxa"/>
            <w:shd w:val="clear" w:color="auto" w:fill="F3F7F9"/>
            <w:tcMar>
              <w:top w:w="80" w:type="dxa"/>
              <w:left w:w="120" w:type="dxa"/>
              <w:bottom w:w="80" w:type="dxa"/>
              <w:right w:w="120" w:type="dxa"/>
            </w:tcMar>
            <w:vAlign w:val="center"/>
          </w:tcPr>
          <w:p w14:paraId="216ED8B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14DE1E5">
            <w:pPr>
              <w:spacing w:before="0" w:after="0" w:line="259" w:lineRule="auto"/>
              <w:jc w:val="left"/>
            </w:pPr>
            <w:r>
              <w:rPr>
                <w:rFonts w:ascii="Aptos" w:hAnsi="Aptos"/>
                <w:b w:val="0"/>
                <w:color w:val="153247"/>
                <w:sz w:val="14"/>
              </w:rPr>
              <w:t>Blue 0% → 100%</w:t>
            </w:r>
          </w:p>
        </w:tc>
      </w:tr>
      <w:tr w14:paraId="453774FB">
        <w:tc>
          <w:tcPr>
            <w:tcW w:w="850" w:type="dxa"/>
            <w:tcMar>
              <w:top w:w="80" w:type="dxa"/>
              <w:left w:w="120" w:type="dxa"/>
              <w:bottom w:w="80" w:type="dxa"/>
              <w:right w:w="120" w:type="dxa"/>
            </w:tcMar>
            <w:vAlign w:val="center"/>
          </w:tcPr>
          <w:p w14:paraId="3D3369DE">
            <w:pPr>
              <w:spacing w:before="0" w:after="0" w:line="259" w:lineRule="auto"/>
              <w:jc w:val="center"/>
            </w:pPr>
            <w:r>
              <w:rPr>
                <w:rFonts w:ascii="Aptos" w:hAnsi="Aptos"/>
                <w:b w:val="0"/>
                <w:color w:val="153247"/>
                <w:sz w:val="14"/>
              </w:rPr>
              <w:t>25</w:t>
            </w:r>
          </w:p>
        </w:tc>
        <w:tc>
          <w:tcPr>
            <w:tcW w:w="3350" w:type="dxa"/>
            <w:tcMar>
              <w:top w:w="80" w:type="dxa"/>
              <w:left w:w="120" w:type="dxa"/>
              <w:bottom w:w="80" w:type="dxa"/>
              <w:right w:w="120" w:type="dxa"/>
            </w:tcMar>
            <w:vAlign w:val="center"/>
          </w:tcPr>
          <w:p w14:paraId="07F38617">
            <w:pPr>
              <w:spacing w:before="0" w:after="0" w:line="259" w:lineRule="auto"/>
              <w:jc w:val="left"/>
            </w:pPr>
            <w:r>
              <w:rPr>
                <w:rFonts w:ascii="Aptos" w:hAnsi="Aptos"/>
                <w:b w:val="0"/>
                <w:color w:val="153247"/>
                <w:sz w:val="14"/>
              </w:rPr>
              <w:t>Halo 1 Zone 6 Red</w:t>
            </w:r>
          </w:p>
        </w:tc>
        <w:tc>
          <w:tcPr>
            <w:tcW w:w="1650" w:type="dxa"/>
            <w:tcMar>
              <w:top w:w="80" w:type="dxa"/>
              <w:left w:w="120" w:type="dxa"/>
              <w:bottom w:w="80" w:type="dxa"/>
              <w:right w:w="120" w:type="dxa"/>
            </w:tcMar>
            <w:vAlign w:val="center"/>
          </w:tcPr>
          <w:p w14:paraId="05EA969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DC1E316">
            <w:pPr>
              <w:spacing w:before="0" w:after="0" w:line="259" w:lineRule="auto"/>
              <w:jc w:val="left"/>
            </w:pPr>
            <w:r>
              <w:rPr>
                <w:rFonts w:ascii="Aptos" w:hAnsi="Aptos"/>
                <w:b w:val="0"/>
                <w:color w:val="153247"/>
                <w:sz w:val="14"/>
              </w:rPr>
              <w:t>Red 0% → 100%</w:t>
            </w:r>
          </w:p>
        </w:tc>
      </w:tr>
      <w:tr w14:paraId="60875044">
        <w:tc>
          <w:tcPr>
            <w:tcW w:w="850" w:type="dxa"/>
            <w:shd w:val="clear" w:color="auto" w:fill="F3F7F9"/>
            <w:tcMar>
              <w:top w:w="80" w:type="dxa"/>
              <w:left w:w="120" w:type="dxa"/>
              <w:bottom w:w="80" w:type="dxa"/>
              <w:right w:w="120" w:type="dxa"/>
            </w:tcMar>
            <w:vAlign w:val="center"/>
          </w:tcPr>
          <w:p w14:paraId="75A2E3D5">
            <w:pPr>
              <w:spacing w:before="0" w:after="0" w:line="259" w:lineRule="auto"/>
              <w:jc w:val="center"/>
            </w:pPr>
            <w:r>
              <w:rPr>
                <w:rFonts w:ascii="Aptos" w:hAnsi="Aptos"/>
                <w:b w:val="0"/>
                <w:color w:val="153247"/>
                <w:sz w:val="14"/>
              </w:rPr>
              <w:t>26</w:t>
            </w:r>
          </w:p>
        </w:tc>
        <w:tc>
          <w:tcPr>
            <w:tcW w:w="3350" w:type="dxa"/>
            <w:shd w:val="clear" w:color="auto" w:fill="F3F7F9"/>
            <w:tcMar>
              <w:top w:w="80" w:type="dxa"/>
              <w:left w:w="120" w:type="dxa"/>
              <w:bottom w:w="80" w:type="dxa"/>
              <w:right w:w="120" w:type="dxa"/>
            </w:tcMar>
            <w:vAlign w:val="center"/>
          </w:tcPr>
          <w:p w14:paraId="17DAF106">
            <w:pPr>
              <w:spacing w:before="0" w:after="0" w:line="259" w:lineRule="auto"/>
              <w:jc w:val="left"/>
            </w:pPr>
            <w:r>
              <w:rPr>
                <w:rFonts w:ascii="Aptos" w:hAnsi="Aptos"/>
                <w:b w:val="0"/>
                <w:color w:val="153247"/>
                <w:sz w:val="14"/>
              </w:rPr>
              <w:t>Halo 1 Zone 6 Green</w:t>
            </w:r>
          </w:p>
        </w:tc>
        <w:tc>
          <w:tcPr>
            <w:tcW w:w="1650" w:type="dxa"/>
            <w:shd w:val="clear" w:color="auto" w:fill="F3F7F9"/>
            <w:tcMar>
              <w:top w:w="80" w:type="dxa"/>
              <w:left w:w="120" w:type="dxa"/>
              <w:bottom w:w="80" w:type="dxa"/>
              <w:right w:w="120" w:type="dxa"/>
            </w:tcMar>
            <w:vAlign w:val="center"/>
          </w:tcPr>
          <w:p w14:paraId="71AC542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CCC127C">
            <w:pPr>
              <w:spacing w:before="0" w:after="0" w:line="259" w:lineRule="auto"/>
              <w:jc w:val="left"/>
            </w:pPr>
            <w:r>
              <w:rPr>
                <w:rFonts w:ascii="Aptos" w:hAnsi="Aptos"/>
                <w:b w:val="0"/>
                <w:color w:val="153247"/>
                <w:sz w:val="14"/>
              </w:rPr>
              <w:t>Green 0% → 100%</w:t>
            </w:r>
          </w:p>
        </w:tc>
      </w:tr>
      <w:tr w14:paraId="56926F3F">
        <w:tc>
          <w:tcPr>
            <w:tcW w:w="850" w:type="dxa"/>
            <w:tcMar>
              <w:top w:w="80" w:type="dxa"/>
              <w:left w:w="120" w:type="dxa"/>
              <w:bottom w:w="80" w:type="dxa"/>
              <w:right w:w="120" w:type="dxa"/>
            </w:tcMar>
            <w:vAlign w:val="center"/>
          </w:tcPr>
          <w:p w14:paraId="16F311AC">
            <w:pPr>
              <w:spacing w:before="0" w:after="0" w:line="259" w:lineRule="auto"/>
              <w:jc w:val="center"/>
            </w:pPr>
            <w:r>
              <w:rPr>
                <w:rFonts w:ascii="Aptos" w:hAnsi="Aptos"/>
                <w:b w:val="0"/>
                <w:color w:val="153247"/>
                <w:sz w:val="14"/>
              </w:rPr>
              <w:t>27</w:t>
            </w:r>
          </w:p>
        </w:tc>
        <w:tc>
          <w:tcPr>
            <w:tcW w:w="3350" w:type="dxa"/>
            <w:tcMar>
              <w:top w:w="80" w:type="dxa"/>
              <w:left w:w="120" w:type="dxa"/>
              <w:bottom w:w="80" w:type="dxa"/>
              <w:right w:w="120" w:type="dxa"/>
            </w:tcMar>
            <w:vAlign w:val="center"/>
          </w:tcPr>
          <w:p w14:paraId="52B1A364">
            <w:pPr>
              <w:spacing w:before="0" w:after="0" w:line="259" w:lineRule="auto"/>
              <w:jc w:val="left"/>
            </w:pPr>
            <w:r>
              <w:rPr>
                <w:rFonts w:ascii="Aptos" w:hAnsi="Aptos"/>
                <w:b w:val="0"/>
                <w:color w:val="153247"/>
                <w:sz w:val="14"/>
              </w:rPr>
              <w:t>Halo 1 Zone 6 Blue</w:t>
            </w:r>
          </w:p>
        </w:tc>
        <w:tc>
          <w:tcPr>
            <w:tcW w:w="1650" w:type="dxa"/>
            <w:tcMar>
              <w:top w:w="80" w:type="dxa"/>
              <w:left w:w="120" w:type="dxa"/>
              <w:bottom w:w="80" w:type="dxa"/>
              <w:right w:w="120" w:type="dxa"/>
            </w:tcMar>
            <w:vAlign w:val="center"/>
          </w:tcPr>
          <w:p w14:paraId="3DD1D57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14D02A6">
            <w:pPr>
              <w:spacing w:before="0" w:after="0" w:line="259" w:lineRule="auto"/>
              <w:jc w:val="left"/>
            </w:pPr>
            <w:r>
              <w:rPr>
                <w:rFonts w:ascii="Aptos" w:hAnsi="Aptos"/>
                <w:b w:val="0"/>
                <w:color w:val="153247"/>
                <w:sz w:val="14"/>
              </w:rPr>
              <w:t>Blue 0% → 100%</w:t>
            </w:r>
          </w:p>
        </w:tc>
      </w:tr>
      <w:tr w14:paraId="239DFD78">
        <w:tc>
          <w:tcPr>
            <w:tcW w:w="850" w:type="dxa"/>
            <w:shd w:val="clear" w:color="auto" w:fill="F3F7F9"/>
            <w:tcMar>
              <w:top w:w="80" w:type="dxa"/>
              <w:left w:w="120" w:type="dxa"/>
              <w:bottom w:w="80" w:type="dxa"/>
              <w:right w:w="120" w:type="dxa"/>
            </w:tcMar>
            <w:vAlign w:val="center"/>
          </w:tcPr>
          <w:p w14:paraId="33EBE01D">
            <w:pPr>
              <w:spacing w:before="0" w:after="0" w:line="259" w:lineRule="auto"/>
              <w:jc w:val="center"/>
            </w:pPr>
            <w:r>
              <w:rPr>
                <w:rFonts w:ascii="Aptos" w:hAnsi="Aptos"/>
                <w:b w:val="0"/>
                <w:color w:val="153247"/>
                <w:sz w:val="14"/>
              </w:rPr>
              <w:t>28</w:t>
            </w:r>
          </w:p>
        </w:tc>
        <w:tc>
          <w:tcPr>
            <w:tcW w:w="3350" w:type="dxa"/>
            <w:shd w:val="clear" w:color="auto" w:fill="F3F7F9"/>
            <w:tcMar>
              <w:top w:w="80" w:type="dxa"/>
              <w:left w:w="120" w:type="dxa"/>
              <w:bottom w:w="80" w:type="dxa"/>
              <w:right w:w="120" w:type="dxa"/>
            </w:tcMar>
            <w:vAlign w:val="center"/>
          </w:tcPr>
          <w:p w14:paraId="45419341">
            <w:pPr>
              <w:spacing w:before="0" w:after="0" w:line="259" w:lineRule="auto"/>
              <w:jc w:val="left"/>
            </w:pPr>
            <w:r>
              <w:rPr>
                <w:rFonts w:ascii="Aptos" w:hAnsi="Aptos"/>
                <w:b w:val="0"/>
                <w:color w:val="153247"/>
                <w:sz w:val="14"/>
              </w:rPr>
              <w:t>Halo 1 Zone 7 Red</w:t>
            </w:r>
          </w:p>
        </w:tc>
        <w:tc>
          <w:tcPr>
            <w:tcW w:w="1650" w:type="dxa"/>
            <w:shd w:val="clear" w:color="auto" w:fill="F3F7F9"/>
            <w:tcMar>
              <w:top w:w="80" w:type="dxa"/>
              <w:left w:w="120" w:type="dxa"/>
              <w:bottom w:w="80" w:type="dxa"/>
              <w:right w:w="120" w:type="dxa"/>
            </w:tcMar>
            <w:vAlign w:val="center"/>
          </w:tcPr>
          <w:p w14:paraId="30E2636F">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16FFE53">
            <w:pPr>
              <w:spacing w:before="0" w:after="0" w:line="259" w:lineRule="auto"/>
              <w:jc w:val="left"/>
            </w:pPr>
            <w:r>
              <w:rPr>
                <w:rFonts w:ascii="Aptos" w:hAnsi="Aptos"/>
                <w:b w:val="0"/>
                <w:color w:val="153247"/>
                <w:sz w:val="14"/>
              </w:rPr>
              <w:t>Red 0% → 100%</w:t>
            </w:r>
          </w:p>
        </w:tc>
      </w:tr>
      <w:tr w14:paraId="343BF3B8">
        <w:tc>
          <w:tcPr>
            <w:tcW w:w="850" w:type="dxa"/>
            <w:tcMar>
              <w:top w:w="80" w:type="dxa"/>
              <w:left w:w="120" w:type="dxa"/>
              <w:bottom w:w="80" w:type="dxa"/>
              <w:right w:w="120" w:type="dxa"/>
            </w:tcMar>
            <w:vAlign w:val="center"/>
          </w:tcPr>
          <w:p w14:paraId="1F9AA634">
            <w:pPr>
              <w:spacing w:before="0" w:after="0" w:line="259" w:lineRule="auto"/>
              <w:jc w:val="center"/>
            </w:pPr>
            <w:r>
              <w:rPr>
                <w:rFonts w:ascii="Aptos" w:hAnsi="Aptos"/>
                <w:b w:val="0"/>
                <w:color w:val="153247"/>
                <w:sz w:val="14"/>
              </w:rPr>
              <w:t>29</w:t>
            </w:r>
          </w:p>
        </w:tc>
        <w:tc>
          <w:tcPr>
            <w:tcW w:w="3350" w:type="dxa"/>
            <w:tcMar>
              <w:top w:w="80" w:type="dxa"/>
              <w:left w:w="120" w:type="dxa"/>
              <w:bottom w:w="80" w:type="dxa"/>
              <w:right w:w="120" w:type="dxa"/>
            </w:tcMar>
            <w:vAlign w:val="center"/>
          </w:tcPr>
          <w:p w14:paraId="4007AD5E">
            <w:pPr>
              <w:spacing w:before="0" w:after="0" w:line="259" w:lineRule="auto"/>
              <w:jc w:val="left"/>
            </w:pPr>
            <w:r>
              <w:rPr>
                <w:rFonts w:ascii="Aptos" w:hAnsi="Aptos"/>
                <w:b w:val="0"/>
                <w:color w:val="153247"/>
                <w:sz w:val="14"/>
              </w:rPr>
              <w:t>Halo 1 Zone 7 Green</w:t>
            </w:r>
          </w:p>
        </w:tc>
        <w:tc>
          <w:tcPr>
            <w:tcW w:w="1650" w:type="dxa"/>
            <w:tcMar>
              <w:top w:w="80" w:type="dxa"/>
              <w:left w:w="120" w:type="dxa"/>
              <w:bottom w:w="80" w:type="dxa"/>
              <w:right w:w="120" w:type="dxa"/>
            </w:tcMar>
            <w:vAlign w:val="center"/>
          </w:tcPr>
          <w:p w14:paraId="65C8EBF1">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DD04239">
            <w:pPr>
              <w:spacing w:before="0" w:after="0" w:line="259" w:lineRule="auto"/>
              <w:jc w:val="left"/>
            </w:pPr>
            <w:r>
              <w:rPr>
                <w:rFonts w:ascii="Aptos" w:hAnsi="Aptos"/>
                <w:b w:val="0"/>
                <w:color w:val="153247"/>
                <w:sz w:val="14"/>
              </w:rPr>
              <w:t>Green 0% → 100%</w:t>
            </w:r>
          </w:p>
        </w:tc>
      </w:tr>
      <w:tr w14:paraId="4B3EBF9A">
        <w:tc>
          <w:tcPr>
            <w:tcW w:w="850" w:type="dxa"/>
            <w:shd w:val="clear" w:color="auto" w:fill="F3F7F9"/>
            <w:tcMar>
              <w:top w:w="80" w:type="dxa"/>
              <w:left w:w="120" w:type="dxa"/>
              <w:bottom w:w="80" w:type="dxa"/>
              <w:right w:w="120" w:type="dxa"/>
            </w:tcMar>
            <w:vAlign w:val="center"/>
          </w:tcPr>
          <w:p w14:paraId="269CD87A">
            <w:pPr>
              <w:spacing w:before="0" w:after="0" w:line="259" w:lineRule="auto"/>
              <w:jc w:val="center"/>
            </w:pPr>
            <w:r>
              <w:rPr>
                <w:rFonts w:ascii="Aptos" w:hAnsi="Aptos"/>
                <w:b w:val="0"/>
                <w:color w:val="153247"/>
                <w:sz w:val="14"/>
              </w:rPr>
              <w:t>30</w:t>
            </w:r>
          </w:p>
        </w:tc>
        <w:tc>
          <w:tcPr>
            <w:tcW w:w="3350" w:type="dxa"/>
            <w:shd w:val="clear" w:color="auto" w:fill="F3F7F9"/>
            <w:tcMar>
              <w:top w:w="80" w:type="dxa"/>
              <w:left w:w="120" w:type="dxa"/>
              <w:bottom w:w="80" w:type="dxa"/>
              <w:right w:w="120" w:type="dxa"/>
            </w:tcMar>
            <w:vAlign w:val="center"/>
          </w:tcPr>
          <w:p w14:paraId="0745E09B">
            <w:pPr>
              <w:spacing w:before="0" w:after="0" w:line="259" w:lineRule="auto"/>
              <w:jc w:val="left"/>
            </w:pPr>
            <w:r>
              <w:rPr>
                <w:rFonts w:ascii="Aptos" w:hAnsi="Aptos"/>
                <w:b w:val="0"/>
                <w:color w:val="153247"/>
                <w:sz w:val="14"/>
              </w:rPr>
              <w:t>Halo 1 Zone 7 Blue</w:t>
            </w:r>
          </w:p>
        </w:tc>
        <w:tc>
          <w:tcPr>
            <w:tcW w:w="1650" w:type="dxa"/>
            <w:shd w:val="clear" w:color="auto" w:fill="F3F7F9"/>
            <w:tcMar>
              <w:top w:w="80" w:type="dxa"/>
              <w:left w:w="120" w:type="dxa"/>
              <w:bottom w:w="80" w:type="dxa"/>
              <w:right w:w="120" w:type="dxa"/>
            </w:tcMar>
            <w:vAlign w:val="center"/>
          </w:tcPr>
          <w:p w14:paraId="4713BB1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5319FC8">
            <w:pPr>
              <w:spacing w:before="0" w:after="0" w:line="259" w:lineRule="auto"/>
              <w:jc w:val="left"/>
            </w:pPr>
            <w:r>
              <w:rPr>
                <w:rFonts w:ascii="Aptos" w:hAnsi="Aptos"/>
                <w:b w:val="0"/>
                <w:color w:val="153247"/>
                <w:sz w:val="14"/>
              </w:rPr>
              <w:t>Blue 0% → 100%</w:t>
            </w:r>
          </w:p>
        </w:tc>
      </w:tr>
      <w:tr w14:paraId="5130D799">
        <w:tc>
          <w:tcPr>
            <w:tcW w:w="850" w:type="dxa"/>
            <w:tcMar>
              <w:top w:w="80" w:type="dxa"/>
              <w:left w:w="120" w:type="dxa"/>
              <w:bottom w:w="80" w:type="dxa"/>
              <w:right w:w="120" w:type="dxa"/>
            </w:tcMar>
            <w:vAlign w:val="center"/>
          </w:tcPr>
          <w:p w14:paraId="17B978F3">
            <w:pPr>
              <w:spacing w:before="0" w:after="0" w:line="259" w:lineRule="auto"/>
              <w:jc w:val="center"/>
            </w:pPr>
            <w:r>
              <w:rPr>
                <w:rFonts w:ascii="Aptos" w:hAnsi="Aptos"/>
                <w:b w:val="0"/>
                <w:color w:val="153247"/>
                <w:sz w:val="14"/>
              </w:rPr>
              <w:t>31</w:t>
            </w:r>
          </w:p>
        </w:tc>
        <w:tc>
          <w:tcPr>
            <w:tcW w:w="3350" w:type="dxa"/>
            <w:tcMar>
              <w:top w:w="80" w:type="dxa"/>
              <w:left w:w="120" w:type="dxa"/>
              <w:bottom w:w="80" w:type="dxa"/>
              <w:right w:w="120" w:type="dxa"/>
            </w:tcMar>
            <w:vAlign w:val="center"/>
          </w:tcPr>
          <w:p w14:paraId="4BA4555C">
            <w:pPr>
              <w:spacing w:before="0" w:after="0" w:line="259" w:lineRule="auto"/>
              <w:jc w:val="left"/>
            </w:pPr>
            <w:r>
              <w:rPr>
                <w:rFonts w:ascii="Aptos" w:hAnsi="Aptos"/>
                <w:b w:val="0"/>
                <w:color w:val="153247"/>
                <w:sz w:val="14"/>
              </w:rPr>
              <w:t>Halo 1 Zone 8 Red</w:t>
            </w:r>
          </w:p>
        </w:tc>
        <w:tc>
          <w:tcPr>
            <w:tcW w:w="1650" w:type="dxa"/>
            <w:tcMar>
              <w:top w:w="80" w:type="dxa"/>
              <w:left w:w="120" w:type="dxa"/>
              <w:bottom w:w="80" w:type="dxa"/>
              <w:right w:w="120" w:type="dxa"/>
            </w:tcMar>
            <w:vAlign w:val="center"/>
          </w:tcPr>
          <w:p w14:paraId="5DA921C5">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46B0A0E">
            <w:pPr>
              <w:spacing w:before="0" w:after="0" w:line="259" w:lineRule="auto"/>
              <w:jc w:val="left"/>
            </w:pPr>
            <w:r>
              <w:rPr>
                <w:rFonts w:ascii="Aptos" w:hAnsi="Aptos"/>
                <w:b w:val="0"/>
                <w:color w:val="153247"/>
                <w:sz w:val="14"/>
              </w:rPr>
              <w:t>Red 0% → 100%</w:t>
            </w:r>
          </w:p>
        </w:tc>
      </w:tr>
      <w:tr w14:paraId="2117409E">
        <w:tc>
          <w:tcPr>
            <w:tcW w:w="850" w:type="dxa"/>
            <w:shd w:val="clear" w:color="auto" w:fill="F3F7F9"/>
            <w:tcMar>
              <w:top w:w="80" w:type="dxa"/>
              <w:left w:w="120" w:type="dxa"/>
              <w:bottom w:w="80" w:type="dxa"/>
              <w:right w:w="120" w:type="dxa"/>
            </w:tcMar>
            <w:vAlign w:val="center"/>
          </w:tcPr>
          <w:p w14:paraId="5869974E">
            <w:pPr>
              <w:spacing w:before="0" w:after="0" w:line="259" w:lineRule="auto"/>
              <w:jc w:val="center"/>
            </w:pPr>
            <w:r>
              <w:rPr>
                <w:rFonts w:ascii="Aptos" w:hAnsi="Aptos"/>
                <w:b w:val="0"/>
                <w:color w:val="153247"/>
                <w:sz w:val="14"/>
              </w:rPr>
              <w:t>32</w:t>
            </w:r>
          </w:p>
        </w:tc>
        <w:tc>
          <w:tcPr>
            <w:tcW w:w="3350" w:type="dxa"/>
            <w:shd w:val="clear" w:color="auto" w:fill="F3F7F9"/>
            <w:tcMar>
              <w:top w:w="80" w:type="dxa"/>
              <w:left w:w="120" w:type="dxa"/>
              <w:bottom w:w="80" w:type="dxa"/>
              <w:right w:w="120" w:type="dxa"/>
            </w:tcMar>
            <w:vAlign w:val="center"/>
          </w:tcPr>
          <w:p w14:paraId="5D626B1C">
            <w:pPr>
              <w:spacing w:before="0" w:after="0" w:line="259" w:lineRule="auto"/>
              <w:jc w:val="left"/>
            </w:pPr>
            <w:r>
              <w:rPr>
                <w:rFonts w:ascii="Aptos" w:hAnsi="Aptos"/>
                <w:b w:val="0"/>
                <w:color w:val="153247"/>
                <w:sz w:val="14"/>
              </w:rPr>
              <w:t>Halo 1 Zone 8 Green</w:t>
            </w:r>
          </w:p>
        </w:tc>
        <w:tc>
          <w:tcPr>
            <w:tcW w:w="1650" w:type="dxa"/>
            <w:shd w:val="clear" w:color="auto" w:fill="F3F7F9"/>
            <w:tcMar>
              <w:top w:w="80" w:type="dxa"/>
              <w:left w:w="120" w:type="dxa"/>
              <w:bottom w:w="80" w:type="dxa"/>
              <w:right w:w="120" w:type="dxa"/>
            </w:tcMar>
            <w:vAlign w:val="center"/>
          </w:tcPr>
          <w:p w14:paraId="79F40CD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07D434F">
            <w:pPr>
              <w:spacing w:before="0" w:after="0" w:line="259" w:lineRule="auto"/>
              <w:jc w:val="left"/>
            </w:pPr>
            <w:r>
              <w:rPr>
                <w:rFonts w:ascii="Aptos" w:hAnsi="Aptos"/>
                <w:b w:val="0"/>
                <w:color w:val="153247"/>
                <w:sz w:val="14"/>
              </w:rPr>
              <w:t>Green 0% → 100%</w:t>
            </w:r>
          </w:p>
        </w:tc>
      </w:tr>
      <w:tr w14:paraId="4D07DD6B">
        <w:tc>
          <w:tcPr>
            <w:tcW w:w="850" w:type="dxa"/>
            <w:tcMar>
              <w:top w:w="80" w:type="dxa"/>
              <w:left w:w="120" w:type="dxa"/>
              <w:bottom w:w="80" w:type="dxa"/>
              <w:right w:w="120" w:type="dxa"/>
            </w:tcMar>
            <w:vAlign w:val="center"/>
          </w:tcPr>
          <w:p w14:paraId="471FE001">
            <w:pPr>
              <w:spacing w:before="0" w:after="0" w:line="259" w:lineRule="auto"/>
              <w:jc w:val="center"/>
            </w:pPr>
            <w:r>
              <w:rPr>
                <w:rFonts w:ascii="Aptos" w:hAnsi="Aptos"/>
                <w:b w:val="0"/>
                <w:color w:val="153247"/>
                <w:sz w:val="14"/>
              </w:rPr>
              <w:t>33</w:t>
            </w:r>
          </w:p>
        </w:tc>
        <w:tc>
          <w:tcPr>
            <w:tcW w:w="3350" w:type="dxa"/>
            <w:tcMar>
              <w:top w:w="80" w:type="dxa"/>
              <w:left w:w="120" w:type="dxa"/>
              <w:bottom w:w="80" w:type="dxa"/>
              <w:right w:w="120" w:type="dxa"/>
            </w:tcMar>
            <w:vAlign w:val="center"/>
          </w:tcPr>
          <w:p w14:paraId="393575EA">
            <w:pPr>
              <w:spacing w:before="0" w:after="0" w:line="259" w:lineRule="auto"/>
              <w:jc w:val="left"/>
            </w:pPr>
            <w:r>
              <w:rPr>
                <w:rFonts w:ascii="Aptos" w:hAnsi="Aptos"/>
                <w:b w:val="0"/>
                <w:color w:val="153247"/>
                <w:sz w:val="14"/>
              </w:rPr>
              <w:t>Halo 1 Zone 8 Blue</w:t>
            </w:r>
          </w:p>
        </w:tc>
        <w:tc>
          <w:tcPr>
            <w:tcW w:w="1650" w:type="dxa"/>
            <w:tcMar>
              <w:top w:w="80" w:type="dxa"/>
              <w:left w:w="120" w:type="dxa"/>
              <w:bottom w:w="80" w:type="dxa"/>
              <w:right w:w="120" w:type="dxa"/>
            </w:tcMar>
            <w:vAlign w:val="center"/>
          </w:tcPr>
          <w:p w14:paraId="7C9A26F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93A0215">
            <w:pPr>
              <w:spacing w:before="0" w:after="0" w:line="259" w:lineRule="auto"/>
              <w:jc w:val="left"/>
            </w:pPr>
            <w:r>
              <w:rPr>
                <w:rFonts w:ascii="Aptos" w:hAnsi="Aptos"/>
                <w:b w:val="0"/>
                <w:color w:val="153247"/>
                <w:sz w:val="14"/>
              </w:rPr>
              <w:t>Blue 0% → 100%</w:t>
            </w:r>
          </w:p>
        </w:tc>
      </w:tr>
      <w:tr w14:paraId="09B91CD6">
        <w:tc>
          <w:tcPr>
            <w:tcW w:w="850" w:type="dxa"/>
            <w:shd w:val="clear" w:color="auto" w:fill="F3F7F9"/>
            <w:tcMar>
              <w:top w:w="80" w:type="dxa"/>
              <w:left w:w="120" w:type="dxa"/>
              <w:bottom w:w="80" w:type="dxa"/>
              <w:right w:w="120" w:type="dxa"/>
            </w:tcMar>
            <w:vAlign w:val="center"/>
          </w:tcPr>
          <w:p w14:paraId="36EFBB20">
            <w:pPr>
              <w:spacing w:before="0" w:after="0" w:line="259" w:lineRule="auto"/>
              <w:jc w:val="center"/>
            </w:pPr>
            <w:r>
              <w:rPr>
                <w:rFonts w:ascii="Aptos" w:hAnsi="Aptos"/>
                <w:b w:val="0"/>
                <w:color w:val="153247"/>
                <w:sz w:val="14"/>
              </w:rPr>
              <w:t>34</w:t>
            </w:r>
          </w:p>
        </w:tc>
        <w:tc>
          <w:tcPr>
            <w:tcW w:w="3350" w:type="dxa"/>
            <w:shd w:val="clear" w:color="auto" w:fill="F3F7F9"/>
            <w:tcMar>
              <w:top w:w="80" w:type="dxa"/>
              <w:left w:w="120" w:type="dxa"/>
              <w:bottom w:w="80" w:type="dxa"/>
              <w:right w:w="120" w:type="dxa"/>
            </w:tcMar>
            <w:vAlign w:val="center"/>
          </w:tcPr>
          <w:p w14:paraId="13BB6CA4">
            <w:pPr>
              <w:spacing w:before="0" w:after="0" w:line="259" w:lineRule="auto"/>
              <w:jc w:val="left"/>
            </w:pPr>
            <w:r>
              <w:rPr>
                <w:rFonts w:ascii="Aptos" w:hAnsi="Aptos"/>
                <w:b w:val="0"/>
                <w:color w:val="153247"/>
                <w:sz w:val="14"/>
              </w:rPr>
              <w:t>Pan 2</w:t>
            </w:r>
          </w:p>
        </w:tc>
        <w:tc>
          <w:tcPr>
            <w:tcW w:w="1650" w:type="dxa"/>
            <w:shd w:val="clear" w:color="auto" w:fill="F3F7F9"/>
            <w:tcMar>
              <w:top w:w="80" w:type="dxa"/>
              <w:left w:w="120" w:type="dxa"/>
              <w:bottom w:w="80" w:type="dxa"/>
              <w:right w:w="120" w:type="dxa"/>
            </w:tcMar>
            <w:vAlign w:val="center"/>
          </w:tcPr>
          <w:p w14:paraId="0153620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27D377B">
            <w:pPr>
              <w:spacing w:before="0" w:after="0" w:line="259" w:lineRule="auto"/>
              <w:jc w:val="left"/>
            </w:pPr>
            <w:r>
              <w:rPr>
                <w:rFonts w:ascii="Aptos" w:hAnsi="Aptos"/>
                <w:b w:val="0"/>
                <w:color w:val="153247"/>
                <w:sz w:val="14"/>
              </w:rPr>
              <w:t>0° → 540°</w:t>
            </w:r>
          </w:p>
        </w:tc>
      </w:tr>
      <w:tr w14:paraId="2718F2DE">
        <w:tc>
          <w:tcPr>
            <w:tcW w:w="850" w:type="dxa"/>
            <w:tcMar>
              <w:top w:w="80" w:type="dxa"/>
              <w:left w:w="120" w:type="dxa"/>
              <w:bottom w:w="80" w:type="dxa"/>
              <w:right w:w="120" w:type="dxa"/>
            </w:tcMar>
            <w:vAlign w:val="center"/>
          </w:tcPr>
          <w:p w14:paraId="676A6B2E">
            <w:pPr>
              <w:spacing w:before="0" w:after="0" w:line="259" w:lineRule="auto"/>
              <w:jc w:val="center"/>
            </w:pPr>
            <w:r>
              <w:rPr>
                <w:rFonts w:ascii="Aptos" w:hAnsi="Aptos"/>
                <w:b w:val="0"/>
                <w:color w:val="153247"/>
                <w:sz w:val="14"/>
              </w:rPr>
              <w:t>35</w:t>
            </w:r>
          </w:p>
        </w:tc>
        <w:tc>
          <w:tcPr>
            <w:tcW w:w="3350" w:type="dxa"/>
            <w:tcMar>
              <w:top w:w="80" w:type="dxa"/>
              <w:left w:w="120" w:type="dxa"/>
              <w:bottom w:w="80" w:type="dxa"/>
              <w:right w:w="120" w:type="dxa"/>
            </w:tcMar>
            <w:vAlign w:val="center"/>
          </w:tcPr>
          <w:p w14:paraId="7A28E559">
            <w:pPr>
              <w:spacing w:before="0" w:after="0" w:line="259" w:lineRule="auto"/>
              <w:jc w:val="left"/>
            </w:pPr>
            <w:r>
              <w:rPr>
                <w:rFonts w:ascii="Aptos" w:hAnsi="Aptos"/>
                <w:b w:val="0"/>
                <w:color w:val="153247"/>
                <w:sz w:val="14"/>
              </w:rPr>
              <w:t>Pan 2 Fine</w:t>
            </w:r>
          </w:p>
        </w:tc>
        <w:tc>
          <w:tcPr>
            <w:tcW w:w="1650" w:type="dxa"/>
            <w:tcMar>
              <w:top w:w="80" w:type="dxa"/>
              <w:left w:w="120" w:type="dxa"/>
              <w:bottom w:w="80" w:type="dxa"/>
              <w:right w:w="120" w:type="dxa"/>
            </w:tcMar>
            <w:vAlign w:val="center"/>
          </w:tcPr>
          <w:p w14:paraId="27F0E31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A505E33">
            <w:pPr>
              <w:spacing w:before="0" w:after="0" w:line="259" w:lineRule="auto"/>
              <w:jc w:val="left"/>
            </w:pPr>
            <w:r>
              <w:rPr>
                <w:rFonts w:ascii="Aptos" w:hAnsi="Aptos"/>
                <w:b w:val="0"/>
                <w:color w:val="153247"/>
                <w:sz w:val="14"/>
              </w:rPr>
              <w:t>0°–2°</w:t>
            </w:r>
          </w:p>
        </w:tc>
      </w:tr>
      <w:tr w14:paraId="69D77826">
        <w:tc>
          <w:tcPr>
            <w:tcW w:w="850" w:type="dxa"/>
            <w:shd w:val="clear" w:color="auto" w:fill="F3F7F9"/>
            <w:tcMar>
              <w:top w:w="80" w:type="dxa"/>
              <w:left w:w="120" w:type="dxa"/>
              <w:bottom w:w="80" w:type="dxa"/>
              <w:right w:w="120" w:type="dxa"/>
            </w:tcMar>
            <w:vAlign w:val="center"/>
          </w:tcPr>
          <w:p w14:paraId="6D0E4E2F">
            <w:pPr>
              <w:spacing w:before="0" w:after="0" w:line="259" w:lineRule="auto"/>
              <w:jc w:val="center"/>
            </w:pPr>
            <w:r>
              <w:rPr>
                <w:rFonts w:ascii="Aptos" w:hAnsi="Aptos"/>
                <w:b w:val="0"/>
                <w:color w:val="153247"/>
                <w:sz w:val="14"/>
              </w:rPr>
              <w:t>36</w:t>
            </w:r>
          </w:p>
        </w:tc>
        <w:tc>
          <w:tcPr>
            <w:tcW w:w="3350" w:type="dxa"/>
            <w:shd w:val="clear" w:color="auto" w:fill="F3F7F9"/>
            <w:tcMar>
              <w:top w:w="80" w:type="dxa"/>
              <w:left w:w="120" w:type="dxa"/>
              <w:bottom w:w="80" w:type="dxa"/>
              <w:right w:w="120" w:type="dxa"/>
            </w:tcMar>
            <w:vAlign w:val="center"/>
          </w:tcPr>
          <w:p w14:paraId="2C47AEA7">
            <w:pPr>
              <w:spacing w:before="0" w:after="0" w:line="259" w:lineRule="auto"/>
              <w:jc w:val="left"/>
            </w:pPr>
            <w:r>
              <w:rPr>
                <w:rFonts w:ascii="Aptos" w:hAnsi="Aptos"/>
                <w:b w:val="0"/>
                <w:color w:val="153247"/>
                <w:sz w:val="14"/>
              </w:rPr>
              <w:t>Tilt 2</w:t>
            </w:r>
          </w:p>
        </w:tc>
        <w:tc>
          <w:tcPr>
            <w:tcW w:w="1650" w:type="dxa"/>
            <w:shd w:val="clear" w:color="auto" w:fill="F3F7F9"/>
            <w:tcMar>
              <w:top w:w="80" w:type="dxa"/>
              <w:left w:w="120" w:type="dxa"/>
              <w:bottom w:w="80" w:type="dxa"/>
              <w:right w:w="120" w:type="dxa"/>
            </w:tcMar>
            <w:vAlign w:val="center"/>
          </w:tcPr>
          <w:p w14:paraId="55CB282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82DD479">
            <w:pPr>
              <w:spacing w:before="0" w:after="0" w:line="259" w:lineRule="auto"/>
              <w:jc w:val="left"/>
            </w:pPr>
            <w:r>
              <w:rPr>
                <w:rFonts w:ascii="Aptos" w:hAnsi="Aptos"/>
                <w:b w:val="0"/>
                <w:color w:val="153247"/>
                <w:sz w:val="14"/>
              </w:rPr>
              <w:t>0° → 540°</w:t>
            </w:r>
          </w:p>
        </w:tc>
      </w:tr>
      <w:tr w14:paraId="78F76123">
        <w:tc>
          <w:tcPr>
            <w:tcW w:w="850" w:type="dxa"/>
            <w:tcMar>
              <w:top w:w="80" w:type="dxa"/>
              <w:left w:w="120" w:type="dxa"/>
              <w:bottom w:w="80" w:type="dxa"/>
              <w:right w:w="120" w:type="dxa"/>
            </w:tcMar>
            <w:vAlign w:val="center"/>
          </w:tcPr>
          <w:p w14:paraId="49A0B280">
            <w:pPr>
              <w:spacing w:before="0" w:after="0" w:line="259" w:lineRule="auto"/>
              <w:jc w:val="center"/>
            </w:pPr>
            <w:r>
              <w:rPr>
                <w:rFonts w:ascii="Aptos" w:hAnsi="Aptos"/>
                <w:b w:val="0"/>
                <w:color w:val="153247"/>
                <w:sz w:val="14"/>
              </w:rPr>
              <w:t>37</w:t>
            </w:r>
          </w:p>
        </w:tc>
        <w:tc>
          <w:tcPr>
            <w:tcW w:w="3350" w:type="dxa"/>
            <w:tcMar>
              <w:top w:w="80" w:type="dxa"/>
              <w:left w:w="120" w:type="dxa"/>
              <w:bottom w:w="80" w:type="dxa"/>
              <w:right w:w="120" w:type="dxa"/>
            </w:tcMar>
            <w:vAlign w:val="center"/>
          </w:tcPr>
          <w:p w14:paraId="68BD102A">
            <w:pPr>
              <w:spacing w:before="0" w:after="0" w:line="259" w:lineRule="auto"/>
              <w:jc w:val="left"/>
            </w:pPr>
            <w:r>
              <w:rPr>
                <w:rFonts w:ascii="Aptos" w:hAnsi="Aptos"/>
                <w:b w:val="0"/>
                <w:color w:val="153247"/>
                <w:sz w:val="14"/>
              </w:rPr>
              <w:t>Tilt 2 Fine</w:t>
            </w:r>
          </w:p>
        </w:tc>
        <w:tc>
          <w:tcPr>
            <w:tcW w:w="1650" w:type="dxa"/>
            <w:tcMar>
              <w:top w:w="80" w:type="dxa"/>
              <w:left w:w="120" w:type="dxa"/>
              <w:bottom w:w="80" w:type="dxa"/>
              <w:right w:w="120" w:type="dxa"/>
            </w:tcMar>
            <w:vAlign w:val="center"/>
          </w:tcPr>
          <w:p w14:paraId="08C37B2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09D9AD5">
            <w:pPr>
              <w:spacing w:before="0" w:after="0" w:line="259" w:lineRule="auto"/>
              <w:jc w:val="left"/>
            </w:pPr>
            <w:r>
              <w:rPr>
                <w:rFonts w:ascii="Aptos" w:hAnsi="Aptos"/>
                <w:b w:val="0"/>
                <w:color w:val="153247"/>
                <w:sz w:val="14"/>
              </w:rPr>
              <w:t>0°–2°</w:t>
            </w:r>
          </w:p>
        </w:tc>
      </w:tr>
      <w:tr w14:paraId="50EF4A96">
        <w:tc>
          <w:tcPr>
            <w:tcW w:w="850" w:type="dxa"/>
            <w:shd w:val="clear" w:color="auto" w:fill="F3F7F9"/>
            <w:tcMar>
              <w:top w:w="80" w:type="dxa"/>
              <w:left w:w="120" w:type="dxa"/>
              <w:bottom w:w="80" w:type="dxa"/>
              <w:right w:w="120" w:type="dxa"/>
            </w:tcMar>
            <w:vAlign w:val="center"/>
          </w:tcPr>
          <w:p w14:paraId="1E28449B">
            <w:pPr>
              <w:spacing w:before="0" w:after="0" w:line="259" w:lineRule="auto"/>
              <w:jc w:val="center"/>
            </w:pPr>
            <w:r>
              <w:rPr>
                <w:rFonts w:ascii="Aptos" w:hAnsi="Aptos"/>
                <w:b w:val="0"/>
                <w:color w:val="153247"/>
                <w:sz w:val="14"/>
              </w:rPr>
              <w:t>38</w:t>
            </w:r>
          </w:p>
        </w:tc>
        <w:tc>
          <w:tcPr>
            <w:tcW w:w="3350" w:type="dxa"/>
            <w:shd w:val="clear" w:color="auto" w:fill="F3F7F9"/>
            <w:tcMar>
              <w:top w:w="80" w:type="dxa"/>
              <w:left w:w="120" w:type="dxa"/>
              <w:bottom w:w="80" w:type="dxa"/>
              <w:right w:w="120" w:type="dxa"/>
            </w:tcMar>
            <w:vAlign w:val="center"/>
          </w:tcPr>
          <w:p w14:paraId="031A6153">
            <w:pPr>
              <w:spacing w:before="0" w:after="0" w:line="259" w:lineRule="auto"/>
              <w:jc w:val="left"/>
            </w:pPr>
            <w:r>
              <w:rPr>
                <w:rFonts w:ascii="Aptos" w:hAnsi="Aptos"/>
                <w:b w:val="0"/>
                <w:color w:val="153247"/>
                <w:sz w:val="14"/>
              </w:rPr>
              <w:t>Main LED 2 Red</w:t>
            </w:r>
          </w:p>
        </w:tc>
        <w:tc>
          <w:tcPr>
            <w:tcW w:w="1650" w:type="dxa"/>
            <w:shd w:val="clear" w:color="auto" w:fill="F3F7F9"/>
            <w:tcMar>
              <w:top w:w="80" w:type="dxa"/>
              <w:left w:w="120" w:type="dxa"/>
              <w:bottom w:w="80" w:type="dxa"/>
              <w:right w:w="120" w:type="dxa"/>
            </w:tcMar>
            <w:vAlign w:val="center"/>
          </w:tcPr>
          <w:p w14:paraId="48AFAC9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DAA2D99">
            <w:pPr>
              <w:spacing w:before="0" w:after="0" w:line="259" w:lineRule="auto"/>
              <w:jc w:val="left"/>
            </w:pPr>
            <w:r>
              <w:rPr>
                <w:rFonts w:ascii="Aptos" w:hAnsi="Aptos"/>
                <w:b w:val="0"/>
                <w:color w:val="153247"/>
                <w:sz w:val="14"/>
              </w:rPr>
              <w:t>Red 0% → 100%</w:t>
            </w:r>
          </w:p>
        </w:tc>
      </w:tr>
      <w:tr w14:paraId="22780A93">
        <w:tc>
          <w:tcPr>
            <w:tcW w:w="850" w:type="dxa"/>
            <w:tcMar>
              <w:top w:w="80" w:type="dxa"/>
              <w:left w:w="120" w:type="dxa"/>
              <w:bottom w:w="80" w:type="dxa"/>
              <w:right w:w="120" w:type="dxa"/>
            </w:tcMar>
            <w:vAlign w:val="center"/>
          </w:tcPr>
          <w:p w14:paraId="2C005184">
            <w:pPr>
              <w:spacing w:before="0" w:after="0" w:line="259" w:lineRule="auto"/>
              <w:jc w:val="center"/>
            </w:pPr>
            <w:r>
              <w:rPr>
                <w:rFonts w:ascii="Aptos" w:hAnsi="Aptos"/>
                <w:b w:val="0"/>
                <w:color w:val="153247"/>
                <w:sz w:val="14"/>
              </w:rPr>
              <w:t>39</w:t>
            </w:r>
          </w:p>
        </w:tc>
        <w:tc>
          <w:tcPr>
            <w:tcW w:w="3350" w:type="dxa"/>
            <w:tcMar>
              <w:top w:w="80" w:type="dxa"/>
              <w:left w:w="120" w:type="dxa"/>
              <w:bottom w:w="80" w:type="dxa"/>
              <w:right w:w="120" w:type="dxa"/>
            </w:tcMar>
            <w:vAlign w:val="center"/>
          </w:tcPr>
          <w:p w14:paraId="69136E93">
            <w:pPr>
              <w:spacing w:before="0" w:after="0" w:line="259" w:lineRule="auto"/>
              <w:jc w:val="left"/>
            </w:pPr>
            <w:r>
              <w:rPr>
                <w:rFonts w:ascii="Aptos" w:hAnsi="Aptos"/>
                <w:b w:val="0"/>
                <w:color w:val="153247"/>
                <w:sz w:val="14"/>
              </w:rPr>
              <w:t>Main LED 2 Green</w:t>
            </w:r>
          </w:p>
        </w:tc>
        <w:tc>
          <w:tcPr>
            <w:tcW w:w="1650" w:type="dxa"/>
            <w:tcMar>
              <w:top w:w="80" w:type="dxa"/>
              <w:left w:w="120" w:type="dxa"/>
              <w:bottom w:w="80" w:type="dxa"/>
              <w:right w:w="120" w:type="dxa"/>
            </w:tcMar>
            <w:vAlign w:val="center"/>
          </w:tcPr>
          <w:p w14:paraId="5F01D42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66C8D47">
            <w:pPr>
              <w:spacing w:before="0" w:after="0" w:line="259" w:lineRule="auto"/>
              <w:jc w:val="left"/>
            </w:pPr>
            <w:r>
              <w:rPr>
                <w:rFonts w:ascii="Aptos" w:hAnsi="Aptos"/>
                <w:b w:val="0"/>
                <w:color w:val="153247"/>
                <w:sz w:val="14"/>
              </w:rPr>
              <w:t>Green 0% → 100%</w:t>
            </w:r>
          </w:p>
        </w:tc>
      </w:tr>
      <w:tr w14:paraId="36F3982A">
        <w:tc>
          <w:tcPr>
            <w:tcW w:w="850" w:type="dxa"/>
            <w:shd w:val="clear" w:color="auto" w:fill="F3F7F9"/>
            <w:tcMar>
              <w:top w:w="80" w:type="dxa"/>
              <w:left w:w="120" w:type="dxa"/>
              <w:bottom w:w="80" w:type="dxa"/>
              <w:right w:w="120" w:type="dxa"/>
            </w:tcMar>
            <w:vAlign w:val="center"/>
          </w:tcPr>
          <w:p w14:paraId="68CAE61D">
            <w:pPr>
              <w:spacing w:before="0" w:after="0" w:line="259" w:lineRule="auto"/>
              <w:jc w:val="center"/>
            </w:pPr>
            <w:r>
              <w:rPr>
                <w:rFonts w:ascii="Aptos" w:hAnsi="Aptos"/>
                <w:b w:val="0"/>
                <w:color w:val="153247"/>
                <w:sz w:val="14"/>
              </w:rPr>
              <w:t>40</w:t>
            </w:r>
          </w:p>
        </w:tc>
        <w:tc>
          <w:tcPr>
            <w:tcW w:w="3350" w:type="dxa"/>
            <w:shd w:val="clear" w:color="auto" w:fill="F3F7F9"/>
            <w:tcMar>
              <w:top w:w="80" w:type="dxa"/>
              <w:left w:w="120" w:type="dxa"/>
              <w:bottom w:w="80" w:type="dxa"/>
              <w:right w:w="120" w:type="dxa"/>
            </w:tcMar>
            <w:vAlign w:val="center"/>
          </w:tcPr>
          <w:p w14:paraId="0E3AC2ED">
            <w:pPr>
              <w:spacing w:before="0" w:after="0" w:line="259" w:lineRule="auto"/>
              <w:jc w:val="left"/>
            </w:pPr>
            <w:r>
              <w:rPr>
                <w:rFonts w:ascii="Aptos" w:hAnsi="Aptos"/>
                <w:b w:val="0"/>
                <w:color w:val="153247"/>
                <w:sz w:val="14"/>
              </w:rPr>
              <w:t>Main LED 2 Blue</w:t>
            </w:r>
          </w:p>
        </w:tc>
        <w:tc>
          <w:tcPr>
            <w:tcW w:w="1650" w:type="dxa"/>
            <w:shd w:val="clear" w:color="auto" w:fill="F3F7F9"/>
            <w:tcMar>
              <w:top w:w="80" w:type="dxa"/>
              <w:left w:w="120" w:type="dxa"/>
              <w:bottom w:w="80" w:type="dxa"/>
              <w:right w:w="120" w:type="dxa"/>
            </w:tcMar>
            <w:vAlign w:val="center"/>
          </w:tcPr>
          <w:p w14:paraId="0A123E8D">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9815F97">
            <w:pPr>
              <w:spacing w:before="0" w:after="0" w:line="259" w:lineRule="auto"/>
              <w:jc w:val="left"/>
            </w:pPr>
            <w:r>
              <w:rPr>
                <w:rFonts w:ascii="Aptos" w:hAnsi="Aptos"/>
                <w:b w:val="0"/>
                <w:color w:val="153247"/>
                <w:sz w:val="14"/>
              </w:rPr>
              <w:t>Blue 0% → 100%</w:t>
            </w:r>
          </w:p>
        </w:tc>
      </w:tr>
      <w:tr w14:paraId="0F12FC6B">
        <w:tc>
          <w:tcPr>
            <w:tcW w:w="850" w:type="dxa"/>
            <w:tcMar>
              <w:top w:w="80" w:type="dxa"/>
              <w:left w:w="120" w:type="dxa"/>
              <w:bottom w:w="80" w:type="dxa"/>
              <w:right w:w="120" w:type="dxa"/>
            </w:tcMar>
            <w:vAlign w:val="center"/>
          </w:tcPr>
          <w:p w14:paraId="0BCA5553">
            <w:pPr>
              <w:spacing w:before="0" w:after="0" w:line="259" w:lineRule="auto"/>
              <w:jc w:val="center"/>
            </w:pPr>
            <w:r>
              <w:rPr>
                <w:rFonts w:ascii="Aptos" w:hAnsi="Aptos"/>
                <w:b w:val="0"/>
                <w:color w:val="153247"/>
                <w:sz w:val="14"/>
              </w:rPr>
              <w:t>41</w:t>
            </w:r>
          </w:p>
        </w:tc>
        <w:tc>
          <w:tcPr>
            <w:tcW w:w="3350" w:type="dxa"/>
            <w:tcMar>
              <w:top w:w="80" w:type="dxa"/>
              <w:left w:w="120" w:type="dxa"/>
              <w:bottom w:w="80" w:type="dxa"/>
              <w:right w:w="120" w:type="dxa"/>
            </w:tcMar>
            <w:vAlign w:val="center"/>
          </w:tcPr>
          <w:p w14:paraId="654FBC80">
            <w:pPr>
              <w:spacing w:before="0" w:after="0" w:line="259" w:lineRule="auto"/>
              <w:jc w:val="left"/>
            </w:pPr>
            <w:r>
              <w:rPr>
                <w:rFonts w:ascii="Aptos" w:hAnsi="Aptos"/>
                <w:b w:val="0"/>
                <w:color w:val="153247"/>
                <w:sz w:val="14"/>
              </w:rPr>
              <w:t>Main LED 2 Lime</w:t>
            </w:r>
          </w:p>
        </w:tc>
        <w:tc>
          <w:tcPr>
            <w:tcW w:w="1650" w:type="dxa"/>
            <w:tcMar>
              <w:top w:w="80" w:type="dxa"/>
              <w:left w:w="120" w:type="dxa"/>
              <w:bottom w:w="80" w:type="dxa"/>
              <w:right w:w="120" w:type="dxa"/>
            </w:tcMar>
            <w:vAlign w:val="center"/>
          </w:tcPr>
          <w:p w14:paraId="45B5E00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69FA0F8">
            <w:pPr>
              <w:spacing w:before="0" w:after="0" w:line="259" w:lineRule="auto"/>
              <w:jc w:val="left"/>
            </w:pPr>
            <w:r>
              <w:rPr>
                <w:rFonts w:ascii="Aptos" w:hAnsi="Aptos"/>
                <w:b w:val="0"/>
                <w:color w:val="153247"/>
                <w:sz w:val="14"/>
              </w:rPr>
              <w:t>Lime 0% → 100%</w:t>
            </w:r>
          </w:p>
        </w:tc>
      </w:tr>
      <w:tr w14:paraId="58CCF12D">
        <w:tc>
          <w:tcPr>
            <w:tcW w:w="850" w:type="dxa"/>
            <w:shd w:val="clear" w:color="auto" w:fill="F3F7F9"/>
            <w:tcMar>
              <w:top w:w="80" w:type="dxa"/>
              <w:left w:w="120" w:type="dxa"/>
              <w:bottom w:w="80" w:type="dxa"/>
              <w:right w:w="120" w:type="dxa"/>
            </w:tcMar>
            <w:vAlign w:val="center"/>
          </w:tcPr>
          <w:p w14:paraId="54FB7274">
            <w:pPr>
              <w:spacing w:before="0" w:after="0" w:line="259" w:lineRule="auto"/>
              <w:jc w:val="center"/>
            </w:pPr>
            <w:r>
              <w:rPr>
                <w:rFonts w:ascii="Aptos" w:hAnsi="Aptos"/>
                <w:b w:val="0"/>
                <w:color w:val="153247"/>
                <w:sz w:val="14"/>
              </w:rPr>
              <w:t>42</w:t>
            </w:r>
          </w:p>
        </w:tc>
        <w:tc>
          <w:tcPr>
            <w:tcW w:w="3350" w:type="dxa"/>
            <w:shd w:val="clear" w:color="auto" w:fill="F3F7F9"/>
            <w:tcMar>
              <w:top w:w="80" w:type="dxa"/>
              <w:left w:w="120" w:type="dxa"/>
              <w:bottom w:w="80" w:type="dxa"/>
              <w:right w:w="120" w:type="dxa"/>
            </w:tcMar>
            <w:vAlign w:val="center"/>
          </w:tcPr>
          <w:p w14:paraId="4E1EE8D8">
            <w:pPr>
              <w:spacing w:before="0" w:after="0" w:line="259" w:lineRule="auto"/>
              <w:jc w:val="left"/>
            </w:pPr>
            <w:r>
              <w:rPr>
                <w:rFonts w:ascii="Aptos" w:hAnsi="Aptos"/>
                <w:b w:val="0"/>
                <w:color w:val="153247"/>
                <w:sz w:val="14"/>
              </w:rPr>
              <w:t>Zoom 2</w:t>
            </w:r>
          </w:p>
        </w:tc>
        <w:tc>
          <w:tcPr>
            <w:tcW w:w="1650" w:type="dxa"/>
            <w:shd w:val="clear" w:color="auto" w:fill="F3F7F9"/>
            <w:tcMar>
              <w:top w:w="80" w:type="dxa"/>
              <w:left w:w="120" w:type="dxa"/>
              <w:bottom w:w="80" w:type="dxa"/>
              <w:right w:w="120" w:type="dxa"/>
            </w:tcMar>
            <w:vAlign w:val="center"/>
          </w:tcPr>
          <w:p w14:paraId="72D25CD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3B3FB5B">
            <w:pPr>
              <w:spacing w:before="0" w:after="0" w:line="259" w:lineRule="auto"/>
              <w:jc w:val="left"/>
            </w:pPr>
            <w:r>
              <w:rPr>
                <w:rFonts w:ascii="Aptos" w:hAnsi="Aptos"/>
                <w:b w:val="0"/>
                <w:color w:val="153247"/>
                <w:sz w:val="14"/>
              </w:rPr>
              <w:t>0% → 100%</w:t>
            </w:r>
          </w:p>
        </w:tc>
      </w:tr>
      <w:tr w14:paraId="169F880D">
        <w:tc>
          <w:tcPr>
            <w:tcW w:w="850" w:type="dxa"/>
            <w:tcMar>
              <w:top w:w="80" w:type="dxa"/>
              <w:left w:w="120" w:type="dxa"/>
              <w:bottom w:w="80" w:type="dxa"/>
              <w:right w:w="120" w:type="dxa"/>
            </w:tcMar>
            <w:vAlign w:val="center"/>
          </w:tcPr>
          <w:p w14:paraId="2269BC80">
            <w:pPr>
              <w:spacing w:before="0" w:after="0" w:line="259" w:lineRule="auto"/>
              <w:jc w:val="center"/>
            </w:pPr>
            <w:r>
              <w:rPr>
                <w:rFonts w:ascii="Aptos" w:hAnsi="Aptos"/>
                <w:b w:val="0"/>
                <w:color w:val="153247"/>
                <w:sz w:val="14"/>
              </w:rPr>
              <w:t>43</w:t>
            </w:r>
          </w:p>
        </w:tc>
        <w:tc>
          <w:tcPr>
            <w:tcW w:w="3350" w:type="dxa"/>
            <w:tcMar>
              <w:top w:w="80" w:type="dxa"/>
              <w:left w:w="120" w:type="dxa"/>
              <w:bottom w:w="80" w:type="dxa"/>
              <w:right w:w="120" w:type="dxa"/>
            </w:tcMar>
            <w:vAlign w:val="center"/>
          </w:tcPr>
          <w:p w14:paraId="0E375A45">
            <w:pPr>
              <w:spacing w:before="0" w:after="0" w:line="259" w:lineRule="auto"/>
              <w:jc w:val="left"/>
            </w:pPr>
            <w:r>
              <w:rPr>
                <w:rFonts w:ascii="Aptos" w:hAnsi="Aptos"/>
                <w:b w:val="0"/>
                <w:color w:val="153247"/>
                <w:sz w:val="14"/>
              </w:rPr>
              <w:t>Halo 2 Zone 1 Red</w:t>
            </w:r>
          </w:p>
        </w:tc>
        <w:tc>
          <w:tcPr>
            <w:tcW w:w="1650" w:type="dxa"/>
            <w:tcMar>
              <w:top w:w="80" w:type="dxa"/>
              <w:left w:w="120" w:type="dxa"/>
              <w:bottom w:w="80" w:type="dxa"/>
              <w:right w:w="120" w:type="dxa"/>
            </w:tcMar>
            <w:vAlign w:val="center"/>
          </w:tcPr>
          <w:p w14:paraId="688F3D5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DC04C0E">
            <w:pPr>
              <w:spacing w:before="0" w:after="0" w:line="259" w:lineRule="auto"/>
              <w:jc w:val="left"/>
            </w:pPr>
            <w:r>
              <w:rPr>
                <w:rFonts w:ascii="Aptos" w:hAnsi="Aptos"/>
                <w:b w:val="0"/>
                <w:color w:val="153247"/>
                <w:sz w:val="14"/>
              </w:rPr>
              <w:t>Red 0% → 100%</w:t>
            </w:r>
          </w:p>
        </w:tc>
      </w:tr>
      <w:tr w14:paraId="16568761">
        <w:tc>
          <w:tcPr>
            <w:tcW w:w="850" w:type="dxa"/>
            <w:shd w:val="clear" w:color="auto" w:fill="F3F7F9"/>
            <w:tcMar>
              <w:top w:w="80" w:type="dxa"/>
              <w:left w:w="120" w:type="dxa"/>
              <w:bottom w:w="80" w:type="dxa"/>
              <w:right w:w="120" w:type="dxa"/>
            </w:tcMar>
            <w:vAlign w:val="center"/>
          </w:tcPr>
          <w:p w14:paraId="61CEBCE2">
            <w:pPr>
              <w:spacing w:before="0" w:after="0" w:line="259" w:lineRule="auto"/>
              <w:jc w:val="center"/>
            </w:pPr>
            <w:r>
              <w:rPr>
                <w:rFonts w:ascii="Aptos" w:hAnsi="Aptos"/>
                <w:b w:val="0"/>
                <w:color w:val="153247"/>
                <w:sz w:val="14"/>
              </w:rPr>
              <w:t>44</w:t>
            </w:r>
          </w:p>
        </w:tc>
        <w:tc>
          <w:tcPr>
            <w:tcW w:w="3350" w:type="dxa"/>
            <w:shd w:val="clear" w:color="auto" w:fill="F3F7F9"/>
            <w:tcMar>
              <w:top w:w="80" w:type="dxa"/>
              <w:left w:w="120" w:type="dxa"/>
              <w:bottom w:w="80" w:type="dxa"/>
              <w:right w:w="120" w:type="dxa"/>
            </w:tcMar>
            <w:vAlign w:val="center"/>
          </w:tcPr>
          <w:p w14:paraId="74A4103A">
            <w:pPr>
              <w:spacing w:before="0" w:after="0" w:line="259" w:lineRule="auto"/>
              <w:jc w:val="left"/>
            </w:pPr>
            <w:r>
              <w:rPr>
                <w:rFonts w:ascii="Aptos" w:hAnsi="Aptos"/>
                <w:b w:val="0"/>
                <w:color w:val="153247"/>
                <w:sz w:val="14"/>
              </w:rPr>
              <w:t>Halo 2 Zone 1 Green</w:t>
            </w:r>
          </w:p>
        </w:tc>
        <w:tc>
          <w:tcPr>
            <w:tcW w:w="1650" w:type="dxa"/>
            <w:shd w:val="clear" w:color="auto" w:fill="F3F7F9"/>
            <w:tcMar>
              <w:top w:w="80" w:type="dxa"/>
              <w:left w:w="120" w:type="dxa"/>
              <w:bottom w:w="80" w:type="dxa"/>
              <w:right w:w="120" w:type="dxa"/>
            </w:tcMar>
            <w:vAlign w:val="center"/>
          </w:tcPr>
          <w:p w14:paraId="5116DADF">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BB089AA">
            <w:pPr>
              <w:spacing w:before="0" w:after="0" w:line="259" w:lineRule="auto"/>
              <w:jc w:val="left"/>
            </w:pPr>
            <w:r>
              <w:rPr>
                <w:rFonts w:ascii="Aptos" w:hAnsi="Aptos"/>
                <w:b w:val="0"/>
                <w:color w:val="153247"/>
                <w:sz w:val="14"/>
              </w:rPr>
              <w:t>Green 0% → 100%</w:t>
            </w:r>
          </w:p>
        </w:tc>
      </w:tr>
      <w:tr w14:paraId="62DE3A8A">
        <w:tc>
          <w:tcPr>
            <w:tcW w:w="850" w:type="dxa"/>
            <w:tcMar>
              <w:top w:w="80" w:type="dxa"/>
              <w:left w:w="120" w:type="dxa"/>
              <w:bottom w:w="80" w:type="dxa"/>
              <w:right w:w="120" w:type="dxa"/>
            </w:tcMar>
            <w:vAlign w:val="center"/>
          </w:tcPr>
          <w:p w14:paraId="5CC54C74">
            <w:pPr>
              <w:spacing w:before="0" w:after="0" w:line="259" w:lineRule="auto"/>
              <w:jc w:val="center"/>
            </w:pPr>
            <w:r>
              <w:rPr>
                <w:rFonts w:ascii="Aptos" w:hAnsi="Aptos"/>
                <w:b w:val="0"/>
                <w:color w:val="153247"/>
                <w:sz w:val="14"/>
              </w:rPr>
              <w:t>45</w:t>
            </w:r>
          </w:p>
        </w:tc>
        <w:tc>
          <w:tcPr>
            <w:tcW w:w="3350" w:type="dxa"/>
            <w:tcMar>
              <w:top w:w="80" w:type="dxa"/>
              <w:left w:w="120" w:type="dxa"/>
              <w:bottom w:w="80" w:type="dxa"/>
              <w:right w:w="120" w:type="dxa"/>
            </w:tcMar>
            <w:vAlign w:val="center"/>
          </w:tcPr>
          <w:p w14:paraId="0C9B196F">
            <w:pPr>
              <w:spacing w:before="0" w:after="0" w:line="259" w:lineRule="auto"/>
              <w:jc w:val="left"/>
            </w:pPr>
            <w:r>
              <w:rPr>
                <w:rFonts w:ascii="Aptos" w:hAnsi="Aptos"/>
                <w:b w:val="0"/>
                <w:color w:val="153247"/>
                <w:sz w:val="14"/>
              </w:rPr>
              <w:t>Halo 2 Zone 1 Blue</w:t>
            </w:r>
          </w:p>
        </w:tc>
        <w:tc>
          <w:tcPr>
            <w:tcW w:w="1650" w:type="dxa"/>
            <w:tcMar>
              <w:top w:w="80" w:type="dxa"/>
              <w:left w:w="120" w:type="dxa"/>
              <w:bottom w:w="80" w:type="dxa"/>
              <w:right w:w="120" w:type="dxa"/>
            </w:tcMar>
            <w:vAlign w:val="center"/>
          </w:tcPr>
          <w:p w14:paraId="24FEBC2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43441DC">
            <w:pPr>
              <w:spacing w:before="0" w:after="0" w:line="259" w:lineRule="auto"/>
              <w:jc w:val="left"/>
            </w:pPr>
            <w:r>
              <w:rPr>
                <w:rFonts w:ascii="Aptos" w:hAnsi="Aptos"/>
                <w:b w:val="0"/>
                <w:color w:val="153247"/>
                <w:sz w:val="14"/>
              </w:rPr>
              <w:t>Blue 0% → 100%</w:t>
            </w:r>
          </w:p>
        </w:tc>
      </w:tr>
      <w:tr w14:paraId="0CEEE07A">
        <w:tc>
          <w:tcPr>
            <w:tcW w:w="850" w:type="dxa"/>
            <w:shd w:val="clear" w:color="auto" w:fill="F3F7F9"/>
            <w:tcMar>
              <w:top w:w="80" w:type="dxa"/>
              <w:left w:w="120" w:type="dxa"/>
              <w:bottom w:w="80" w:type="dxa"/>
              <w:right w:w="120" w:type="dxa"/>
            </w:tcMar>
            <w:vAlign w:val="center"/>
          </w:tcPr>
          <w:p w14:paraId="0D74846C">
            <w:pPr>
              <w:spacing w:before="0" w:after="0" w:line="259" w:lineRule="auto"/>
              <w:jc w:val="center"/>
            </w:pPr>
            <w:r>
              <w:rPr>
                <w:rFonts w:ascii="Aptos" w:hAnsi="Aptos"/>
                <w:b w:val="0"/>
                <w:color w:val="153247"/>
                <w:sz w:val="14"/>
              </w:rPr>
              <w:t>46</w:t>
            </w:r>
          </w:p>
        </w:tc>
        <w:tc>
          <w:tcPr>
            <w:tcW w:w="3350" w:type="dxa"/>
            <w:shd w:val="clear" w:color="auto" w:fill="F3F7F9"/>
            <w:tcMar>
              <w:top w:w="80" w:type="dxa"/>
              <w:left w:w="120" w:type="dxa"/>
              <w:bottom w:w="80" w:type="dxa"/>
              <w:right w:w="120" w:type="dxa"/>
            </w:tcMar>
            <w:vAlign w:val="center"/>
          </w:tcPr>
          <w:p w14:paraId="21FD83EB">
            <w:pPr>
              <w:spacing w:before="0" w:after="0" w:line="259" w:lineRule="auto"/>
              <w:jc w:val="left"/>
            </w:pPr>
            <w:r>
              <w:rPr>
                <w:rFonts w:ascii="Aptos" w:hAnsi="Aptos"/>
                <w:b w:val="0"/>
                <w:color w:val="153247"/>
                <w:sz w:val="14"/>
              </w:rPr>
              <w:t>Halo 2 Zone 2 Red</w:t>
            </w:r>
          </w:p>
        </w:tc>
        <w:tc>
          <w:tcPr>
            <w:tcW w:w="1650" w:type="dxa"/>
            <w:shd w:val="clear" w:color="auto" w:fill="F3F7F9"/>
            <w:tcMar>
              <w:top w:w="80" w:type="dxa"/>
              <w:left w:w="120" w:type="dxa"/>
              <w:bottom w:w="80" w:type="dxa"/>
              <w:right w:w="120" w:type="dxa"/>
            </w:tcMar>
            <w:vAlign w:val="center"/>
          </w:tcPr>
          <w:p w14:paraId="3D5AC3FA">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0ABA9B1">
            <w:pPr>
              <w:spacing w:before="0" w:after="0" w:line="259" w:lineRule="auto"/>
              <w:jc w:val="left"/>
            </w:pPr>
            <w:r>
              <w:rPr>
                <w:rFonts w:ascii="Aptos" w:hAnsi="Aptos"/>
                <w:b w:val="0"/>
                <w:color w:val="153247"/>
                <w:sz w:val="14"/>
              </w:rPr>
              <w:t>Red 0% → 100%</w:t>
            </w:r>
          </w:p>
        </w:tc>
      </w:tr>
      <w:tr w14:paraId="7719C067">
        <w:tc>
          <w:tcPr>
            <w:tcW w:w="850" w:type="dxa"/>
            <w:tcMar>
              <w:top w:w="80" w:type="dxa"/>
              <w:left w:w="120" w:type="dxa"/>
              <w:bottom w:w="80" w:type="dxa"/>
              <w:right w:w="120" w:type="dxa"/>
            </w:tcMar>
            <w:vAlign w:val="center"/>
          </w:tcPr>
          <w:p w14:paraId="31D7FD9C">
            <w:pPr>
              <w:spacing w:before="0" w:after="0" w:line="259" w:lineRule="auto"/>
              <w:jc w:val="center"/>
            </w:pPr>
            <w:r>
              <w:rPr>
                <w:rFonts w:ascii="Aptos" w:hAnsi="Aptos"/>
                <w:b w:val="0"/>
                <w:color w:val="153247"/>
                <w:sz w:val="14"/>
              </w:rPr>
              <w:t>47</w:t>
            </w:r>
          </w:p>
        </w:tc>
        <w:tc>
          <w:tcPr>
            <w:tcW w:w="3350" w:type="dxa"/>
            <w:tcMar>
              <w:top w:w="80" w:type="dxa"/>
              <w:left w:w="120" w:type="dxa"/>
              <w:bottom w:w="80" w:type="dxa"/>
              <w:right w:w="120" w:type="dxa"/>
            </w:tcMar>
            <w:vAlign w:val="center"/>
          </w:tcPr>
          <w:p w14:paraId="2C8C6708">
            <w:pPr>
              <w:spacing w:before="0" w:after="0" w:line="259" w:lineRule="auto"/>
              <w:jc w:val="left"/>
            </w:pPr>
            <w:r>
              <w:rPr>
                <w:rFonts w:ascii="Aptos" w:hAnsi="Aptos"/>
                <w:b w:val="0"/>
                <w:color w:val="153247"/>
                <w:sz w:val="14"/>
              </w:rPr>
              <w:t>Halo 2 Zone 2 Green</w:t>
            </w:r>
          </w:p>
        </w:tc>
        <w:tc>
          <w:tcPr>
            <w:tcW w:w="1650" w:type="dxa"/>
            <w:tcMar>
              <w:top w:w="80" w:type="dxa"/>
              <w:left w:w="120" w:type="dxa"/>
              <w:bottom w:w="80" w:type="dxa"/>
              <w:right w:w="120" w:type="dxa"/>
            </w:tcMar>
            <w:vAlign w:val="center"/>
          </w:tcPr>
          <w:p w14:paraId="24ABF5F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1C521EA">
            <w:pPr>
              <w:spacing w:before="0" w:after="0" w:line="259" w:lineRule="auto"/>
              <w:jc w:val="left"/>
            </w:pPr>
            <w:r>
              <w:rPr>
                <w:rFonts w:ascii="Aptos" w:hAnsi="Aptos"/>
                <w:b w:val="0"/>
                <w:color w:val="153247"/>
                <w:sz w:val="14"/>
              </w:rPr>
              <w:t>Green 0% → 100%</w:t>
            </w:r>
          </w:p>
        </w:tc>
      </w:tr>
      <w:tr w14:paraId="28A9077E">
        <w:tc>
          <w:tcPr>
            <w:tcW w:w="850" w:type="dxa"/>
            <w:shd w:val="clear" w:color="auto" w:fill="F3F7F9"/>
            <w:tcMar>
              <w:top w:w="80" w:type="dxa"/>
              <w:left w:w="120" w:type="dxa"/>
              <w:bottom w:w="80" w:type="dxa"/>
              <w:right w:w="120" w:type="dxa"/>
            </w:tcMar>
            <w:vAlign w:val="center"/>
          </w:tcPr>
          <w:p w14:paraId="04C9E1E0">
            <w:pPr>
              <w:spacing w:before="0" w:after="0" w:line="259" w:lineRule="auto"/>
              <w:jc w:val="center"/>
            </w:pPr>
            <w:r>
              <w:rPr>
                <w:rFonts w:ascii="Aptos" w:hAnsi="Aptos"/>
                <w:b w:val="0"/>
                <w:color w:val="153247"/>
                <w:sz w:val="14"/>
              </w:rPr>
              <w:t>48</w:t>
            </w:r>
          </w:p>
        </w:tc>
        <w:tc>
          <w:tcPr>
            <w:tcW w:w="3350" w:type="dxa"/>
            <w:shd w:val="clear" w:color="auto" w:fill="F3F7F9"/>
            <w:tcMar>
              <w:top w:w="80" w:type="dxa"/>
              <w:left w:w="120" w:type="dxa"/>
              <w:bottom w:w="80" w:type="dxa"/>
              <w:right w:w="120" w:type="dxa"/>
            </w:tcMar>
            <w:vAlign w:val="center"/>
          </w:tcPr>
          <w:p w14:paraId="493B1B17">
            <w:pPr>
              <w:spacing w:before="0" w:after="0" w:line="259" w:lineRule="auto"/>
              <w:jc w:val="left"/>
            </w:pPr>
            <w:r>
              <w:rPr>
                <w:rFonts w:ascii="Aptos" w:hAnsi="Aptos"/>
                <w:b w:val="0"/>
                <w:color w:val="153247"/>
                <w:sz w:val="14"/>
              </w:rPr>
              <w:t>Halo 2 Zone 2 Blue</w:t>
            </w:r>
          </w:p>
        </w:tc>
        <w:tc>
          <w:tcPr>
            <w:tcW w:w="1650" w:type="dxa"/>
            <w:shd w:val="clear" w:color="auto" w:fill="F3F7F9"/>
            <w:tcMar>
              <w:top w:w="80" w:type="dxa"/>
              <w:left w:w="120" w:type="dxa"/>
              <w:bottom w:w="80" w:type="dxa"/>
              <w:right w:w="120" w:type="dxa"/>
            </w:tcMar>
            <w:vAlign w:val="center"/>
          </w:tcPr>
          <w:p w14:paraId="3EFA038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E647D9A">
            <w:pPr>
              <w:spacing w:before="0" w:after="0" w:line="259" w:lineRule="auto"/>
              <w:jc w:val="left"/>
            </w:pPr>
            <w:r>
              <w:rPr>
                <w:rFonts w:ascii="Aptos" w:hAnsi="Aptos"/>
                <w:b w:val="0"/>
                <w:color w:val="153247"/>
                <w:sz w:val="14"/>
              </w:rPr>
              <w:t>Blue 0% → 100%</w:t>
            </w:r>
          </w:p>
        </w:tc>
      </w:tr>
      <w:tr w14:paraId="3B031269">
        <w:tc>
          <w:tcPr>
            <w:tcW w:w="850" w:type="dxa"/>
            <w:tcMar>
              <w:top w:w="80" w:type="dxa"/>
              <w:left w:w="120" w:type="dxa"/>
              <w:bottom w:w="80" w:type="dxa"/>
              <w:right w:w="120" w:type="dxa"/>
            </w:tcMar>
            <w:vAlign w:val="center"/>
          </w:tcPr>
          <w:p w14:paraId="79DAEC3B">
            <w:pPr>
              <w:spacing w:before="0" w:after="0" w:line="259" w:lineRule="auto"/>
              <w:jc w:val="center"/>
            </w:pPr>
            <w:r>
              <w:rPr>
                <w:rFonts w:ascii="Aptos" w:hAnsi="Aptos"/>
                <w:b w:val="0"/>
                <w:color w:val="153247"/>
                <w:sz w:val="14"/>
              </w:rPr>
              <w:t>49</w:t>
            </w:r>
          </w:p>
        </w:tc>
        <w:tc>
          <w:tcPr>
            <w:tcW w:w="3350" w:type="dxa"/>
            <w:tcMar>
              <w:top w:w="80" w:type="dxa"/>
              <w:left w:w="120" w:type="dxa"/>
              <w:bottom w:w="80" w:type="dxa"/>
              <w:right w:w="120" w:type="dxa"/>
            </w:tcMar>
            <w:vAlign w:val="center"/>
          </w:tcPr>
          <w:p w14:paraId="424FE950">
            <w:pPr>
              <w:spacing w:before="0" w:after="0" w:line="259" w:lineRule="auto"/>
              <w:jc w:val="left"/>
            </w:pPr>
            <w:r>
              <w:rPr>
                <w:rFonts w:ascii="Aptos" w:hAnsi="Aptos"/>
                <w:b w:val="0"/>
                <w:color w:val="153247"/>
                <w:sz w:val="14"/>
              </w:rPr>
              <w:t>Halo 2 Zone 3 Red</w:t>
            </w:r>
          </w:p>
        </w:tc>
        <w:tc>
          <w:tcPr>
            <w:tcW w:w="1650" w:type="dxa"/>
            <w:tcMar>
              <w:top w:w="80" w:type="dxa"/>
              <w:left w:w="120" w:type="dxa"/>
              <w:bottom w:w="80" w:type="dxa"/>
              <w:right w:w="120" w:type="dxa"/>
            </w:tcMar>
            <w:vAlign w:val="center"/>
          </w:tcPr>
          <w:p w14:paraId="13EBA35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B904424">
            <w:pPr>
              <w:spacing w:before="0" w:after="0" w:line="259" w:lineRule="auto"/>
              <w:jc w:val="left"/>
            </w:pPr>
            <w:r>
              <w:rPr>
                <w:rFonts w:ascii="Aptos" w:hAnsi="Aptos"/>
                <w:b w:val="0"/>
                <w:color w:val="153247"/>
                <w:sz w:val="14"/>
              </w:rPr>
              <w:t>Red 0% → 100%</w:t>
            </w:r>
          </w:p>
        </w:tc>
      </w:tr>
      <w:tr w14:paraId="62C87636">
        <w:tc>
          <w:tcPr>
            <w:tcW w:w="850" w:type="dxa"/>
            <w:shd w:val="clear" w:color="auto" w:fill="F3F7F9"/>
            <w:tcMar>
              <w:top w:w="80" w:type="dxa"/>
              <w:left w:w="120" w:type="dxa"/>
              <w:bottom w:w="80" w:type="dxa"/>
              <w:right w:w="120" w:type="dxa"/>
            </w:tcMar>
            <w:vAlign w:val="center"/>
          </w:tcPr>
          <w:p w14:paraId="7E6C6B06">
            <w:pPr>
              <w:spacing w:before="0" w:after="0" w:line="259" w:lineRule="auto"/>
              <w:jc w:val="center"/>
            </w:pPr>
            <w:r>
              <w:rPr>
                <w:rFonts w:ascii="Aptos" w:hAnsi="Aptos"/>
                <w:b w:val="0"/>
                <w:color w:val="153247"/>
                <w:sz w:val="14"/>
              </w:rPr>
              <w:t>50</w:t>
            </w:r>
          </w:p>
        </w:tc>
        <w:tc>
          <w:tcPr>
            <w:tcW w:w="3350" w:type="dxa"/>
            <w:shd w:val="clear" w:color="auto" w:fill="F3F7F9"/>
            <w:tcMar>
              <w:top w:w="80" w:type="dxa"/>
              <w:left w:w="120" w:type="dxa"/>
              <w:bottom w:w="80" w:type="dxa"/>
              <w:right w:w="120" w:type="dxa"/>
            </w:tcMar>
            <w:vAlign w:val="center"/>
          </w:tcPr>
          <w:p w14:paraId="1D08F0A8">
            <w:pPr>
              <w:spacing w:before="0" w:after="0" w:line="259" w:lineRule="auto"/>
              <w:jc w:val="left"/>
            </w:pPr>
            <w:r>
              <w:rPr>
                <w:rFonts w:ascii="Aptos" w:hAnsi="Aptos"/>
                <w:b w:val="0"/>
                <w:color w:val="153247"/>
                <w:sz w:val="14"/>
              </w:rPr>
              <w:t>Halo 2 Zone 3 Green</w:t>
            </w:r>
          </w:p>
        </w:tc>
        <w:tc>
          <w:tcPr>
            <w:tcW w:w="1650" w:type="dxa"/>
            <w:shd w:val="clear" w:color="auto" w:fill="F3F7F9"/>
            <w:tcMar>
              <w:top w:w="80" w:type="dxa"/>
              <w:left w:w="120" w:type="dxa"/>
              <w:bottom w:w="80" w:type="dxa"/>
              <w:right w:w="120" w:type="dxa"/>
            </w:tcMar>
            <w:vAlign w:val="center"/>
          </w:tcPr>
          <w:p w14:paraId="56D8EEC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A8CFA20">
            <w:pPr>
              <w:spacing w:before="0" w:after="0" w:line="259" w:lineRule="auto"/>
              <w:jc w:val="left"/>
            </w:pPr>
            <w:r>
              <w:rPr>
                <w:rFonts w:ascii="Aptos" w:hAnsi="Aptos"/>
                <w:b w:val="0"/>
                <w:color w:val="153247"/>
                <w:sz w:val="14"/>
              </w:rPr>
              <w:t>Green 0% → 100%</w:t>
            </w:r>
          </w:p>
        </w:tc>
      </w:tr>
      <w:tr w14:paraId="2486B922">
        <w:tc>
          <w:tcPr>
            <w:tcW w:w="850" w:type="dxa"/>
            <w:tcMar>
              <w:top w:w="80" w:type="dxa"/>
              <w:left w:w="120" w:type="dxa"/>
              <w:bottom w:w="80" w:type="dxa"/>
              <w:right w:w="120" w:type="dxa"/>
            </w:tcMar>
            <w:vAlign w:val="center"/>
          </w:tcPr>
          <w:p w14:paraId="2146A33C">
            <w:pPr>
              <w:spacing w:before="0" w:after="0" w:line="259" w:lineRule="auto"/>
              <w:jc w:val="center"/>
            </w:pPr>
            <w:r>
              <w:rPr>
                <w:rFonts w:ascii="Aptos" w:hAnsi="Aptos"/>
                <w:b w:val="0"/>
                <w:color w:val="153247"/>
                <w:sz w:val="14"/>
              </w:rPr>
              <w:t>51</w:t>
            </w:r>
          </w:p>
        </w:tc>
        <w:tc>
          <w:tcPr>
            <w:tcW w:w="3350" w:type="dxa"/>
            <w:tcMar>
              <w:top w:w="80" w:type="dxa"/>
              <w:left w:w="120" w:type="dxa"/>
              <w:bottom w:w="80" w:type="dxa"/>
              <w:right w:w="120" w:type="dxa"/>
            </w:tcMar>
            <w:vAlign w:val="center"/>
          </w:tcPr>
          <w:p w14:paraId="06E7E0A5">
            <w:pPr>
              <w:spacing w:before="0" w:after="0" w:line="259" w:lineRule="auto"/>
              <w:jc w:val="left"/>
            </w:pPr>
            <w:r>
              <w:rPr>
                <w:rFonts w:ascii="Aptos" w:hAnsi="Aptos"/>
                <w:b w:val="0"/>
                <w:color w:val="153247"/>
                <w:sz w:val="14"/>
              </w:rPr>
              <w:t>Halo 2 Zone 3 Blue</w:t>
            </w:r>
          </w:p>
        </w:tc>
        <w:tc>
          <w:tcPr>
            <w:tcW w:w="1650" w:type="dxa"/>
            <w:tcMar>
              <w:top w:w="80" w:type="dxa"/>
              <w:left w:w="120" w:type="dxa"/>
              <w:bottom w:w="80" w:type="dxa"/>
              <w:right w:w="120" w:type="dxa"/>
            </w:tcMar>
            <w:vAlign w:val="center"/>
          </w:tcPr>
          <w:p w14:paraId="638426A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C7F748B">
            <w:pPr>
              <w:spacing w:before="0" w:after="0" w:line="259" w:lineRule="auto"/>
              <w:jc w:val="left"/>
            </w:pPr>
            <w:r>
              <w:rPr>
                <w:rFonts w:ascii="Aptos" w:hAnsi="Aptos"/>
                <w:b w:val="0"/>
                <w:color w:val="153247"/>
                <w:sz w:val="14"/>
              </w:rPr>
              <w:t>Blue 0% → 100%</w:t>
            </w:r>
          </w:p>
        </w:tc>
      </w:tr>
      <w:tr w14:paraId="4B19777E">
        <w:tc>
          <w:tcPr>
            <w:tcW w:w="850" w:type="dxa"/>
            <w:shd w:val="clear" w:color="auto" w:fill="F3F7F9"/>
            <w:tcMar>
              <w:top w:w="80" w:type="dxa"/>
              <w:left w:w="120" w:type="dxa"/>
              <w:bottom w:w="80" w:type="dxa"/>
              <w:right w:w="120" w:type="dxa"/>
            </w:tcMar>
            <w:vAlign w:val="center"/>
          </w:tcPr>
          <w:p w14:paraId="6BBEAEB4">
            <w:pPr>
              <w:spacing w:before="0" w:after="0" w:line="259" w:lineRule="auto"/>
              <w:jc w:val="center"/>
            </w:pPr>
            <w:r>
              <w:rPr>
                <w:rFonts w:ascii="Aptos" w:hAnsi="Aptos"/>
                <w:b w:val="0"/>
                <w:color w:val="153247"/>
                <w:sz w:val="14"/>
              </w:rPr>
              <w:t>52</w:t>
            </w:r>
          </w:p>
        </w:tc>
        <w:tc>
          <w:tcPr>
            <w:tcW w:w="3350" w:type="dxa"/>
            <w:shd w:val="clear" w:color="auto" w:fill="F3F7F9"/>
            <w:tcMar>
              <w:top w:w="80" w:type="dxa"/>
              <w:left w:w="120" w:type="dxa"/>
              <w:bottom w:w="80" w:type="dxa"/>
              <w:right w:w="120" w:type="dxa"/>
            </w:tcMar>
            <w:vAlign w:val="center"/>
          </w:tcPr>
          <w:p w14:paraId="649441D8">
            <w:pPr>
              <w:spacing w:before="0" w:after="0" w:line="259" w:lineRule="auto"/>
              <w:jc w:val="left"/>
            </w:pPr>
            <w:r>
              <w:rPr>
                <w:rFonts w:ascii="Aptos" w:hAnsi="Aptos"/>
                <w:b w:val="0"/>
                <w:color w:val="153247"/>
                <w:sz w:val="14"/>
              </w:rPr>
              <w:t>Halo 2 Zone 4 Red</w:t>
            </w:r>
          </w:p>
        </w:tc>
        <w:tc>
          <w:tcPr>
            <w:tcW w:w="1650" w:type="dxa"/>
            <w:shd w:val="clear" w:color="auto" w:fill="F3F7F9"/>
            <w:tcMar>
              <w:top w:w="80" w:type="dxa"/>
              <w:left w:w="120" w:type="dxa"/>
              <w:bottom w:w="80" w:type="dxa"/>
              <w:right w:w="120" w:type="dxa"/>
            </w:tcMar>
            <w:vAlign w:val="center"/>
          </w:tcPr>
          <w:p w14:paraId="43BE611D">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5A97B49">
            <w:pPr>
              <w:spacing w:before="0" w:after="0" w:line="259" w:lineRule="auto"/>
              <w:jc w:val="left"/>
            </w:pPr>
            <w:r>
              <w:rPr>
                <w:rFonts w:ascii="Aptos" w:hAnsi="Aptos"/>
                <w:b w:val="0"/>
                <w:color w:val="153247"/>
                <w:sz w:val="14"/>
              </w:rPr>
              <w:t>Red 0% → 100%</w:t>
            </w:r>
          </w:p>
        </w:tc>
      </w:tr>
      <w:tr w14:paraId="6809155B">
        <w:tc>
          <w:tcPr>
            <w:tcW w:w="850" w:type="dxa"/>
            <w:tcMar>
              <w:top w:w="80" w:type="dxa"/>
              <w:left w:w="120" w:type="dxa"/>
              <w:bottom w:w="80" w:type="dxa"/>
              <w:right w:w="120" w:type="dxa"/>
            </w:tcMar>
            <w:vAlign w:val="center"/>
          </w:tcPr>
          <w:p w14:paraId="7610ECE5">
            <w:pPr>
              <w:spacing w:before="0" w:after="0" w:line="259" w:lineRule="auto"/>
              <w:jc w:val="center"/>
            </w:pPr>
            <w:r>
              <w:rPr>
                <w:rFonts w:ascii="Aptos" w:hAnsi="Aptos"/>
                <w:b w:val="0"/>
                <w:color w:val="153247"/>
                <w:sz w:val="14"/>
              </w:rPr>
              <w:t>53</w:t>
            </w:r>
          </w:p>
        </w:tc>
        <w:tc>
          <w:tcPr>
            <w:tcW w:w="3350" w:type="dxa"/>
            <w:tcMar>
              <w:top w:w="80" w:type="dxa"/>
              <w:left w:w="120" w:type="dxa"/>
              <w:bottom w:w="80" w:type="dxa"/>
              <w:right w:w="120" w:type="dxa"/>
            </w:tcMar>
            <w:vAlign w:val="center"/>
          </w:tcPr>
          <w:p w14:paraId="6EC2C118">
            <w:pPr>
              <w:spacing w:before="0" w:after="0" w:line="259" w:lineRule="auto"/>
              <w:jc w:val="left"/>
            </w:pPr>
            <w:r>
              <w:rPr>
                <w:rFonts w:ascii="Aptos" w:hAnsi="Aptos"/>
                <w:b w:val="0"/>
                <w:color w:val="153247"/>
                <w:sz w:val="14"/>
              </w:rPr>
              <w:t>Halo 2 Zone 4 Green</w:t>
            </w:r>
          </w:p>
        </w:tc>
        <w:tc>
          <w:tcPr>
            <w:tcW w:w="1650" w:type="dxa"/>
            <w:tcMar>
              <w:top w:w="80" w:type="dxa"/>
              <w:left w:w="120" w:type="dxa"/>
              <w:bottom w:w="80" w:type="dxa"/>
              <w:right w:w="120" w:type="dxa"/>
            </w:tcMar>
            <w:vAlign w:val="center"/>
          </w:tcPr>
          <w:p w14:paraId="10FDB64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2F6952B">
            <w:pPr>
              <w:spacing w:before="0" w:after="0" w:line="259" w:lineRule="auto"/>
              <w:jc w:val="left"/>
            </w:pPr>
            <w:r>
              <w:rPr>
                <w:rFonts w:ascii="Aptos" w:hAnsi="Aptos"/>
                <w:b w:val="0"/>
                <w:color w:val="153247"/>
                <w:sz w:val="14"/>
              </w:rPr>
              <w:t>Green 0% → 100%</w:t>
            </w:r>
          </w:p>
        </w:tc>
      </w:tr>
      <w:tr w14:paraId="298E4790">
        <w:tc>
          <w:tcPr>
            <w:tcW w:w="850" w:type="dxa"/>
            <w:shd w:val="clear" w:color="auto" w:fill="F3F7F9"/>
            <w:tcMar>
              <w:top w:w="80" w:type="dxa"/>
              <w:left w:w="120" w:type="dxa"/>
              <w:bottom w:w="80" w:type="dxa"/>
              <w:right w:w="120" w:type="dxa"/>
            </w:tcMar>
            <w:vAlign w:val="center"/>
          </w:tcPr>
          <w:p w14:paraId="69F05060">
            <w:pPr>
              <w:spacing w:before="0" w:after="0" w:line="259" w:lineRule="auto"/>
              <w:jc w:val="center"/>
            </w:pPr>
            <w:r>
              <w:rPr>
                <w:rFonts w:ascii="Aptos" w:hAnsi="Aptos"/>
                <w:b w:val="0"/>
                <w:color w:val="153247"/>
                <w:sz w:val="14"/>
              </w:rPr>
              <w:t>54</w:t>
            </w:r>
          </w:p>
        </w:tc>
        <w:tc>
          <w:tcPr>
            <w:tcW w:w="3350" w:type="dxa"/>
            <w:shd w:val="clear" w:color="auto" w:fill="F3F7F9"/>
            <w:tcMar>
              <w:top w:w="80" w:type="dxa"/>
              <w:left w:w="120" w:type="dxa"/>
              <w:bottom w:w="80" w:type="dxa"/>
              <w:right w:w="120" w:type="dxa"/>
            </w:tcMar>
            <w:vAlign w:val="center"/>
          </w:tcPr>
          <w:p w14:paraId="68D201ED">
            <w:pPr>
              <w:spacing w:before="0" w:after="0" w:line="259" w:lineRule="auto"/>
              <w:jc w:val="left"/>
            </w:pPr>
            <w:r>
              <w:rPr>
                <w:rFonts w:ascii="Aptos" w:hAnsi="Aptos"/>
                <w:b w:val="0"/>
                <w:color w:val="153247"/>
                <w:sz w:val="14"/>
              </w:rPr>
              <w:t>Halo 2 Zone 4 Blue</w:t>
            </w:r>
          </w:p>
        </w:tc>
        <w:tc>
          <w:tcPr>
            <w:tcW w:w="1650" w:type="dxa"/>
            <w:shd w:val="clear" w:color="auto" w:fill="F3F7F9"/>
            <w:tcMar>
              <w:top w:w="80" w:type="dxa"/>
              <w:left w:w="120" w:type="dxa"/>
              <w:bottom w:w="80" w:type="dxa"/>
              <w:right w:w="120" w:type="dxa"/>
            </w:tcMar>
            <w:vAlign w:val="center"/>
          </w:tcPr>
          <w:p w14:paraId="1E9556C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84D2651">
            <w:pPr>
              <w:spacing w:before="0" w:after="0" w:line="259" w:lineRule="auto"/>
              <w:jc w:val="left"/>
            </w:pPr>
            <w:r>
              <w:rPr>
                <w:rFonts w:ascii="Aptos" w:hAnsi="Aptos"/>
                <w:b w:val="0"/>
                <w:color w:val="153247"/>
                <w:sz w:val="14"/>
              </w:rPr>
              <w:t>Blue 0% → 100%</w:t>
            </w:r>
          </w:p>
        </w:tc>
      </w:tr>
      <w:tr w14:paraId="3A757274">
        <w:tc>
          <w:tcPr>
            <w:tcW w:w="850" w:type="dxa"/>
            <w:tcMar>
              <w:top w:w="80" w:type="dxa"/>
              <w:left w:w="120" w:type="dxa"/>
              <w:bottom w:w="80" w:type="dxa"/>
              <w:right w:w="120" w:type="dxa"/>
            </w:tcMar>
            <w:vAlign w:val="center"/>
          </w:tcPr>
          <w:p w14:paraId="3DCD607B">
            <w:pPr>
              <w:spacing w:before="0" w:after="0" w:line="259" w:lineRule="auto"/>
              <w:jc w:val="center"/>
            </w:pPr>
            <w:r>
              <w:rPr>
                <w:rFonts w:ascii="Aptos" w:hAnsi="Aptos"/>
                <w:b w:val="0"/>
                <w:color w:val="153247"/>
                <w:sz w:val="14"/>
              </w:rPr>
              <w:t>55</w:t>
            </w:r>
          </w:p>
        </w:tc>
        <w:tc>
          <w:tcPr>
            <w:tcW w:w="3350" w:type="dxa"/>
            <w:tcMar>
              <w:top w:w="80" w:type="dxa"/>
              <w:left w:w="120" w:type="dxa"/>
              <w:bottom w:w="80" w:type="dxa"/>
              <w:right w:w="120" w:type="dxa"/>
            </w:tcMar>
            <w:vAlign w:val="center"/>
          </w:tcPr>
          <w:p w14:paraId="4885742A">
            <w:pPr>
              <w:spacing w:before="0" w:after="0" w:line="259" w:lineRule="auto"/>
              <w:jc w:val="left"/>
            </w:pPr>
            <w:r>
              <w:rPr>
                <w:rFonts w:ascii="Aptos" w:hAnsi="Aptos"/>
                <w:b w:val="0"/>
                <w:color w:val="153247"/>
                <w:sz w:val="14"/>
              </w:rPr>
              <w:t>Halo 2 Zone 5 Red</w:t>
            </w:r>
          </w:p>
        </w:tc>
        <w:tc>
          <w:tcPr>
            <w:tcW w:w="1650" w:type="dxa"/>
            <w:tcMar>
              <w:top w:w="80" w:type="dxa"/>
              <w:left w:w="120" w:type="dxa"/>
              <w:bottom w:w="80" w:type="dxa"/>
              <w:right w:w="120" w:type="dxa"/>
            </w:tcMar>
            <w:vAlign w:val="center"/>
          </w:tcPr>
          <w:p w14:paraId="22BD7F3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0A6C4A0">
            <w:pPr>
              <w:spacing w:before="0" w:after="0" w:line="259" w:lineRule="auto"/>
              <w:jc w:val="left"/>
            </w:pPr>
            <w:r>
              <w:rPr>
                <w:rFonts w:ascii="Aptos" w:hAnsi="Aptos"/>
                <w:b w:val="0"/>
                <w:color w:val="153247"/>
                <w:sz w:val="14"/>
              </w:rPr>
              <w:t>Red 0% → 100%</w:t>
            </w:r>
          </w:p>
        </w:tc>
      </w:tr>
      <w:tr w14:paraId="3336C83B">
        <w:tc>
          <w:tcPr>
            <w:tcW w:w="850" w:type="dxa"/>
            <w:shd w:val="clear" w:color="auto" w:fill="F3F7F9"/>
            <w:tcMar>
              <w:top w:w="80" w:type="dxa"/>
              <w:left w:w="120" w:type="dxa"/>
              <w:bottom w:w="80" w:type="dxa"/>
              <w:right w:w="120" w:type="dxa"/>
            </w:tcMar>
            <w:vAlign w:val="center"/>
          </w:tcPr>
          <w:p w14:paraId="7B9C6E05">
            <w:pPr>
              <w:spacing w:before="0" w:after="0" w:line="259" w:lineRule="auto"/>
              <w:jc w:val="center"/>
            </w:pPr>
            <w:r>
              <w:rPr>
                <w:rFonts w:ascii="Aptos" w:hAnsi="Aptos"/>
                <w:b w:val="0"/>
                <w:color w:val="153247"/>
                <w:sz w:val="14"/>
              </w:rPr>
              <w:t>56</w:t>
            </w:r>
          </w:p>
        </w:tc>
        <w:tc>
          <w:tcPr>
            <w:tcW w:w="3350" w:type="dxa"/>
            <w:shd w:val="clear" w:color="auto" w:fill="F3F7F9"/>
            <w:tcMar>
              <w:top w:w="80" w:type="dxa"/>
              <w:left w:w="120" w:type="dxa"/>
              <w:bottom w:w="80" w:type="dxa"/>
              <w:right w:w="120" w:type="dxa"/>
            </w:tcMar>
            <w:vAlign w:val="center"/>
          </w:tcPr>
          <w:p w14:paraId="62553513">
            <w:pPr>
              <w:spacing w:before="0" w:after="0" w:line="259" w:lineRule="auto"/>
              <w:jc w:val="left"/>
            </w:pPr>
            <w:r>
              <w:rPr>
                <w:rFonts w:ascii="Aptos" w:hAnsi="Aptos"/>
                <w:b w:val="0"/>
                <w:color w:val="153247"/>
                <w:sz w:val="14"/>
              </w:rPr>
              <w:t>Halo 2 Zone 5 Green</w:t>
            </w:r>
          </w:p>
        </w:tc>
        <w:tc>
          <w:tcPr>
            <w:tcW w:w="1650" w:type="dxa"/>
            <w:shd w:val="clear" w:color="auto" w:fill="F3F7F9"/>
            <w:tcMar>
              <w:top w:w="80" w:type="dxa"/>
              <w:left w:w="120" w:type="dxa"/>
              <w:bottom w:w="80" w:type="dxa"/>
              <w:right w:w="120" w:type="dxa"/>
            </w:tcMar>
            <w:vAlign w:val="center"/>
          </w:tcPr>
          <w:p w14:paraId="79C5A25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BFB8310">
            <w:pPr>
              <w:spacing w:before="0" w:after="0" w:line="259" w:lineRule="auto"/>
              <w:jc w:val="left"/>
            </w:pPr>
            <w:r>
              <w:rPr>
                <w:rFonts w:ascii="Aptos" w:hAnsi="Aptos"/>
                <w:b w:val="0"/>
                <w:color w:val="153247"/>
                <w:sz w:val="14"/>
              </w:rPr>
              <w:t>Green 0% → 100%</w:t>
            </w:r>
          </w:p>
        </w:tc>
      </w:tr>
      <w:tr w14:paraId="614FCD78">
        <w:tc>
          <w:tcPr>
            <w:tcW w:w="850" w:type="dxa"/>
            <w:tcMar>
              <w:top w:w="80" w:type="dxa"/>
              <w:left w:w="120" w:type="dxa"/>
              <w:bottom w:w="80" w:type="dxa"/>
              <w:right w:w="120" w:type="dxa"/>
            </w:tcMar>
            <w:vAlign w:val="center"/>
          </w:tcPr>
          <w:p w14:paraId="55FAEA29">
            <w:pPr>
              <w:spacing w:before="0" w:after="0" w:line="259" w:lineRule="auto"/>
              <w:jc w:val="center"/>
            </w:pPr>
            <w:r>
              <w:rPr>
                <w:rFonts w:ascii="Aptos" w:hAnsi="Aptos"/>
                <w:b w:val="0"/>
                <w:color w:val="153247"/>
                <w:sz w:val="14"/>
              </w:rPr>
              <w:t>57</w:t>
            </w:r>
          </w:p>
        </w:tc>
        <w:tc>
          <w:tcPr>
            <w:tcW w:w="3350" w:type="dxa"/>
            <w:tcMar>
              <w:top w:w="80" w:type="dxa"/>
              <w:left w:w="120" w:type="dxa"/>
              <w:bottom w:w="80" w:type="dxa"/>
              <w:right w:w="120" w:type="dxa"/>
            </w:tcMar>
            <w:vAlign w:val="center"/>
          </w:tcPr>
          <w:p w14:paraId="0D4D2823">
            <w:pPr>
              <w:spacing w:before="0" w:after="0" w:line="259" w:lineRule="auto"/>
              <w:jc w:val="left"/>
            </w:pPr>
            <w:r>
              <w:rPr>
                <w:rFonts w:ascii="Aptos" w:hAnsi="Aptos"/>
                <w:b w:val="0"/>
                <w:color w:val="153247"/>
                <w:sz w:val="14"/>
              </w:rPr>
              <w:t>Halo 2 Zone 5 Blue</w:t>
            </w:r>
          </w:p>
        </w:tc>
        <w:tc>
          <w:tcPr>
            <w:tcW w:w="1650" w:type="dxa"/>
            <w:tcMar>
              <w:top w:w="80" w:type="dxa"/>
              <w:left w:w="120" w:type="dxa"/>
              <w:bottom w:w="80" w:type="dxa"/>
              <w:right w:w="120" w:type="dxa"/>
            </w:tcMar>
            <w:vAlign w:val="center"/>
          </w:tcPr>
          <w:p w14:paraId="1006B62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D5B8D3A">
            <w:pPr>
              <w:spacing w:before="0" w:after="0" w:line="259" w:lineRule="auto"/>
              <w:jc w:val="left"/>
            </w:pPr>
            <w:r>
              <w:rPr>
                <w:rFonts w:ascii="Aptos" w:hAnsi="Aptos"/>
                <w:b w:val="0"/>
                <w:color w:val="153247"/>
                <w:sz w:val="14"/>
              </w:rPr>
              <w:t>Blue 0% → 100%</w:t>
            </w:r>
          </w:p>
        </w:tc>
      </w:tr>
      <w:tr w14:paraId="7302620E">
        <w:tc>
          <w:tcPr>
            <w:tcW w:w="850" w:type="dxa"/>
            <w:shd w:val="clear" w:color="auto" w:fill="F3F7F9"/>
            <w:tcMar>
              <w:top w:w="80" w:type="dxa"/>
              <w:left w:w="120" w:type="dxa"/>
              <w:bottom w:w="80" w:type="dxa"/>
              <w:right w:w="120" w:type="dxa"/>
            </w:tcMar>
            <w:vAlign w:val="center"/>
          </w:tcPr>
          <w:p w14:paraId="7F68784E">
            <w:pPr>
              <w:spacing w:before="0" w:after="0" w:line="259" w:lineRule="auto"/>
              <w:jc w:val="center"/>
            </w:pPr>
            <w:r>
              <w:rPr>
                <w:rFonts w:ascii="Aptos" w:hAnsi="Aptos"/>
                <w:b w:val="0"/>
                <w:color w:val="153247"/>
                <w:sz w:val="14"/>
              </w:rPr>
              <w:t>58</w:t>
            </w:r>
          </w:p>
        </w:tc>
        <w:tc>
          <w:tcPr>
            <w:tcW w:w="3350" w:type="dxa"/>
            <w:shd w:val="clear" w:color="auto" w:fill="F3F7F9"/>
            <w:tcMar>
              <w:top w:w="80" w:type="dxa"/>
              <w:left w:w="120" w:type="dxa"/>
              <w:bottom w:w="80" w:type="dxa"/>
              <w:right w:w="120" w:type="dxa"/>
            </w:tcMar>
            <w:vAlign w:val="center"/>
          </w:tcPr>
          <w:p w14:paraId="73A435EE">
            <w:pPr>
              <w:spacing w:before="0" w:after="0" w:line="259" w:lineRule="auto"/>
              <w:jc w:val="left"/>
            </w:pPr>
            <w:r>
              <w:rPr>
                <w:rFonts w:ascii="Aptos" w:hAnsi="Aptos"/>
                <w:b w:val="0"/>
                <w:color w:val="153247"/>
                <w:sz w:val="14"/>
              </w:rPr>
              <w:t>Halo 2 Zone 6 Red</w:t>
            </w:r>
          </w:p>
        </w:tc>
        <w:tc>
          <w:tcPr>
            <w:tcW w:w="1650" w:type="dxa"/>
            <w:shd w:val="clear" w:color="auto" w:fill="F3F7F9"/>
            <w:tcMar>
              <w:top w:w="80" w:type="dxa"/>
              <w:left w:w="120" w:type="dxa"/>
              <w:bottom w:w="80" w:type="dxa"/>
              <w:right w:w="120" w:type="dxa"/>
            </w:tcMar>
            <w:vAlign w:val="center"/>
          </w:tcPr>
          <w:p w14:paraId="1768359D">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1B7A5D8">
            <w:pPr>
              <w:spacing w:before="0" w:after="0" w:line="259" w:lineRule="auto"/>
              <w:jc w:val="left"/>
            </w:pPr>
            <w:r>
              <w:rPr>
                <w:rFonts w:ascii="Aptos" w:hAnsi="Aptos"/>
                <w:b w:val="0"/>
                <w:color w:val="153247"/>
                <w:sz w:val="14"/>
              </w:rPr>
              <w:t>Red 0% → 100%</w:t>
            </w:r>
          </w:p>
        </w:tc>
      </w:tr>
      <w:tr w14:paraId="6EA17735">
        <w:tc>
          <w:tcPr>
            <w:tcW w:w="850" w:type="dxa"/>
            <w:tcMar>
              <w:top w:w="80" w:type="dxa"/>
              <w:left w:w="120" w:type="dxa"/>
              <w:bottom w:w="80" w:type="dxa"/>
              <w:right w:w="120" w:type="dxa"/>
            </w:tcMar>
            <w:vAlign w:val="center"/>
          </w:tcPr>
          <w:p w14:paraId="17046165">
            <w:pPr>
              <w:spacing w:before="0" w:after="0" w:line="259" w:lineRule="auto"/>
              <w:jc w:val="center"/>
            </w:pPr>
            <w:r>
              <w:rPr>
                <w:rFonts w:ascii="Aptos" w:hAnsi="Aptos"/>
                <w:b w:val="0"/>
                <w:color w:val="153247"/>
                <w:sz w:val="14"/>
              </w:rPr>
              <w:t>59</w:t>
            </w:r>
          </w:p>
        </w:tc>
        <w:tc>
          <w:tcPr>
            <w:tcW w:w="3350" w:type="dxa"/>
            <w:tcMar>
              <w:top w:w="80" w:type="dxa"/>
              <w:left w:w="120" w:type="dxa"/>
              <w:bottom w:w="80" w:type="dxa"/>
              <w:right w:w="120" w:type="dxa"/>
            </w:tcMar>
            <w:vAlign w:val="center"/>
          </w:tcPr>
          <w:p w14:paraId="208F9FAC">
            <w:pPr>
              <w:spacing w:before="0" w:after="0" w:line="259" w:lineRule="auto"/>
              <w:jc w:val="left"/>
            </w:pPr>
            <w:r>
              <w:rPr>
                <w:rFonts w:ascii="Aptos" w:hAnsi="Aptos"/>
                <w:b w:val="0"/>
                <w:color w:val="153247"/>
                <w:sz w:val="14"/>
              </w:rPr>
              <w:t>Halo 2 Zone 6 Green</w:t>
            </w:r>
          </w:p>
        </w:tc>
        <w:tc>
          <w:tcPr>
            <w:tcW w:w="1650" w:type="dxa"/>
            <w:tcMar>
              <w:top w:w="80" w:type="dxa"/>
              <w:left w:w="120" w:type="dxa"/>
              <w:bottom w:w="80" w:type="dxa"/>
              <w:right w:w="120" w:type="dxa"/>
            </w:tcMar>
            <w:vAlign w:val="center"/>
          </w:tcPr>
          <w:p w14:paraId="50536EC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BAD9E4D">
            <w:pPr>
              <w:spacing w:before="0" w:after="0" w:line="259" w:lineRule="auto"/>
              <w:jc w:val="left"/>
            </w:pPr>
            <w:r>
              <w:rPr>
                <w:rFonts w:ascii="Aptos" w:hAnsi="Aptos"/>
                <w:b w:val="0"/>
                <w:color w:val="153247"/>
                <w:sz w:val="14"/>
              </w:rPr>
              <w:t>Green 0% → 100%</w:t>
            </w:r>
          </w:p>
        </w:tc>
      </w:tr>
      <w:tr w14:paraId="509D500A">
        <w:tc>
          <w:tcPr>
            <w:tcW w:w="850" w:type="dxa"/>
            <w:shd w:val="clear" w:color="auto" w:fill="F3F7F9"/>
            <w:tcMar>
              <w:top w:w="80" w:type="dxa"/>
              <w:left w:w="120" w:type="dxa"/>
              <w:bottom w:w="80" w:type="dxa"/>
              <w:right w:w="120" w:type="dxa"/>
            </w:tcMar>
            <w:vAlign w:val="center"/>
          </w:tcPr>
          <w:p w14:paraId="61081574">
            <w:pPr>
              <w:spacing w:before="0" w:after="0" w:line="259" w:lineRule="auto"/>
              <w:jc w:val="center"/>
            </w:pPr>
            <w:r>
              <w:rPr>
                <w:rFonts w:ascii="Aptos" w:hAnsi="Aptos"/>
                <w:b w:val="0"/>
                <w:color w:val="153247"/>
                <w:sz w:val="14"/>
              </w:rPr>
              <w:t>60</w:t>
            </w:r>
          </w:p>
        </w:tc>
        <w:tc>
          <w:tcPr>
            <w:tcW w:w="3350" w:type="dxa"/>
            <w:shd w:val="clear" w:color="auto" w:fill="F3F7F9"/>
            <w:tcMar>
              <w:top w:w="80" w:type="dxa"/>
              <w:left w:w="120" w:type="dxa"/>
              <w:bottom w:w="80" w:type="dxa"/>
              <w:right w:w="120" w:type="dxa"/>
            </w:tcMar>
            <w:vAlign w:val="center"/>
          </w:tcPr>
          <w:p w14:paraId="5B29D219">
            <w:pPr>
              <w:spacing w:before="0" w:after="0" w:line="259" w:lineRule="auto"/>
              <w:jc w:val="left"/>
            </w:pPr>
            <w:r>
              <w:rPr>
                <w:rFonts w:ascii="Aptos" w:hAnsi="Aptos"/>
                <w:b w:val="0"/>
                <w:color w:val="153247"/>
                <w:sz w:val="14"/>
              </w:rPr>
              <w:t>Halo 2 Zone 6 Blue</w:t>
            </w:r>
          </w:p>
        </w:tc>
        <w:tc>
          <w:tcPr>
            <w:tcW w:w="1650" w:type="dxa"/>
            <w:shd w:val="clear" w:color="auto" w:fill="F3F7F9"/>
            <w:tcMar>
              <w:top w:w="80" w:type="dxa"/>
              <w:left w:w="120" w:type="dxa"/>
              <w:bottom w:w="80" w:type="dxa"/>
              <w:right w:w="120" w:type="dxa"/>
            </w:tcMar>
            <w:vAlign w:val="center"/>
          </w:tcPr>
          <w:p w14:paraId="4B5F21DD">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706236E">
            <w:pPr>
              <w:spacing w:before="0" w:after="0" w:line="259" w:lineRule="auto"/>
              <w:jc w:val="left"/>
            </w:pPr>
            <w:r>
              <w:rPr>
                <w:rFonts w:ascii="Aptos" w:hAnsi="Aptos"/>
                <w:b w:val="0"/>
                <w:color w:val="153247"/>
                <w:sz w:val="14"/>
              </w:rPr>
              <w:t>Blue 0% → 100%</w:t>
            </w:r>
          </w:p>
        </w:tc>
      </w:tr>
      <w:tr w14:paraId="734955B0">
        <w:tc>
          <w:tcPr>
            <w:tcW w:w="850" w:type="dxa"/>
            <w:tcMar>
              <w:top w:w="80" w:type="dxa"/>
              <w:left w:w="120" w:type="dxa"/>
              <w:bottom w:w="80" w:type="dxa"/>
              <w:right w:w="120" w:type="dxa"/>
            </w:tcMar>
            <w:vAlign w:val="center"/>
          </w:tcPr>
          <w:p w14:paraId="419614F3">
            <w:pPr>
              <w:spacing w:before="0" w:after="0" w:line="259" w:lineRule="auto"/>
              <w:jc w:val="center"/>
            </w:pPr>
            <w:r>
              <w:rPr>
                <w:rFonts w:ascii="Aptos" w:hAnsi="Aptos"/>
                <w:b w:val="0"/>
                <w:color w:val="153247"/>
                <w:sz w:val="14"/>
              </w:rPr>
              <w:t>61</w:t>
            </w:r>
          </w:p>
        </w:tc>
        <w:tc>
          <w:tcPr>
            <w:tcW w:w="3350" w:type="dxa"/>
            <w:tcMar>
              <w:top w:w="80" w:type="dxa"/>
              <w:left w:w="120" w:type="dxa"/>
              <w:bottom w:w="80" w:type="dxa"/>
              <w:right w:w="120" w:type="dxa"/>
            </w:tcMar>
            <w:vAlign w:val="center"/>
          </w:tcPr>
          <w:p w14:paraId="4D67BAD7">
            <w:pPr>
              <w:spacing w:before="0" w:after="0" w:line="259" w:lineRule="auto"/>
              <w:jc w:val="left"/>
            </w:pPr>
            <w:r>
              <w:rPr>
                <w:rFonts w:ascii="Aptos" w:hAnsi="Aptos"/>
                <w:b w:val="0"/>
                <w:color w:val="153247"/>
                <w:sz w:val="14"/>
              </w:rPr>
              <w:t>Halo 2 Zone 7 Red</w:t>
            </w:r>
          </w:p>
        </w:tc>
        <w:tc>
          <w:tcPr>
            <w:tcW w:w="1650" w:type="dxa"/>
            <w:tcMar>
              <w:top w:w="80" w:type="dxa"/>
              <w:left w:w="120" w:type="dxa"/>
              <w:bottom w:w="80" w:type="dxa"/>
              <w:right w:w="120" w:type="dxa"/>
            </w:tcMar>
            <w:vAlign w:val="center"/>
          </w:tcPr>
          <w:p w14:paraId="2858779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584F82E">
            <w:pPr>
              <w:spacing w:before="0" w:after="0" w:line="259" w:lineRule="auto"/>
              <w:jc w:val="left"/>
            </w:pPr>
            <w:r>
              <w:rPr>
                <w:rFonts w:ascii="Aptos" w:hAnsi="Aptos"/>
                <w:b w:val="0"/>
                <w:color w:val="153247"/>
                <w:sz w:val="14"/>
              </w:rPr>
              <w:t>Red 0% → 100%</w:t>
            </w:r>
          </w:p>
        </w:tc>
      </w:tr>
      <w:tr w14:paraId="662926C5">
        <w:tc>
          <w:tcPr>
            <w:tcW w:w="850" w:type="dxa"/>
            <w:shd w:val="clear" w:color="auto" w:fill="F3F7F9"/>
            <w:tcMar>
              <w:top w:w="80" w:type="dxa"/>
              <w:left w:w="120" w:type="dxa"/>
              <w:bottom w:w="80" w:type="dxa"/>
              <w:right w:w="120" w:type="dxa"/>
            </w:tcMar>
            <w:vAlign w:val="center"/>
          </w:tcPr>
          <w:p w14:paraId="44D5D400">
            <w:pPr>
              <w:spacing w:before="0" w:after="0" w:line="259" w:lineRule="auto"/>
              <w:jc w:val="center"/>
            </w:pPr>
            <w:r>
              <w:rPr>
                <w:rFonts w:ascii="Aptos" w:hAnsi="Aptos"/>
                <w:b w:val="0"/>
                <w:color w:val="153247"/>
                <w:sz w:val="14"/>
              </w:rPr>
              <w:t>62</w:t>
            </w:r>
          </w:p>
        </w:tc>
        <w:tc>
          <w:tcPr>
            <w:tcW w:w="3350" w:type="dxa"/>
            <w:shd w:val="clear" w:color="auto" w:fill="F3F7F9"/>
            <w:tcMar>
              <w:top w:w="80" w:type="dxa"/>
              <w:left w:w="120" w:type="dxa"/>
              <w:bottom w:w="80" w:type="dxa"/>
              <w:right w:w="120" w:type="dxa"/>
            </w:tcMar>
            <w:vAlign w:val="center"/>
          </w:tcPr>
          <w:p w14:paraId="0D43F4EA">
            <w:pPr>
              <w:spacing w:before="0" w:after="0" w:line="259" w:lineRule="auto"/>
              <w:jc w:val="left"/>
            </w:pPr>
            <w:r>
              <w:rPr>
                <w:rFonts w:ascii="Aptos" w:hAnsi="Aptos"/>
                <w:b w:val="0"/>
                <w:color w:val="153247"/>
                <w:sz w:val="14"/>
              </w:rPr>
              <w:t>Halo 2 Zone 7 Green</w:t>
            </w:r>
          </w:p>
        </w:tc>
        <w:tc>
          <w:tcPr>
            <w:tcW w:w="1650" w:type="dxa"/>
            <w:shd w:val="clear" w:color="auto" w:fill="F3F7F9"/>
            <w:tcMar>
              <w:top w:w="80" w:type="dxa"/>
              <w:left w:w="120" w:type="dxa"/>
              <w:bottom w:w="80" w:type="dxa"/>
              <w:right w:w="120" w:type="dxa"/>
            </w:tcMar>
            <w:vAlign w:val="center"/>
          </w:tcPr>
          <w:p w14:paraId="6BEA13BD">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D21F97D">
            <w:pPr>
              <w:spacing w:before="0" w:after="0" w:line="259" w:lineRule="auto"/>
              <w:jc w:val="left"/>
            </w:pPr>
            <w:r>
              <w:rPr>
                <w:rFonts w:ascii="Aptos" w:hAnsi="Aptos"/>
                <w:b w:val="0"/>
                <w:color w:val="153247"/>
                <w:sz w:val="14"/>
              </w:rPr>
              <w:t>Green 0% → 100%</w:t>
            </w:r>
          </w:p>
        </w:tc>
      </w:tr>
      <w:tr w14:paraId="53BD23C1">
        <w:tc>
          <w:tcPr>
            <w:tcW w:w="850" w:type="dxa"/>
            <w:tcMar>
              <w:top w:w="80" w:type="dxa"/>
              <w:left w:w="120" w:type="dxa"/>
              <w:bottom w:w="80" w:type="dxa"/>
              <w:right w:w="120" w:type="dxa"/>
            </w:tcMar>
            <w:vAlign w:val="center"/>
          </w:tcPr>
          <w:p w14:paraId="4197DA0A">
            <w:pPr>
              <w:spacing w:before="0" w:after="0" w:line="259" w:lineRule="auto"/>
              <w:jc w:val="center"/>
            </w:pPr>
            <w:r>
              <w:rPr>
                <w:rFonts w:ascii="Aptos" w:hAnsi="Aptos"/>
                <w:b w:val="0"/>
                <w:color w:val="153247"/>
                <w:sz w:val="14"/>
              </w:rPr>
              <w:t>63</w:t>
            </w:r>
          </w:p>
        </w:tc>
        <w:tc>
          <w:tcPr>
            <w:tcW w:w="3350" w:type="dxa"/>
            <w:tcMar>
              <w:top w:w="80" w:type="dxa"/>
              <w:left w:w="120" w:type="dxa"/>
              <w:bottom w:w="80" w:type="dxa"/>
              <w:right w:w="120" w:type="dxa"/>
            </w:tcMar>
            <w:vAlign w:val="center"/>
          </w:tcPr>
          <w:p w14:paraId="6EE3FD6F">
            <w:pPr>
              <w:spacing w:before="0" w:after="0" w:line="259" w:lineRule="auto"/>
              <w:jc w:val="left"/>
            </w:pPr>
            <w:r>
              <w:rPr>
                <w:rFonts w:ascii="Aptos" w:hAnsi="Aptos"/>
                <w:b w:val="0"/>
                <w:color w:val="153247"/>
                <w:sz w:val="14"/>
              </w:rPr>
              <w:t>Halo 2 Zone 7 Blue</w:t>
            </w:r>
          </w:p>
        </w:tc>
        <w:tc>
          <w:tcPr>
            <w:tcW w:w="1650" w:type="dxa"/>
            <w:tcMar>
              <w:top w:w="80" w:type="dxa"/>
              <w:left w:w="120" w:type="dxa"/>
              <w:bottom w:w="80" w:type="dxa"/>
              <w:right w:w="120" w:type="dxa"/>
            </w:tcMar>
            <w:vAlign w:val="center"/>
          </w:tcPr>
          <w:p w14:paraId="58668CC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7DD02A1">
            <w:pPr>
              <w:spacing w:before="0" w:after="0" w:line="259" w:lineRule="auto"/>
              <w:jc w:val="left"/>
            </w:pPr>
            <w:r>
              <w:rPr>
                <w:rFonts w:ascii="Aptos" w:hAnsi="Aptos"/>
                <w:b w:val="0"/>
                <w:color w:val="153247"/>
                <w:sz w:val="14"/>
              </w:rPr>
              <w:t>Blue 0% → 100%</w:t>
            </w:r>
          </w:p>
        </w:tc>
      </w:tr>
      <w:tr w14:paraId="727153DD">
        <w:tc>
          <w:tcPr>
            <w:tcW w:w="850" w:type="dxa"/>
            <w:shd w:val="clear" w:color="auto" w:fill="F3F7F9"/>
            <w:tcMar>
              <w:top w:w="80" w:type="dxa"/>
              <w:left w:w="120" w:type="dxa"/>
              <w:bottom w:w="80" w:type="dxa"/>
              <w:right w:w="120" w:type="dxa"/>
            </w:tcMar>
            <w:vAlign w:val="center"/>
          </w:tcPr>
          <w:p w14:paraId="6361FCB4">
            <w:pPr>
              <w:spacing w:before="0" w:after="0" w:line="259" w:lineRule="auto"/>
              <w:jc w:val="center"/>
            </w:pPr>
            <w:r>
              <w:rPr>
                <w:rFonts w:ascii="Aptos" w:hAnsi="Aptos"/>
                <w:b w:val="0"/>
                <w:color w:val="153247"/>
                <w:sz w:val="14"/>
              </w:rPr>
              <w:t>64</w:t>
            </w:r>
          </w:p>
        </w:tc>
        <w:tc>
          <w:tcPr>
            <w:tcW w:w="3350" w:type="dxa"/>
            <w:shd w:val="clear" w:color="auto" w:fill="F3F7F9"/>
            <w:tcMar>
              <w:top w:w="80" w:type="dxa"/>
              <w:left w:w="120" w:type="dxa"/>
              <w:bottom w:w="80" w:type="dxa"/>
              <w:right w:w="120" w:type="dxa"/>
            </w:tcMar>
            <w:vAlign w:val="center"/>
          </w:tcPr>
          <w:p w14:paraId="47F1BA65">
            <w:pPr>
              <w:spacing w:before="0" w:after="0" w:line="259" w:lineRule="auto"/>
              <w:jc w:val="left"/>
            </w:pPr>
            <w:r>
              <w:rPr>
                <w:rFonts w:ascii="Aptos" w:hAnsi="Aptos"/>
                <w:b w:val="0"/>
                <w:color w:val="153247"/>
                <w:sz w:val="14"/>
              </w:rPr>
              <w:t>Halo 2 Zone 8 Red</w:t>
            </w:r>
          </w:p>
        </w:tc>
        <w:tc>
          <w:tcPr>
            <w:tcW w:w="1650" w:type="dxa"/>
            <w:shd w:val="clear" w:color="auto" w:fill="F3F7F9"/>
            <w:tcMar>
              <w:top w:w="80" w:type="dxa"/>
              <w:left w:w="120" w:type="dxa"/>
              <w:bottom w:w="80" w:type="dxa"/>
              <w:right w:w="120" w:type="dxa"/>
            </w:tcMar>
            <w:vAlign w:val="center"/>
          </w:tcPr>
          <w:p w14:paraId="58B69B3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B3EF5D7">
            <w:pPr>
              <w:spacing w:before="0" w:after="0" w:line="259" w:lineRule="auto"/>
              <w:jc w:val="left"/>
            </w:pPr>
            <w:r>
              <w:rPr>
                <w:rFonts w:ascii="Aptos" w:hAnsi="Aptos"/>
                <w:b w:val="0"/>
                <w:color w:val="153247"/>
                <w:sz w:val="14"/>
              </w:rPr>
              <w:t>Red 0% → 100%</w:t>
            </w:r>
          </w:p>
        </w:tc>
      </w:tr>
      <w:tr w14:paraId="723E1D0E">
        <w:tc>
          <w:tcPr>
            <w:tcW w:w="850" w:type="dxa"/>
            <w:tcMar>
              <w:top w:w="80" w:type="dxa"/>
              <w:left w:w="120" w:type="dxa"/>
              <w:bottom w:w="80" w:type="dxa"/>
              <w:right w:w="120" w:type="dxa"/>
            </w:tcMar>
            <w:vAlign w:val="center"/>
          </w:tcPr>
          <w:p w14:paraId="6C7AA0FC">
            <w:pPr>
              <w:spacing w:before="0" w:after="0" w:line="259" w:lineRule="auto"/>
              <w:jc w:val="center"/>
            </w:pPr>
            <w:r>
              <w:rPr>
                <w:rFonts w:ascii="Aptos" w:hAnsi="Aptos"/>
                <w:b w:val="0"/>
                <w:color w:val="153247"/>
                <w:sz w:val="14"/>
              </w:rPr>
              <w:t>65</w:t>
            </w:r>
          </w:p>
        </w:tc>
        <w:tc>
          <w:tcPr>
            <w:tcW w:w="3350" w:type="dxa"/>
            <w:tcMar>
              <w:top w:w="80" w:type="dxa"/>
              <w:left w:w="120" w:type="dxa"/>
              <w:bottom w:w="80" w:type="dxa"/>
              <w:right w:w="120" w:type="dxa"/>
            </w:tcMar>
            <w:vAlign w:val="center"/>
          </w:tcPr>
          <w:p w14:paraId="0DF0C659">
            <w:pPr>
              <w:spacing w:before="0" w:after="0" w:line="259" w:lineRule="auto"/>
              <w:jc w:val="left"/>
            </w:pPr>
            <w:r>
              <w:rPr>
                <w:rFonts w:ascii="Aptos" w:hAnsi="Aptos"/>
                <w:b w:val="0"/>
                <w:color w:val="153247"/>
                <w:sz w:val="14"/>
              </w:rPr>
              <w:t>Halo 2 Zone 8 Green</w:t>
            </w:r>
          </w:p>
        </w:tc>
        <w:tc>
          <w:tcPr>
            <w:tcW w:w="1650" w:type="dxa"/>
            <w:tcMar>
              <w:top w:w="80" w:type="dxa"/>
              <w:left w:w="120" w:type="dxa"/>
              <w:bottom w:w="80" w:type="dxa"/>
              <w:right w:w="120" w:type="dxa"/>
            </w:tcMar>
            <w:vAlign w:val="center"/>
          </w:tcPr>
          <w:p w14:paraId="665CCC8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3DFE1E3">
            <w:pPr>
              <w:spacing w:before="0" w:after="0" w:line="259" w:lineRule="auto"/>
              <w:jc w:val="left"/>
            </w:pPr>
            <w:r>
              <w:rPr>
                <w:rFonts w:ascii="Aptos" w:hAnsi="Aptos"/>
                <w:b w:val="0"/>
                <w:color w:val="153247"/>
                <w:sz w:val="14"/>
              </w:rPr>
              <w:t>Green 0% → 100%</w:t>
            </w:r>
          </w:p>
        </w:tc>
      </w:tr>
      <w:tr w14:paraId="51D4AC08">
        <w:tc>
          <w:tcPr>
            <w:tcW w:w="850" w:type="dxa"/>
            <w:shd w:val="clear" w:color="auto" w:fill="F3F7F9"/>
            <w:tcMar>
              <w:top w:w="80" w:type="dxa"/>
              <w:left w:w="120" w:type="dxa"/>
              <w:bottom w:w="80" w:type="dxa"/>
              <w:right w:w="120" w:type="dxa"/>
            </w:tcMar>
            <w:vAlign w:val="center"/>
          </w:tcPr>
          <w:p w14:paraId="00F66EED">
            <w:pPr>
              <w:spacing w:before="0" w:after="0" w:line="259" w:lineRule="auto"/>
              <w:jc w:val="center"/>
            </w:pPr>
            <w:r>
              <w:rPr>
                <w:rFonts w:ascii="Aptos" w:hAnsi="Aptos"/>
                <w:b w:val="0"/>
                <w:color w:val="153247"/>
                <w:sz w:val="14"/>
              </w:rPr>
              <w:t>66</w:t>
            </w:r>
          </w:p>
        </w:tc>
        <w:tc>
          <w:tcPr>
            <w:tcW w:w="3350" w:type="dxa"/>
            <w:shd w:val="clear" w:color="auto" w:fill="F3F7F9"/>
            <w:tcMar>
              <w:top w:w="80" w:type="dxa"/>
              <w:left w:w="120" w:type="dxa"/>
              <w:bottom w:w="80" w:type="dxa"/>
              <w:right w:w="120" w:type="dxa"/>
            </w:tcMar>
            <w:vAlign w:val="center"/>
          </w:tcPr>
          <w:p w14:paraId="22B1149A">
            <w:pPr>
              <w:spacing w:before="0" w:after="0" w:line="259" w:lineRule="auto"/>
              <w:jc w:val="left"/>
            </w:pPr>
            <w:r>
              <w:rPr>
                <w:rFonts w:ascii="Aptos" w:hAnsi="Aptos"/>
                <w:b w:val="0"/>
                <w:color w:val="153247"/>
                <w:sz w:val="14"/>
              </w:rPr>
              <w:t>Halo 2 Zone 8 Blue</w:t>
            </w:r>
          </w:p>
        </w:tc>
        <w:tc>
          <w:tcPr>
            <w:tcW w:w="1650" w:type="dxa"/>
            <w:shd w:val="clear" w:color="auto" w:fill="F3F7F9"/>
            <w:tcMar>
              <w:top w:w="80" w:type="dxa"/>
              <w:left w:w="120" w:type="dxa"/>
              <w:bottom w:w="80" w:type="dxa"/>
              <w:right w:w="120" w:type="dxa"/>
            </w:tcMar>
            <w:vAlign w:val="center"/>
          </w:tcPr>
          <w:p w14:paraId="44744E8D">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F3CEA04">
            <w:pPr>
              <w:spacing w:before="0" w:after="0" w:line="259" w:lineRule="auto"/>
              <w:jc w:val="left"/>
            </w:pPr>
            <w:r>
              <w:rPr>
                <w:rFonts w:ascii="Aptos" w:hAnsi="Aptos"/>
                <w:b w:val="0"/>
                <w:color w:val="153247"/>
                <w:sz w:val="14"/>
              </w:rPr>
              <w:t>Blue 0% → 100%</w:t>
            </w:r>
          </w:p>
        </w:tc>
      </w:tr>
      <w:tr w14:paraId="7A779C24">
        <w:tc>
          <w:tcPr>
            <w:tcW w:w="850" w:type="dxa"/>
            <w:tcMar>
              <w:top w:w="80" w:type="dxa"/>
              <w:left w:w="120" w:type="dxa"/>
              <w:bottom w:w="80" w:type="dxa"/>
              <w:right w:w="120" w:type="dxa"/>
            </w:tcMar>
            <w:vAlign w:val="center"/>
          </w:tcPr>
          <w:p w14:paraId="4860EA64">
            <w:pPr>
              <w:spacing w:before="0" w:after="0" w:line="259" w:lineRule="auto"/>
              <w:jc w:val="center"/>
            </w:pPr>
            <w:r>
              <w:rPr>
                <w:rFonts w:ascii="Aptos" w:hAnsi="Aptos"/>
                <w:b w:val="0"/>
                <w:color w:val="153247"/>
                <w:sz w:val="14"/>
              </w:rPr>
              <w:t>67</w:t>
            </w:r>
          </w:p>
        </w:tc>
        <w:tc>
          <w:tcPr>
            <w:tcW w:w="3350" w:type="dxa"/>
            <w:tcMar>
              <w:top w:w="80" w:type="dxa"/>
              <w:left w:w="120" w:type="dxa"/>
              <w:bottom w:w="80" w:type="dxa"/>
              <w:right w:w="120" w:type="dxa"/>
            </w:tcMar>
            <w:vAlign w:val="center"/>
          </w:tcPr>
          <w:p w14:paraId="6224D481">
            <w:pPr>
              <w:spacing w:before="0" w:after="0" w:line="259" w:lineRule="auto"/>
              <w:jc w:val="left"/>
            </w:pPr>
            <w:r>
              <w:rPr>
                <w:rFonts w:ascii="Aptos" w:hAnsi="Aptos"/>
                <w:b w:val="0"/>
                <w:color w:val="153247"/>
                <w:sz w:val="14"/>
              </w:rPr>
              <w:t>Pan 3</w:t>
            </w:r>
          </w:p>
        </w:tc>
        <w:tc>
          <w:tcPr>
            <w:tcW w:w="1650" w:type="dxa"/>
            <w:tcMar>
              <w:top w:w="80" w:type="dxa"/>
              <w:left w:w="120" w:type="dxa"/>
              <w:bottom w:w="80" w:type="dxa"/>
              <w:right w:w="120" w:type="dxa"/>
            </w:tcMar>
            <w:vAlign w:val="center"/>
          </w:tcPr>
          <w:p w14:paraId="30CA9EB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A4E87C7">
            <w:pPr>
              <w:spacing w:before="0" w:after="0" w:line="259" w:lineRule="auto"/>
              <w:jc w:val="left"/>
            </w:pPr>
            <w:r>
              <w:rPr>
                <w:rFonts w:ascii="Aptos" w:hAnsi="Aptos"/>
                <w:b w:val="0"/>
                <w:color w:val="153247"/>
                <w:sz w:val="14"/>
              </w:rPr>
              <w:t>0° → 540°</w:t>
            </w:r>
          </w:p>
        </w:tc>
      </w:tr>
      <w:tr w14:paraId="1512ECF4">
        <w:tc>
          <w:tcPr>
            <w:tcW w:w="850" w:type="dxa"/>
            <w:shd w:val="clear" w:color="auto" w:fill="F3F7F9"/>
            <w:tcMar>
              <w:top w:w="80" w:type="dxa"/>
              <w:left w:w="120" w:type="dxa"/>
              <w:bottom w:w="80" w:type="dxa"/>
              <w:right w:w="120" w:type="dxa"/>
            </w:tcMar>
            <w:vAlign w:val="center"/>
          </w:tcPr>
          <w:p w14:paraId="4A7CCF38">
            <w:pPr>
              <w:spacing w:before="0" w:after="0" w:line="259" w:lineRule="auto"/>
              <w:jc w:val="center"/>
            </w:pPr>
            <w:r>
              <w:rPr>
                <w:rFonts w:ascii="Aptos" w:hAnsi="Aptos"/>
                <w:b w:val="0"/>
                <w:color w:val="153247"/>
                <w:sz w:val="14"/>
              </w:rPr>
              <w:t>68</w:t>
            </w:r>
          </w:p>
        </w:tc>
        <w:tc>
          <w:tcPr>
            <w:tcW w:w="3350" w:type="dxa"/>
            <w:shd w:val="clear" w:color="auto" w:fill="F3F7F9"/>
            <w:tcMar>
              <w:top w:w="80" w:type="dxa"/>
              <w:left w:w="120" w:type="dxa"/>
              <w:bottom w:w="80" w:type="dxa"/>
              <w:right w:w="120" w:type="dxa"/>
            </w:tcMar>
            <w:vAlign w:val="center"/>
          </w:tcPr>
          <w:p w14:paraId="2721BA28">
            <w:pPr>
              <w:spacing w:before="0" w:after="0" w:line="259" w:lineRule="auto"/>
              <w:jc w:val="left"/>
            </w:pPr>
            <w:r>
              <w:rPr>
                <w:rFonts w:ascii="Aptos" w:hAnsi="Aptos"/>
                <w:b w:val="0"/>
                <w:color w:val="153247"/>
                <w:sz w:val="14"/>
              </w:rPr>
              <w:t>Pan 3 Fine</w:t>
            </w:r>
          </w:p>
        </w:tc>
        <w:tc>
          <w:tcPr>
            <w:tcW w:w="1650" w:type="dxa"/>
            <w:shd w:val="clear" w:color="auto" w:fill="F3F7F9"/>
            <w:tcMar>
              <w:top w:w="80" w:type="dxa"/>
              <w:left w:w="120" w:type="dxa"/>
              <w:bottom w:w="80" w:type="dxa"/>
              <w:right w:w="120" w:type="dxa"/>
            </w:tcMar>
            <w:vAlign w:val="center"/>
          </w:tcPr>
          <w:p w14:paraId="1D44FEA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B03EDAB">
            <w:pPr>
              <w:spacing w:before="0" w:after="0" w:line="259" w:lineRule="auto"/>
              <w:jc w:val="left"/>
            </w:pPr>
            <w:r>
              <w:rPr>
                <w:rFonts w:ascii="Aptos" w:hAnsi="Aptos"/>
                <w:b w:val="0"/>
                <w:color w:val="153247"/>
                <w:sz w:val="14"/>
              </w:rPr>
              <w:t>0°–2°</w:t>
            </w:r>
          </w:p>
        </w:tc>
      </w:tr>
      <w:tr w14:paraId="2B030063">
        <w:tc>
          <w:tcPr>
            <w:tcW w:w="850" w:type="dxa"/>
            <w:tcMar>
              <w:top w:w="80" w:type="dxa"/>
              <w:left w:w="120" w:type="dxa"/>
              <w:bottom w:w="80" w:type="dxa"/>
              <w:right w:w="120" w:type="dxa"/>
            </w:tcMar>
            <w:vAlign w:val="center"/>
          </w:tcPr>
          <w:p w14:paraId="54C06D15">
            <w:pPr>
              <w:spacing w:before="0" w:after="0" w:line="259" w:lineRule="auto"/>
              <w:jc w:val="center"/>
            </w:pPr>
            <w:r>
              <w:rPr>
                <w:rFonts w:ascii="Aptos" w:hAnsi="Aptos"/>
                <w:b w:val="0"/>
                <w:color w:val="153247"/>
                <w:sz w:val="14"/>
              </w:rPr>
              <w:t>69</w:t>
            </w:r>
          </w:p>
        </w:tc>
        <w:tc>
          <w:tcPr>
            <w:tcW w:w="3350" w:type="dxa"/>
            <w:tcMar>
              <w:top w:w="80" w:type="dxa"/>
              <w:left w:w="120" w:type="dxa"/>
              <w:bottom w:w="80" w:type="dxa"/>
              <w:right w:w="120" w:type="dxa"/>
            </w:tcMar>
            <w:vAlign w:val="center"/>
          </w:tcPr>
          <w:p w14:paraId="33E2F11B">
            <w:pPr>
              <w:spacing w:before="0" w:after="0" w:line="259" w:lineRule="auto"/>
              <w:jc w:val="left"/>
            </w:pPr>
            <w:r>
              <w:rPr>
                <w:rFonts w:ascii="Aptos" w:hAnsi="Aptos"/>
                <w:b w:val="0"/>
                <w:color w:val="153247"/>
                <w:sz w:val="14"/>
              </w:rPr>
              <w:t>Tilt 3</w:t>
            </w:r>
          </w:p>
        </w:tc>
        <w:tc>
          <w:tcPr>
            <w:tcW w:w="1650" w:type="dxa"/>
            <w:tcMar>
              <w:top w:w="80" w:type="dxa"/>
              <w:left w:w="120" w:type="dxa"/>
              <w:bottom w:w="80" w:type="dxa"/>
              <w:right w:w="120" w:type="dxa"/>
            </w:tcMar>
            <w:vAlign w:val="center"/>
          </w:tcPr>
          <w:p w14:paraId="3C92473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DD90466">
            <w:pPr>
              <w:spacing w:before="0" w:after="0" w:line="259" w:lineRule="auto"/>
              <w:jc w:val="left"/>
            </w:pPr>
            <w:r>
              <w:rPr>
                <w:rFonts w:ascii="Aptos" w:hAnsi="Aptos"/>
                <w:b w:val="0"/>
                <w:color w:val="153247"/>
                <w:sz w:val="14"/>
              </w:rPr>
              <w:t>0° → 540°</w:t>
            </w:r>
          </w:p>
        </w:tc>
      </w:tr>
      <w:tr w14:paraId="50A26D5C">
        <w:tc>
          <w:tcPr>
            <w:tcW w:w="850" w:type="dxa"/>
            <w:shd w:val="clear" w:color="auto" w:fill="F3F7F9"/>
            <w:tcMar>
              <w:top w:w="80" w:type="dxa"/>
              <w:left w:w="120" w:type="dxa"/>
              <w:bottom w:w="80" w:type="dxa"/>
              <w:right w:w="120" w:type="dxa"/>
            </w:tcMar>
            <w:vAlign w:val="center"/>
          </w:tcPr>
          <w:p w14:paraId="0733C5E3">
            <w:pPr>
              <w:spacing w:before="0" w:after="0" w:line="259" w:lineRule="auto"/>
              <w:jc w:val="center"/>
            </w:pPr>
            <w:r>
              <w:rPr>
                <w:rFonts w:ascii="Aptos" w:hAnsi="Aptos"/>
                <w:b w:val="0"/>
                <w:color w:val="153247"/>
                <w:sz w:val="14"/>
              </w:rPr>
              <w:t>70</w:t>
            </w:r>
          </w:p>
        </w:tc>
        <w:tc>
          <w:tcPr>
            <w:tcW w:w="3350" w:type="dxa"/>
            <w:shd w:val="clear" w:color="auto" w:fill="F3F7F9"/>
            <w:tcMar>
              <w:top w:w="80" w:type="dxa"/>
              <w:left w:w="120" w:type="dxa"/>
              <w:bottom w:w="80" w:type="dxa"/>
              <w:right w:w="120" w:type="dxa"/>
            </w:tcMar>
            <w:vAlign w:val="center"/>
          </w:tcPr>
          <w:p w14:paraId="1A392C07">
            <w:pPr>
              <w:spacing w:before="0" w:after="0" w:line="259" w:lineRule="auto"/>
              <w:jc w:val="left"/>
            </w:pPr>
            <w:r>
              <w:rPr>
                <w:rFonts w:ascii="Aptos" w:hAnsi="Aptos"/>
                <w:b w:val="0"/>
                <w:color w:val="153247"/>
                <w:sz w:val="14"/>
              </w:rPr>
              <w:t>Tilt 3 Fine</w:t>
            </w:r>
          </w:p>
        </w:tc>
        <w:tc>
          <w:tcPr>
            <w:tcW w:w="1650" w:type="dxa"/>
            <w:shd w:val="clear" w:color="auto" w:fill="F3F7F9"/>
            <w:tcMar>
              <w:top w:w="80" w:type="dxa"/>
              <w:left w:w="120" w:type="dxa"/>
              <w:bottom w:w="80" w:type="dxa"/>
              <w:right w:w="120" w:type="dxa"/>
            </w:tcMar>
            <w:vAlign w:val="center"/>
          </w:tcPr>
          <w:p w14:paraId="47F47C0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0BDD2D1">
            <w:pPr>
              <w:spacing w:before="0" w:after="0" w:line="259" w:lineRule="auto"/>
              <w:jc w:val="left"/>
            </w:pPr>
            <w:r>
              <w:rPr>
                <w:rFonts w:ascii="Aptos" w:hAnsi="Aptos"/>
                <w:b w:val="0"/>
                <w:color w:val="153247"/>
                <w:sz w:val="14"/>
              </w:rPr>
              <w:t>0°–2°</w:t>
            </w:r>
          </w:p>
        </w:tc>
      </w:tr>
      <w:tr w14:paraId="70CE6D71">
        <w:tc>
          <w:tcPr>
            <w:tcW w:w="850" w:type="dxa"/>
            <w:tcMar>
              <w:top w:w="80" w:type="dxa"/>
              <w:left w:w="120" w:type="dxa"/>
              <w:bottom w:w="80" w:type="dxa"/>
              <w:right w:w="120" w:type="dxa"/>
            </w:tcMar>
            <w:vAlign w:val="center"/>
          </w:tcPr>
          <w:p w14:paraId="785F3F1E">
            <w:pPr>
              <w:spacing w:before="0" w:after="0" w:line="259" w:lineRule="auto"/>
              <w:jc w:val="center"/>
            </w:pPr>
            <w:r>
              <w:rPr>
                <w:rFonts w:ascii="Aptos" w:hAnsi="Aptos"/>
                <w:b w:val="0"/>
                <w:color w:val="153247"/>
                <w:sz w:val="14"/>
              </w:rPr>
              <w:t>71</w:t>
            </w:r>
          </w:p>
        </w:tc>
        <w:tc>
          <w:tcPr>
            <w:tcW w:w="3350" w:type="dxa"/>
            <w:tcMar>
              <w:top w:w="80" w:type="dxa"/>
              <w:left w:w="120" w:type="dxa"/>
              <w:bottom w:w="80" w:type="dxa"/>
              <w:right w:w="120" w:type="dxa"/>
            </w:tcMar>
            <w:vAlign w:val="center"/>
          </w:tcPr>
          <w:p w14:paraId="71B87620">
            <w:pPr>
              <w:spacing w:before="0" w:after="0" w:line="259" w:lineRule="auto"/>
              <w:jc w:val="left"/>
            </w:pPr>
            <w:r>
              <w:rPr>
                <w:rFonts w:ascii="Aptos" w:hAnsi="Aptos"/>
                <w:b w:val="0"/>
                <w:color w:val="153247"/>
                <w:sz w:val="14"/>
              </w:rPr>
              <w:t>Main LED 3 Red</w:t>
            </w:r>
          </w:p>
        </w:tc>
        <w:tc>
          <w:tcPr>
            <w:tcW w:w="1650" w:type="dxa"/>
            <w:tcMar>
              <w:top w:w="80" w:type="dxa"/>
              <w:left w:w="120" w:type="dxa"/>
              <w:bottom w:w="80" w:type="dxa"/>
              <w:right w:w="120" w:type="dxa"/>
            </w:tcMar>
            <w:vAlign w:val="center"/>
          </w:tcPr>
          <w:p w14:paraId="51C68A2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0E644E4">
            <w:pPr>
              <w:spacing w:before="0" w:after="0" w:line="259" w:lineRule="auto"/>
              <w:jc w:val="left"/>
            </w:pPr>
            <w:r>
              <w:rPr>
                <w:rFonts w:ascii="Aptos" w:hAnsi="Aptos"/>
                <w:b w:val="0"/>
                <w:color w:val="153247"/>
                <w:sz w:val="14"/>
              </w:rPr>
              <w:t>Red 0% → 100%</w:t>
            </w:r>
          </w:p>
        </w:tc>
      </w:tr>
      <w:tr w14:paraId="6AA8697F">
        <w:tc>
          <w:tcPr>
            <w:tcW w:w="850" w:type="dxa"/>
            <w:shd w:val="clear" w:color="auto" w:fill="F3F7F9"/>
            <w:tcMar>
              <w:top w:w="80" w:type="dxa"/>
              <w:left w:w="120" w:type="dxa"/>
              <w:bottom w:w="80" w:type="dxa"/>
              <w:right w:w="120" w:type="dxa"/>
            </w:tcMar>
            <w:vAlign w:val="center"/>
          </w:tcPr>
          <w:p w14:paraId="3FE7325D">
            <w:pPr>
              <w:spacing w:before="0" w:after="0" w:line="259" w:lineRule="auto"/>
              <w:jc w:val="center"/>
            </w:pPr>
            <w:r>
              <w:rPr>
                <w:rFonts w:ascii="Aptos" w:hAnsi="Aptos"/>
                <w:b w:val="0"/>
                <w:color w:val="153247"/>
                <w:sz w:val="14"/>
              </w:rPr>
              <w:t>72</w:t>
            </w:r>
          </w:p>
        </w:tc>
        <w:tc>
          <w:tcPr>
            <w:tcW w:w="3350" w:type="dxa"/>
            <w:shd w:val="clear" w:color="auto" w:fill="F3F7F9"/>
            <w:tcMar>
              <w:top w:w="80" w:type="dxa"/>
              <w:left w:w="120" w:type="dxa"/>
              <w:bottom w:w="80" w:type="dxa"/>
              <w:right w:w="120" w:type="dxa"/>
            </w:tcMar>
            <w:vAlign w:val="center"/>
          </w:tcPr>
          <w:p w14:paraId="6B3C3C9F">
            <w:pPr>
              <w:spacing w:before="0" w:after="0" w:line="259" w:lineRule="auto"/>
              <w:jc w:val="left"/>
            </w:pPr>
            <w:r>
              <w:rPr>
                <w:rFonts w:ascii="Aptos" w:hAnsi="Aptos"/>
                <w:b w:val="0"/>
                <w:color w:val="153247"/>
                <w:sz w:val="14"/>
              </w:rPr>
              <w:t>Main LED 3 Green</w:t>
            </w:r>
          </w:p>
        </w:tc>
        <w:tc>
          <w:tcPr>
            <w:tcW w:w="1650" w:type="dxa"/>
            <w:shd w:val="clear" w:color="auto" w:fill="F3F7F9"/>
            <w:tcMar>
              <w:top w:w="80" w:type="dxa"/>
              <w:left w:w="120" w:type="dxa"/>
              <w:bottom w:w="80" w:type="dxa"/>
              <w:right w:w="120" w:type="dxa"/>
            </w:tcMar>
            <w:vAlign w:val="center"/>
          </w:tcPr>
          <w:p w14:paraId="38977FC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B1352A7">
            <w:pPr>
              <w:spacing w:before="0" w:after="0" w:line="259" w:lineRule="auto"/>
              <w:jc w:val="left"/>
            </w:pPr>
            <w:r>
              <w:rPr>
                <w:rFonts w:ascii="Aptos" w:hAnsi="Aptos"/>
                <w:b w:val="0"/>
                <w:color w:val="153247"/>
                <w:sz w:val="14"/>
              </w:rPr>
              <w:t>Green 0% → 100%</w:t>
            </w:r>
          </w:p>
        </w:tc>
      </w:tr>
      <w:tr w14:paraId="04D01392">
        <w:tc>
          <w:tcPr>
            <w:tcW w:w="850" w:type="dxa"/>
            <w:tcMar>
              <w:top w:w="80" w:type="dxa"/>
              <w:left w:w="120" w:type="dxa"/>
              <w:bottom w:w="80" w:type="dxa"/>
              <w:right w:w="120" w:type="dxa"/>
            </w:tcMar>
            <w:vAlign w:val="center"/>
          </w:tcPr>
          <w:p w14:paraId="0BAA9AE6">
            <w:pPr>
              <w:spacing w:before="0" w:after="0" w:line="259" w:lineRule="auto"/>
              <w:jc w:val="center"/>
            </w:pPr>
            <w:r>
              <w:rPr>
                <w:rFonts w:ascii="Aptos" w:hAnsi="Aptos"/>
                <w:b w:val="0"/>
                <w:color w:val="153247"/>
                <w:sz w:val="14"/>
              </w:rPr>
              <w:t>73</w:t>
            </w:r>
          </w:p>
        </w:tc>
        <w:tc>
          <w:tcPr>
            <w:tcW w:w="3350" w:type="dxa"/>
            <w:tcMar>
              <w:top w:w="80" w:type="dxa"/>
              <w:left w:w="120" w:type="dxa"/>
              <w:bottom w:w="80" w:type="dxa"/>
              <w:right w:w="120" w:type="dxa"/>
            </w:tcMar>
            <w:vAlign w:val="center"/>
          </w:tcPr>
          <w:p w14:paraId="064C6F31">
            <w:pPr>
              <w:spacing w:before="0" w:after="0" w:line="259" w:lineRule="auto"/>
              <w:jc w:val="left"/>
            </w:pPr>
            <w:r>
              <w:rPr>
                <w:rFonts w:ascii="Aptos" w:hAnsi="Aptos"/>
                <w:b w:val="0"/>
                <w:color w:val="153247"/>
                <w:sz w:val="14"/>
              </w:rPr>
              <w:t>Main LED 3 Blue</w:t>
            </w:r>
          </w:p>
        </w:tc>
        <w:tc>
          <w:tcPr>
            <w:tcW w:w="1650" w:type="dxa"/>
            <w:tcMar>
              <w:top w:w="80" w:type="dxa"/>
              <w:left w:w="120" w:type="dxa"/>
              <w:bottom w:w="80" w:type="dxa"/>
              <w:right w:w="120" w:type="dxa"/>
            </w:tcMar>
            <w:vAlign w:val="center"/>
          </w:tcPr>
          <w:p w14:paraId="76AA148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7509285">
            <w:pPr>
              <w:spacing w:before="0" w:after="0" w:line="259" w:lineRule="auto"/>
              <w:jc w:val="left"/>
            </w:pPr>
            <w:r>
              <w:rPr>
                <w:rFonts w:ascii="Aptos" w:hAnsi="Aptos"/>
                <w:b w:val="0"/>
                <w:color w:val="153247"/>
                <w:sz w:val="14"/>
              </w:rPr>
              <w:t>Blue 0% → 100%</w:t>
            </w:r>
          </w:p>
        </w:tc>
      </w:tr>
      <w:tr w14:paraId="21416F76">
        <w:tc>
          <w:tcPr>
            <w:tcW w:w="850" w:type="dxa"/>
            <w:shd w:val="clear" w:color="auto" w:fill="F3F7F9"/>
            <w:tcMar>
              <w:top w:w="80" w:type="dxa"/>
              <w:left w:w="120" w:type="dxa"/>
              <w:bottom w:w="80" w:type="dxa"/>
              <w:right w:w="120" w:type="dxa"/>
            </w:tcMar>
            <w:vAlign w:val="center"/>
          </w:tcPr>
          <w:p w14:paraId="252867D3">
            <w:pPr>
              <w:spacing w:before="0" w:after="0" w:line="259" w:lineRule="auto"/>
              <w:jc w:val="center"/>
            </w:pPr>
            <w:r>
              <w:rPr>
                <w:rFonts w:ascii="Aptos" w:hAnsi="Aptos"/>
                <w:b w:val="0"/>
                <w:color w:val="153247"/>
                <w:sz w:val="14"/>
              </w:rPr>
              <w:t>74</w:t>
            </w:r>
          </w:p>
        </w:tc>
        <w:tc>
          <w:tcPr>
            <w:tcW w:w="3350" w:type="dxa"/>
            <w:shd w:val="clear" w:color="auto" w:fill="F3F7F9"/>
            <w:tcMar>
              <w:top w:w="80" w:type="dxa"/>
              <w:left w:w="120" w:type="dxa"/>
              <w:bottom w:w="80" w:type="dxa"/>
              <w:right w:w="120" w:type="dxa"/>
            </w:tcMar>
            <w:vAlign w:val="center"/>
          </w:tcPr>
          <w:p w14:paraId="548F94E8">
            <w:pPr>
              <w:spacing w:before="0" w:after="0" w:line="259" w:lineRule="auto"/>
              <w:jc w:val="left"/>
            </w:pPr>
            <w:r>
              <w:rPr>
                <w:rFonts w:ascii="Aptos" w:hAnsi="Aptos"/>
                <w:b w:val="0"/>
                <w:color w:val="153247"/>
                <w:sz w:val="14"/>
              </w:rPr>
              <w:t>Main LED 3 Lime</w:t>
            </w:r>
          </w:p>
        </w:tc>
        <w:tc>
          <w:tcPr>
            <w:tcW w:w="1650" w:type="dxa"/>
            <w:shd w:val="clear" w:color="auto" w:fill="F3F7F9"/>
            <w:tcMar>
              <w:top w:w="80" w:type="dxa"/>
              <w:left w:w="120" w:type="dxa"/>
              <w:bottom w:w="80" w:type="dxa"/>
              <w:right w:w="120" w:type="dxa"/>
            </w:tcMar>
            <w:vAlign w:val="center"/>
          </w:tcPr>
          <w:p w14:paraId="479961B5">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90FF621">
            <w:pPr>
              <w:spacing w:before="0" w:after="0" w:line="259" w:lineRule="auto"/>
              <w:jc w:val="left"/>
            </w:pPr>
            <w:r>
              <w:rPr>
                <w:rFonts w:ascii="Aptos" w:hAnsi="Aptos"/>
                <w:b w:val="0"/>
                <w:color w:val="153247"/>
                <w:sz w:val="14"/>
              </w:rPr>
              <w:t>Lime 0% → 100%</w:t>
            </w:r>
          </w:p>
        </w:tc>
      </w:tr>
      <w:tr w14:paraId="36884BE1">
        <w:tc>
          <w:tcPr>
            <w:tcW w:w="850" w:type="dxa"/>
            <w:tcMar>
              <w:top w:w="80" w:type="dxa"/>
              <w:left w:w="120" w:type="dxa"/>
              <w:bottom w:w="80" w:type="dxa"/>
              <w:right w:w="120" w:type="dxa"/>
            </w:tcMar>
            <w:vAlign w:val="center"/>
          </w:tcPr>
          <w:p w14:paraId="3EEBBFE9">
            <w:pPr>
              <w:spacing w:before="0" w:after="0" w:line="259" w:lineRule="auto"/>
              <w:jc w:val="center"/>
            </w:pPr>
            <w:r>
              <w:rPr>
                <w:rFonts w:ascii="Aptos" w:hAnsi="Aptos"/>
                <w:b w:val="0"/>
                <w:color w:val="153247"/>
                <w:sz w:val="14"/>
              </w:rPr>
              <w:t>75</w:t>
            </w:r>
          </w:p>
        </w:tc>
        <w:tc>
          <w:tcPr>
            <w:tcW w:w="3350" w:type="dxa"/>
            <w:tcMar>
              <w:top w:w="80" w:type="dxa"/>
              <w:left w:w="120" w:type="dxa"/>
              <w:bottom w:w="80" w:type="dxa"/>
              <w:right w:w="120" w:type="dxa"/>
            </w:tcMar>
            <w:vAlign w:val="center"/>
          </w:tcPr>
          <w:p w14:paraId="37D98F46">
            <w:pPr>
              <w:spacing w:before="0" w:after="0" w:line="259" w:lineRule="auto"/>
              <w:jc w:val="left"/>
            </w:pPr>
            <w:r>
              <w:rPr>
                <w:rFonts w:ascii="Aptos" w:hAnsi="Aptos"/>
                <w:b w:val="0"/>
                <w:color w:val="153247"/>
                <w:sz w:val="14"/>
              </w:rPr>
              <w:t>Zoom 3</w:t>
            </w:r>
          </w:p>
        </w:tc>
        <w:tc>
          <w:tcPr>
            <w:tcW w:w="1650" w:type="dxa"/>
            <w:tcMar>
              <w:top w:w="80" w:type="dxa"/>
              <w:left w:w="120" w:type="dxa"/>
              <w:bottom w:w="80" w:type="dxa"/>
              <w:right w:w="120" w:type="dxa"/>
            </w:tcMar>
            <w:vAlign w:val="center"/>
          </w:tcPr>
          <w:p w14:paraId="2ED785B9">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554CC4B">
            <w:pPr>
              <w:spacing w:before="0" w:after="0" w:line="259" w:lineRule="auto"/>
              <w:jc w:val="left"/>
            </w:pPr>
            <w:r>
              <w:rPr>
                <w:rFonts w:ascii="Aptos" w:hAnsi="Aptos"/>
                <w:b w:val="0"/>
                <w:color w:val="153247"/>
                <w:sz w:val="14"/>
              </w:rPr>
              <w:t>0% → 100%</w:t>
            </w:r>
          </w:p>
        </w:tc>
      </w:tr>
      <w:tr w14:paraId="198674AA">
        <w:tc>
          <w:tcPr>
            <w:tcW w:w="850" w:type="dxa"/>
            <w:shd w:val="clear" w:color="auto" w:fill="F3F7F9"/>
            <w:tcMar>
              <w:top w:w="80" w:type="dxa"/>
              <w:left w:w="120" w:type="dxa"/>
              <w:bottom w:w="80" w:type="dxa"/>
              <w:right w:w="120" w:type="dxa"/>
            </w:tcMar>
            <w:vAlign w:val="center"/>
          </w:tcPr>
          <w:p w14:paraId="693E1A11">
            <w:pPr>
              <w:spacing w:before="0" w:after="0" w:line="259" w:lineRule="auto"/>
              <w:jc w:val="center"/>
            </w:pPr>
            <w:r>
              <w:rPr>
                <w:rFonts w:ascii="Aptos" w:hAnsi="Aptos"/>
                <w:b w:val="0"/>
                <w:color w:val="153247"/>
                <w:sz w:val="14"/>
              </w:rPr>
              <w:t>76</w:t>
            </w:r>
          </w:p>
        </w:tc>
        <w:tc>
          <w:tcPr>
            <w:tcW w:w="3350" w:type="dxa"/>
            <w:shd w:val="clear" w:color="auto" w:fill="F3F7F9"/>
            <w:tcMar>
              <w:top w:w="80" w:type="dxa"/>
              <w:left w:w="120" w:type="dxa"/>
              <w:bottom w:w="80" w:type="dxa"/>
              <w:right w:w="120" w:type="dxa"/>
            </w:tcMar>
            <w:vAlign w:val="center"/>
          </w:tcPr>
          <w:p w14:paraId="07EC977C">
            <w:pPr>
              <w:spacing w:before="0" w:after="0" w:line="259" w:lineRule="auto"/>
              <w:jc w:val="left"/>
            </w:pPr>
            <w:r>
              <w:rPr>
                <w:rFonts w:ascii="Aptos" w:hAnsi="Aptos"/>
                <w:b w:val="0"/>
                <w:color w:val="153247"/>
                <w:sz w:val="14"/>
              </w:rPr>
              <w:t>Halo 3 Zone 1 Red</w:t>
            </w:r>
          </w:p>
        </w:tc>
        <w:tc>
          <w:tcPr>
            <w:tcW w:w="1650" w:type="dxa"/>
            <w:shd w:val="clear" w:color="auto" w:fill="F3F7F9"/>
            <w:tcMar>
              <w:top w:w="80" w:type="dxa"/>
              <w:left w:w="120" w:type="dxa"/>
              <w:bottom w:w="80" w:type="dxa"/>
              <w:right w:w="120" w:type="dxa"/>
            </w:tcMar>
            <w:vAlign w:val="center"/>
          </w:tcPr>
          <w:p w14:paraId="678B761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FE716B8">
            <w:pPr>
              <w:spacing w:before="0" w:after="0" w:line="259" w:lineRule="auto"/>
              <w:jc w:val="left"/>
            </w:pPr>
            <w:r>
              <w:rPr>
                <w:rFonts w:ascii="Aptos" w:hAnsi="Aptos"/>
                <w:b w:val="0"/>
                <w:color w:val="153247"/>
                <w:sz w:val="14"/>
              </w:rPr>
              <w:t>Red 0% → 100%</w:t>
            </w:r>
          </w:p>
        </w:tc>
      </w:tr>
      <w:tr w14:paraId="3F07B274">
        <w:tc>
          <w:tcPr>
            <w:tcW w:w="850" w:type="dxa"/>
            <w:tcMar>
              <w:top w:w="80" w:type="dxa"/>
              <w:left w:w="120" w:type="dxa"/>
              <w:bottom w:w="80" w:type="dxa"/>
              <w:right w:w="120" w:type="dxa"/>
            </w:tcMar>
            <w:vAlign w:val="center"/>
          </w:tcPr>
          <w:p w14:paraId="3C87B9EC">
            <w:pPr>
              <w:spacing w:before="0" w:after="0" w:line="259" w:lineRule="auto"/>
              <w:jc w:val="center"/>
            </w:pPr>
            <w:r>
              <w:rPr>
                <w:rFonts w:ascii="Aptos" w:hAnsi="Aptos"/>
                <w:b w:val="0"/>
                <w:color w:val="153247"/>
                <w:sz w:val="14"/>
              </w:rPr>
              <w:t>77</w:t>
            </w:r>
          </w:p>
        </w:tc>
        <w:tc>
          <w:tcPr>
            <w:tcW w:w="3350" w:type="dxa"/>
            <w:tcMar>
              <w:top w:w="80" w:type="dxa"/>
              <w:left w:w="120" w:type="dxa"/>
              <w:bottom w:w="80" w:type="dxa"/>
              <w:right w:w="120" w:type="dxa"/>
            </w:tcMar>
            <w:vAlign w:val="center"/>
          </w:tcPr>
          <w:p w14:paraId="575EBFD8">
            <w:pPr>
              <w:spacing w:before="0" w:after="0" w:line="259" w:lineRule="auto"/>
              <w:jc w:val="left"/>
            </w:pPr>
            <w:r>
              <w:rPr>
                <w:rFonts w:ascii="Aptos" w:hAnsi="Aptos"/>
                <w:b w:val="0"/>
                <w:color w:val="153247"/>
                <w:sz w:val="14"/>
              </w:rPr>
              <w:t>Halo 3 Zone 1 Green</w:t>
            </w:r>
          </w:p>
        </w:tc>
        <w:tc>
          <w:tcPr>
            <w:tcW w:w="1650" w:type="dxa"/>
            <w:tcMar>
              <w:top w:w="80" w:type="dxa"/>
              <w:left w:w="120" w:type="dxa"/>
              <w:bottom w:w="80" w:type="dxa"/>
              <w:right w:w="120" w:type="dxa"/>
            </w:tcMar>
            <w:vAlign w:val="center"/>
          </w:tcPr>
          <w:p w14:paraId="4AD1B36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AEB277B">
            <w:pPr>
              <w:spacing w:before="0" w:after="0" w:line="259" w:lineRule="auto"/>
              <w:jc w:val="left"/>
            </w:pPr>
            <w:r>
              <w:rPr>
                <w:rFonts w:ascii="Aptos" w:hAnsi="Aptos"/>
                <w:b w:val="0"/>
                <w:color w:val="153247"/>
                <w:sz w:val="14"/>
              </w:rPr>
              <w:t>Green 0% → 100%</w:t>
            </w:r>
          </w:p>
        </w:tc>
      </w:tr>
      <w:tr w14:paraId="2C49056F">
        <w:tc>
          <w:tcPr>
            <w:tcW w:w="850" w:type="dxa"/>
            <w:shd w:val="clear" w:color="auto" w:fill="F3F7F9"/>
            <w:tcMar>
              <w:top w:w="80" w:type="dxa"/>
              <w:left w:w="120" w:type="dxa"/>
              <w:bottom w:w="80" w:type="dxa"/>
              <w:right w:w="120" w:type="dxa"/>
            </w:tcMar>
            <w:vAlign w:val="center"/>
          </w:tcPr>
          <w:p w14:paraId="13322037">
            <w:pPr>
              <w:spacing w:before="0" w:after="0" w:line="259" w:lineRule="auto"/>
              <w:jc w:val="center"/>
            </w:pPr>
            <w:r>
              <w:rPr>
                <w:rFonts w:ascii="Aptos" w:hAnsi="Aptos"/>
                <w:b w:val="0"/>
                <w:color w:val="153247"/>
                <w:sz w:val="14"/>
              </w:rPr>
              <w:t>78</w:t>
            </w:r>
          </w:p>
        </w:tc>
        <w:tc>
          <w:tcPr>
            <w:tcW w:w="3350" w:type="dxa"/>
            <w:shd w:val="clear" w:color="auto" w:fill="F3F7F9"/>
            <w:tcMar>
              <w:top w:w="80" w:type="dxa"/>
              <w:left w:w="120" w:type="dxa"/>
              <w:bottom w:w="80" w:type="dxa"/>
              <w:right w:w="120" w:type="dxa"/>
            </w:tcMar>
            <w:vAlign w:val="center"/>
          </w:tcPr>
          <w:p w14:paraId="13F9AB7F">
            <w:pPr>
              <w:spacing w:before="0" w:after="0" w:line="259" w:lineRule="auto"/>
              <w:jc w:val="left"/>
            </w:pPr>
            <w:r>
              <w:rPr>
                <w:rFonts w:ascii="Aptos" w:hAnsi="Aptos"/>
                <w:b w:val="0"/>
                <w:color w:val="153247"/>
                <w:sz w:val="14"/>
              </w:rPr>
              <w:t>Halo 3 Zone 1 Blue</w:t>
            </w:r>
          </w:p>
        </w:tc>
        <w:tc>
          <w:tcPr>
            <w:tcW w:w="1650" w:type="dxa"/>
            <w:shd w:val="clear" w:color="auto" w:fill="F3F7F9"/>
            <w:tcMar>
              <w:top w:w="80" w:type="dxa"/>
              <w:left w:w="120" w:type="dxa"/>
              <w:bottom w:w="80" w:type="dxa"/>
              <w:right w:w="120" w:type="dxa"/>
            </w:tcMar>
            <w:vAlign w:val="center"/>
          </w:tcPr>
          <w:p w14:paraId="4F2E0DF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510129A">
            <w:pPr>
              <w:spacing w:before="0" w:after="0" w:line="259" w:lineRule="auto"/>
              <w:jc w:val="left"/>
            </w:pPr>
            <w:r>
              <w:rPr>
                <w:rFonts w:ascii="Aptos" w:hAnsi="Aptos"/>
                <w:b w:val="0"/>
                <w:color w:val="153247"/>
                <w:sz w:val="14"/>
              </w:rPr>
              <w:t>Blue 0% → 100%</w:t>
            </w:r>
          </w:p>
        </w:tc>
      </w:tr>
      <w:tr w14:paraId="7B3E26B5">
        <w:tc>
          <w:tcPr>
            <w:tcW w:w="850" w:type="dxa"/>
            <w:tcMar>
              <w:top w:w="80" w:type="dxa"/>
              <w:left w:w="120" w:type="dxa"/>
              <w:bottom w:w="80" w:type="dxa"/>
              <w:right w:w="120" w:type="dxa"/>
            </w:tcMar>
            <w:vAlign w:val="center"/>
          </w:tcPr>
          <w:p w14:paraId="3A304F5C">
            <w:pPr>
              <w:spacing w:before="0" w:after="0" w:line="259" w:lineRule="auto"/>
              <w:jc w:val="center"/>
            </w:pPr>
            <w:r>
              <w:rPr>
                <w:rFonts w:ascii="Aptos" w:hAnsi="Aptos"/>
                <w:b w:val="0"/>
                <w:color w:val="153247"/>
                <w:sz w:val="14"/>
              </w:rPr>
              <w:t>79</w:t>
            </w:r>
          </w:p>
        </w:tc>
        <w:tc>
          <w:tcPr>
            <w:tcW w:w="3350" w:type="dxa"/>
            <w:tcMar>
              <w:top w:w="80" w:type="dxa"/>
              <w:left w:w="120" w:type="dxa"/>
              <w:bottom w:w="80" w:type="dxa"/>
              <w:right w:w="120" w:type="dxa"/>
            </w:tcMar>
            <w:vAlign w:val="center"/>
          </w:tcPr>
          <w:p w14:paraId="3E5DE329">
            <w:pPr>
              <w:spacing w:before="0" w:after="0" w:line="259" w:lineRule="auto"/>
              <w:jc w:val="left"/>
            </w:pPr>
            <w:r>
              <w:rPr>
                <w:rFonts w:ascii="Aptos" w:hAnsi="Aptos"/>
                <w:b w:val="0"/>
                <w:color w:val="153247"/>
                <w:sz w:val="14"/>
              </w:rPr>
              <w:t>Halo 3 Zone 2 Red</w:t>
            </w:r>
          </w:p>
        </w:tc>
        <w:tc>
          <w:tcPr>
            <w:tcW w:w="1650" w:type="dxa"/>
            <w:tcMar>
              <w:top w:w="80" w:type="dxa"/>
              <w:left w:w="120" w:type="dxa"/>
              <w:bottom w:w="80" w:type="dxa"/>
              <w:right w:w="120" w:type="dxa"/>
            </w:tcMar>
            <w:vAlign w:val="center"/>
          </w:tcPr>
          <w:p w14:paraId="47F44F5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E1EE6F5">
            <w:pPr>
              <w:spacing w:before="0" w:after="0" w:line="259" w:lineRule="auto"/>
              <w:jc w:val="left"/>
            </w:pPr>
            <w:r>
              <w:rPr>
                <w:rFonts w:ascii="Aptos" w:hAnsi="Aptos"/>
                <w:b w:val="0"/>
                <w:color w:val="153247"/>
                <w:sz w:val="14"/>
              </w:rPr>
              <w:t>Red 0% → 100%</w:t>
            </w:r>
          </w:p>
        </w:tc>
      </w:tr>
      <w:tr w14:paraId="73CDC50B">
        <w:tc>
          <w:tcPr>
            <w:tcW w:w="850" w:type="dxa"/>
            <w:shd w:val="clear" w:color="auto" w:fill="F3F7F9"/>
            <w:tcMar>
              <w:top w:w="80" w:type="dxa"/>
              <w:left w:w="120" w:type="dxa"/>
              <w:bottom w:w="80" w:type="dxa"/>
              <w:right w:w="120" w:type="dxa"/>
            </w:tcMar>
            <w:vAlign w:val="center"/>
          </w:tcPr>
          <w:p w14:paraId="03F0FA1A">
            <w:pPr>
              <w:spacing w:before="0" w:after="0" w:line="259" w:lineRule="auto"/>
              <w:jc w:val="center"/>
            </w:pPr>
            <w:r>
              <w:rPr>
                <w:rFonts w:ascii="Aptos" w:hAnsi="Aptos"/>
                <w:b w:val="0"/>
                <w:color w:val="153247"/>
                <w:sz w:val="14"/>
              </w:rPr>
              <w:t>80</w:t>
            </w:r>
          </w:p>
        </w:tc>
        <w:tc>
          <w:tcPr>
            <w:tcW w:w="3350" w:type="dxa"/>
            <w:shd w:val="clear" w:color="auto" w:fill="F3F7F9"/>
            <w:tcMar>
              <w:top w:w="80" w:type="dxa"/>
              <w:left w:w="120" w:type="dxa"/>
              <w:bottom w:w="80" w:type="dxa"/>
              <w:right w:w="120" w:type="dxa"/>
            </w:tcMar>
            <w:vAlign w:val="center"/>
          </w:tcPr>
          <w:p w14:paraId="43406DC2">
            <w:pPr>
              <w:spacing w:before="0" w:after="0" w:line="259" w:lineRule="auto"/>
              <w:jc w:val="left"/>
            </w:pPr>
            <w:r>
              <w:rPr>
                <w:rFonts w:ascii="Aptos" w:hAnsi="Aptos"/>
                <w:b w:val="0"/>
                <w:color w:val="153247"/>
                <w:sz w:val="14"/>
              </w:rPr>
              <w:t>Halo 3 Zone 2 Green</w:t>
            </w:r>
          </w:p>
        </w:tc>
        <w:tc>
          <w:tcPr>
            <w:tcW w:w="1650" w:type="dxa"/>
            <w:shd w:val="clear" w:color="auto" w:fill="F3F7F9"/>
            <w:tcMar>
              <w:top w:w="80" w:type="dxa"/>
              <w:left w:w="120" w:type="dxa"/>
              <w:bottom w:w="80" w:type="dxa"/>
              <w:right w:w="120" w:type="dxa"/>
            </w:tcMar>
            <w:vAlign w:val="center"/>
          </w:tcPr>
          <w:p w14:paraId="6F78D6A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AE7BB53">
            <w:pPr>
              <w:spacing w:before="0" w:after="0" w:line="259" w:lineRule="auto"/>
              <w:jc w:val="left"/>
            </w:pPr>
            <w:r>
              <w:rPr>
                <w:rFonts w:ascii="Aptos" w:hAnsi="Aptos"/>
                <w:b w:val="0"/>
                <w:color w:val="153247"/>
                <w:sz w:val="14"/>
              </w:rPr>
              <w:t>Green 0% → 100%</w:t>
            </w:r>
          </w:p>
        </w:tc>
      </w:tr>
      <w:tr w14:paraId="0DFD324D">
        <w:tc>
          <w:tcPr>
            <w:tcW w:w="850" w:type="dxa"/>
            <w:tcMar>
              <w:top w:w="80" w:type="dxa"/>
              <w:left w:w="120" w:type="dxa"/>
              <w:bottom w:w="80" w:type="dxa"/>
              <w:right w:w="120" w:type="dxa"/>
            </w:tcMar>
            <w:vAlign w:val="center"/>
          </w:tcPr>
          <w:p w14:paraId="4439610A">
            <w:pPr>
              <w:spacing w:before="0" w:after="0" w:line="259" w:lineRule="auto"/>
              <w:jc w:val="center"/>
            </w:pPr>
            <w:r>
              <w:rPr>
                <w:rFonts w:ascii="Aptos" w:hAnsi="Aptos"/>
                <w:b w:val="0"/>
                <w:color w:val="153247"/>
                <w:sz w:val="14"/>
              </w:rPr>
              <w:t>81</w:t>
            </w:r>
          </w:p>
        </w:tc>
        <w:tc>
          <w:tcPr>
            <w:tcW w:w="3350" w:type="dxa"/>
            <w:tcMar>
              <w:top w:w="80" w:type="dxa"/>
              <w:left w:w="120" w:type="dxa"/>
              <w:bottom w:w="80" w:type="dxa"/>
              <w:right w:w="120" w:type="dxa"/>
            </w:tcMar>
            <w:vAlign w:val="center"/>
          </w:tcPr>
          <w:p w14:paraId="06424806">
            <w:pPr>
              <w:spacing w:before="0" w:after="0" w:line="259" w:lineRule="auto"/>
              <w:jc w:val="left"/>
            </w:pPr>
            <w:r>
              <w:rPr>
                <w:rFonts w:ascii="Aptos" w:hAnsi="Aptos"/>
                <w:b w:val="0"/>
                <w:color w:val="153247"/>
                <w:sz w:val="14"/>
              </w:rPr>
              <w:t>Halo 3 Zone 2 Blue</w:t>
            </w:r>
          </w:p>
        </w:tc>
        <w:tc>
          <w:tcPr>
            <w:tcW w:w="1650" w:type="dxa"/>
            <w:tcMar>
              <w:top w:w="80" w:type="dxa"/>
              <w:left w:w="120" w:type="dxa"/>
              <w:bottom w:w="80" w:type="dxa"/>
              <w:right w:w="120" w:type="dxa"/>
            </w:tcMar>
            <w:vAlign w:val="center"/>
          </w:tcPr>
          <w:p w14:paraId="3F84501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AF2C89E">
            <w:pPr>
              <w:spacing w:before="0" w:after="0" w:line="259" w:lineRule="auto"/>
              <w:jc w:val="left"/>
            </w:pPr>
            <w:r>
              <w:rPr>
                <w:rFonts w:ascii="Aptos" w:hAnsi="Aptos"/>
                <w:b w:val="0"/>
                <w:color w:val="153247"/>
                <w:sz w:val="14"/>
              </w:rPr>
              <w:t>Blue 0% → 100%</w:t>
            </w:r>
          </w:p>
        </w:tc>
      </w:tr>
      <w:tr w14:paraId="302A68AD">
        <w:tc>
          <w:tcPr>
            <w:tcW w:w="850" w:type="dxa"/>
            <w:shd w:val="clear" w:color="auto" w:fill="F3F7F9"/>
            <w:tcMar>
              <w:top w:w="80" w:type="dxa"/>
              <w:left w:w="120" w:type="dxa"/>
              <w:bottom w:w="80" w:type="dxa"/>
              <w:right w:w="120" w:type="dxa"/>
            </w:tcMar>
            <w:vAlign w:val="center"/>
          </w:tcPr>
          <w:p w14:paraId="710455DA">
            <w:pPr>
              <w:spacing w:before="0" w:after="0" w:line="259" w:lineRule="auto"/>
              <w:jc w:val="center"/>
            </w:pPr>
            <w:r>
              <w:rPr>
                <w:rFonts w:ascii="Aptos" w:hAnsi="Aptos"/>
                <w:b w:val="0"/>
                <w:color w:val="153247"/>
                <w:sz w:val="14"/>
              </w:rPr>
              <w:t>82</w:t>
            </w:r>
          </w:p>
        </w:tc>
        <w:tc>
          <w:tcPr>
            <w:tcW w:w="3350" w:type="dxa"/>
            <w:shd w:val="clear" w:color="auto" w:fill="F3F7F9"/>
            <w:tcMar>
              <w:top w:w="80" w:type="dxa"/>
              <w:left w:w="120" w:type="dxa"/>
              <w:bottom w:w="80" w:type="dxa"/>
              <w:right w:w="120" w:type="dxa"/>
            </w:tcMar>
            <w:vAlign w:val="center"/>
          </w:tcPr>
          <w:p w14:paraId="5CD0CA53">
            <w:pPr>
              <w:spacing w:before="0" w:after="0" w:line="259" w:lineRule="auto"/>
              <w:jc w:val="left"/>
            </w:pPr>
            <w:r>
              <w:rPr>
                <w:rFonts w:ascii="Aptos" w:hAnsi="Aptos"/>
                <w:b w:val="0"/>
                <w:color w:val="153247"/>
                <w:sz w:val="14"/>
              </w:rPr>
              <w:t>Halo 3 Zone 3 Red</w:t>
            </w:r>
          </w:p>
        </w:tc>
        <w:tc>
          <w:tcPr>
            <w:tcW w:w="1650" w:type="dxa"/>
            <w:shd w:val="clear" w:color="auto" w:fill="F3F7F9"/>
            <w:tcMar>
              <w:top w:w="80" w:type="dxa"/>
              <w:left w:w="120" w:type="dxa"/>
              <w:bottom w:w="80" w:type="dxa"/>
              <w:right w:w="120" w:type="dxa"/>
            </w:tcMar>
            <w:vAlign w:val="center"/>
          </w:tcPr>
          <w:p w14:paraId="10DE6FB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AFA29CA">
            <w:pPr>
              <w:spacing w:before="0" w:after="0" w:line="259" w:lineRule="auto"/>
              <w:jc w:val="left"/>
            </w:pPr>
            <w:r>
              <w:rPr>
                <w:rFonts w:ascii="Aptos" w:hAnsi="Aptos"/>
                <w:b w:val="0"/>
                <w:color w:val="153247"/>
                <w:sz w:val="14"/>
              </w:rPr>
              <w:t>Red 0% → 100%</w:t>
            </w:r>
          </w:p>
        </w:tc>
      </w:tr>
      <w:tr w14:paraId="24532373">
        <w:tc>
          <w:tcPr>
            <w:tcW w:w="850" w:type="dxa"/>
            <w:tcMar>
              <w:top w:w="80" w:type="dxa"/>
              <w:left w:w="120" w:type="dxa"/>
              <w:bottom w:w="80" w:type="dxa"/>
              <w:right w:w="120" w:type="dxa"/>
            </w:tcMar>
            <w:vAlign w:val="center"/>
          </w:tcPr>
          <w:p w14:paraId="24861B88">
            <w:pPr>
              <w:spacing w:before="0" w:after="0" w:line="259" w:lineRule="auto"/>
              <w:jc w:val="center"/>
            </w:pPr>
            <w:r>
              <w:rPr>
                <w:rFonts w:ascii="Aptos" w:hAnsi="Aptos"/>
                <w:b w:val="0"/>
                <w:color w:val="153247"/>
                <w:sz w:val="14"/>
              </w:rPr>
              <w:t>83</w:t>
            </w:r>
          </w:p>
        </w:tc>
        <w:tc>
          <w:tcPr>
            <w:tcW w:w="3350" w:type="dxa"/>
            <w:tcMar>
              <w:top w:w="80" w:type="dxa"/>
              <w:left w:w="120" w:type="dxa"/>
              <w:bottom w:w="80" w:type="dxa"/>
              <w:right w:w="120" w:type="dxa"/>
            </w:tcMar>
            <w:vAlign w:val="center"/>
          </w:tcPr>
          <w:p w14:paraId="06D388C9">
            <w:pPr>
              <w:spacing w:before="0" w:after="0" w:line="259" w:lineRule="auto"/>
              <w:jc w:val="left"/>
            </w:pPr>
            <w:r>
              <w:rPr>
                <w:rFonts w:ascii="Aptos" w:hAnsi="Aptos"/>
                <w:b w:val="0"/>
                <w:color w:val="153247"/>
                <w:sz w:val="14"/>
              </w:rPr>
              <w:t>Halo 3 Zone 3 Green</w:t>
            </w:r>
          </w:p>
        </w:tc>
        <w:tc>
          <w:tcPr>
            <w:tcW w:w="1650" w:type="dxa"/>
            <w:tcMar>
              <w:top w:w="80" w:type="dxa"/>
              <w:left w:w="120" w:type="dxa"/>
              <w:bottom w:w="80" w:type="dxa"/>
              <w:right w:w="120" w:type="dxa"/>
            </w:tcMar>
            <w:vAlign w:val="center"/>
          </w:tcPr>
          <w:p w14:paraId="56B73C87">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6B09943">
            <w:pPr>
              <w:spacing w:before="0" w:after="0" w:line="259" w:lineRule="auto"/>
              <w:jc w:val="left"/>
            </w:pPr>
            <w:r>
              <w:rPr>
                <w:rFonts w:ascii="Aptos" w:hAnsi="Aptos"/>
                <w:b w:val="0"/>
                <w:color w:val="153247"/>
                <w:sz w:val="14"/>
              </w:rPr>
              <w:t>Green 0% → 100%</w:t>
            </w:r>
          </w:p>
        </w:tc>
      </w:tr>
      <w:tr w14:paraId="770D4B76">
        <w:tc>
          <w:tcPr>
            <w:tcW w:w="850" w:type="dxa"/>
            <w:shd w:val="clear" w:color="auto" w:fill="F3F7F9"/>
            <w:tcMar>
              <w:top w:w="80" w:type="dxa"/>
              <w:left w:w="120" w:type="dxa"/>
              <w:bottom w:w="80" w:type="dxa"/>
              <w:right w:w="120" w:type="dxa"/>
            </w:tcMar>
            <w:vAlign w:val="center"/>
          </w:tcPr>
          <w:p w14:paraId="0FAA061D">
            <w:pPr>
              <w:spacing w:before="0" w:after="0" w:line="259" w:lineRule="auto"/>
              <w:jc w:val="center"/>
            </w:pPr>
            <w:r>
              <w:rPr>
                <w:rFonts w:ascii="Aptos" w:hAnsi="Aptos"/>
                <w:b w:val="0"/>
                <w:color w:val="153247"/>
                <w:sz w:val="14"/>
              </w:rPr>
              <w:t>84</w:t>
            </w:r>
          </w:p>
        </w:tc>
        <w:tc>
          <w:tcPr>
            <w:tcW w:w="3350" w:type="dxa"/>
            <w:shd w:val="clear" w:color="auto" w:fill="F3F7F9"/>
            <w:tcMar>
              <w:top w:w="80" w:type="dxa"/>
              <w:left w:w="120" w:type="dxa"/>
              <w:bottom w:w="80" w:type="dxa"/>
              <w:right w:w="120" w:type="dxa"/>
            </w:tcMar>
            <w:vAlign w:val="center"/>
          </w:tcPr>
          <w:p w14:paraId="1BF77B74">
            <w:pPr>
              <w:spacing w:before="0" w:after="0" w:line="259" w:lineRule="auto"/>
              <w:jc w:val="left"/>
            </w:pPr>
            <w:r>
              <w:rPr>
                <w:rFonts w:ascii="Aptos" w:hAnsi="Aptos"/>
                <w:b w:val="0"/>
                <w:color w:val="153247"/>
                <w:sz w:val="14"/>
              </w:rPr>
              <w:t>Halo 3 Zone 3 Blue</w:t>
            </w:r>
          </w:p>
        </w:tc>
        <w:tc>
          <w:tcPr>
            <w:tcW w:w="1650" w:type="dxa"/>
            <w:shd w:val="clear" w:color="auto" w:fill="F3F7F9"/>
            <w:tcMar>
              <w:top w:w="80" w:type="dxa"/>
              <w:left w:w="120" w:type="dxa"/>
              <w:bottom w:w="80" w:type="dxa"/>
              <w:right w:w="120" w:type="dxa"/>
            </w:tcMar>
            <w:vAlign w:val="center"/>
          </w:tcPr>
          <w:p w14:paraId="044CFE0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D655B3C">
            <w:pPr>
              <w:spacing w:before="0" w:after="0" w:line="259" w:lineRule="auto"/>
              <w:jc w:val="left"/>
            </w:pPr>
            <w:r>
              <w:rPr>
                <w:rFonts w:ascii="Aptos" w:hAnsi="Aptos"/>
                <w:b w:val="0"/>
                <w:color w:val="153247"/>
                <w:sz w:val="14"/>
              </w:rPr>
              <w:t>Blue 0% → 100%</w:t>
            </w:r>
          </w:p>
        </w:tc>
      </w:tr>
      <w:tr w14:paraId="0BB48503">
        <w:tc>
          <w:tcPr>
            <w:tcW w:w="850" w:type="dxa"/>
            <w:tcMar>
              <w:top w:w="80" w:type="dxa"/>
              <w:left w:w="120" w:type="dxa"/>
              <w:bottom w:w="80" w:type="dxa"/>
              <w:right w:w="120" w:type="dxa"/>
            </w:tcMar>
            <w:vAlign w:val="center"/>
          </w:tcPr>
          <w:p w14:paraId="3A3196FC">
            <w:pPr>
              <w:spacing w:before="0" w:after="0" w:line="259" w:lineRule="auto"/>
              <w:jc w:val="center"/>
            </w:pPr>
            <w:r>
              <w:rPr>
                <w:rFonts w:ascii="Aptos" w:hAnsi="Aptos"/>
                <w:b w:val="0"/>
                <w:color w:val="153247"/>
                <w:sz w:val="14"/>
              </w:rPr>
              <w:t>85</w:t>
            </w:r>
          </w:p>
        </w:tc>
        <w:tc>
          <w:tcPr>
            <w:tcW w:w="3350" w:type="dxa"/>
            <w:tcMar>
              <w:top w:w="80" w:type="dxa"/>
              <w:left w:w="120" w:type="dxa"/>
              <w:bottom w:w="80" w:type="dxa"/>
              <w:right w:w="120" w:type="dxa"/>
            </w:tcMar>
            <w:vAlign w:val="center"/>
          </w:tcPr>
          <w:p w14:paraId="2F43412F">
            <w:pPr>
              <w:spacing w:before="0" w:after="0" w:line="259" w:lineRule="auto"/>
              <w:jc w:val="left"/>
            </w:pPr>
            <w:r>
              <w:rPr>
                <w:rFonts w:ascii="Aptos" w:hAnsi="Aptos"/>
                <w:b w:val="0"/>
                <w:color w:val="153247"/>
                <w:sz w:val="14"/>
              </w:rPr>
              <w:t>Halo 3 Zone 4 Red</w:t>
            </w:r>
          </w:p>
        </w:tc>
        <w:tc>
          <w:tcPr>
            <w:tcW w:w="1650" w:type="dxa"/>
            <w:tcMar>
              <w:top w:w="80" w:type="dxa"/>
              <w:left w:w="120" w:type="dxa"/>
              <w:bottom w:w="80" w:type="dxa"/>
              <w:right w:w="120" w:type="dxa"/>
            </w:tcMar>
            <w:vAlign w:val="center"/>
          </w:tcPr>
          <w:p w14:paraId="641D2805">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3103DCB">
            <w:pPr>
              <w:spacing w:before="0" w:after="0" w:line="259" w:lineRule="auto"/>
              <w:jc w:val="left"/>
            </w:pPr>
            <w:r>
              <w:rPr>
                <w:rFonts w:ascii="Aptos" w:hAnsi="Aptos"/>
                <w:b w:val="0"/>
                <w:color w:val="153247"/>
                <w:sz w:val="14"/>
              </w:rPr>
              <w:t>Red 0% → 100%</w:t>
            </w:r>
          </w:p>
        </w:tc>
      </w:tr>
      <w:tr w14:paraId="79006DE4">
        <w:tc>
          <w:tcPr>
            <w:tcW w:w="850" w:type="dxa"/>
            <w:shd w:val="clear" w:color="auto" w:fill="F3F7F9"/>
            <w:tcMar>
              <w:top w:w="80" w:type="dxa"/>
              <w:left w:w="120" w:type="dxa"/>
              <w:bottom w:w="80" w:type="dxa"/>
              <w:right w:w="120" w:type="dxa"/>
            </w:tcMar>
            <w:vAlign w:val="center"/>
          </w:tcPr>
          <w:p w14:paraId="3F339ADF">
            <w:pPr>
              <w:spacing w:before="0" w:after="0" w:line="259" w:lineRule="auto"/>
              <w:jc w:val="center"/>
            </w:pPr>
            <w:r>
              <w:rPr>
                <w:rFonts w:ascii="Aptos" w:hAnsi="Aptos"/>
                <w:b w:val="0"/>
                <w:color w:val="153247"/>
                <w:sz w:val="14"/>
              </w:rPr>
              <w:t>86</w:t>
            </w:r>
          </w:p>
        </w:tc>
        <w:tc>
          <w:tcPr>
            <w:tcW w:w="3350" w:type="dxa"/>
            <w:shd w:val="clear" w:color="auto" w:fill="F3F7F9"/>
            <w:tcMar>
              <w:top w:w="80" w:type="dxa"/>
              <w:left w:w="120" w:type="dxa"/>
              <w:bottom w:w="80" w:type="dxa"/>
              <w:right w:w="120" w:type="dxa"/>
            </w:tcMar>
            <w:vAlign w:val="center"/>
          </w:tcPr>
          <w:p w14:paraId="1D729A99">
            <w:pPr>
              <w:spacing w:before="0" w:after="0" w:line="259" w:lineRule="auto"/>
              <w:jc w:val="left"/>
            </w:pPr>
            <w:r>
              <w:rPr>
                <w:rFonts w:ascii="Aptos" w:hAnsi="Aptos"/>
                <w:b w:val="0"/>
                <w:color w:val="153247"/>
                <w:sz w:val="14"/>
              </w:rPr>
              <w:t>Halo 3 Zone 4 Green</w:t>
            </w:r>
          </w:p>
        </w:tc>
        <w:tc>
          <w:tcPr>
            <w:tcW w:w="1650" w:type="dxa"/>
            <w:shd w:val="clear" w:color="auto" w:fill="F3F7F9"/>
            <w:tcMar>
              <w:top w:w="80" w:type="dxa"/>
              <w:left w:w="120" w:type="dxa"/>
              <w:bottom w:w="80" w:type="dxa"/>
              <w:right w:w="120" w:type="dxa"/>
            </w:tcMar>
            <w:vAlign w:val="center"/>
          </w:tcPr>
          <w:p w14:paraId="71FA3ADA">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535BFFF">
            <w:pPr>
              <w:spacing w:before="0" w:after="0" w:line="259" w:lineRule="auto"/>
              <w:jc w:val="left"/>
            </w:pPr>
            <w:r>
              <w:rPr>
                <w:rFonts w:ascii="Aptos" w:hAnsi="Aptos"/>
                <w:b w:val="0"/>
                <w:color w:val="153247"/>
                <w:sz w:val="14"/>
              </w:rPr>
              <w:t>Green 0% → 100%</w:t>
            </w:r>
          </w:p>
        </w:tc>
      </w:tr>
      <w:tr w14:paraId="6E73E522">
        <w:tc>
          <w:tcPr>
            <w:tcW w:w="850" w:type="dxa"/>
            <w:tcMar>
              <w:top w:w="80" w:type="dxa"/>
              <w:left w:w="120" w:type="dxa"/>
              <w:bottom w:w="80" w:type="dxa"/>
              <w:right w:w="120" w:type="dxa"/>
            </w:tcMar>
            <w:vAlign w:val="center"/>
          </w:tcPr>
          <w:p w14:paraId="55C0B495">
            <w:pPr>
              <w:spacing w:before="0" w:after="0" w:line="259" w:lineRule="auto"/>
              <w:jc w:val="center"/>
            </w:pPr>
            <w:r>
              <w:rPr>
                <w:rFonts w:ascii="Aptos" w:hAnsi="Aptos"/>
                <w:b w:val="0"/>
                <w:color w:val="153247"/>
                <w:sz w:val="14"/>
              </w:rPr>
              <w:t>87</w:t>
            </w:r>
          </w:p>
        </w:tc>
        <w:tc>
          <w:tcPr>
            <w:tcW w:w="3350" w:type="dxa"/>
            <w:tcMar>
              <w:top w:w="80" w:type="dxa"/>
              <w:left w:w="120" w:type="dxa"/>
              <w:bottom w:w="80" w:type="dxa"/>
              <w:right w:w="120" w:type="dxa"/>
            </w:tcMar>
            <w:vAlign w:val="center"/>
          </w:tcPr>
          <w:p w14:paraId="7AD14294">
            <w:pPr>
              <w:spacing w:before="0" w:after="0" w:line="259" w:lineRule="auto"/>
              <w:jc w:val="left"/>
            </w:pPr>
            <w:r>
              <w:rPr>
                <w:rFonts w:ascii="Aptos" w:hAnsi="Aptos"/>
                <w:b w:val="0"/>
                <w:color w:val="153247"/>
                <w:sz w:val="14"/>
              </w:rPr>
              <w:t>Halo 3 Zone 4 Blue</w:t>
            </w:r>
          </w:p>
        </w:tc>
        <w:tc>
          <w:tcPr>
            <w:tcW w:w="1650" w:type="dxa"/>
            <w:tcMar>
              <w:top w:w="80" w:type="dxa"/>
              <w:left w:w="120" w:type="dxa"/>
              <w:bottom w:w="80" w:type="dxa"/>
              <w:right w:w="120" w:type="dxa"/>
            </w:tcMar>
            <w:vAlign w:val="center"/>
          </w:tcPr>
          <w:p w14:paraId="6E62E29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DAACF47">
            <w:pPr>
              <w:spacing w:before="0" w:after="0" w:line="259" w:lineRule="auto"/>
              <w:jc w:val="left"/>
            </w:pPr>
            <w:r>
              <w:rPr>
                <w:rFonts w:ascii="Aptos" w:hAnsi="Aptos"/>
                <w:b w:val="0"/>
                <w:color w:val="153247"/>
                <w:sz w:val="14"/>
              </w:rPr>
              <w:t>Blue 0% → 100%</w:t>
            </w:r>
          </w:p>
        </w:tc>
      </w:tr>
      <w:tr w14:paraId="2846C7C1">
        <w:tc>
          <w:tcPr>
            <w:tcW w:w="850" w:type="dxa"/>
            <w:shd w:val="clear" w:color="auto" w:fill="F3F7F9"/>
            <w:tcMar>
              <w:top w:w="80" w:type="dxa"/>
              <w:left w:w="120" w:type="dxa"/>
              <w:bottom w:w="80" w:type="dxa"/>
              <w:right w:w="120" w:type="dxa"/>
            </w:tcMar>
            <w:vAlign w:val="center"/>
          </w:tcPr>
          <w:p w14:paraId="03A0C38F">
            <w:pPr>
              <w:spacing w:before="0" w:after="0" w:line="259" w:lineRule="auto"/>
              <w:jc w:val="center"/>
            </w:pPr>
            <w:r>
              <w:rPr>
                <w:rFonts w:ascii="Aptos" w:hAnsi="Aptos"/>
                <w:b w:val="0"/>
                <w:color w:val="153247"/>
                <w:sz w:val="14"/>
              </w:rPr>
              <w:t>88</w:t>
            </w:r>
          </w:p>
        </w:tc>
        <w:tc>
          <w:tcPr>
            <w:tcW w:w="3350" w:type="dxa"/>
            <w:shd w:val="clear" w:color="auto" w:fill="F3F7F9"/>
            <w:tcMar>
              <w:top w:w="80" w:type="dxa"/>
              <w:left w:w="120" w:type="dxa"/>
              <w:bottom w:w="80" w:type="dxa"/>
              <w:right w:w="120" w:type="dxa"/>
            </w:tcMar>
            <w:vAlign w:val="center"/>
          </w:tcPr>
          <w:p w14:paraId="69AF1CD0">
            <w:pPr>
              <w:spacing w:before="0" w:after="0" w:line="259" w:lineRule="auto"/>
              <w:jc w:val="left"/>
            </w:pPr>
            <w:r>
              <w:rPr>
                <w:rFonts w:ascii="Aptos" w:hAnsi="Aptos"/>
                <w:b w:val="0"/>
                <w:color w:val="153247"/>
                <w:sz w:val="14"/>
              </w:rPr>
              <w:t>Halo 3 Zone 5 Red</w:t>
            </w:r>
          </w:p>
        </w:tc>
        <w:tc>
          <w:tcPr>
            <w:tcW w:w="1650" w:type="dxa"/>
            <w:shd w:val="clear" w:color="auto" w:fill="F3F7F9"/>
            <w:tcMar>
              <w:top w:w="80" w:type="dxa"/>
              <w:left w:w="120" w:type="dxa"/>
              <w:bottom w:w="80" w:type="dxa"/>
              <w:right w:w="120" w:type="dxa"/>
            </w:tcMar>
            <w:vAlign w:val="center"/>
          </w:tcPr>
          <w:p w14:paraId="62E06A6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53B8339">
            <w:pPr>
              <w:spacing w:before="0" w:after="0" w:line="259" w:lineRule="auto"/>
              <w:jc w:val="left"/>
            </w:pPr>
            <w:r>
              <w:rPr>
                <w:rFonts w:ascii="Aptos" w:hAnsi="Aptos"/>
                <w:b w:val="0"/>
                <w:color w:val="153247"/>
                <w:sz w:val="14"/>
              </w:rPr>
              <w:t>Red 0% → 100%</w:t>
            </w:r>
          </w:p>
        </w:tc>
      </w:tr>
      <w:tr w14:paraId="44CFDAAE">
        <w:tc>
          <w:tcPr>
            <w:tcW w:w="850" w:type="dxa"/>
            <w:tcMar>
              <w:top w:w="80" w:type="dxa"/>
              <w:left w:w="120" w:type="dxa"/>
              <w:bottom w:w="80" w:type="dxa"/>
              <w:right w:w="120" w:type="dxa"/>
            </w:tcMar>
            <w:vAlign w:val="center"/>
          </w:tcPr>
          <w:p w14:paraId="679E0F45">
            <w:pPr>
              <w:spacing w:before="0" w:after="0" w:line="259" w:lineRule="auto"/>
              <w:jc w:val="center"/>
            </w:pPr>
            <w:r>
              <w:rPr>
                <w:rFonts w:ascii="Aptos" w:hAnsi="Aptos"/>
                <w:b w:val="0"/>
                <w:color w:val="153247"/>
                <w:sz w:val="14"/>
              </w:rPr>
              <w:t>89</w:t>
            </w:r>
          </w:p>
        </w:tc>
        <w:tc>
          <w:tcPr>
            <w:tcW w:w="3350" w:type="dxa"/>
            <w:tcMar>
              <w:top w:w="80" w:type="dxa"/>
              <w:left w:w="120" w:type="dxa"/>
              <w:bottom w:w="80" w:type="dxa"/>
              <w:right w:w="120" w:type="dxa"/>
            </w:tcMar>
            <w:vAlign w:val="center"/>
          </w:tcPr>
          <w:p w14:paraId="6F19BA91">
            <w:pPr>
              <w:spacing w:before="0" w:after="0" w:line="259" w:lineRule="auto"/>
              <w:jc w:val="left"/>
            </w:pPr>
            <w:r>
              <w:rPr>
                <w:rFonts w:ascii="Aptos" w:hAnsi="Aptos"/>
                <w:b w:val="0"/>
                <w:color w:val="153247"/>
                <w:sz w:val="14"/>
              </w:rPr>
              <w:t>Halo 3 Zone 5 Green</w:t>
            </w:r>
          </w:p>
        </w:tc>
        <w:tc>
          <w:tcPr>
            <w:tcW w:w="1650" w:type="dxa"/>
            <w:tcMar>
              <w:top w:w="80" w:type="dxa"/>
              <w:left w:w="120" w:type="dxa"/>
              <w:bottom w:w="80" w:type="dxa"/>
              <w:right w:w="120" w:type="dxa"/>
            </w:tcMar>
            <w:vAlign w:val="center"/>
          </w:tcPr>
          <w:p w14:paraId="265B261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1B2E487">
            <w:pPr>
              <w:spacing w:before="0" w:after="0" w:line="259" w:lineRule="auto"/>
              <w:jc w:val="left"/>
            </w:pPr>
            <w:r>
              <w:rPr>
                <w:rFonts w:ascii="Aptos" w:hAnsi="Aptos"/>
                <w:b w:val="0"/>
                <w:color w:val="153247"/>
                <w:sz w:val="14"/>
              </w:rPr>
              <w:t>Green 0% → 100%</w:t>
            </w:r>
          </w:p>
        </w:tc>
      </w:tr>
      <w:tr w14:paraId="47C0F16D">
        <w:tc>
          <w:tcPr>
            <w:tcW w:w="850" w:type="dxa"/>
            <w:shd w:val="clear" w:color="auto" w:fill="F3F7F9"/>
            <w:tcMar>
              <w:top w:w="80" w:type="dxa"/>
              <w:left w:w="120" w:type="dxa"/>
              <w:bottom w:w="80" w:type="dxa"/>
              <w:right w:w="120" w:type="dxa"/>
            </w:tcMar>
            <w:vAlign w:val="center"/>
          </w:tcPr>
          <w:p w14:paraId="4166E8DA">
            <w:pPr>
              <w:spacing w:before="0" w:after="0" w:line="259" w:lineRule="auto"/>
              <w:jc w:val="center"/>
            </w:pPr>
            <w:r>
              <w:rPr>
                <w:rFonts w:ascii="Aptos" w:hAnsi="Aptos"/>
                <w:b w:val="0"/>
                <w:color w:val="153247"/>
                <w:sz w:val="14"/>
              </w:rPr>
              <w:t>90</w:t>
            </w:r>
          </w:p>
        </w:tc>
        <w:tc>
          <w:tcPr>
            <w:tcW w:w="3350" w:type="dxa"/>
            <w:shd w:val="clear" w:color="auto" w:fill="F3F7F9"/>
            <w:tcMar>
              <w:top w:w="80" w:type="dxa"/>
              <w:left w:w="120" w:type="dxa"/>
              <w:bottom w:w="80" w:type="dxa"/>
              <w:right w:w="120" w:type="dxa"/>
            </w:tcMar>
            <w:vAlign w:val="center"/>
          </w:tcPr>
          <w:p w14:paraId="1F7DEAC1">
            <w:pPr>
              <w:spacing w:before="0" w:after="0" w:line="259" w:lineRule="auto"/>
              <w:jc w:val="left"/>
            </w:pPr>
            <w:r>
              <w:rPr>
                <w:rFonts w:ascii="Aptos" w:hAnsi="Aptos"/>
                <w:b w:val="0"/>
                <w:color w:val="153247"/>
                <w:sz w:val="14"/>
              </w:rPr>
              <w:t>Halo 3 Zone 5 Blue</w:t>
            </w:r>
          </w:p>
        </w:tc>
        <w:tc>
          <w:tcPr>
            <w:tcW w:w="1650" w:type="dxa"/>
            <w:shd w:val="clear" w:color="auto" w:fill="F3F7F9"/>
            <w:tcMar>
              <w:top w:w="80" w:type="dxa"/>
              <w:left w:w="120" w:type="dxa"/>
              <w:bottom w:w="80" w:type="dxa"/>
              <w:right w:w="120" w:type="dxa"/>
            </w:tcMar>
            <w:vAlign w:val="center"/>
          </w:tcPr>
          <w:p w14:paraId="1FCC18A5">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F6E626A">
            <w:pPr>
              <w:spacing w:before="0" w:after="0" w:line="259" w:lineRule="auto"/>
              <w:jc w:val="left"/>
            </w:pPr>
            <w:r>
              <w:rPr>
                <w:rFonts w:ascii="Aptos" w:hAnsi="Aptos"/>
                <w:b w:val="0"/>
                <w:color w:val="153247"/>
                <w:sz w:val="14"/>
              </w:rPr>
              <w:t>Blue 0% → 100%</w:t>
            </w:r>
          </w:p>
        </w:tc>
      </w:tr>
      <w:tr w14:paraId="363BE90D">
        <w:tc>
          <w:tcPr>
            <w:tcW w:w="850" w:type="dxa"/>
            <w:tcMar>
              <w:top w:w="80" w:type="dxa"/>
              <w:left w:w="120" w:type="dxa"/>
              <w:bottom w:w="80" w:type="dxa"/>
              <w:right w:w="120" w:type="dxa"/>
            </w:tcMar>
            <w:vAlign w:val="center"/>
          </w:tcPr>
          <w:p w14:paraId="014E299C">
            <w:pPr>
              <w:spacing w:before="0" w:after="0" w:line="259" w:lineRule="auto"/>
              <w:jc w:val="center"/>
            </w:pPr>
            <w:r>
              <w:rPr>
                <w:rFonts w:ascii="Aptos" w:hAnsi="Aptos"/>
                <w:b w:val="0"/>
                <w:color w:val="153247"/>
                <w:sz w:val="14"/>
              </w:rPr>
              <w:t>91</w:t>
            </w:r>
          </w:p>
        </w:tc>
        <w:tc>
          <w:tcPr>
            <w:tcW w:w="3350" w:type="dxa"/>
            <w:tcMar>
              <w:top w:w="80" w:type="dxa"/>
              <w:left w:w="120" w:type="dxa"/>
              <w:bottom w:w="80" w:type="dxa"/>
              <w:right w:w="120" w:type="dxa"/>
            </w:tcMar>
            <w:vAlign w:val="center"/>
          </w:tcPr>
          <w:p w14:paraId="6801C9D3">
            <w:pPr>
              <w:spacing w:before="0" w:after="0" w:line="259" w:lineRule="auto"/>
              <w:jc w:val="left"/>
            </w:pPr>
            <w:r>
              <w:rPr>
                <w:rFonts w:ascii="Aptos" w:hAnsi="Aptos"/>
                <w:b w:val="0"/>
                <w:color w:val="153247"/>
                <w:sz w:val="14"/>
              </w:rPr>
              <w:t>Halo 3 Zone 6 Red</w:t>
            </w:r>
          </w:p>
        </w:tc>
        <w:tc>
          <w:tcPr>
            <w:tcW w:w="1650" w:type="dxa"/>
            <w:tcMar>
              <w:top w:w="80" w:type="dxa"/>
              <w:left w:w="120" w:type="dxa"/>
              <w:bottom w:w="80" w:type="dxa"/>
              <w:right w:w="120" w:type="dxa"/>
            </w:tcMar>
            <w:vAlign w:val="center"/>
          </w:tcPr>
          <w:p w14:paraId="2A28ABA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AFB899D">
            <w:pPr>
              <w:spacing w:before="0" w:after="0" w:line="259" w:lineRule="auto"/>
              <w:jc w:val="left"/>
            </w:pPr>
            <w:r>
              <w:rPr>
                <w:rFonts w:ascii="Aptos" w:hAnsi="Aptos"/>
                <w:b w:val="0"/>
                <w:color w:val="153247"/>
                <w:sz w:val="14"/>
              </w:rPr>
              <w:t>Red 0% → 100%</w:t>
            </w:r>
          </w:p>
        </w:tc>
      </w:tr>
      <w:tr w14:paraId="68D89CE2">
        <w:tc>
          <w:tcPr>
            <w:tcW w:w="850" w:type="dxa"/>
            <w:shd w:val="clear" w:color="auto" w:fill="F3F7F9"/>
            <w:tcMar>
              <w:top w:w="80" w:type="dxa"/>
              <w:left w:w="120" w:type="dxa"/>
              <w:bottom w:w="80" w:type="dxa"/>
              <w:right w:w="120" w:type="dxa"/>
            </w:tcMar>
            <w:vAlign w:val="center"/>
          </w:tcPr>
          <w:p w14:paraId="39D1399F">
            <w:pPr>
              <w:spacing w:before="0" w:after="0" w:line="259" w:lineRule="auto"/>
              <w:jc w:val="center"/>
            </w:pPr>
            <w:r>
              <w:rPr>
                <w:rFonts w:ascii="Aptos" w:hAnsi="Aptos"/>
                <w:b w:val="0"/>
                <w:color w:val="153247"/>
                <w:sz w:val="14"/>
              </w:rPr>
              <w:t>92</w:t>
            </w:r>
          </w:p>
        </w:tc>
        <w:tc>
          <w:tcPr>
            <w:tcW w:w="3350" w:type="dxa"/>
            <w:shd w:val="clear" w:color="auto" w:fill="F3F7F9"/>
            <w:tcMar>
              <w:top w:w="80" w:type="dxa"/>
              <w:left w:w="120" w:type="dxa"/>
              <w:bottom w:w="80" w:type="dxa"/>
              <w:right w:w="120" w:type="dxa"/>
            </w:tcMar>
            <w:vAlign w:val="center"/>
          </w:tcPr>
          <w:p w14:paraId="1A812E9D">
            <w:pPr>
              <w:spacing w:before="0" w:after="0" w:line="259" w:lineRule="auto"/>
              <w:jc w:val="left"/>
            </w:pPr>
            <w:r>
              <w:rPr>
                <w:rFonts w:ascii="Aptos" w:hAnsi="Aptos"/>
                <w:b w:val="0"/>
                <w:color w:val="153247"/>
                <w:sz w:val="14"/>
              </w:rPr>
              <w:t>Halo 3 Zone 6 Green</w:t>
            </w:r>
          </w:p>
        </w:tc>
        <w:tc>
          <w:tcPr>
            <w:tcW w:w="1650" w:type="dxa"/>
            <w:shd w:val="clear" w:color="auto" w:fill="F3F7F9"/>
            <w:tcMar>
              <w:top w:w="80" w:type="dxa"/>
              <w:left w:w="120" w:type="dxa"/>
              <w:bottom w:w="80" w:type="dxa"/>
              <w:right w:w="120" w:type="dxa"/>
            </w:tcMar>
            <w:vAlign w:val="center"/>
          </w:tcPr>
          <w:p w14:paraId="502DDF2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36EE724">
            <w:pPr>
              <w:spacing w:before="0" w:after="0" w:line="259" w:lineRule="auto"/>
              <w:jc w:val="left"/>
            </w:pPr>
            <w:r>
              <w:rPr>
                <w:rFonts w:ascii="Aptos" w:hAnsi="Aptos"/>
                <w:b w:val="0"/>
                <w:color w:val="153247"/>
                <w:sz w:val="14"/>
              </w:rPr>
              <w:t>Green 0% → 100%</w:t>
            </w:r>
          </w:p>
        </w:tc>
      </w:tr>
      <w:tr w14:paraId="4CAA2E76">
        <w:tc>
          <w:tcPr>
            <w:tcW w:w="850" w:type="dxa"/>
            <w:tcMar>
              <w:top w:w="80" w:type="dxa"/>
              <w:left w:w="120" w:type="dxa"/>
              <w:bottom w:w="80" w:type="dxa"/>
              <w:right w:w="120" w:type="dxa"/>
            </w:tcMar>
            <w:vAlign w:val="center"/>
          </w:tcPr>
          <w:p w14:paraId="61E9E167">
            <w:pPr>
              <w:spacing w:before="0" w:after="0" w:line="259" w:lineRule="auto"/>
              <w:jc w:val="center"/>
            </w:pPr>
            <w:r>
              <w:rPr>
                <w:rFonts w:ascii="Aptos" w:hAnsi="Aptos"/>
                <w:b w:val="0"/>
                <w:color w:val="153247"/>
                <w:sz w:val="14"/>
              </w:rPr>
              <w:t>93</w:t>
            </w:r>
          </w:p>
        </w:tc>
        <w:tc>
          <w:tcPr>
            <w:tcW w:w="3350" w:type="dxa"/>
            <w:tcMar>
              <w:top w:w="80" w:type="dxa"/>
              <w:left w:w="120" w:type="dxa"/>
              <w:bottom w:w="80" w:type="dxa"/>
              <w:right w:w="120" w:type="dxa"/>
            </w:tcMar>
            <w:vAlign w:val="center"/>
          </w:tcPr>
          <w:p w14:paraId="7434E95C">
            <w:pPr>
              <w:spacing w:before="0" w:after="0" w:line="259" w:lineRule="auto"/>
              <w:jc w:val="left"/>
            </w:pPr>
            <w:r>
              <w:rPr>
                <w:rFonts w:ascii="Aptos" w:hAnsi="Aptos"/>
                <w:b w:val="0"/>
                <w:color w:val="153247"/>
                <w:sz w:val="14"/>
              </w:rPr>
              <w:t>Halo 3 Zone 6 Blue</w:t>
            </w:r>
          </w:p>
        </w:tc>
        <w:tc>
          <w:tcPr>
            <w:tcW w:w="1650" w:type="dxa"/>
            <w:tcMar>
              <w:top w:w="80" w:type="dxa"/>
              <w:left w:w="120" w:type="dxa"/>
              <w:bottom w:w="80" w:type="dxa"/>
              <w:right w:w="120" w:type="dxa"/>
            </w:tcMar>
            <w:vAlign w:val="center"/>
          </w:tcPr>
          <w:p w14:paraId="51462C4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18C397A">
            <w:pPr>
              <w:spacing w:before="0" w:after="0" w:line="259" w:lineRule="auto"/>
              <w:jc w:val="left"/>
            </w:pPr>
            <w:r>
              <w:rPr>
                <w:rFonts w:ascii="Aptos" w:hAnsi="Aptos"/>
                <w:b w:val="0"/>
                <w:color w:val="153247"/>
                <w:sz w:val="14"/>
              </w:rPr>
              <w:t>Blue 0% → 100%</w:t>
            </w:r>
          </w:p>
        </w:tc>
      </w:tr>
      <w:tr w14:paraId="1FA15884">
        <w:tc>
          <w:tcPr>
            <w:tcW w:w="850" w:type="dxa"/>
            <w:shd w:val="clear" w:color="auto" w:fill="F3F7F9"/>
            <w:tcMar>
              <w:top w:w="80" w:type="dxa"/>
              <w:left w:w="120" w:type="dxa"/>
              <w:bottom w:w="80" w:type="dxa"/>
              <w:right w:w="120" w:type="dxa"/>
            </w:tcMar>
            <w:vAlign w:val="center"/>
          </w:tcPr>
          <w:p w14:paraId="09A2104F">
            <w:pPr>
              <w:spacing w:before="0" w:after="0" w:line="259" w:lineRule="auto"/>
              <w:jc w:val="center"/>
            </w:pPr>
            <w:r>
              <w:rPr>
                <w:rFonts w:ascii="Aptos" w:hAnsi="Aptos"/>
                <w:b w:val="0"/>
                <w:color w:val="153247"/>
                <w:sz w:val="14"/>
              </w:rPr>
              <w:t>94</w:t>
            </w:r>
          </w:p>
        </w:tc>
        <w:tc>
          <w:tcPr>
            <w:tcW w:w="3350" w:type="dxa"/>
            <w:shd w:val="clear" w:color="auto" w:fill="F3F7F9"/>
            <w:tcMar>
              <w:top w:w="80" w:type="dxa"/>
              <w:left w:w="120" w:type="dxa"/>
              <w:bottom w:w="80" w:type="dxa"/>
              <w:right w:w="120" w:type="dxa"/>
            </w:tcMar>
            <w:vAlign w:val="center"/>
          </w:tcPr>
          <w:p w14:paraId="6EA42F81">
            <w:pPr>
              <w:spacing w:before="0" w:after="0" w:line="259" w:lineRule="auto"/>
              <w:jc w:val="left"/>
            </w:pPr>
            <w:r>
              <w:rPr>
                <w:rFonts w:ascii="Aptos" w:hAnsi="Aptos"/>
                <w:b w:val="0"/>
                <w:color w:val="153247"/>
                <w:sz w:val="14"/>
              </w:rPr>
              <w:t>Halo 3 Zone 7 Red</w:t>
            </w:r>
          </w:p>
        </w:tc>
        <w:tc>
          <w:tcPr>
            <w:tcW w:w="1650" w:type="dxa"/>
            <w:shd w:val="clear" w:color="auto" w:fill="F3F7F9"/>
            <w:tcMar>
              <w:top w:w="80" w:type="dxa"/>
              <w:left w:w="120" w:type="dxa"/>
              <w:bottom w:w="80" w:type="dxa"/>
              <w:right w:w="120" w:type="dxa"/>
            </w:tcMar>
            <w:vAlign w:val="center"/>
          </w:tcPr>
          <w:p w14:paraId="768467A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72CCD59">
            <w:pPr>
              <w:spacing w:before="0" w:after="0" w:line="259" w:lineRule="auto"/>
              <w:jc w:val="left"/>
            </w:pPr>
            <w:r>
              <w:rPr>
                <w:rFonts w:ascii="Aptos" w:hAnsi="Aptos"/>
                <w:b w:val="0"/>
                <w:color w:val="153247"/>
                <w:sz w:val="14"/>
              </w:rPr>
              <w:t>Red 0% → 100%</w:t>
            </w:r>
          </w:p>
        </w:tc>
      </w:tr>
      <w:tr w14:paraId="3FB5FFE7">
        <w:tc>
          <w:tcPr>
            <w:tcW w:w="850" w:type="dxa"/>
            <w:tcMar>
              <w:top w:w="80" w:type="dxa"/>
              <w:left w:w="120" w:type="dxa"/>
              <w:bottom w:w="80" w:type="dxa"/>
              <w:right w:w="120" w:type="dxa"/>
            </w:tcMar>
            <w:vAlign w:val="center"/>
          </w:tcPr>
          <w:p w14:paraId="10D79072">
            <w:pPr>
              <w:spacing w:before="0" w:after="0" w:line="259" w:lineRule="auto"/>
              <w:jc w:val="center"/>
            </w:pPr>
            <w:r>
              <w:rPr>
                <w:rFonts w:ascii="Aptos" w:hAnsi="Aptos"/>
                <w:b w:val="0"/>
                <w:color w:val="153247"/>
                <w:sz w:val="14"/>
              </w:rPr>
              <w:t>95</w:t>
            </w:r>
          </w:p>
        </w:tc>
        <w:tc>
          <w:tcPr>
            <w:tcW w:w="3350" w:type="dxa"/>
            <w:tcMar>
              <w:top w:w="80" w:type="dxa"/>
              <w:left w:w="120" w:type="dxa"/>
              <w:bottom w:w="80" w:type="dxa"/>
              <w:right w:w="120" w:type="dxa"/>
            </w:tcMar>
            <w:vAlign w:val="center"/>
          </w:tcPr>
          <w:p w14:paraId="5EABFD39">
            <w:pPr>
              <w:spacing w:before="0" w:after="0" w:line="259" w:lineRule="auto"/>
              <w:jc w:val="left"/>
            </w:pPr>
            <w:r>
              <w:rPr>
                <w:rFonts w:ascii="Aptos" w:hAnsi="Aptos"/>
                <w:b w:val="0"/>
                <w:color w:val="153247"/>
                <w:sz w:val="14"/>
              </w:rPr>
              <w:t>Halo 3 Zone 7 Green</w:t>
            </w:r>
          </w:p>
        </w:tc>
        <w:tc>
          <w:tcPr>
            <w:tcW w:w="1650" w:type="dxa"/>
            <w:tcMar>
              <w:top w:w="80" w:type="dxa"/>
              <w:left w:w="120" w:type="dxa"/>
              <w:bottom w:w="80" w:type="dxa"/>
              <w:right w:w="120" w:type="dxa"/>
            </w:tcMar>
            <w:vAlign w:val="center"/>
          </w:tcPr>
          <w:p w14:paraId="157DA83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3F6BEE8">
            <w:pPr>
              <w:spacing w:before="0" w:after="0" w:line="259" w:lineRule="auto"/>
              <w:jc w:val="left"/>
            </w:pPr>
            <w:r>
              <w:rPr>
                <w:rFonts w:ascii="Aptos" w:hAnsi="Aptos"/>
                <w:b w:val="0"/>
                <w:color w:val="153247"/>
                <w:sz w:val="14"/>
              </w:rPr>
              <w:t>Green 0% → 100%</w:t>
            </w:r>
          </w:p>
        </w:tc>
      </w:tr>
      <w:tr w14:paraId="489042CB">
        <w:tc>
          <w:tcPr>
            <w:tcW w:w="850" w:type="dxa"/>
            <w:shd w:val="clear" w:color="auto" w:fill="F3F7F9"/>
            <w:tcMar>
              <w:top w:w="80" w:type="dxa"/>
              <w:left w:w="120" w:type="dxa"/>
              <w:bottom w:w="80" w:type="dxa"/>
              <w:right w:w="120" w:type="dxa"/>
            </w:tcMar>
            <w:vAlign w:val="center"/>
          </w:tcPr>
          <w:p w14:paraId="0F3D3AA2">
            <w:pPr>
              <w:spacing w:before="0" w:after="0" w:line="259" w:lineRule="auto"/>
              <w:jc w:val="center"/>
            </w:pPr>
            <w:r>
              <w:rPr>
                <w:rFonts w:ascii="Aptos" w:hAnsi="Aptos"/>
                <w:b w:val="0"/>
                <w:color w:val="153247"/>
                <w:sz w:val="14"/>
              </w:rPr>
              <w:t>96</w:t>
            </w:r>
          </w:p>
        </w:tc>
        <w:tc>
          <w:tcPr>
            <w:tcW w:w="3350" w:type="dxa"/>
            <w:shd w:val="clear" w:color="auto" w:fill="F3F7F9"/>
            <w:tcMar>
              <w:top w:w="80" w:type="dxa"/>
              <w:left w:w="120" w:type="dxa"/>
              <w:bottom w:w="80" w:type="dxa"/>
              <w:right w:w="120" w:type="dxa"/>
            </w:tcMar>
            <w:vAlign w:val="center"/>
          </w:tcPr>
          <w:p w14:paraId="4B2CBB3C">
            <w:pPr>
              <w:spacing w:before="0" w:after="0" w:line="259" w:lineRule="auto"/>
              <w:jc w:val="left"/>
            </w:pPr>
            <w:r>
              <w:rPr>
                <w:rFonts w:ascii="Aptos" w:hAnsi="Aptos"/>
                <w:b w:val="0"/>
                <w:color w:val="153247"/>
                <w:sz w:val="14"/>
              </w:rPr>
              <w:t>Halo 3 Zone 7 Blue</w:t>
            </w:r>
          </w:p>
        </w:tc>
        <w:tc>
          <w:tcPr>
            <w:tcW w:w="1650" w:type="dxa"/>
            <w:shd w:val="clear" w:color="auto" w:fill="F3F7F9"/>
            <w:tcMar>
              <w:top w:w="80" w:type="dxa"/>
              <w:left w:w="120" w:type="dxa"/>
              <w:bottom w:w="80" w:type="dxa"/>
              <w:right w:w="120" w:type="dxa"/>
            </w:tcMar>
            <w:vAlign w:val="center"/>
          </w:tcPr>
          <w:p w14:paraId="61573B2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23EDE3C">
            <w:pPr>
              <w:spacing w:before="0" w:after="0" w:line="259" w:lineRule="auto"/>
              <w:jc w:val="left"/>
            </w:pPr>
            <w:r>
              <w:rPr>
                <w:rFonts w:ascii="Aptos" w:hAnsi="Aptos"/>
                <w:b w:val="0"/>
                <w:color w:val="153247"/>
                <w:sz w:val="14"/>
              </w:rPr>
              <w:t>Blue 0% → 100%</w:t>
            </w:r>
          </w:p>
        </w:tc>
      </w:tr>
      <w:tr w14:paraId="7EE1DDA4">
        <w:tc>
          <w:tcPr>
            <w:tcW w:w="850" w:type="dxa"/>
            <w:tcMar>
              <w:top w:w="80" w:type="dxa"/>
              <w:left w:w="120" w:type="dxa"/>
              <w:bottom w:w="80" w:type="dxa"/>
              <w:right w:w="120" w:type="dxa"/>
            </w:tcMar>
            <w:vAlign w:val="center"/>
          </w:tcPr>
          <w:p w14:paraId="13F4EF12">
            <w:pPr>
              <w:spacing w:before="0" w:after="0" w:line="259" w:lineRule="auto"/>
              <w:jc w:val="center"/>
            </w:pPr>
            <w:r>
              <w:rPr>
                <w:rFonts w:ascii="Aptos" w:hAnsi="Aptos"/>
                <w:b w:val="0"/>
                <w:color w:val="153247"/>
                <w:sz w:val="14"/>
              </w:rPr>
              <w:t>97</w:t>
            </w:r>
          </w:p>
        </w:tc>
        <w:tc>
          <w:tcPr>
            <w:tcW w:w="3350" w:type="dxa"/>
            <w:tcMar>
              <w:top w:w="80" w:type="dxa"/>
              <w:left w:w="120" w:type="dxa"/>
              <w:bottom w:w="80" w:type="dxa"/>
              <w:right w:w="120" w:type="dxa"/>
            </w:tcMar>
            <w:vAlign w:val="center"/>
          </w:tcPr>
          <w:p w14:paraId="7D941AF3">
            <w:pPr>
              <w:spacing w:before="0" w:after="0" w:line="259" w:lineRule="auto"/>
              <w:jc w:val="left"/>
            </w:pPr>
            <w:r>
              <w:rPr>
                <w:rFonts w:ascii="Aptos" w:hAnsi="Aptos"/>
                <w:b w:val="0"/>
                <w:color w:val="153247"/>
                <w:sz w:val="14"/>
              </w:rPr>
              <w:t>Halo 3 Zone 8 Red</w:t>
            </w:r>
          </w:p>
        </w:tc>
        <w:tc>
          <w:tcPr>
            <w:tcW w:w="1650" w:type="dxa"/>
            <w:tcMar>
              <w:top w:w="80" w:type="dxa"/>
              <w:left w:w="120" w:type="dxa"/>
              <w:bottom w:w="80" w:type="dxa"/>
              <w:right w:w="120" w:type="dxa"/>
            </w:tcMar>
            <w:vAlign w:val="center"/>
          </w:tcPr>
          <w:p w14:paraId="318EB3A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2CA34BB">
            <w:pPr>
              <w:spacing w:before="0" w:after="0" w:line="259" w:lineRule="auto"/>
              <w:jc w:val="left"/>
            </w:pPr>
            <w:r>
              <w:rPr>
                <w:rFonts w:ascii="Aptos" w:hAnsi="Aptos"/>
                <w:b w:val="0"/>
                <w:color w:val="153247"/>
                <w:sz w:val="14"/>
              </w:rPr>
              <w:t>Red 0% → 100%</w:t>
            </w:r>
          </w:p>
        </w:tc>
      </w:tr>
      <w:tr w14:paraId="37D67990">
        <w:tc>
          <w:tcPr>
            <w:tcW w:w="850" w:type="dxa"/>
            <w:shd w:val="clear" w:color="auto" w:fill="F3F7F9"/>
            <w:tcMar>
              <w:top w:w="80" w:type="dxa"/>
              <w:left w:w="120" w:type="dxa"/>
              <w:bottom w:w="80" w:type="dxa"/>
              <w:right w:w="120" w:type="dxa"/>
            </w:tcMar>
            <w:vAlign w:val="center"/>
          </w:tcPr>
          <w:p w14:paraId="3C4FCED7">
            <w:pPr>
              <w:spacing w:before="0" w:after="0" w:line="259" w:lineRule="auto"/>
              <w:jc w:val="center"/>
            </w:pPr>
            <w:r>
              <w:rPr>
                <w:rFonts w:ascii="Aptos" w:hAnsi="Aptos"/>
                <w:b w:val="0"/>
                <w:color w:val="153247"/>
                <w:sz w:val="14"/>
              </w:rPr>
              <w:t>98</w:t>
            </w:r>
          </w:p>
        </w:tc>
        <w:tc>
          <w:tcPr>
            <w:tcW w:w="3350" w:type="dxa"/>
            <w:shd w:val="clear" w:color="auto" w:fill="F3F7F9"/>
            <w:tcMar>
              <w:top w:w="80" w:type="dxa"/>
              <w:left w:w="120" w:type="dxa"/>
              <w:bottom w:w="80" w:type="dxa"/>
              <w:right w:w="120" w:type="dxa"/>
            </w:tcMar>
            <w:vAlign w:val="center"/>
          </w:tcPr>
          <w:p w14:paraId="040632A3">
            <w:pPr>
              <w:spacing w:before="0" w:after="0" w:line="259" w:lineRule="auto"/>
              <w:jc w:val="left"/>
            </w:pPr>
            <w:r>
              <w:rPr>
                <w:rFonts w:ascii="Aptos" w:hAnsi="Aptos"/>
                <w:b w:val="0"/>
                <w:color w:val="153247"/>
                <w:sz w:val="14"/>
              </w:rPr>
              <w:t>Halo 3 Zone 8 Green</w:t>
            </w:r>
          </w:p>
        </w:tc>
        <w:tc>
          <w:tcPr>
            <w:tcW w:w="1650" w:type="dxa"/>
            <w:shd w:val="clear" w:color="auto" w:fill="F3F7F9"/>
            <w:tcMar>
              <w:top w:w="80" w:type="dxa"/>
              <w:left w:w="120" w:type="dxa"/>
              <w:bottom w:w="80" w:type="dxa"/>
              <w:right w:w="120" w:type="dxa"/>
            </w:tcMar>
            <w:vAlign w:val="center"/>
          </w:tcPr>
          <w:p w14:paraId="46672C7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215DDC5">
            <w:pPr>
              <w:spacing w:before="0" w:after="0" w:line="259" w:lineRule="auto"/>
              <w:jc w:val="left"/>
            </w:pPr>
            <w:r>
              <w:rPr>
                <w:rFonts w:ascii="Aptos" w:hAnsi="Aptos"/>
                <w:b w:val="0"/>
                <w:color w:val="153247"/>
                <w:sz w:val="14"/>
              </w:rPr>
              <w:t>Green 0% → 100%</w:t>
            </w:r>
          </w:p>
        </w:tc>
      </w:tr>
      <w:tr w14:paraId="4B2CA614">
        <w:tc>
          <w:tcPr>
            <w:tcW w:w="850" w:type="dxa"/>
            <w:tcMar>
              <w:top w:w="80" w:type="dxa"/>
              <w:left w:w="120" w:type="dxa"/>
              <w:bottom w:w="80" w:type="dxa"/>
              <w:right w:w="120" w:type="dxa"/>
            </w:tcMar>
            <w:vAlign w:val="center"/>
          </w:tcPr>
          <w:p w14:paraId="20EE9955">
            <w:pPr>
              <w:spacing w:before="0" w:after="0" w:line="259" w:lineRule="auto"/>
              <w:jc w:val="center"/>
            </w:pPr>
            <w:r>
              <w:rPr>
                <w:rFonts w:ascii="Aptos" w:hAnsi="Aptos"/>
                <w:b w:val="0"/>
                <w:color w:val="153247"/>
                <w:sz w:val="14"/>
              </w:rPr>
              <w:t>99</w:t>
            </w:r>
          </w:p>
        </w:tc>
        <w:tc>
          <w:tcPr>
            <w:tcW w:w="3350" w:type="dxa"/>
            <w:tcMar>
              <w:top w:w="80" w:type="dxa"/>
              <w:left w:w="120" w:type="dxa"/>
              <w:bottom w:w="80" w:type="dxa"/>
              <w:right w:w="120" w:type="dxa"/>
            </w:tcMar>
            <w:vAlign w:val="center"/>
          </w:tcPr>
          <w:p w14:paraId="640C839B">
            <w:pPr>
              <w:spacing w:before="0" w:after="0" w:line="259" w:lineRule="auto"/>
              <w:jc w:val="left"/>
            </w:pPr>
            <w:r>
              <w:rPr>
                <w:rFonts w:ascii="Aptos" w:hAnsi="Aptos"/>
                <w:b w:val="0"/>
                <w:color w:val="153247"/>
                <w:sz w:val="14"/>
              </w:rPr>
              <w:t>Halo 3 Zone 8 Blue</w:t>
            </w:r>
          </w:p>
        </w:tc>
        <w:tc>
          <w:tcPr>
            <w:tcW w:w="1650" w:type="dxa"/>
            <w:tcMar>
              <w:top w:w="80" w:type="dxa"/>
              <w:left w:w="120" w:type="dxa"/>
              <w:bottom w:w="80" w:type="dxa"/>
              <w:right w:w="120" w:type="dxa"/>
            </w:tcMar>
            <w:vAlign w:val="center"/>
          </w:tcPr>
          <w:p w14:paraId="1B89131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5642F1D">
            <w:pPr>
              <w:spacing w:before="0" w:after="0" w:line="259" w:lineRule="auto"/>
              <w:jc w:val="left"/>
            </w:pPr>
            <w:r>
              <w:rPr>
                <w:rFonts w:ascii="Aptos" w:hAnsi="Aptos"/>
                <w:b w:val="0"/>
                <w:color w:val="153247"/>
                <w:sz w:val="14"/>
              </w:rPr>
              <w:t>Blue 0% → 100%</w:t>
            </w:r>
          </w:p>
        </w:tc>
      </w:tr>
      <w:tr w14:paraId="42B4A8F8">
        <w:tc>
          <w:tcPr>
            <w:tcW w:w="850" w:type="dxa"/>
            <w:shd w:val="clear" w:color="auto" w:fill="F3F7F9"/>
            <w:tcMar>
              <w:top w:w="80" w:type="dxa"/>
              <w:left w:w="120" w:type="dxa"/>
              <w:bottom w:w="80" w:type="dxa"/>
              <w:right w:w="120" w:type="dxa"/>
            </w:tcMar>
            <w:vAlign w:val="center"/>
          </w:tcPr>
          <w:p w14:paraId="6CF20ECF">
            <w:pPr>
              <w:spacing w:before="0" w:after="0" w:line="259" w:lineRule="auto"/>
              <w:jc w:val="center"/>
            </w:pPr>
            <w:r>
              <w:rPr>
                <w:rFonts w:ascii="Aptos" w:hAnsi="Aptos"/>
                <w:b w:val="0"/>
                <w:color w:val="153247"/>
                <w:sz w:val="14"/>
              </w:rPr>
              <w:t>100</w:t>
            </w:r>
          </w:p>
        </w:tc>
        <w:tc>
          <w:tcPr>
            <w:tcW w:w="3350" w:type="dxa"/>
            <w:shd w:val="clear" w:color="auto" w:fill="F3F7F9"/>
            <w:tcMar>
              <w:top w:w="80" w:type="dxa"/>
              <w:left w:w="120" w:type="dxa"/>
              <w:bottom w:w="80" w:type="dxa"/>
              <w:right w:w="120" w:type="dxa"/>
            </w:tcMar>
            <w:vAlign w:val="center"/>
          </w:tcPr>
          <w:p w14:paraId="782B2982">
            <w:pPr>
              <w:spacing w:before="0" w:after="0" w:line="259" w:lineRule="auto"/>
              <w:jc w:val="left"/>
            </w:pPr>
            <w:r>
              <w:rPr>
                <w:rFonts w:ascii="Aptos" w:hAnsi="Aptos"/>
                <w:b w:val="0"/>
                <w:color w:val="153247"/>
                <w:sz w:val="14"/>
              </w:rPr>
              <w:t>Pan 4</w:t>
            </w:r>
          </w:p>
        </w:tc>
        <w:tc>
          <w:tcPr>
            <w:tcW w:w="1650" w:type="dxa"/>
            <w:shd w:val="clear" w:color="auto" w:fill="F3F7F9"/>
            <w:tcMar>
              <w:top w:w="80" w:type="dxa"/>
              <w:left w:w="120" w:type="dxa"/>
              <w:bottom w:w="80" w:type="dxa"/>
              <w:right w:w="120" w:type="dxa"/>
            </w:tcMar>
            <w:vAlign w:val="center"/>
          </w:tcPr>
          <w:p w14:paraId="3ACC66F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2C98D0F">
            <w:pPr>
              <w:spacing w:before="0" w:after="0" w:line="259" w:lineRule="auto"/>
              <w:jc w:val="left"/>
            </w:pPr>
            <w:r>
              <w:rPr>
                <w:rFonts w:ascii="Aptos" w:hAnsi="Aptos"/>
                <w:b w:val="0"/>
                <w:color w:val="153247"/>
                <w:sz w:val="14"/>
              </w:rPr>
              <w:t>0° → 540°</w:t>
            </w:r>
          </w:p>
        </w:tc>
      </w:tr>
      <w:tr w14:paraId="3D101F72">
        <w:tc>
          <w:tcPr>
            <w:tcW w:w="850" w:type="dxa"/>
            <w:tcMar>
              <w:top w:w="80" w:type="dxa"/>
              <w:left w:w="120" w:type="dxa"/>
              <w:bottom w:w="80" w:type="dxa"/>
              <w:right w:w="120" w:type="dxa"/>
            </w:tcMar>
            <w:vAlign w:val="center"/>
          </w:tcPr>
          <w:p w14:paraId="1E05C29F">
            <w:pPr>
              <w:spacing w:before="0" w:after="0" w:line="259" w:lineRule="auto"/>
              <w:jc w:val="center"/>
            </w:pPr>
            <w:r>
              <w:rPr>
                <w:rFonts w:ascii="Aptos" w:hAnsi="Aptos"/>
                <w:b w:val="0"/>
                <w:color w:val="153247"/>
                <w:sz w:val="14"/>
              </w:rPr>
              <w:t>101</w:t>
            </w:r>
          </w:p>
        </w:tc>
        <w:tc>
          <w:tcPr>
            <w:tcW w:w="3350" w:type="dxa"/>
            <w:tcMar>
              <w:top w:w="80" w:type="dxa"/>
              <w:left w:w="120" w:type="dxa"/>
              <w:bottom w:w="80" w:type="dxa"/>
              <w:right w:w="120" w:type="dxa"/>
            </w:tcMar>
            <w:vAlign w:val="center"/>
          </w:tcPr>
          <w:p w14:paraId="0103BD0F">
            <w:pPr>
              <w:spacing w:before="0" w:after="0" w:line="259" w:lineRule="auto"/>
              <w:jc w:val="left"/>
            </w:pPr>
            <w:r>
              <w:rPr>
                <w:rFonts w:ascii="Aptos" w:hAnsi="Aptos"/>
                <w:b w:val="0"/>
                <w:color w:val="153247"/>
                <w:sz w:val="14"/>
              </w:rPr>
              <w:t>Pan 4 Fine</w:t>
            </w:r>
          </w:p>
        </w:tc>
        <w:tc>
          <w:tcPr>
            <w:tcW w:w="1650" w:type="dxa"/>
            <w:tcMar>
              <w:top w:w="80" w:type="dxa"/>
              <w:left w:w="120" w:type="dxa"/>
              <w:bottom w:w="80" w:type="dxa"/>
              <w:right w:w="120" w:type="dxa"/>
            </w:tcMar>
            <w:vAlign w:val="center"/>
          </w:tcPr>
          <w:p w14:paraId="58F6AB9E">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2A7D5C6">
            <w:pPr>
              <w:spacing w:before="0" w:after="0" w:line="259" w:lineRule="auto"/>
              <w:jc w:val="left"/>
            </w:pPr>
            <w:r>
              <w:rPr>
                <w:rFonts w:ascii="Aptos" w:hAnsi="Aptos"/>
                <w:b w:val="0"/>
                <w:color w:val="153247"/>
                <w:sz w:val="14"/>
              </w:rPr>
              <w:t>0°–2°</w:t>
            </w:r>
          </w:p>
        </w:tc>
      </w:tr>
      <w:tr w14:paraId="2F02AC0A">
        <w:tc>
          <w:tcPr>
            <w:tcW w:w="850" w:type="dxa"/>
            <w:shd w:val="clear" w:color="auto" w:fill="F3F7F9"/>
            <w:tcMar>
              <w:top w:w="80" w:type="dxa"/>
              <w:left w:w="120" w:type="dxa"/>
              <w:bottom w:w="80" w:type="dxa"/>
              <w:right w:w="120" w:type="dxa"/>
            </w:tcMar>
            <w:vAlign w:val="center"/>
          </w:tcPr>
          <w:p w14:paraId="7A11AF60">
            <w:pPr>
              <w:spacing w:before="0" w:after="0" w:line="259" w:lineRule="auto"/>
              <w:jc w:val="center"/>
            </w:pPr>
            <w:r>
              <w:rPr>
                <w:rFonts w:ascii="Aptos" w:hAnsi="Aptos"/>
                <w:b w:val="0"/>
                <w:color w:val="153247"/>
                <w:sz w:val="14"/>
              </w:rPr>
              <w:t>102</w:t>
            </w:r>
          </w:p>
        </w:tc>
        <w:tc>
          <w:tcPr>
            <w:tcW w:w="3350" w:type="dxa"/>
            <w:shd w:val="clear" w:color="auto" w:fill="F3F7F9"/>
            <w:tcMar>
              <w:top w:w="80" w:type="dxa"/>
              <w:left w:w="120" w:type="dxa"/>
              <w:bottom w:w="80" w:type="dxa"/>
              <w:right w:w="120" w:type="dxa"/>
            </w:tcMar>
            <w:vAlign w:val="center"/>
          </w:tcPr>
          <w:p w14:paraId="5AF2A8E7">
            <w:pPr>
              <w:spacing w:before="0" w:after="0" w:line="259" w:lineRule="auto"/>
              <w:jc w:val="left"/>
            </w:pPr>
            <w:r>
              <w:rPr>
                <w:rFonts w:ascii="Aptos" w:hAnsi="Aptos"/>
                <w:b w:val="0"/>
                <w:color w:val="153247"/>
                <w:sz w:val="14"/>
              </w:rPr>
              <w:t>Tilt 4</w:t>
            </w:r>
          </w:p>
        </w:tc>
        <w:tc>
          <w:tcPr>
            <w:tcW w:w="1650" w:type="dxa"/>
            <w:shd w:val="clear" w:color="auto" w:fill="F3F7F9"/>
            <w:tcMar>
              <w:top w:w="80" w:type="dxa"/>
              <w:left w:w="120" w:type="dxa"/>
              <w:bottom w:w="80" w:type="dxa"/>
              <w:right w:w="120" w:type="dxa"/>
            </w:tcMar>
            <w:vAlign w:val="center"/>
          </w:tcPr>
          <w:p w14:paraId="6B53E14F">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13CF8BB">
            <w:pPr>
              <w:spacing w:before="0" w:after="0" w:line="259" w:lineRule="auto"/>
              <w:jc w:val="left"/>
            </w:pPr>
            <w:r>
              <w:rPr>
                <w:rFonts w:ascii="Aptos" w:hAnsi="Aptos"/>
                <w:b w:val="0"/>
                <w:color w:val="153247"/>
                <w:sz w:val="14"/>
              </w:rPr>
              <w:t>0° → 540°</w:t>
            </w:r>
          </w:p>
        </w:tc>
      </w:tr>
      <w:tr w14:paraId="4C6E9653">
        <w:tc>
          <w:tcPr>
            <w:tcW w:w="850" w:type="dxa"/>
            <w:tcMar>
              <w:top w:w="80" w:type="dxa"/>
              <w:left w:w="120" w:type="dxa"/>
              <w:bottom w:w="80" w:type="dxa"/>
              <w:right w:w="120" w:type="dxa"/>
            </w:tcMar>
            <w:vAlign w:val="center"/>
          </w:tcPr>
          <w:p w14:paraId="5EF0298D">
            <w:pPr>
              <w:spacing w:before="0" w:after="0" w:line="259" w:lineRule="auto"/>
              <w:jc w:val="center"/>
            </w:pPr>
            <w:r>
              <w:rPr>
                <w:rFonts w:ascii="Aptos" w:hAnsi="Aptos"/>
                <w:b w:val="0"/>
                <w:color w:val="153247"/>
                <w:sz w:val="14"/>
              </w:rPr>
              <w:t>103</w:t>
            </w:r>
          </w:p>
        </w:tc>
        <w:tc>
          <w:tcPr>
            <w:tcW w:w="3350" w:type="dxa"/>
            <w:tcMar>
              <w:top w:w="80" w:type="dxa"/>
              <w:left w:w="120" w:type="dxa"/>
              <w:bottom w:w="80" w:type="dxa"/>
              <w:right w:w="120" w:type="dxa"/>
            </w:tcMar>
            <w:vAlign w:val="center"/>
          </w:tcPr>
          <w:p w14:paraId="5BFAC4BD">
            <w:pPr>
              <w:spacing w:before="0" w:after="0" w:line="259" w:lineRule="auto"/>
              <w:jc w:val="left"/>
            </w:pPr>
            <w:r>
              <w:rPr>
                <w:rFonts w:ascii="Aptos" w:hAnsi="Aptos"/>
                <w:b w:val="0"/>
                <w:color w:val="153247"/>
                <w:sz w:val="14"/>
              </w:rPr>
              <w:t>Tilt 4 Fine</w:t>
            </w:r>
          </w:p>
        </w:tc>
        <w:tc>
          <w:tcPr>
            <w:tcW w:w="1650" w:type="dxa"/>
            <w:tcMar>
              <w:top w:w="80" w:type="dxa"/>
              <w:left w:w="120" w:type="dxa"/>
              <w:bottom w:w="80" w:type="dxa"/>
              <w:right w:w="120" w:type="dxa"/>
            </w:tcMar>
            <w:vAlign w:val="center"/>
          </w:tcPr>
          <w:p w14:paraId="1C079B8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85F35CF">
            <w:pPr>
              <w:spacing w:before="0" w:after="0" w:line="259" w:lineRule="auto"/>
              <w:jc w:val="left"/>
            </w:pPr>
            <w:r>
              <w:rPr>
                <w:rFonts w:ascii="Aptos" w:hAnsi="Aptos"/>
                <w:b w:val="0"/>
                <w:color w:val="153247"/>
                <w:sz w:val="14"/>
              </w:rPr>
              <w:t>0°–2°</w:t>
            </w:r>
          </w:p>
        </w:tc>
      </w:tr>
      <w:tr w14:paraId="182DC9AC">
        <w:tc>
          <w:tcPr>
            <w:tcW w:w="850" w:type="dxa"/>
            <w:shd w:val="clear" w:color="auto" w:fill="F3F7F9"/>
            <w:tcMar>
              <w:top w:w="80" w:type="dxa"/>
              <w:left w:w="120" w:type="dxa"/>
              <w:bottom w:w="80" w:type="dxa"/>
              <w:right w:w="120" w:type="dxa"/>
            </w:tcMar>
            <w:vAlign w:val="center"/>
          </w:tcPr>
          <w:p w14:paraId="63B962C4">
            <w:pPr>
              <w:spacing w:before="0" w:after="0" w:line="259" w:lineRule="auto"/>
              <w:jc w:val="center"/>
            </w:pPr>
            <w:r>
              <w:rPr>
                <w:rFonts w:ascii="Aptos" w:hAnsi="Aptos"/>
                <w:b w:val="0"/>
                <w:color w:val="153247"/>
                <w:sz w:val="14"/>
              </w:rPr>
              <w:t>104</w:t>
            </w:r>
          </w:p>
        </w:tc>
        <w:tc>
          <w:tcPr>
            <w:tcW w:w="3350" w:type="dxa"/>
            <w:shd w:val="clear" w:color="auto" w:fill="F3F7F9"/>
            <w:tcMar>
              <w:top w:w="80" w:type="dxa"/>
              <w:left w:w="120" w:type="dxa"/>
              <w:bottom w:w="80" w:type="dxa"/>
              <w:right w:w="120" w:type="dxa"/>
            </w:tcMar>
            <w:vAlign w:val="center"/>
          </w:tcPr>
          <w:p w14:paraId="042FADF0">
            <w:pPr>
              <w:spacing w:before="0" w:after="0" w:line="259" w:lineRule="auto"/>
              <w:jc w:val="left"/>
            </w:pPr>
            <w:r>
              <w:rPr>
                <w:rFonts w:ascii="Aptos" w:hAnsi="Aptos"/>
                <w:b w:val="0"/>
                <w:color w:val="153247"/>
                <w:sz w:val="14"/>
              </w:rPr>
              <w:t>Main LED 4 Red</w:t>
            </w:r>
          </w:p>
        </w:tc>
        <w:tc>
          <w:tcPr>
            <w:tcW w:w="1650" w:type="dxa"/>
            <w:shd w:val="clear" w:color="auto" w:fill="F3F7F9"/>
            <w:tcMar>
              <w:top w:w="80" w:type="dxa"/>
              <w:left w:w="120" w:type="dxa"/>
              <w:bottom w:w="80" w:type="dxa"/>
              <w:right w:w="120" w:type="dxa"/>
            </w:tcMar>
            <w:vAlign w:val="center"/>
          </w:tcPr>
          <w:p w14:paraId="21E9AC0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EDA505A">
            <w:pPr>
              <w:spacing w:before="0" w:after="0" w:line="259" w:lineRule="auto"/>
              <w:jc w:val="left"/>
            </w:pPr>
            <w:r>
              <w:rPr>
                <w:rFonts w:ascii="Aptos" w:hAnsi="Aptos"/>
                <w:b w:val="0"/>
                <w:color w:val="153247"/>
                <w:sz w:val="14"/>
              </w:rPr>
              <w:t>Red 0% → 100%</w:t>
            </w:r>
          </w:p>
        </w:tc>
      </w:tr>
      <w:tr w14:paraId="4E5C9A61">
        <w:tc>
          <w:tcPr>
            <w:tcW w:w="850" w:type="dxa"/>
            <w:tcMar>
              <w:top w:w="80" w:type="dxa"/>
              <w:left w:w="120" w:type="dxa"/>
              <w:bottom w:w="80" w:type="dxa"/>
              <w:right w:w="120" w:type="dxa"/>
            </w:tcMar>
            <w:vAlign w:val="center"/>
          </w:tcPr>
          <w:p w14:paraId="6153C06B">
            <w:pPr>
              <w:spacing w:before="0" w:after="0" w:line="259" w:lineRule="auto"/>
              <w:jc w:val="center"/>
            </w:pPr>
            <w:r>
              <w:rPr>
                <w:rFonts w:ascii="Aptos" w:hAnsi="Aptos"/>
                <w:b w:val="0"/>
                <w:color w:val="153247"/>
                <w:sz w:val="14"/>
              </w:rPr>
              <w:t>105</w:t>
            </w:r>
          </w:p>
        </w:tc>
        <w:tc>
          <w:tcPr>
            <w:tcW w:w="3350" w:type="dxa"/>
            <w:tcMar>
              <w:top w:w="80" w:type="dxa"/>
              <w:left w:w="120" w:type="dxa"/>
              <w:bottom w:w="80" w:type="dxa"/>
              <w:right w:w="120" w:type="dxa"/>
            </w:tcMar>
            <w:vAlign w:val="center"/>
          </w:tcPr>
          <w:p w14:paraId="467D29DF">
            <w:pPr>
              <w:spacing w:before="0" w:after="0" w:line="259" w:lineRule="auto"/>
              <w:jc w:val="left"/>
            </w:pPr>
            <w:r>
              <w:rPr>
                <w:rFonts w:ascii="Aptos" w:hAnsi="Aptos"/>
                <w:b w:val="0"/>
                <w:color w:val="153247"/>
                <w:sz w:val="14"/>
              </w:rPr>
              <w:t>Main LED 4 Green</w:t>
            </w:r>
          </w:p>
        </w:tc>
        <w:tc>
          <w:tcPr>
            <w:tcW w:w="1650" w:type="dxa"/>
            <w:tcMar>
              <w:top w:w="80" w:type="dxa"/>
              <w:left w:w="120" w:type="dxa"/>
              <w:bottom w:w="80" w:type="dxa"/>
              <w:right w:w="120" w:type="dxa"/>
            </w:tcMar>
            <w:vAlign w:val="center"/>
          </w:tcPr>
          <w:p w14:paraId="75ECFEA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99F1716">
            <w:pPr>
              <w:spacing w:before="0" w:after="0" w:line="259" w:lineRule="auto"/>
              <w:jc w:val="left"/>
            </w:pPr>
            <w:r>
              <w:rPr>
                <w:rFonts w:ascii="Aptos" w:hAnsi="Aptos"/>
                <w:b w:val="0"/>
                <w:color w:val="153247"/>
                <w:sz w:val="14"/>
              </w:rPr>
              <w:t>Green 0% → 100%</w:t>
            </w:r>
          </w:p>
        </w:tc>
      </w:tr>
      <w:tr w14:paraId="6B794BD3">
        <w:tc>
          <w:tcPr>
            <w:tcW w:w="850" w:type="dxa"/>
            <w:shd w:val="clear" w:color="auto" w:fill="F3F7F9"/>
            <w:tcMar>
              <w:top w:w="80" w:type="dxa"/>
              <w:left w:w="120" w:type="dxa"/>
              <w:bottom w:w="80" w:type="dxa"/>
              <w:right w:w="120" w:type="dxa"/>
            </w:tcMar>
            <w:vAlign w:val="center"/>
          </w:tcPr>
          <w:p w14:paraId="2C7D6C68">
            <w:pPr>
              <w:spacing w:before="0" w:after="0" w:line="259" w:lineRule="auto"/>
              <w:jc w:val="center"/>
            </w:pPr>
            <w:r>
              <w:rPr>
                <w:rFonts w:ascii="Aptos" w:hAnsi="Aptos"/>
                <w:b w:val="0"/>
                <w:color w:val="153247"/>
                <w:sz w:val="14"/>
              </w:rPr>
              <w:t>106</w:t>
            </w:r>
          </w:p>
        </w:tc>
        <w:tc>
          <w:tcPr>
            <w:tcW w:w="3350" w:type="dxa"/>
            <w:shd w:val="clear" w:color="auto" w:fill="F3F7F9"/>
            <w:tcMar>
              <w:top w:w="80" w:type="dxa"/>
              <w:left w:w="120" w:type="dxa"/>
              <w:bottom w:w="80" w:type="dxa"/>
              <w:right w:w="120" w:type="dxa"/>
            </w:tcMar>
            <w:vAlign w:val="center"/>
          </w:tcPr>
          <w:p w14:paraId="6F054B77">
            <w:pPr>
              <w:spacing w:before="0" w:after="0" w:line="259" w:lineRule="auto"/>
              <w:jc w:val="left"/>
            </w:pPr>
            <w:r>
              <w:rPr>
                <w:rFonts w:ascii="Aptos" w:hAnsi="Aptos"/>
                <w:b w:val="0"/>
                <w:color w:val="153247"/>
                <w:sz w:val="14"/>
              </w:rPr>
              <w:t>Main LED 4 Blue</w:t>
            </w:r>
          </w:p>
        </w:tc>
        <w:tc>
          <w:tcPr>
            <w:tcW w:w="1650" w:type="dxa"/>
            <w:shd w:val="clear" w:color="auto" w:fill="F3F7F9"/>
            <w:tcMar>
              <w:top w:w="80" w:type="dxa"/>
              <w:left w:w="120" w:type="dxa"/>
              <w:bottom w:w="80" w:type="dxa"/>
              <w:right w:w="120" w:type="dxa"/>
            </w:tcMar>
            <w:vAlign w:val="center"/>
          </w:tcPr>
          <w:p w14:paraId="7E251B3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0921090">
            <w:pPr>
              <w:spacing w:before="0" w:after="0" w:line="259" w:lineRule="auto"/>
              <w:jc w:val="left"/>
            </w:pPr>
            <w:r>
              <w:rPr>
                <w:rFonts w:ascii="Aptos" w:hAnsi="Aptos"/>
                <w:b w:val="0"/>
                <w:color w:val="153247"/>
                <w:sz w:val="14"/>
              </w:rPr>
              <w:t>Blue 0% → 100%</w:t>
            </w:r>
          </w:p>
        </w:tc>
      </w:tr>
      <w:tr w14:paraId="7EF23A9D">
        <w:tc>
          <w:tcPr>
            <w:tcW w:w="850" w:type="dxa"/>
            <w:tcMar>
              <w:top w:w="80" w:type="dxa"/>
              <w:left w:w="120" w:type="dxa"/>
              <w:bottom w:w="80" w:type="dxa"/>
              <w:right w:w="120" w:type="dxa"/>
            </w:tcMar>
            <w:vAlign w:val="center"/>
          </w:tcPr>
          <w:p w14:paraId="252756CF">
            <w:pPr>
              <w:spacing w:before="0" w:after="0" w:line="259" w:lineRule="auto"/>
              <w:jc w:val="center"/>
            </w:pPr>
            <w:r>
              <w:rPr>
                <w:rFonts w:ascii="Aptos" w:hAnsi="Aptos"/>
                <w:b w:val="0"/>
                <w:color w:val="153247"/>
                <w:sz w:val="14"/>
              </w:rPr>
              <w:t>107</w:t>
            </w:r>
          </w:p>
        </w:tc>
        <w:tc>
          <w:tcPr>
            <w:tcW w:w="3350" w:type="dxa"/>
            <w:tcMar>
              <w:top w:w="80" w:type="dxa"/>
              <w:left w:w="120" w:type="dxa"/>
              <w:bottom w:w="80" w:type="dxa"/>
              <w:right w:w="120" w:type="dxa"/>
            </w:tcMar>
            <w:vAlign w:val="center"/>
          </w:tcPr>
          <w:p w14:paraId="55F5562F">
            <w:pPr>
              <w:spacing w:before="0" w:after="0" w:line="259" w:lineRule="auto"/>
              <w:jc w:val="left"/>
            </w:pPr>
            <w:r>
              <w:rPr>
                <w:rFonts w:ascii="Aptos" w:hAnsi="Aptos"/>
                <w:b w:val="0"/>
                <w:color w:val="153247"/>
                <w:sz w:val="14"/>
              </w:rPr>
              <w:t>Main LED 4 Lime</w:t>
            </w:r>
          </w:p>
        </w:tc>
        <w:tc>
          <w:tcPr>
            <w:tcW w:w="1650" w:type="dxa"/>
            <w:tcMar>
              <w:top w:w="80" w:type="dxa"/>
              <w:left w:w="120" w:type="dxa"/>
              <w:bottom w:w="80" w:type="dxa"/>
              <w:right w:w="120" w:type="dxa"/>
            </w:tcMar>
            <w:vAlign w:val="center"/>
          </w:tcPr>
          <w:p w14:paraId="5E6EF7D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65E4EE8">
            <w:pPr>
              <w:spacing w:before="0" w:after="0" w:line="259" w:lineRule="auto"/>
              <w:jc w:val="left"/>
            </w:pPr>
            <w:r>
              <w:rPr>
                <w:rFonts w:ascii="Aptos" w:hAnsi="Aptos"/>
                <w:b w:val="0"/>
                <w:color w:val="153247"/>
                <w:sz w:val="14"/>
              </w:rPr>
              <w:t>Lime 0% → 100%</w:t>
            </w:r>
          </w:p>
        </w:tc>
      </w:tr>
      <w:tr w14:paraId="51F6815B">
        <w:tc>
          <w:tcPr>
            <w:tcW w:w="850" w:type="dxa"/>
            <w:shd w:val="clear" w:color="auto" w:fill="F3F7F9"/>
            <w:tcMar>
              <w:top w:w="80" w:type="dxa"/>
              <w:left w:w="120" w:type="dxa"/>
              <w:bottom w:w="80" w:type="dxa"/>
              <w:right w:w="120" w:type="dxa"/>
            </w:tcMar>
            <w:vAlign w:val="center"/>
          </w:tcPr>
          <w:p w14:paraId="79D937D5">
            <w:pPr>
              <w:spacing w:before="0" w:after="0" w:line="259" w:lineRule="auto"/>
              <w:jc w:val="center"/>
            </w:pPr>
            <w:r>
              <w:rPr>
                <w:rFonts w:ascii="Aptos" w:hAnsi="Aptos"/>
                <w:b w:val="0"/>
                <w:color w:val="153247"/>
                <w:sz w:val="14"/>
              </w:rPr>
              <w:t>108</w:t>
            </w:r>
          </w:p>
        </w:tc>
        <w:tc>
          <w:tcPr>
            <w:tcW w:w="3350" w:type="dxa"/>
            <w:shd w:val="clear" w:color="auto" w:fill="F3F7F9"/>
            <w:tcMar>
              <w:top w:w="80" w:type="dxa"/>
              <w:left w:w="120" w:type="dxa"/>
              <w:bottom w:w="80" w:type="dxa"/>
              <w:right w:w="120" w:type="dxa"/>
            </w:tcMar>
            <w:vAlign w:val="center"/>
          </w:tcPr>
          <w:p w14:paraId="4D09B908">
            <w:pPr>
              <w:spacing w:before="0" w:after="0" w:line="259" w:lineRule="auto"/>
              <w:jc w:val="left"/>
            </w:pPr>
            <w:r>
              <w:rPr>
                <w:rFonts w:ascii="Aptos" w:hAnsi="Aptos"/>
                <w:b w:val="0"/>
                <w:color w:val="153247"/>
                <w:sz w:val="14"/>
              </w:rPr>
              <w:t>Zoom 4</w:t>
            </w:r>
          </w:p>
        </w:tc>
        <w:tc>
          <w:tcPr>
            <w:tcW w:w="1650" w:type="dxa"/>
            <w:shd w:val="clear" w:color="auto" w:fill="F3F7F9"/>
            <w:tcMar>
              <w:top w:w="80" w:type="dxa"/>
              <w:left w:w="120" w:type="dxa"/>
              <w:bottom w:w="80" w:type="dxa"/>
              <w:right w:w="120" w:type="dxa"/>
            </w:tcMar>
            <w:vAlign w:val="center"/>
          </w:tcPr>
          <w:p w14:paraId="1D4AFBA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AB3B104">
            <w:pPr>
              <w:spacing w:before="0" w:after="0" w:line="259" w:lineRule="auto"/>
              <w:jc w:val="left"/>
            </w:pPr>
            <w:r>
              <w:rPr>
                <w:rFonts w:ascii="Aptos" w:hAnsi="Aptos"/>
                <w:b w:val="0"/>
                <w:color w:val="153247"/>
                <w:sz w:val="14"/>
              </w:rPr>
              <w:t>0% → 100%</w:t>
            </w:r>
          </w:p>
        </w:tc>
      </w:tr>
      <w:tr w14:paraId="3689CBB0">
        <w:tc>
          <w:tcPr>
            <w:tcW w:w="850" w:type="dxa"/>
            <w:tcMar>
              <w:top w:w="80" w:type="dxa"/>
              <w:left w:w="120" w:type="dxa"/>
              <w:bottom w:w="80" w:type="dxa"/>
              <w:right w:w="120" w:type="dxa"/>
            </w:tcMar>
            <w:vAlign w:val="center"/>
          </w:tcPr>
          <w:p w14:paraId="0C26DB15">
            <w:pPr>
              <w:spacing w:before="0" w:after="0" w:line="259" w:lineRule="auto"/>
              <w:jc w:val="center"/>
            </w:pPr>
            <w:r>
              <w:rPr>
                <w:rFonts w:ascii="Aptos" w:hAnsi="Aptos"/>
                <w:b w:val="0"/>
                <w:color w:val="153247"/>
                <w:sz w:val="14"/>
              </w:rPr>
              <w:t>109</w:t>
            </w:r>
          </w:p>
        </w:tc>
        <w:tc>
          <w:tcPr>
            <w:tcW w:w="3350" w:type="dxa"/>
            <w:tcMar>
              <w:top w:w="80" w:type="dxa"/>
              <w:left w:w="120" w:type="dxa"/>
              <w:bottom w:w="80" w:type="dxa"/>
              <w:right w:w="120" w:type="dxa"/>
            </w:tcMar>
            <w:vAlign w:val="center"/>
          </w:tcPr>
          <w:p w14:paraId="149C9E3B">
            <w:pPr>
              <w:spacing w:before="0" w:after="0" w:line="259" w:lineRule="auto"/>
              <w:jc w:val="left"/>
            </w:pPr>
            <w:r>
              <w:rPr>
                <w:rFonts w:ascii="Aptos" w:hAnsi="Aptos"/>
                <w:b w:val="0"/>
                <w:color w:val="153247"/>
                <w:sz w:val="14"/>
              </w:rPr>
              <w:t>Halo 4 Zone 1 Red</w:t>
            </w:r>
          </w:p>
        </w:tc>
        <w:tc>
          <w:tcPr>
            <w:tcW w:w="1650" w:type="dxa"/>
            <w:tcMar>
              <w:top w:w="80" w:type="dxa"/>
              <w:left w:w="120" w:type="dxa"/>
              <w:bottom w:w="80" w:type="dxa"/>
              <w:right w:w="120" w:type="dxa"/>
            </w:tcMar>
            <w:vAlign w:val="center"/>
          </w:tcPr>
          <w:p w14:paraId="13D940A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491840D">
            <w:pPr>
              <w:spacing w:before="0" w:after="0" w:line="259" w:lineRule="auto"/>
              <w:jc w:val="left"/>
            </w:pPr>
            <w:r>
              <w:rPr>
                <w:rFonts w:ascii="Aptos" w:hAnsi="Aptos"/>
                <w:b w:val="0"/>
                <w:color w:val="153247"/>
                <w:sz w:val="14"/>
              </w:rPr>
              <w:t>Red 0% → 100%</w:t>
            </w:r>
          </w:p>
        </w:tc>
      </w:tr>
      <w:tr w14:paraId="01336535">
        <w:tc>
          <w:tcPr>
            <w:tcW w:w="850" w:type="dxa"/>
            <w:shd w:val="clear" w:color="auto" w:fill="F3F7F9"/>
            <w:tcMar>
              <w:top w:w="80" w:type="dxa"/>
              <w:left w:w="120" w:type="dxa"/>
              <w:bottom w:w="80" w:type="dxa"/>
              <w:right w:w="120" w:type="dxa"/>
            </w:tcMar>
            <w:vAlign w:val="center"/>
          </w:tcPr>
          <w:p w14:paraId="7D3B5DAD">
            <w:pPr>
              <w:spacing w:before="0" w:after="0" w:line="259" w:lineRule="auto"/>
              <w:jc w:val="center"/>
            </w:pPr>
            <w:r>
              <w:rPr>
                <w:rFonts w:ascii="Aptos" w:hAnsi="Aptos"/>
                <w:b w:val="0"/>
                <w:color w:val="153247"/>
                <w:sz w:val="14"/>
              </w:rPr>
              <w:t>110</w:t>
            </w:r>
          </w:p>
        </w:tc>
        <w:tc>
          <w:tcPr>
            <w:tcW w:w="3350" w:type="dxa"/>
            <w:shd w:val="clear" w:color="auto" w:fill="F3F7F9"/>
            <w:tcMar>
              <w:top w:w="80" w:type="dxa"/>
              <w:left w:w="120" w:type="dxa"/>
              <w:bottom w:w="80" w:type="dxa"/>
              <w:right w:w="120" w:type="dxa"/>
            </w:tcMar>
            <w:vAlign w:val="center"/>
          </w:tcPr>
          <w:p w14:paraId="31FC0026">
            <w:pPr>
              <w:spacing w:before="0" w:after="0" w:line="259" w:lineRule="auto"/>
              <w:jc w:val="left"/>
            </w:pPr>
            <w:r>
              <w:rPr>
                <w:rFonts w:ascii="Aptos" w:hAnsi="Aptos"/>
                <w:b w:val="0"/>
                <w:color w:val="153247"/>
                <w:sz w:val="14"/>
              </w:rPr>
              <w:t>Halo 4 Zone 1 Green</w:t>
            </w:r>
          </w:p>
        </w:tc>
        <w:tc>
          <w:tcPr>
            <w:tcW w:w="1650" w:type="dxa"/>
            <w:shd w:val="clear" w:color="auto" w:fill="F3F7F9"/>
            <w:tcMar>
              <w:top w:w="80" w:type="dxa"/>
              <w:left w:w="120" w:type="dxa"/>
              <w:bottom w:w="80" w:type="dxa"/>
              <w:right w:w="120" w:type="dxa"/>
            </w:tcMar>
            <w:vAlign w:val="center"/>
          </w:tcPr>
          <w:p w14:paraId="39A45D7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5AB011D">
            <w:pPr>
              <w:spacing w:before="0" w:after="0" w:line="259" w:lineRule="auto"/>
              <w:jc w:val="left"/>
            </w:pPr>
            <w:r>
              <w:rPr>
                <w:rFonts w:ascii="Aptos" w:hAnsi="Aptos"/>
                <w:b w:val="0"/>
                <w:color w:val="153247"/>
                <w:sz w:val="14"/>
              </w:rPr>
              <w:t>Green 0% → 100%</w:t>
            </w:r>
          </w:p>
        </w:tc>
      </w:tr>
      <w:tr w14:paraId="5C35F5C6">
        <w:tc>
          <w:tcPr>
            <w:tcW w:w="850" w:type="dxa"/>
            <w:tcMar>
              <w:top w:w="80" w:type="dxa"/>
              <w:left w:w="120" w:type="dxa"/>
              <w:bottom w:w="80" w:type="dxa"/>
              <w:right w:w="120" w:type="dxa"/>
            </w:tcMar>
            <w:vAlign w:val="center"/>
          </w:tcPr>
          <w:p w14:paraId="7DBCB44C">
            <w:pPr>
              <w:spacing w:before="0" w:after="0" w:line="259" w:lineRule="auto"/>
              <w:jc w:val="center"/>
            </w:pPr>
            <w:r>
              <w:rPr>
                <w:rFonts w:ascii="Aptos" w:hAnsi="Aptos"/>
                <w:b w:val="0"/>
                <w:color w:val="153247"/>
                <w:sz w:val="14"/>
              </w:rPr>
              <w:t>111</w:t>
            </w:r>
          </w:p>
        </w:tc>
        <w:tc>
          <w:tcPr>
            <w:tcW w:w="3350" w:type="dxa"/>
            <w:tcMar>
              <w:top w:w="80" w:type="dxa"/>
              <w:left w:w="120" w:type="dxa"/>
              <w:bottom w:w="80" w:type="dxa"/>
              <w:right w:w="120" w:type="dxa"/>
            </w:tcMar>
            <w:vAlign w:val="center"/>
          </w:tcPr>
          <w:p w14:paraId="191BAC8D">
            <w:pPr>
              <w:spacing w:before="0" w:after="0" w:line="259" w:lineRule="auto"/>
              <w:jc w:val="left"/>
            </w:pPr>
            <w:r>
              <w:rPr>
                <w:rFonts w:ascii="Aptos" w:hAnsi="Aptos"/>
                <w:b w:val="0"/>
                <w:color w:val="153247"/>
                <w:sz w:val="14"/>
              </w:rPr>
              <w:t>Halo 4 Zone 1 Blue</w:t>
            </w:r>
          </w:p>
        </w:tc>
        <w:tc>
          <w:tcPr>
            <w:tcW w:w="1650" w:type="dxa"/>
            <w:tcMar>
              <w:top w:w="80" w:type="dxa"/>
              <w:left w:w="120" w:type="dxa"/>
              <w:bottom w:w="80" w:type="dxa"/>
              <w:right w:w="120" w:type="dxa"/>
            </w:tcMar>
            <w:vAlign w:val="center"/>
          </w:tcPr>
          <w:p w14:paraId="7686D55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267AC7A">
            <w:pPr>
              <w:spacing w:before="0" w:after="0" w:line="259" w:lineRule="auto"/>
              <w:jc w:val="left"/>
            </w:pPr>
            <w:r>
              <w:rPr>
                <w:rFonts w:ascii="Aptos" w:hAnsi="Aptos"/>
                <w:b w:val="0"/>
                <w:color w:val="153247"/>
                <w:sz w:val="14"/>
              </w:rPr>
              <w:t>Blue 0% → 100%</w:t>
            </w:r>
          </w:p>
        </w:tc>
      </w:tr>
      <w:tr w14:paraId="45080E20">
        <w:tc>
          <w:tcPr>
            <w:tcW w:w="850" w:type="dxa"/>
            <w:shd w:val="clear" w:color="auto" w:fill="F3F7F9"/>
            <w:tcMar>
              <w:top w:w="80" w:type="dxa"/>
              <w:left w:w="120" w:type="dxa"/>
              <w:bottom w:w="80" w:type="dxa"/>
              <w:right w:w="120" w:type="dxa"/>
            </w:tcMar>
            <w:vAlign w:val="center"/>
          </w:tcPr>
          <w:p w14:paraId="42216C4D">
            <w:pPr>
              <w:spacing w:before="0" w:after="0" w:line="259" w:lineRule="auto"/>
              <w:jc w:val="center"/>
            </w:pPr>
            <w:r>
              <w:rPr>
                <w:rFonts w:ascii="Aptos" w:hAnsi="Aptos"/>
                <w:b w:val="0"/>
                <w:color w:val="153247"/>
                <w:sz w:val="14"/>
              </w:rPr>
              <w:t>112</w:t>
            </w:r>
          </w:p>
        </w:tc>
        <w:tc>
          <w:tcPr>
            <w:tcW w:w="3350" w:type="dxa"/>
            <w:shd w:val="clear" w:color="auto" w:fill="F3F7F9"/>
            <w:tcMar>
              <w:top w:w="80" w:type="dxa"/>
              <w:left w:w="120" w:type="dxa"/>
              <w:bottom w:w="80" w:type="dxa"/>
              <w:right w:w="120" w:type="dxa"/>
            </w:tcMar>
            <w:vAlign w:val="center"/>
          </w:tcPr>
          <w:p w14:paraId="750F39FF">
            <w:pPr>
              <w:spacing w:before="0" w:after="0" w:line="259" w:lineRule="auto"/>
              <w:jc w:val="left"/>
            </w:pPr>
            <w:r>
              <w:rPr>
                <w:rFonts w:ascii="Aptos" w:hAnsi="Aptos"/>
                <w:b w:val="0"/>
                <w:color w:val="153247"/>
                <w:sz w:val="14"/>
              </w:rPr>
              <w:t>Halo 4 Zone 2 Red</w:t>
            </w:r>
          </w:p>
        </w:tc>
        <w:tc>
          <w:tcPr>
            <w:tcW w:w="1650" w:type="dxa"/>
            <w:shd w:val="clear" w:color="auto" w:fill="F3F7F9"/>
            <w:tcMar>
              <w:top w:w="80" w:type="dxa"/>
              <w:left w:w="120" w:type="dxa"/>
              <w:bottom w:w="80" w:type="dxa"/>
              <w:right w:w="120" w:type="dxa"/>
            </w:tcMar>
            <w:vAlign w:val="center"/>
          </w:tcPr>
          <w:p w14:paraId="1F6982C4">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1773975">
            <w:pPr>
              <w:spacing w:before="0" w:after="0" w:line="259" w:lineRule="auto"/>
              <w:jc w:val="left"/>
            </w:pPr>
            <w:r>
              <w:rPr>
                <w:rFonts w:ascii="Aptos" w:hAnsi="Aptos"/>
                <w:b w:val="0"/>
                <w:color w:val="153247"/>
                <w:sz w:val="14"/>
              </w:rPr>
              <w:t>Red 0% → 100%</w:t>
            </w:r>
          </w:p>
        </w:tc>
      </w:tr>
      <w:tr w14:paraId="26A66C95">
        <w:tc>
          <w:tcPr>
            <w:tcW w:w="850" w:type="dxa"/>
            <w:tcMar>
              <w:top w:w="80" w:type="dxa"/>
              <w:left w:w="120" w:type="dxa"/>
              <w:bottom w:w="80" w:type="dxa"/>
              <w:right w:w="120" w:type="dxa"/>
            </w:tcMar>
            <w:vAlign w:val="center"/>
          </w:tcPr>
          <w:p w14:paraId="0A36B1DA">
            <w:pPr>
              <w:spacing w:before="0" w:after="0" w:line="259" w:lineRule="auto"/>
              <w:jc w:val="center"/>
            </w:pPr>
            <w:r>
              <w:rPr>
                <w:rFonts w:ascii="Aptos" w:hAnsi="Aptos"/>
                <w:b w:val="0"/>
                <w:color w:val="153247"/>
                <w:sz w:val="14"/>
              </w:rPr>
              <w:t>113</w:t>
            </w:r>
          </w:p>
        </w:tc>
        <w:tc>
          <w:tcPr>
            <w:tcW w:w="3350" w:type="dxa"/>
            <w:tcMar>
              <w:top w:w="80" w:type="dxa"/>
              <w:left w:w="120" w:type="dxa"/>
              <w:bottom w:w="80" w:type="dxa"/>
              <w:right w:w="120" w:type="dxa"/>
            </w:tcMar>
            <w:vAlign w:val="center"/>
          </w:tcPr>
          <w:p w14:paraId="17E33493">
            <w:pPr>
              <w:spacing w:before="0" w:after="0" w:line="259" w:lineRule="auto"/>
              <w:jc w:val="left"/>
            </w:pPr>
            <w:r>
              <w:rPr>
                <w:rFonts w:ascii="Aptos" w:hAnsi="Aptos"/>
                <w:b w:val="0"/>
                <w:color w:val="153247"/>
                <w:sz w:val="14"/>
              </w:rPr>
              <w:t>Halo 4 Zone 2 Green</w:t>
            </w:r>
          </w:p>
        </w:tc>
        <w:tc>
          <w:tcPr>
            <w:tcW w:w="1650" w:type="dxa"/>
            <w:tcMar>
              <w:top w:w="80" w:type="dxa"/>
              <w:left w:w="120" w:type="dxa"/>
              <w:bottom w:w="80" w:type="dxa"/>
              <w:right w:w="120" w:type="dxa"/>
            </w:tcMar>
            <w:vAlign w:val="center"/>
          </w:tcPr>
          <w:p w14:paraId="07E5D4B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9E10F91">
            <w:pPr>
              <w:spacing w:before="0" w:after="0" w:line="259" w:lineRule="auto"/>
              <w:jc w:val="left"/>
            </w:pPr>
            <w:r>
              <w:rPr>
                <w:rFonts w:ascii="Aptos" w:hAnsi="Aptos"/>
                <w:b w:val="0"/>
                <w:color w:val="153247"/>
                <w:sz w:val="14"/>
              </w:rPr>
              <w:t>Green 0% → 100%</w:t>
            </w:r>
          </w:p>
        </w:tc>
      </w:tr>
      <w:tr w14:paraId="29091CC3">
        <w:tc>
          <w:tcPr>
            <w:tcW w:w="850" w:type="dxa"/>
            <w:shd w:val="clear" w:color="auto" w:fill="F3F7F9"/>
            <w:tcMar>
              <w:top w:w="80" w:type="dxa"/>
              <w:left w:w="120" w:type="dxa"/>
              <w:bottom w:w="80" w:type="dxa"/>
              <w:right w:w="120" w:type="dxa"/>
            </w:tcMar>
            <w:vAlign w:val="center"/>
          </w:tcPr>
          <w:p w14:paraId="480ECA9C">
            <w:pPr>
              <w:spacing w:before="0" w:after="0" w:line="259" w:lineRule="auto"/>
              <w:jc w:val="center"/>
            </w:pPr>
            <w:r>
              <w:rPr>
                <w:rFonts w:ascii="Aptos" w:hAnsi="Aptos"/>
                <w:b w:val="0"/>
                <w:color w:val="153247"/>
                <w:sz w:val="14"/>
              </w:rPr>
              <w:t>114</w:t>
            </w:r>
          </w:p>
        </w:tc>
        <w:tc>
          <w:tcPr>
            <w:tcW w:w="3350" w:type="dxa"/>
            <w:shd w:val="clear" w:color="auto" w:fill="F3F7F9"/>
            <w:tcMar>
              <w:top w:w="80" w:type="dxa"/>
              <w:left w:w="120" w:type="dxa"/>
              <w:bottom w:w="80" w:type="dxa"/>
              <w:right w:w="120" w:type="dxa"/>
            </w:tcMar>
            <w:vAlign w:val="center"/>
          </w:tcPr>
          <w:p w14:paraId="4C54248D">
            <w:pPr>
              <w:spacing w:before="0" w:after="0" w:line="259" w:lineRule="auto"/>
              <w:jc w:val="left"/>
            </w:pPr>
            <w:r>
              <w:rPr>
                <w:rFonts w:ascii="Aptos" w:hAnsi="Aptos"/>
                <w:b w:val="0"/>
                <w:color w:val="153247"/>
                <w:sz w:val="14"/>
              </w:rPr>
              <w:t>Halo 4 Zone 2 Blue</w:t>
            </w:r>
          </w:p>
        </w:tc>
        <w:tc>
          <w:tcPr>
            <w:tcW w:w="1650" w:type="dxa"/>
            <w:shd w:val="clear" w:color="auto" w:fill="F3F7F9"/>
            <w:tcMar>
              <w:top w:w="80" w:type="dxa"/>
              <w:left w:w="120" w:type="dxa"/>
              <w:bottom w:w="80" w:type="dxa"/>
              <w:right w:w="120" w:type="dxa"/>
            </w:tcMar>
            <w:vAlign w:val="center"/>
          </w:tcPr>
          <w:p w14:paraId="115B5E4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3237806">
            <w:pPr>
              <w:spacing w:before="0" w:after="0" w:line="259" w:lineRule="auto"/>
              <w:jc w:val="left"/>
            </w:pPr>
            <w:r>
              <w:rPr>
                <w:rFonts w:ascii="Aptos" w:hAnsi="Aptos"/>
                <w:b w:val="0"/>
                <w:color w:val="153247"/>
                <w:sz w:val="14"/>
              </w:rPr>
              <w:t>Blue 0% → 100%</w:t>
            </w:r>
          </w:p>
        </w:tc>
      </w:tr>
      <w:tr w14:paraId="6345B2D4">
        <w:tc>
          <w:tcPr>
            <w:tcW w:w="850" w:type="dxa"/>
            <w:tcMar>
              <w:top w:w="80" w:type="dxa"/>
              <w:left w:w="120" w:type="dxa"/>
              <w:bottom w:w="80" w:type="dxa"/>
              <w:right w:w="120" w:type="dxa"/>
            </w:tcMar>
            <w:vAlign w:val="center"/>
          </w:tcPr>
          <w:p w14:paraId="73747240">
            <w:pPr>
              <w:spacing w:before="0" w:after="0" w:line="259" w:lineRule="auto"/>
              <w:jc w:val="center"/>
            </w:pPr>
            <w:r>
              <w:rPr>
                <w:rFonts w:ascii="Aptos" w:hAnsi="Aptos"/>
                <w:b w:val="0"/>
                <w:color w:val="153247"/>
                <w:sz w:val="14"/>
              </w:rPr>
              <w:t>115</w:t>
            </w:r>
          </w:p>
        </w:tc>
        <w:tc>
          <w:tcPr>
            <w:tcW w:w="3350" w:type="dxa"/>
            <w:tcMar>
              <w:top w:w="80" w:type="dxa"/>
              <w:left w:w="120" w:type="dxa"/>
              <w:bottom w:w="80" w:type="dxa"/>
              <w:right w:w="120" w:type="dxa"/>
            </w:tcMar>
            <w:vAlign w:val="center"/>
          </w:tcPr>
          <w:p w14:paraId="167A81EB">
            <w:pPr>
              <w:spacing w:before="0" w:after="0" w:line="259" w:lineRule="auto"/>
              <w:jc w:val="left"/>
            </w:pPr>
            <w:r>
              <w:rPr>
                <w:rFonts w:ascii="Aptos" w:hAnsi="Aptos"/>
                <w:b w:val="0"/>
                <w:color w:val="153247"/>
                <w:sz w:val="14"/>
              </w:rPr>
              <w:t>Halo 4 Zone 3 Red</w:t>
            </w:r>
          </w:p>
        </w:tc>
        <w:tc>
          <w:tcPr>
            <w:tcW w:w="1650" w:type="dxa"/>
            <w:tcMar>
              <w:top w:w="80" w:type="dxa"/>
              <w:left w:w="120" w:type="dxa"/>
              <w:bottom w:w="80" w:type="dxa"/>
              <w:right w:w="120" w:type="dxa"/>
            </w:tcMar>
            <w:vAlign w:val="center"/>
          </w:tcPr>
          <w:p w14:paraId="12E8CD8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24DB413">
            <w:pPr>
              <w:spacing w:before="0" w:after="0" w:line="259" w:lineRule="auto"/>
              <w:jc w:val="left"/>
            </w:pPr>
            <w:r>
              <w:rPr>
                <w:rFonts w:ascii="Aptos" w:hAnsi="Aptos"/>
                <w:b w:val="0"/>
                <w:color w:val="153247"/>
                <w:sz w:val="14"/>
              </w:rPr>
              <w:t>Red 0% → 100%</w:t>
            </w:r>
          </w:p>
        </w:tc>
      </w:tr>
      <w:tr w14:paraId="300B7AE7">
        <w:tc>
          <w:tcPr>
            <w:tcW w:w="850" w:type="dxa"/>
            <w:shd w:val="clear" w:color="auto" w:fill="F3F7F9"/>
            <w:tcMar>
              <w:top w:w="80" w:type="dxa"/>
              <w:left w:w="120" w:type="dxa"/>
              <w:bottom w:w="80" w:type="dxa"/>
              <w:right w:w="120" w:type="dxa"/>
            </w:tcMar>
            <w:vAlign w:val="center"/>
          </w:tcPr>
          <w:p w14:paraId="630BB058">
            <w:pPr>
              <w:spacing w:before="0" w:after="0" w:line="259" w:lineRule="auto"/>
              <w:jc w:val="center"/>
            </w:pPr>
            <w:r>
              <w:rPr>
                <w:rFonts w:ascii="Aptos" w:hAnsi="Aptos"/>
                <w:b w:val="0"/>
                <w:color w:val="153247"/>
                <w:sz w:val="14"/>
              </w:rPr>
              <w:t>116</w:t>
            </w:r>
          </w:p>
        </w:tc>
        <w:tc>
          <w:tcPr>
            <w:tcW w:w="3350" w:type="dxa"/>
            <w:shd w:val="clear" w:color="auto" w:fill="F3F7F9"/>
            <w:tcMar>
              <w:top w:w="80" w:type="dxa"/>
              <w:left w:w="120" w:type="dxa"/>
              <w:bottom w:w="80" w:type="dxa"/>
              <w:right w:w="120" w:type="dxa"/>
            </w:tcMar>
            <w:vAlign w:val="center"/>
          </w:tcPr>
          <w:p w14:paraId="60330C54">
            <w:pPr>
              <w:spacing w:before="0" w:after="0" w:line="259" w:lineRule="auto"/>
              <w:jc w:val="left"/>
            </w:pPr>
            <w:r>
              <w:rPr>
                <w:rFonts w:ascii="Aptos" w:hAnsi="Aptos"/>
                <w:b w:val="0"/>
                <w:color w:val="153247"/>
                <w:sz w:val="14"/>
              </w:rPr>
              <w:t>Halo 4 Zone 3 Green</w:t>
            </w:r>
          </w:p>
        </w:tc>
        <w:tc>
          <w:tcPr>
            <w:tcW w:w="1650" w:type="dxa"/>
            <w:shd w:val="clear" w:color="auto" w:fill="F3F7F9"/>
            <w:tcMar>
              <w:top w:w="80" w:type="dxa"/>
              <w:left w:w="120" w:type="dxa"/>
              <w:bottom w:w="80" w:type="dxa"/>
              <w:right w:w="120" w:type="dxa"/>
            </w:tcMar>
            <w:vAlign w:val="center"/>
          </w:tcPr>
          <w:p w14:paraId="0FAE1CB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B34A953">
            <w:pPr>
              <w:spacing w:before="0" w:after="0" w:line="259" w:lineRule="auto"/>
              <w:jc w:val="left"/>
            </w:pPr>
            <w:r>
              <w:rPr>
                <w:rFonts w:ascii="Aptos" w:hAnsi="Aptos"/>
                <w:b w:val="0"/>
                <w:color w:val="153247"/>
                <w:sz w:val="14"/>
              </w:rPr>
              <w:t>Green 0% → 100%</w:t>
            </w:r>
          </w:p>
        </w:tc>
      </w:tr>
      <w:tr w14:paraId="7CFA8A7B">
        <w:tc>
          <w:tcPr>
            <w:tcW w:w="850" w:type="dxa"/>
            <w:tcMar>
              <w:top w:w="80" w:type="dxa"/>
              <w:left w:w="120" w:type="dxa"/>
              <w:bottom w:w="80" w:type="dxa"/>
              <w:right w:w="120" w:type="dxa"/>
            </w:tcMar>
            <w:vAlign w:val="center"/>
          </w:tcPr>
          <w:p w14:paraId="6D35266D">
            <w:pPr>
              <w:spacing w:before="0" w:after="0" w:line="259" w:lineRule="auto"/>
              <w:jc w:val="center"/>
            </w:pPr>
            <w:r>
              <w:rPr>
                <w:rFonts w:ascii="Aptos" w:hAnsi="Aptos"/>
                <w:b w:val="0"/>
                <w:color w:val="153247"/>
                <w:sz w:val="14"/>
              </w:rPr>
              <w:t>117</w:t>
            </w:r>
          </w:p>
        </w:tc>
        <w:tc>
          <w:tcPr>
            <w:tcW w:w="3350" w:type="dxa"/>
            <w:tcMar>
              <w:top w:w="80" w:type="dxa"/>
              <w:left w:w="120" w:type="dxa"/>
              <w:bottom w:w="80" w:type="dxa"/>
              <w:right w:w="120" w:type="dxa"/>
            </w:tcMar>
            <w:vAlign w:val="center"/>
          </w:tcPr>
          <w:p w14:paraId="62DFFF3C">
            <w:pPr>
              <w:spacing w:before="0" w:after="0" w:line="259" w:lineRule="auto"/>
              <w:jc w:val="left"/>
            </w:pPr>
            <w:r>
              <w:rPr>
                <w:rFonts w:ascii="Aptos" w:hAnsi="Aptos"/>
                <w:b w:val="0"/>
                <w:color w:val="153247"/>
                <w:sz w:val="14"/>
              </w:rPr>
              <w:t>Halo 4 Zone 3 Blue</w:t>
            </w:r>
          </w:p>
        </w:tc>
        <w:tc>
          <w:tcPr>
            <w:tcW w:w="1650" w:type="dxa"/>
            <w:tcMar>
              <w:top w:w="80" w:type="dxa"/>
              <w:left w:w="120" w:type="dxa"/>
              <w:bottom w:w="80" w:type="dxa"/>
              <w:right w:w="120" w:type="dxa"/>
            </w:tcMar>
            <w:vAlign w:val="center"/>
          </w:tcPr>
          <w:p w14:paraId="1BF62DD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B022C81">
            <w:pPr>
              <w:spacing w:before="0" w:after="0" w:line="259" w:lineRule="auto"/>
              <w:jc w:val="left"/>
            </w:pPr>
            <w:r>
              <w:rPr>
                <w:rFonts w:ascii="Aptos" w:hAnsi="Aptos"/>
                <w:b w:val="0"/>
                <w:color w:val="153247"/>
                <w:sz w:val="14"/>
              </w:rPr>
              <w:t>Blue 0% → 100%</w:t>
            </w:r>
          </w:p>
        </w:tc>
      </w:tr>
      <w:tr w14:paraId="0633A0F4">
        <w:tc>
          <w:tcPr>
            <w:tcW w:w="850" w:type="dxa"/>
            <w:shd w:val="clear" w:color="auto" w:fill="F3F7F9"/>
            <w:tcMar>
              <w:top w:w="80" w:type="dxa"/>
              <w:left w:w="120" w:type="dxa"/>
              <w:bottom w:w="80" w:type="dxa"/>
              <w:right w:w="120" w:type="dxa"/>
            </w:tcMar>
            <w:vAlign w:val="center"/>
          </w:tcPr>
          <w:p w14:paraId="7C70C34D">
            <w:pPr>
              <w:spacing w:before="0" w:after="0" w:line="259" w:lineRule="auto"/>
              <w:jc w:val="center"/>
            </w:pPr>
            <w:r>
              <w:rPr>
                <w:rFonts w:ascii="Aptos" w:hAnsi="Aptos"/>
                <w:b w:val="0"/>
                <w:color w:val="153247"/>
                <w:sz w:val="14"/>
              </w:rPr>
              <w:t>118</w:t>
            </w:r>
          </w:p>
        </w:tc>
        <w:tc>
          <w:tcPr>
            <w:tcW w:w="3350" w:type="dxa"/>
            <w:shd w:val="clear" w:color="auto" w:fill="F3F7F9"/>
            <w:tcMar>
              <w:top w:w="80" w:type="dxa"/>
              <w:left w:w="120" w:type="dxa"/>
              <w:bottom w:w="80" w:type="dxa"/>
              <w:right w:w="120" w:type="dxa"/>
            </w:tcMar>
            <w:vAlign w:val="center"/>
          </w:tcPr>
          <w:p w14:paraId="42976DA8">
            <w:pPr>
              <w:spacing w:before="0" w:after="0" w:line="259" w:lineRule="auto"/>
              <w:jc w:val="left"/>
            </w:pPr>
            <w:r>
              <w:rPr>
                <w:rFonts w:ascii="Aptos" w:hAnsi="Aptos"/>
                <w:b w:val="0"/>
                <w:color w:val="153247"/>
                <w:sz w:val="14"/>
              </w:rPr>
              <w:t>Halo 4 Zone 4 Red</w:t>
            </w:r>
          </w:p>
        </w:tc>
        <w:tc>
          <w:tcPr>
            <w:tcW w:w="1650" w:type="dxa"/>
            <w:shd w:val="clear" w:color="auto" w:fill="F3F7F9"/>
            <w:tcMar>
              <w:top w:w="80" w:type="dxa"/>
              <w:left w:w="120" w:type="dxa"/>
              <w:bottom w:w="80" w:type="dxa"/>
              <w:right w:w="120" w:type="dxa"/>
            </w:tcMar>
            <w:vAlign w:val="center"/>
          </w:tcPr>
          <w:p w14:paraId="7F463C5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5B129D5">
            <w:pPr>
              <w:spacing w:before="0" w:after="0" w:line="259" w:lineRule="auto"/>
              <w:jc w:val="left"/>
            </w:pPr>
            <w:r>
              <w:rPr>
                <w:rFonts w:ascii="Aptos" w:hAnsi="Aptos"/>
                <w:b w:val="0"/>
                <w:color w:val="153247"/>
                <w:sz w:val="14"/>
              </w:rPr>
              <w:t>Red 0% → 100%</w:t>
            </w:r>
          </w:p>
        </w:tc>
      </w:tr>
      <w:tr w14:paraId="6B2AF304">
        <w:tc>
          <w:tcPr>
            <w:tcW w:w="850" w:type="dxa"/>
            <w:tcMar>
              <w:top w:w="80" w:type="dxa"/>
              <w:left w:w="120" w:type="dxa"/>
              <w:bottom w:w="80" w:type="dxa"/>
              <w:right w:w="120" w:type="dxa"/>
            </w:tcMar>
            <w:vAlign w:val="center"/>
          </w:tcPr>
          <w:p w14:paraId="3BFA5D17">
            <w:pPr>
              <w:spacing w:before="0" w:after="0" w:line="259" w:lineRule="auto"/>
              <w:jc w:val="center"/>
            </w:pPr>
            <w:r>
              <w:rPr>
                <w:rFonts w:ascii="Aptos" w:hAnsi="Aptos"/>
                <w:b w:val="0"/>
                <w:color w:val="153247"/>
                <w:sz w:val="14"/>
              </w:rPr>
              <w:t>119</w:t>
            </w:r>
          </w:p>
        </w:tc>
        <w:tc>
          <w:tcPr>
            <w:tcW w:w="3350" w:type="dxa"/>
            <w:tcMar>
              <w:top w:w="80" w:type="dxa"/>
              <w:left w:w="120" w:type="dxa"/>
              <w:bottom w:w="80" w:type="dxa"/>
              <w:right w:w="120" w:type="dxa"/>
            </w:tcMar>
            <w:vAlign w:val="center"/>
          </w:tcPr>
          <w:p w14:paraId="6C4227AC">
            <w:pPr>
              <w:spacing w:before="0" w:after="0" w:line="259" w:lineRule="auto"/>
              <w:jc w:val="left"/>
            </w:pPr>
            <w:r>
              <w:rPr>
                <w:rFonts w:ascii="Aptos" w:hAnsi="Aptos"/>
                <w:b w:val="0"/>
                <w:color w:val="153247"/>
                <w:sz w:val="14"/>
              </w:rPr>
              <w:t>Halo 4 Zone 4 Green</w:t>
            </w:r>
          </w:p>
        </w:tc>
        <w:tc>
          <w:tcPr>
            <w:tcW w:w="1650" w:type="dxa"/>
            <w:tcMar>
              <w:top w:w="80" w:type="dxa"/>
              <w:left w:w="120" w:type="dxa"/>
              <w:bottom w:w="80" w:type="dxa"/>
              <w:right w:w="120" w:type="dxa"/>
            </w:tcMar>
            <w:vAlign w:val="center"/>
          </w:tcPr>
          <w:p w14:paraId="54127C1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8AB7936">
            <w:pPr>
              <w:spacing w:before="0" w:after="0" w:line="259" w:lineRule="auto"/>
              <w:jc w:val="left"/>
            </w:pPr>
            <w:r>
              <w:rPr>
                <w:rFonts w:ascii="Aptos" w:hAnsi="Aptos"/>
                <w:b w:val="0"/>
                <w:color w:val="153247"/>
                <w:sz w:val="14"/>
              </w:rPr>
              <w:t>Green 0% → 100%</w:t>
            </w:r>
          </w:p>
        </w:tc>
      </w:tr>
      <w:tr w14:paraId="3FFC8ECA">
        <w:tc>
          <w:tcPr>
            <w:tcW w:w="850" w:type="dxa"/>
            <w:shd w:val="clear" w:color="auto" w:fill="F3F7F9"/>
            <w:tcMar>
              <w:top w:w="80" w:type="dxa"/>
              <w:left w:w="120" w:type="dxa"/>
              <w:bottom w:w="80" w:type="dxa"/>
              <w:right w:w="120" w:type="dxa"/>
            </w:tcMar>
            <w:vAlign w:val="center"/>
          </w:tcPr>
          <w:p w14:paraId="327A098D">
            <w:pPr>
              <w:spacing w:before="0" w:after="0" w:line="259" w:lineRule="auto"/>
              <w:jc w:val="center"/>
            </w:pPr>
            <w:r>
              <w:rPr>
                <w:rFonts w:ascii="Aptos" w:hAnsi="Aptos"/>
                <w:b w:val="0"/>
                <w:color w:val="153247"/>
                <w:sz w:val="14"/>
              </w:rPr>
              <w:t>120</w:t>
            </w:r>
          </w:p>
        </w:tc>
        <w:tc>
          <w:tcPr>
            <w:tcW w:w="3350" w:type="dxa"/>
            <w:shd w:val="clear" w:color="auto" w:fill="F3F7F9"/>
            <w:tcMar>
              <w:top w:w="80" w:type="dxa"/>
              <w:left w:w="120" w:type="dxa"/>
              <w:bottom w:w="80" w:type="dxa"/>
              <w:right w:w="120" w:type="dxa"/>
            </w:tcMar>
            <w:vAlign w:val="center"/>
          </w:tcPr>
          <w:p w14:paraId="24EB061A">
            <w:pPr>
              <w:spacing w:before="0" w:after="0" w:line="259" w:lineRule="auto"/>
              <w:jc w:val="left"/>
            </w:pPr>
            <w:r>
              <w:rPr>
                <w:rFonts w:ascii="Aptos" w:hAnsi="Aptos"/>
                <w:b w:val="0"/>
                <w:color w:val="153247"/>
                <w:sz w:val="14"/>
              </w:rPr>
              <w:t>Halo 4 Zone 4 Blue</w:t>
            </w:r>
          </w:p>
        </w:tc>
        <w:tc>
          <w:tcPr>
            <w:tcW w:w="1650" w:type="dxa"/>
            <w:shd w:val="clear" w:color="auto" w:fill="F3F7F9"/>
            <w:tcMar>
              <w:top w:w="80" w:type="dxa"/>
              <w:left w:w="120" w:type="dxa"/>
              <w:bottom w:w="80" w:type="dxa"/>
              <w:right w:w="120" w:type="dxa"/>
            </w:tcMar>
            <w:vAlign w:val="center"/>
          </w:tcPr>
          <w:p w14:paraId="41867AC7">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57FBF2C">
            <w:pPr>
              <w:spacing w:before="0" w:after="0" w:line="259" w:lineRule="auto"/>
              <w:jc w:val="left"/>
            </w:pPr>
            <w:r>
              <w:rPr>
                <w:rFonts w:ascii="Aptos" w:hAnsi="Aptos"/>
                <w:b w:val="0"/>
                <w:color w:val="153247"/>
                <w:sz w:val="14"/>
              </w:rPr>
              <w:t>Blue 0% → 100%</w:t>
            </w:r>
          </w:p>
        </w:tc>
      </w:tr>
      <w:tr w14:paraId="5191477F">
        <w:tc>
          <w:tcPr>
            <w:tcW w:w="850" w:type="dxa"/>
            <w:tcMar>
              <w:top w:w="80" w:type="dxa"/>
              <w:left w:w="120" w:type="dxa"/>
              <w:bottom w:w="80" w:type="dxa"/>
              <w:right w:w="120" w:type="dxa"/>
            </w:tcMar>
            <w:vAlign w:val="center"/>
          </w:tcPr>
          <w:p w14:paraId="6883B552">
            <w:pPr>
              <w:spacing w:before="0" w:after="0" w:line="259" w:lineRule="auto"/>
              <w:jc w:val="center"/>
            </w:pPr>
            <w:r>
              <w:rPr>
                <w:rFonts w:ascii="Aptos" w:hAnsi="Aptos"/>
                <w:b w:val="0"/>
                <w:color w:val="153247"/>
                <w:sz w:val="14"/>
              </w:rPr>
              <w:t>121</w:t>
            </w:r>
          </w:p>
        </w:tc>
        <w:tc>
          <w:tcPr>
            <w:tcW w:w="3350" w:type="dxa"/>
            <w:tcMar>
              <w:top w:w="80" w:type="dxa"/>
              <w:left w:w="120" w:type="dxa"/>
              <w:bottom w:w="80" w:type="dxa"/>
              <w:right w:w="120" w:type="dxa"/>
            </w:tcMar>
            <w:vAlign w:val="center"/>
          </w:tcPr>
          <w:p w14:paraId="632C1A6C">
            <w:pPr>
              <w:spacing w:before="0" w:after="0" w:line="259" w:lineRule="auto"/>
              <w:jc w:val="left"/>
            </w:pPr>
            <w:r>
              <w:rPr>
                <w:rFonts w:ascii="Aptos" w:hAnsi="Aptos"/>
                <w:b w:val="0"/>
                <w:color w:val="153247"/>
                <w:sz w:val="14"/>
              </w:rPr>
              <w:t>Halo 4 Zone 5 Red</w:t>
            </w:r>
          </w:p>
        </w:tc>
        <w:tc>
          <w:tcPr>
            <w:tcW w:w="1650" w:type="dxa"/>
            <w:tcMar>
              <w:top w:w="80" w:type="dxa"/>
              <w:left w:w="120" w:type="dxa"/>
              <w:bottom w:w="80" w:type="dxa"/>
              <w:right w:w="120" w:type="dxa"/>
            </w:tcMar>
            <w:vAlign w:val="center"/>
          </w:tcPr>
          <w:p w14:paraId="2E6032A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3791E32">
            <w:pPr>
              <w:spacing w:before="0" w:after="0" w:line="259" w:lineRule="auto"/>
              <w:jc w:val="left"/>
            </w:pPr>
            <w:r>
              <w:rPr>
                <w:rFonts w:ascii="Aptos" w:hAnsi="Aptos"/>
                <w:b w:val="0"/>
                <w:color w:val="153247"/>
                <w:sz w:val="14"/>
              </w:rPr>
              <w:t>Red 0% → 100%</w:t>
            </w:r>
          </w:p>
        </w:tc>
      </w:tr>
      <w:tr w14:paraId="3C3ED604">
        <w:tc>
          <w:tcPr>
            <w:tcW w:w="850" w:type="dxa"/>
            <w:shd w:val="clear" w:color="auto" w:fill="F3F7F9"/>
            <w:tcMar>
              <w:top w:w="80" w:type="dxa"/>
              <w:left w:w="120" w:type="dxa"/>
              <w:bottom w:w="80" w:type="dxa"/>
              <w:right w:w="120" w:type="dxa"/>
            </w:tcMar>
            <w:vAlign w:val="center"/>
          </w:tcPr>
          <w:p w14:paraId="40E0A3B6">
            <w:pPr>
              <w:spacing w:before="0" w:after="0" w:line="259" w:lineRule="auto"/>
              <w:jc w:val="center"/>
            </w:pPr>
            <w:r>
              <w:rPr>
                <w:rFonts w:ascii="Aptos" w:hAnsi="Aptos"/>
                <w:b w:val="0"/>
                <w:color w:val="153247"/>
                <w:sz w:val="14"/>
              </w:rPr>
              <w:t>122</w:t>
            </w:r>
          </w:p>
        </w:tc>
        <w:tc>
          <w:tcPr>
            <w:tcW w:w="3350" w:type="dxa"/>
            <w:shd w:val="clear" w:color="auto" w:fill="F3F7F9"/>
            <w:tcMar>
              <w:top w:w="80" w:type="dxa"/>
              <w:left w:w="120" w:type="dxa"/>
              <w:bottom w:w="80" w:type="dxa"/>
              <w:right w:w="120" w:type="dxa"/>
            </w:tcMar>
            <w:vAlign w:val="center"/>
          </w:tcPr>
          <w:p w14:paraId="6CDE3D6B">
            <w:pPr>
              <w:spacing w:before="0" w:after="0" w:line="259" w:lineRule="auto"/>
              <w:jc w:val="left"/>
            </w:pPr>
            <w:r>
              <w:rPr>
                <w:rFonts w:ascii="Aptos" w:hAnsi="Aptos"/>
                <w:b w:val="0"/>
                <w:color w:val="153247"/>
                <w:sz w:val="14"/>
              </w:rPr>
              <w:t>Halo 4 Zone 5 Green</w:t>
            </w:r>
          </w:p>
        </w:tc>
        <w:tc>
          <w:tcPr>
            <w:tcW w:w="1650" w:type="dxa"/>
            <w:shd w:val="clear" w:color="auto" w:fill="F3F7F9"/>
            <w:tcMar>
              <w:top w:w="80" w:type="dxa"/>
              <w:left w:w="120" w:type="dxa"/>
              <w:bottom w:w="80" w:type="dxa"/>
              <w:right w:w="120" w:type="dxa"/>
            </w:tcMar>
            <w:vAlign w:val="center"/>
          </w:tcPr>
          <w:p w14:paraId="25ADA8B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773971F">
            <w:pPr>
              <w:spacing w:before="0" w:after="0" w:line="259" w:lineRule="auto"/>
              <w:jc w:val="left"/>
            </w:pPr>
            <w:r>
              <w:rPr>
                <w:rFonts w:ascii="Aptos" w:hAnsi="Aptos"/>
                <w:b w:val="0"/>
                <w:color w:val="153247"/>
                <w:sz w:val="14"/>
              </w:rPr>
              <w:t>Green 0% → 100%</w:t>
            </w:r>
          </w:p>
        </w:tc>
      </w:tr>
      <w:tr w14:paraId="6E465658">
        <w:tc>
          <w:tcPr>
            <w:tcW w:w="850" w:type="dxa"/>
            <w:tcMar>
              <w:top w:w="80" w:type="dxa"/>
              <w:left w:w="120" w:type="dxa"/>
              <w:bottom w:w="80" w:type="dxa"/>
              <w:right w:w="120" w:type="dxa"/>
            </w:tcMar>
            <w:vAlign w:val="center"/>
          </w:tcPr>
          <w:p w14:paraId="60C416B6">
            <w:pPr>
              <w:spacing w:before="0" w:after="0" w:line="259" w:lineRule="auto"/>
              <w:jc w:val="center"/>
            </w:pPr>
            <w:r>
              <w:rPr>
                <w:rFonts w:ascii="Aptos" w:hAnsi="Aptos"/>
                <w:b w:val="0"/>
                <w:color w:val="153247"/>
                <w:sz w:val="14"/>
              </w:rPr>
              <w:t>123</w:t>
            </w:r>
          </w:p>
        </w:tc>
        <w:tc>
          <w:tcPr>
            <w:tcW w:w="3350" w:type="dxa"/>
            <w:tcMar>
              <w:top w:w="80" w:type="dxa"/>
              <w:left w:w="120" w:type="dxa"/>
              <w:bottom w:w="80" w:type="dxa"/>
              <w:right w:w="120" w:type="dxa"/>
            </w:tcMar>
            <w:vAlign w:val="center"/>
          </w:tcPr>
          <w:p w14:paraId="6D844488">
            <w:pPr>
              <w:spacing w:before="0" w:after="0" w:line="259" w:lineRule="auto"/>
              <w:jc w:val="left"/>
            </w:pPr>
            <w:r>
              <w:rPr>
                <w:rFonts w:ascii="Aptos" w:hAnsi="Aptos"/>
                <w:b w:val="0"/>
                <w:color w:val="153247"/>
                <w:sz w:val="14"/>
              </w:rPr>
              <w:t>Halo 4 Zone 5 Blue</w:t>
            </w:r>
          </w:p>
        </w:tc>
        <w:tc>
          <w:tcPr>
            <w:tcW w:w="1650" w:type="dxa"/>
            <w:tcMar>
              <w:top w:w="80" w:type="dxa"/>
              <w:left w:w="120" w:type="dxa"/>
              <w:bottom w:w="80" w:type="dxa"/>
              <w:right w:w="120" w:type="dxa"/>
            </w:tcMar>
            <w:vAlign w:val="center"/>
          </w:tcPr>
          <w:p w14:paraId="01EE2EC4">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79C960A">
            <w:pPr>
              <w:spacing w:before="0" w:after="0" w:line="259" w:lineRule="auto"/>
              <w:jc w:val="left"/>
            </w:pPr>
            <w:r>
              <w:rPr>
                <w:rFonts w:ascii="Aptos" w:hAnsi="Aptos"/>
                <w:b w:val="0"/>
                <w:color w:val="153247"/>
                <w:sz w:val="14"/>
              </w:rPr>
              <w:t>Blue 0% → 100%</w:t>
            </w:r>
          </w:p>
        </w:tc>
      </w:tr>
      <w:tr w14:paraId="0A89619E">
        <w:tc>
          <w:tcPr>
            <w:tcW w:w="850" w:type="dxa"/>
            <w:shd w:val="clear" w:color="auto" w:fill="F3F7F9"/>
            <w:tcMar>
              <w:top w:w="80" w:type="dxa"/>
              <w:left w:w="120" w:type="dxa"/>
              <w:bottom w:w="80" w:type="dxa"/>
              <w:right w:w="120" w:type="dxa"/>
            </w:tcMar>
            <w:vAlign w:val="center"/>
          </w:tcPr>
          <w:p w14:paraId="43088F5A">
            <w:pPr>
              <w:spacing w:before="0" w:after="0" w:line="259" w:lineRule="auto"/>
              <w:jc w:val="center"/>
            </w:pPr>
            <w:r>
              <w:rPr>
                <w:rFonts w:ascii="Aptos" w:hAnsi="Aptos"/>
                <w:b w:val="0"/>
                <w:color w:val="153247"/>
                <w:sz w:val="14"/>
              </w:rPr>
              <w:t>124</w:t>
            </w:r>
          </w:p>
        </w:tc>
        <w:tc>
          <w:tcPr>
            <w:tcW w:w="3350" w:type="dxa"/>
            <w:shd w:val="clear" w:color="auto" w:fill="F3F7F9"/>
            <w:tcMar>
              <w:top w:w="80" w:type="dxa"/>
              <w:left w:w="120" w:type="dxa"/>
              <w:bottom w:w="80" w:type="dxa"/>
              <w:right w:w="120" w:type="dxa"/>
            </w:tcMar>
            <w:vAlign w:val="center"/>
          </w:tcPr>
          <w:p w14:paraId="545BB17D">
            <w:pPr>
              <w:spacing w:before="0" w:after="0" w:line="259" w:lineRule="auto"/>
              <w:jc w:val="left"/>
            </w:pPr>
            <w:r>
              <w:rPr>
                <w:rFonts w:ascii="Aptos" w:hAnsi="Aptos"/>
                <w:b w:val="0"/>
                <w:color w:val="153247"/>
                <w:sz w:val="14"/>
              </w:rPr>
              <w:t>Halo 4 Zone 6 Red</w:t>
            </w:r>
          </w:p>
        </w:tc>
        <w:tc>
          <w:tcPr>
            <w:tcW w:w="1650" w:type="dxa"/>
            <w:shd w:val="clear" w:color="auto" w:fill="F3F7F9"/>
            <w:tcMar>
              <w:top w:w="80" w:type="dxa"/>
              <w:left w:w="120" w:type="dxa"/>
              <w:bottom w:w="80" w:type="dxa"/>
              <w:right w:w="120" w:type="dxa"/>
            </w:tcMar>
            <w:vAlign w:val="center"/>
          </w:tcPr>
          <w:p w14:paraId="167C630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4F42240">
            <w:pPr>
              <w:spacing w:before="0" w:after="0" w:line="259" w:lineRule="auto"/>
              <w:jc w:val="left"/>
            </w:pPr>
            <w:r>
              <w:rPr>
                <w:rFonts w:ascii="Aptos" w:hAnsi="Aptos"/>
                <w:b w:val="0"/>
                <w:color w:val="153247"/>
                <w:sz w:val="14"/>
              </w:rPr>
              <w:t>Red 0% → 100%</w:t>
            </w:r>
          </w:p>
        </w:tc>
      </w:tr>
      <w:tr w14:paraId="751A2431">
        <w:tc>
          <w:tcPr>
            <w:tcW w:w="850" w:type="dxa"/>
            <w:tcMar>
              <w:top w:w="80" w:type="dxa"/>
              <w:left w:w="120" w:type="dxa"/>
              <w:bottom w:w="80" w:type="dxa"/>
              <w:right w:w="120" w:type="dxa"/>
            </w:tcMar>
            <w:vAlign w:val="center"/>
          </w:tcPr>
          <w:p w14:paraId="05DF4558">
            <w:pPr>
              <w:spacing w:before="0" w:after="0" w:line="259" w:lineRule="auto"/>
              <w:jc w:val="center"/>
            </w:pPr>
            <w:r>
              <w:rPr>
                <w:rFonts w:ascii="Aptos" w:hAnsi="Aptos"/>
                <w:b w:val="0"/>
                <w:color w:val="153247"/>
                <w:sz w:val="14"/>
              </w:rPr>
              <w:t>125</w:t>
            </w:r>
          </w:p>
        </w:tc>
        <w:tc>
          <w:tcPr>
            <w:tcW w:w="3350" w:type="dxa"/>
            <w:tcMar>
              <w:top w:w="80" w:type="dxa"/>
              <w:left w:w="120" w:type="dxa"/>
              <w:bottom w:w="80" w:type="dxa"/>
              <w:right w:w="120" w:type="dxa"/>
            </w:tcMar>
            <w:vAlign w:val="center"/>
          </w:tcPr>
          <w:p w14:paraId="1DFA3CAC">
            <w:pPr>
              <w:spacing w:before="0" w:after="0" w:line="259" w:lineRule="auto"/>
              <w:jc w:val="left"/>
            </w:pPr>
            <w:r>
              <w:rPr>
                <w:rFonts w:ascii="Aptos" w:hAnsi="Aptos"/>
                <w:b w:val="0"/>
                <w:color w:val="153247"/>
                <w:sz w:val="14"/>
              </w:rPr>
              <w:t>Halo 4 Zone 6 Green</w:t>
            </w:r>
          </w:p>
        </w:tc>
        <w:tc>
          <w:tcPr>
            <w:tcW w:w="1650" w:type="dxa"/>
            <w:tcMar>
              <w:top w:w="80" w:type="dxa"/>
              <w:left w:w="120" w:type="dxa"/>
              <w:bottom w:w="80" w:type="dxa"/>
              <w:right w:w="120" w:type="dxa"/>
            </w:tcMar>
            <w:vAlign w:val="center"/>
          </w:tcPr>
          <w:p w14:paraId="1CB4950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497D68A">
            <w:pPr>
              <w:spacing w:before="0" w:after="0" w:line="259" w:lineRule="auto"/>
              <w:jc w:val="left"/>
            </w:pPr>
            <w:r>
              <w:rPr>
                <w:rFonts w:ascii="Aptos" w:hAnsi="Aptos"/>
                <w:b w:val="0"/>
                <w:color w:val="153247"/>
                <w:sz w:val="14"/>
              </w:rPr>
              <w:t>Green 0% → 100%</w:t>
            </w:r>
          </w:p>
        </w:tc>
      </w:tr>
      <w:tr w14:paraId="74116375">
        <w:tc>
          <w:tcPr>
            <w:tcW w:w="850" w:type="dxa"/>
            <w:shd w:val="clear" w:color="auto" w:fill="F3F7F9"/>
            <w:tcMar>
              <w:top w:w="80" w:type="dxa"/>
              <w:left w:w="120" w:type="dxa"/>
              <w:bottom w:w="80" w:type="dxa"/>
              <w:right w:w="120" w:type="dxa"/>
            </w:tcMar>
            <w:vAlign w:val="center"/>
          </w:tcPr>
          <w:p w14:paraId="53D83B99">
            <w:pPr>
              <w:spacing w:before="0" w:after="0" w:line="259" w:lineRule="auto"/>
              <w:jc w:val="center"/>
            </w:pPr>
            <w:r>
              <w:rPr>
                <w:rFonts w:ascii="Aptos" w:hAnsi="Aptos"/>
                <w:b w:val="0"/>
                <w:color w:val="153247"/>
                <w:sz w:val="14"/>
              </w:rPr>
              <w:t>126</w:t>
            </w:r>
          </w:p>
        </w:tc>
        <w:tc>
          <w:tcPr>
            <w:tcW w:w="3350" w:type="dxa"/>
            <w:shd w:val="clear" w:color="auto" w:fill="F3F7F9"/>
            <w:tcMar>
              <w:top w:w="80" w:type="dxa"/>
              <w:left w:w="120" w:type="dxa"/>
              <w:bottom w:w="80" w:type="dxa"/>
              <w:right w:w="120" w:type="dxa"/>
            </w:tcMar>
            <w:vAlign w:val="center"/>
          </w:tcPr>
          <w:p w14:paraId="2AB66DCC">
            <w:pPr>
              <w:spacing w:before="0" w:after="0" w:line="259" w:lineRule="auto"/>
              <w:jc w:val="left"/>
            </w:pPr>
            <w:r>
              <w:rPr>
                <w:rFonts w:ascii="Aptos" w:hAnsi="Aptos"/>
                <w:b w:val="0"/>
                <w:color w:val="153247"/>
                <w:sz w:val="14"/>
              </w:rPr>
              <w:t>Halo 4 Zone 6 Blue</w:t>
            </w:r>
          </w:p>
        </w:tc>
        <w:tc>
          <w:tcPr>
            <w:tcW w:w="1650" w:type="dxa"/>
            <w:shd w:val="clear" w:color="auto" w:fill="F3F7F9"/>
            <w:tcMar>
              <w:top w:w="80" w:type="dxa"/>
              <w:left w:w="120" w:type="dxa"/>
              <w:bottom w:w="80" w:type="dxa"/>
              <w:right w:w="120" w:type="dxa"/>
            </w:tcMar>
            <w:vAlign w:val="center"/>
          </w:tcPr>
          <w:p w14:paraId="7822DD2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3495A422">
            <w:pPr>
              <w:spacing w:before="0" w:after="0" w:line="259" w:lineRule="auto"/>
              <w:jc w:val="left"/>
            </w:pPr>
            <w:r>
              <w:rPr>
                <w:rFonts w:ascii="Aptos" w:hAnsi="Aptos"/>
                <w:b w:val="0"/>
                <w:color w:val="153247"/>
                <w:sz w:val="14"/>
              </w:rPr>
              <w:t>Blue 0% → 100%</w:t>
            </w:r>
          </w:p>
        </w:tc>
      </w:tr>
      <w:tr w14:paraId="4B6ED22B">
        <w:tc>
          <w:tcPr>
            <w:tcW w:w="850" w:type="dxa"/>
            <w:tcMar>
              <w:top w:w="80" w:type="dxa"/>
              <w:left w:w="120" w:type="dxa"/>
              <w:bottom w:w="80" w:type="dxa"/>
              <w:right w:w="120" w:type="dxa"/>
            </w:tcMar>
            <w:vAlign w:val="center"/>
          </w:tcPr>
          <w:p w14:paraId="2D6E9385">
            <w:pPr>
              <w:spacing w:before="0" w:after="0" w:line="259" w:lineRule="auto"/>
              <w:jc w:val="center"/>
            </w:pPr>
            <w:r>
              <w:rPr>
                <w:rFonts w:ascii="Aptos" w:hAnsi="Aptos"/>
                <w:b w:val="0"/>
                <w:color w:val="153247"/>
                <w:sz w:val="14"/>
              </w:rPr>
              <w:t>127</w:t>
            </w:r>
          </w:p>
        </w:tc>
        <w:tc>
          <w:tcPr>
            <w:tcW w:w="3350" w:type="dxa"/>
            <w:tcMar>
              <w:top w:w="80" w:type="dxa"/>
              <w:left w:w="120" w:type="dxa"/>
              <w:bottom w:w="80" w:type="dxa"/>
              <w:right w:w="120" w:type="dxa"/>
            </w:tcMar>
            <w:vAlign w:val="center"/>
          </w:tcPr>
          <w:p w14:paraId="4020A291">
            <w:pPr>
              <w:spacing w:before="0" w:after="0" w:line="259" w:lineRule="auto"/>
              <w:jc w:val="left"/>
            </w:pPr>
            <w:r>
              <w:rPr>
                <w:rFonts w:ascii="Aptos" w:hAnsi="Aptos"/>
                <w:b w:val="0"/>
                <w:color w:val="153247"/>
                <w:sz w:val="14"/>
              </w:rPr>
              <w:t>Halo 4 Zone 7 Red</w:t>
            </w:r>
          </w:p>
        </w:tc>
        <w:tc>
          <w:tcPr>
            <w:tcW w:w="1650" w:type="dxa"/>
            <w:tcMar>
              <w:top w:w="80" w:type="dxa"/>
              <w:left w:w="120" w:type="dxa"/>
              <w:bottom w:w="80" w:type="dxa"/>
              <w:right w:w="120" w:type="dxa"/>
            </w:tcMar>
            <w:vAlign w:val="center"/>
          </w:tcPr>
          <w:p w14:paraId="3A0EAA8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30ED04F">
            <w:pPr>
              <w:spacing w:before="0" w:after="0" w:line="259" w:lineRule="auto"/>
              <w:jc w:val="left"/>
            </w:pPr>
            <w:r>
              <w:rPr>
                <w:rFonts w:ascii="Aptos" w:hAnsi="Aptos"/>
                <w:b w:val="0"/>
                <w:color w:val="153247"/>
                <w:sz w:val="14"/>
              </w:rPr>
              <w:t>Red 0% → 100%</w:t>
            </w:r>
          </w:p>
        </w:tc>
      </w:tr>
      <w:tr w14:paraId="39EF43C8">
        <w:tc>
          <w:tcPr>
            <w:tcW w:w="850" w:type="dxa"/>
            <w:shd w:val="clear" w:color="auto" w:fill="F3F7F9"/>
            <w:tcMar>
              <w:top w:w="80" w:type="dxa"/>
              <w:left w:w="120" w:type="dxa"/>
              <w:bottom w:w="80" w:type="dxa"/>
              <w:right w:w="120" w:type="dxa"/>
            </w:tcMar>
            <w:vAlign w:val="center"/>
          </w:tcPr>
          <w:p w14:paraId="315B7741">
            <w:pPr>
              <w:spacing w:before="0" w:after="0" w:line="259" w:lineRule="auto"/>
              <w:jc w:val="center"/>
            </w:pPr>
            <w:r>
              <w:rPr>
                <w:rFonts w:ascii="Aptos" w:hAnsi="Aptos"/>
                <w:b w:val="0"/>
                <w:color w:val="153247"/>
                <w:sz w:val="14"/>
              </w:rPr>
              <w:t>128</w:t>
            </w:r>
          </w:p>
        </w:tc>
        <w:tc>
          <w:tcPr>
            <w:tcW w:w="3350" w:type="dxa"/>
            <w:shd w:val="clear" w:color="auto" w:fill="F3F7F9"/>
            <w:tcMar>
              <w:top w:w="80" w:type="dxa"/>
              <w:left w:w="120" w:type="dxa"/>
              <w:bottom w:w="80" w:type="dxa"/>
              <w:right w:w="120" w:type="dxa"/>
            </w:tcMar>
            <w:vAlign w:val="center"/>
          </w:tcPr>
          <w:p w14:paraId="5D9A3086">
            <w:pPr>
              <w:spacing w:before="0" w:after="0" w:line="259" w:lineRule="auto"/>
              <w:jc w:val="left"/>
            </w:pPr>
            <w:r>
              <w:rPr>
                <w:rFonts w:ascii="Aptos" w:hAnsi="Aptos"/>
                <w:b w:val="0"/>
                <w:color w:val="153247"/>
                <w:sz w:val="14"/>
              </w:rPr>
              <w:t>Halo 4 Zone 7 Green</w:t>
            </w:r>
          </w:p>
        </w:tc>
        <w:tc>
          <w:tcPr>
            <w:tcW w:w="1650" w:type="dxa"/>
            <w:shd w:val="clear" w:color="auto" w:fill="F3F7F9"/>
            <w:tcMar>
              <w:top w:w="80" w:type="dxa"/>
              <w:left w:w="120" w:type="dxa"/>
              <w:bottom w:w="80" w:type="dxa"/>
              <w:right w:w="120" w:type="dxa"/>
            </w:tcMar>
            <w:vAlign w:val="center"/>
          </w:tcPr>
          <w:p w14:paraId="50845D2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57FFCE6A">
            <w:pPr>
              <w:spacing w:before="0" w:after="0" w:line="259" w:lineRule="auto"/>
              <w:jc w:val="left"/>
            </w:pPr>
            <w:r>
              <w:rPr>
                <w:rFonts w:ascii="Aptos" w:hAnsi="Aptos"/>
                <w:b w:val="0"/>
                <w:color w:val="153247"/>
                <w:sz w:val="14"/>
              </w:rPr>
              <w:t>Green 0% → 100%</w:t>
            </w:r>
          </w:p>
        </w:tc>
      </w:tr>
      <w:tr w14:paraId="39449885">
        <w:tc>
          <w:tcPr>
            <w:tcW w:w="850" w:type="dxa"/>
            <w:tcMar>
              <w:top w:w="80" w:type="dxa"/>
              <w:left w:w="120" w:type="dxa"/>
              <w:bottom w:w="80" w:type="dxa"/>
              <w:right w:w="120" w:type="dxa"/>
            </w:tcMar>
            <w:vAlign w:val="center"/>
          </w:tcPr>
          <w:p w14:paraId="22B3A6D7">
            <w:pPr>
              <w:spacing w:before="0" w:after="0" w:line="259" w:lineRule="auto"/>
              <w:jc w:val="center"/>
            </w:pPr>
            <w:r>
              <w:rPr>
                <w:rFonts w:ascii="Aptos" w:hAnsi="Aptos"/>
                <w:b w:val="0"/>
                <w:color w:val="153247"/>
                <w:sz w:val="14"/>
              </w:rPr>
              <w:t>129</w:t>
            </w:r>
          </w:p>
        </w:tc>
        <w:tc>
          <w:tcPr>
            <w:tcW w:w="3350" w:type="dxa"/>
            <w:tcMar>
              <w:top w:w="80" w:type="dxa"/>
              <w:left w:w="120" w:type="dxa"/>
              <w:bottom w:w="80" w:type="dxa"/>
              <w:right w:w="120" w:type="dxa"/>
            </w:tcMar>
            <w:vAlign w:val="center"/>
          </w:tcPr>
          <w:p w14:paraId="3B5927DC">
            <w:pPr>
              <w:spacing w:before="0" w:after="0" w:line="259" w:lineRule="auto"/>
              <w:jc w:val="left"/>
            </w:pPr>
            <w:r>
              <w:rPr>
                <w:rFonts w:ascii="Aptos" w:hAnsi="Aptos"/>
                <w:b w:val="0"/>
                <w:color w:val="153247"/>
                <w:sz w:val="14"/>
              </w:rPr>
              <w:t>Halo 4 Zone 7 Blue</w:t>
            </w:r>
          </w:p>
        </w:tc>
        <w:tc>
          <w:tcPr>
            <w:tcW w:w="1650" w:type="dxa"/>
            <w:tcMar>
              <w:top w:w="80" w:type="dxa"/>
              <w:left w:w="120" w:type="dxa"/>
              <w:bottom w:w="80" w:type="dxa"/>
              <w:right w:w="120" w:type="dxa"/>
            </w:tcMar>
            <w:vAlign w:val="center"/>
          </w:tcPr>
          <w:p w14:paraId="24EFDD5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A47C89D">
            <w:pPr>
              <w:spacing w:before="0" w:after="0" w:line="259" w:lineRule="auto"/>
              <w:jc w:val="left"/>
            </w:pPr>
            <w:r>
              <w:rPr>
                <w:rFonts w:ascii="Aptos" w:hAnsi="Aptos"/>
                <w:b w:val="0"/>
                <w:color w:val="153247"/>
                <w:sz w:val="14"/>
              </w:rPr>
              <w:t>Blue 0% → 100%</w:t>
            </w:r>
          </w:p>
        </w:tc>
      </w:tr>
      <w:tr w14:paraId="728190C3">
        <w:tc>
          <w:tcPr>
            <w:tcW w:w="850" w:type="dxa"/>
            <w:shd w:val="clear" w:color="auto" w:fill="F3F7F9"/>
            <w:tcMar>
              <w:top w:w="80" w:type="dxa"/>
              <w:left w:w="120" w:type="dxa"/>
              <w:bottom w:w="80" w:type="dxa"/>
              <w:right w:w="120" w:type="dxa"/>
            </w:tcMar>
            <w:vAlign w:val="center"/>
          </w:tcPr>
          <w:p w14:paraId="2A16FBDF">
            <w:pPr>
              <w:spacing w:before="0" w:after="0" w:line="259" w:lineRule="auto"/>
              <w:jc w:val="center"/>
            </w:pPr>
            <w:r>
              <w:rPr>
                <w:rFonts w:ascii="Aptos" w:hAnsi="Aptos"/>
                <w:b w:val="0"/>
                <w:color w:val="153247"/>
                <w:sz w:val="14"/>
              </w:rPr>
              <w:t>130</w:t>
            </w:r>
          </w:p>
        </w:tc>
        <w:tc>
          <w:tcPr>
            <w:tcW w:w="3350" w:type="dxa"/>
            <w:shd w:val="clear" w:color="auto" w:fill="F3F7F9"/>
            <w:tcMar>
              <w:top w:w="80" w:type="dxa"/>
              <w:left w:w="120" w:type="dxa"/>
              <w:bottom w:w="80" w:type="dxa"/>
              <w:right w:w="120" w:type="dxa"/>
            </w:tcMar>
            <w:vAlign w:val="center"/>
          </w:tcPr>
          <w:p w14:paraId="7A37FD7D">
            <w:pPr>
              <w:spacing w:before="0" w:after="0" w:line="259" w:lineRule="auto"/>
              <w:jc w:val="left"/>
            </w:pPr>
            <w:r>
              <w:rPr>
                <w:rFonts w:ascii="Aptos" w:hAnsi="Aptos"/>
                <w:b w:val="0"/>
                <w:color w:val="153247"/>
                <w:sz w:val="14"/>
              </w:rPr>
              <w:t>Halo 4 Zone 8 Red</w:t>
            </w:r>
          </w:p>
        </w:tc>
        <w:tc>
          <w:tcPr>
            <w:tcW w:w="1650" w:type="dxa"/>
            <w:shd w:val="clear" w:color="auto" w:fill="F3F7F9"/>
            <w:tcMar>
              <w:top w:w="80" w:type="dxa"/>
              <w:left w:w="120" w:type="dxa"/>
              <w:bottom w:w="80" w:type="dxa"/>
              <w:right w:w="120" w:type="dxa"/>
            </w:tcMar>
            <w:vAlign w:val="center"/>
          </w:tcPr>
          <w:p w14:paraId="6265F9A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70362F9">
            <w:pPr>
              <w:spacing w:before="0" w:after="0" w:line="259" w:lineRule="auto"/>
              <w:jc w:val="left"/>
            </w:pPr>
            <w:r>
              <w:rPr>
                <w:rFonts w:ascii="Aptos" w:hAnsi="Aptos"/>
                <w:b w:val="0"/>
                <w:color w:val="153247"/>
                <w:sz w:val="14"/>
              </w:rPr>
              <w:t>Red 0% → 100%</w:t>
            </w:r>
          </w:p>
        </w:tc>
      </w:tr>
      <w:tr w14:paraId="0CDE9B8E">
        <w:tc>
          <w:tcPr>
            <w:tcW w:w="850" w:type="dxa"/>
            <w:tcMar>
              <w:top w:w="80" w:type="dxa"/>
              <w:left w:w="120" w:type="dxa"/>
              <w:bottom w:w="80" w:type="dxa"/>
              <w:right w:w="120" w:type="dxa"/>
            </w:tcMar>
            <w:vAlign w:val="center"/>
          </w:tcPr>
          <w:p w14:paraId="52053D99">
            <w:pPr>
              <w:spacing w:before="0" w:after="0" w:line="259" w:lineRule="auto"/>
              <w:jc w:val="center"/>
            </w:pPr>
            <w:r>
              <w:rPr>
                <w:rFonts w:ascii="Aptos" w:hAnsi="Aptos"/>
                <w:b w:val="0"/>
                <w:color w:val="153247"/>
                <w:sz w:val="14"/>
              </w:rPr>
              <w:t>131</w:t>
            </w:r>
          </w:p>
        </w:tc>
        <w:tc>
          <w:tcPr>
            <w:tcW w:w="3350" w:type="dxa"/>
            <w:tcMar>
              <w:top w:w="80" w:type="dxa"/>
              <w:left w:w="120" w:type="dxa"/>
              <w:bottom w:w="80" w:type="dxa"/>
              <w:right w:w="120" w:type="dxa"/>
            </w:tcMar>
            <w:vAlign w:val="center"/>
          </w:tcPr>
          <w:p w14:paraId="3E64B0FA">
            <w:pPr>
              <w:spacing w:before="0" w:after="0" w:line="259" w:lineRule="auto"/>
              <w:jc w:val="left"/>
            </w:pPr>
            <w:r>
              <w:rPr>
                <w:rFonts w:ascii="Aptos" w:hAnsi="Aptos"/>
                <w:b w:val="0"/>
                <w:color w:val="153247"/>
                <w:sz w:val="14"/>
              </w:rPr>
              <w:t>Halo 4 Zone 8 Green</w:t>
            </w:r>
          </w:p>
        </w:tc>
        <w:tc>
          <w:tcPr>
            <w:tcW w:w="1650" w:type="dxa"/>
            <w:tcMar>
              <w:top w:w="80" w:type="dxa"/>
              <w:left w:w="120" w:type="dxa"/>
              <w:bottom w:w="80" w:type="dxa"/>
              <w:right w:w="120" w:type="dxa"/>
            </w:tcMar>
            <w:vAlign w:val="center"/>
          </w:tcPr>
          <w:p w14:paraId="7FA80678">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1E9A941">
            <w:pPr>
              <w:spacing w:before="0" w:after="0" w:line="259" w:lineRule="auto"/>
              <w:jc w:val="left"/>
            </w:pPr>
            <w:r>
              <w:rPr>
                <w:rFonts w:ascii="Aptos" w:hAnsi="Aptos"/>
                <w:b w:val="0"/>
                <w:color w:val="153247"/>
                <w:sz w:val="14"/>
              </w:rPr>
              <w:t>Green 0% → 100%</w:t>
            </w:r>
          </w:p>
        </w:tc>
      </w:tr>
      <w:tr w14:paraId="703ACCB9">
        <w:tc>
          <w:tcPr>
            <w:tcW w:w="850" w:type="dxa"/>
            <w:shd w:val="clear" w:color="auto" w:fill="F3F7F9"/>
            <w:tcMar>
              <w:top w:w="80" w:type="dxa"/>
              <w:left w:w="120" w:type="dxa"/>
              <w:bottom w:w="80" w:type="dxa"/>
              <w:right w:w="120" w:type="dxa"/>
            </w:tcMar>
            <w:vAlign w:val="center"/>
          </w:tcPr>
          <w:p w14:paraId="001514A8">
            <w:pPr>
              <w:spacing w:before="0" w:after="0" w:line="259" w:lineRule="auto"/>
              <w:jc w:val="center"/>
            </w:pPr>
            <w:r>
              <w:rPr>
                <w:rFonts w:ascii="Aptos" w:hAnsi="Aptos"/>
                <w:b w:val="0"/>
                <w:color w:val="153247"/>
                <w:sz w:val="14"/>
              </w:rPr>
              <w:t>132</w:t>
            </w:r>
          </w:p>
        </w:tc>
        <w:tc>
          <w:tcPr>
            <w:tcW w:w="3350" w:type="dxa"/>
            <w:shd w:val="clear" w:color="auto" w:fill="F3F7F9"/>
            <w:tcMar>
              <w:top w:w="80" w:type="dxa"/>
              <w:left w:w="120" w:type="dxa"/>
              <w:bottom w:w="80" w:type="dxa"/>
              <w:right w:w="120" w:type="dxa"/>
            </w:tcMar>
            <w:vAlign w:val="center"/>
          </w:tcPr>
          <w:p w14:paraId="4356BB5A">
            <w:pPr>
              <w:spacing w:before="0" w:after="0" w:line="259" w:lineRule="auto"/>
              <w:jc w:val="left"/>
            </w:pPr>
            <w:r>
              <w:rPr>
                <w:rFonts w:ascii="Aptos" w:hAnsi="Aptos"/>
                <w:b w:val="0"/>
                <w:color w:val="153247"/>
                <w:sz w:val="14"/>
              </w:rPr>
              <w:t>Halo 4 Zone 8 Blue</w:t>
            </w:r>
          </w:p>
        </w:tc>
        <w:tc>
          <w:tcPr>
            <w:tcW w:w="1650" w:type="dxa"/>
            <w:shd w:val="clear" w:color="auto" w:fill="F3F7F9"/>
            <w:tcMar>
              <w:top w:w="80" w:type="dxa"/>
              <w:left w:w="120" w:type="dxa"/>
              <w:bottom w:w="80" w:type="dxa"/>
              <w:right w:w="120" w:type="dxa"/>
            </w:tcMar>
            <w:vAlign w:val="center"/>
          </w:tcPr>
          <w:p w14:paraId="4CEC862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CF2730C">
            <w:pPr>
              <w:spacing w:before="0" w:after="0" w:line="259" w:lineRule="auto"/>
              <w:jc w:val="left"/>
            </w:pPr>
            <w:r>
              <w:rPr>
                <w:rFonts w:ascii="Aptos" w:hAnsi="Aptos"/>
                <w:b w:val="0"/>
                <w:color w:val="153247"/>
                <w:sz w:val="14"/>
              </w:rPr>
              <w:t>Blue 0% → 100%</w:t>
            </w:r>
          </w:p>
        </w:tc>
      </w:tr>
      <w:tr w14:paraId="6D26ABA7">
        <w:tc>
          <w:tcPr>
            <w:tcW w:w="850" w:type="dxa"/>
            <w:tcMar>
              <w:top w:w="80" w:type="dxa"/>
              <w:left w:w="120" w:type="dxa"/>
              <w:bottom w:w="80" w:type="dxa"/>
              <w:right w:w="120" w:type="dxa"/>
            </w:tcMar>
            <w:vAlign w:val="center"/>
          </w:tcPr>
          <w:p w14:paraId="16C29837">
            <w:pPr>
              <w:spacing w:before="0" w:after="0" w:line="259" w:lineRule="auto"/>
              <w:jc w:val="center"/>
            </w:pPr>
            <w:r>
              <w:rPr>
                <w:rFonts w:ascii="Aptos" w:hAnsi="Aptos"/>
                <w:b w:val="0"/>
                <w:color w:val="153247"/>
                <w:sz w:val="14"/>
              </w:rPr>
              <w:t>133</w:t>
            </w:r>
          </w:p>
        </w:tc>
        <w:tc>
          <w:tcPr>
            <w:tcW w:w="3350" w:type="dxa"/>
            <w:tcMar>
              <w:top w:w="80" w:type="dxa"/>
              <w:left w:w="120" w:type="dxa"/>
              <w:bottom w:w="80" w:type="dxa"/>
              <w:right w:w="120" w:type="dxa"/>
            </w:tcMar>
            <w:vAlign w:val="center"/>
          </w:tcPr>
          <w:p w14:paraId="44266803">
            <w:pPr>
              <w:spacing w:before="0" w:after="0" w:line="259" w:lineRule="auto"/>
              <w:jc w:val="left"/>
            </w:pPr>
            <w:r>
              <w:rPr>
                <w:rFonts w:ascii="Aptos" w:hAnsi="Aptos"/>
                <w:b w:val="0"/>
                <w:color w:val="153247"/>
                <w:sz w:val="14"/>
              </w:rPr>
              <w:t>Pan 5</w:t>
            </w:r>
          </w:p>
        </w:tc>
        <w:tc>
          <w:tcPr>
            <w:tcW w:w="1650" w:type="dxa"/>
            <w:tcMar>
              <w:top w:w="80" w:type="dxa"/>
              <w:left w:w="120" w:type="dxa"/>
              <w:bottom w:w="80" w:type="dxa"/>
              <w:right w:w="120" w:type="dxa"/>
            </w:tcMar>
            <w:vAlign w:val="center"/>
          </w:tcPr>
          <w:p w14:paraId="48A27FD3">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0D49A66">
            <w:pPr>
              <w:spacing w:before="0" w:after="0" w:line="259" w:lineRule="auto"/>
              <w:jc w:val="left"/>
            </w:pPr>
            <w:r>
              <w:rPr>
                <w:rFonts w:ascii="Aptos" w:hAnsi="Aptos"/>
                <w:b w:val="0"/>
                <w:color w:val="153247"/>
                <w:sz w:val="14"/>
              </w:rPr>
              <w:t>0° → 540°</w:t>
            </w:r>
          </w:p>
        </w:tc>
      </w:tr>
      <w:tr w14:paraId="043403F7">
        <w:tc>
          <w:tcPr>
            <w:tcW w:w="850" w:type="dxa"/>
            <w:shd w:val="clear" w:color="auto" w:fill="F3F7F9"/>
            <w:tcMar>
              <w:top w:w="80" w:type="dxa"/>
              <w:left w:w="120" w:type="dxa"/>
              <w:bottom w:w="80" w:type="dxa"/>
              <w:right w:w="120" w:type="dxa"/>
            </w:tcMar>
            <w:vAlign w:val="center"/>
          </w:tcPr>
          <w:p w14:paraId="7EFA5EF0">
            <w:pPr>
              <w:spacing w:before="0" w:after="0" w:line="259" w:lineRule="auto"/>
              <w:jc w:val="center"/>
            </w:pPr>
            <w:r>
              <w:rPr>
                <w:rFonts w:ascii="Aptos" w:hAnsi="Aptos"/>
                <w:b w:val="0"/>
                <w:color w:val="153247"/>
                <w:sz w:val="14"/>
              </w:rPr>
              <w:t>134</w:t>
            </w:r>
          </w:p>
        </w:tc>
        <w:tc>
          <w:tcPr>
            <w:tcW w:w="3350" w:type="dxa"/>
            <w:shd w:val="clear" w:color="auto" w:fill="F3F7F9"/>
            <w:tcMar>
              <w:top w:w="80" w:type="dxa"/>
              <w:left w:w="120" w:type="dxa"/>
              <w:bottom w:w="80" w:type="dxa"/>
              <w:right w:w="120" w:type="dxa"/>
            </w:tcMar>
            <w:vAlign w:val="center"/>
          </w:tcPr>
          <w:p w14:paraId="3BA166ED">
            <w:pPr>
              <w:spacing w:before="0" w:after="0" w:line="259" w:lineRule="auto"/>
              <w:jc w:val="left"/>
            </w:pPr>
            <w:r>
              <w:rPr>
                <w:rFonts w:ascii="Aptos" w:hAnsi="Aptos"/>
                <w:b w:val="0"/>
                <w:color w:val="153247"/>
                <w:sz w:val="14"/>
              </w:rPr>
              <w:t>Pan 5 Fine</w:t>
            </w:r>
          </w:p>
        </w:tc>
        <w:tc>
          <w:tcPr>
            <w:tcW w:w="1650" w:type="dxa"/>
            <w:shd w:val="clear" w:color="auto" w:fill="F3F7F9"/>
            <w:tcMar>
              <w:top w:w="80" w:type="dxa"/>
              <w:left w:w="120" w:type="dxa"/>
              <w:bottom w:w="80" w:type="dxa"/>
              <w:right w:w="120" w:type="dxa"/>
            </w:tcMar>
            <w:vAlign w:val="center"/>
          </w:tcPr>
          <w:p w14:paraId="02CB776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E6B01C0">
            <w:pPr>
              <w:spacing w:before="0" w:after="0" w:line="259" w:lineRule="auto"/>
              <w:jc w:val="left"/>
            </w:pPr>
            <w:r>
              <w:rPr>
                <w:rFonts w:ascii="Aptos" w:hAnsi="Aptos"/>
                <w:b w:val="0"/>
                <w:color w:val="153247"/>
                <w:sz w:val="14"/>
              </w:rPr>
              <w:t>0°–2°</w:t>
            </w:r>
          </w:p>
        </w:tc>
      </w:tr>
      <w:tr w14:paraId="387B3320">
        <w:tc>
          <w:tcPr>
            <w:tcW w:w="850" w:type="dxa"/>
            <w:tcMar>
              <w:top w:w="80" w:type="dxa"/>
              <w:left w:w="120" w:type="dxa"/>
              <w:bottom w:w="80" w:type="dxa"/>
              <w:right w:w="120" w:type="dxa"/>
            </w:tcMar>
            <w:vAlign w:val="center"/>
          </w:tcPr>
          <w:p w14:paraId="2CF40A44">
            <w:pPr>
              <w:spacing w:before="0" w:after="0" w:line="259" w:lineRule="auto"/>
              <w:jc w:val="center"/>
            </w:pPr>
            <w:r>
              <w:rPr>
                <w:rFonts w:ascii="Aptos" w:hAnsi="Aptos"/>
                <w:b w:val="0"/>
                <w:color w:val="153247"/>
                <w:sz w:val="14"/>
              </w:rPr>
              <w:t>135</w:t>
            </w:r>
          </w:p>
        </w:tc>
        <w:tc>
          <w:tcPr>
            <w:tcW w:w="3350" w:type="dxa"/>
            <w:tcMar>
              <w:top w:w="80" w:type="dxa"/>
              <w:left w:w="120" w:type="dxa"/>
              <w:bottom w:w="80" w:type="dxa"/>
              <w:right w:w="120" w:type="dxa"/>
            </w:tcMar>
            <w:vAlign w:val="center"/>
          </w:tcPr>
          <w:p w14:paraId="1291FC57">
            <w:pPr>
              <w:spacing w:before="0" w:after="0" w:line="259" w:lineRule="auto"/>
              <w:jc w:val="left"/>
            </w:pPr>
            <w:r>
              <w:rPr>
                <w:rFonts w:ascii="Aptos" w:hAnsi="Aptos"/>
                <w:b w:val="0"/>
                <w:color w:val="153247"/>
                <w:sz w:val="14"/>
              </w:rPr>
              <w:t>Tilt 5</w:t>
            </w:r>
          </w:p>
        </w:tc>
        <w:tc>
          <w:tcPr>
            <w:tcW w:w="1650" w:type="dxa"/>
            <w:tcMar>
              <w:top w:w="80" w:type="dxa"/>
              <w:left w:w="120" w:type="dxa"/>
              <w:bottom w:w="80" w:type="dxa"/>
              <w:right w:w="120" w:type="dxa"/>
            </w:tcMar>
            <w:vAlign w:val="center"/>
          </w:tcPr>
          <w:p w14:paraId="6626BBEA">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A134746">
            <w:pPr>
              <w:spacing w:before="0" w:after="0" w:line="259" w:lineRule="auto"/>
              <w:jc w:val="left"/>
            </w:pPr>
            <w:r>
              <w:rPr>
                <w:rFonts w:ascii="Aptos" w:hAnsi="Aptos"/>
                <w:b w:val="0"/>
                <w:color w:val="153247"/>
                <w:sz w:val="14"/>
              </w:rPr>
              <w:t>0° → 540°</w:t>
            </w:r>
          </w:p>
        </w:tc>
      </w:tr>
      <w:tr w14:paraId="2C8C06C2">
        <w:tc>
          <w:tcPr>
            <w:tcW w:w="850" w:type="dxa"/>
            <w:shd w:val="clear" w:color="auto" w:fill="F3F7F9"/>
            <w:tcMar>
              <w:top w:w="80" w:type="dxa"/>
              <w:left w:w="120" w:type="dxa"/>
              <w:bottom w:w="80" w:type="dxa"/>
              <w:right w:w="120" w:type="dxa"/>
            </w:tcMar>
            <w:vAlign w:val="center"/>
          </w:tcPr>
          <w:p w14:paraId="3E6CFBD1">
            <w:pPr>
              <w:spacing w:before="0" w:after="0" w:line="259" w:lineRule="auto"/>
              <w:jc w:val="center"/>
            </w:pPr>
            <w:r>
              <w:rPr>
                <w:rFonts w:ascii="Aptos" w:hAnsi="Aptos"/>
                <w:b w:val="0"/>
                <w:color w:val="153247"/>
                <w:sz w:val="14"/>
              </w:rPr>
              <w:t>136</w:t>
            </w:r>
          </w:p>
        </w:tc>
        <w:tc>
          <w:tcPr>
            <w:tcW w:w="3350" w:type="dxa"/>
            <w:shd w:val="clear" w:color="auto" w:fill="F3F7F9"/>
            <w:tcMar>
              <w:top w:w="80" w:type="dxa"/>
              <w:left w:w="120" w:type="dxa"/>
              <w:bottom w:w="80" w:type="dxa"/>
              <w:right w:w="120" w:type="dxa"/>
            </w:tcMar>
            <w:vAlign w:val="center"/>
          </w:tcPr>
          <w:p w14:paraId="4EB152CF">
            <w:pPr>
              <w:spacing w:before="0" w:after="0" w:line="259" w:lineRule="auto"/>
              <w:jc w:val="left"/>
            </w:pPr>
            <w:r>
              <w:rPr>
                <w:rFonts w:ascii="Aptos" w:hAnsi="Aptos"/>
                <w:b w:val="0"/>
                <w:color w:val="153247"/>
                <w:sz w:val="14"/>
              </w:rPr>
              <w:t>Tilt 5 Fine</w:t>
            </w:r>
          </w:p>
        </w:tc>
        <w:tc>
          <w:tcPr>
            <w:tcW w:w="1650" w:type="dxa"/>
            <w:shd w:val="clear" w:color="auto" w:fill="F3F7F9"/>
            <w:tcMar>
              <w:top w:w="80" w:type="dxa"/>
              <w:left w:w="120" w:type="dxa"/>
              <w:bottom w:w="80" w:type="dxa"/>
              <w:right w:w="120" w:type="dxa"/>
            </w:tcMar>
            <w:vAlign w:val="center"/>
          </w:tcPr>
          <w:p w14:paraId="6D8CDDB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E09429D">
            <w:pPr>
              <w:spacing w:before="0" w:after="0" w:line="259" w:lineRule="auto"/>
              <w:jc w:val="left"/>
            </w:pPr>
            <w:r>
              <w:rPr>
                <w:rFonts w:ascii="Aptos" w:hAnsi="Aptos"/>
                <w:b w:val="0"/>
                <w:color w:val="153247"/>
                <w:sz w:val="14"/>
              </w:rPr>
              <w:t>0°–2°</w:t>
            </w:r>
          </w:p>
        </w:tc>
      </w:tr>
      <w:tr w14:paraId="32A42DF1">
        <w:tc>
          <w:tcPr>
            <w:tcW w:w="850" w:type="dxa"/>
            <w:tcMar>
              <w:top w:w="80" w:type="dxa"/>
              <w:left w:w="120" w:type="dxa"/>
              <w:bottom w:w="80" w:type="dxa"/>
              <w:right w:w="120" w:type="dxa"/>
            </w:tcMar>
            <w:vAlign w:val="center"/>
          </w:tcPr>
          <w:p w14:paraId="0AC148D4">
            <w:pPr>
              <w:spacing w:before="0" w:after="0" w:line="259" w:lineRule="auto"/>
              <w:jc w:val="center"/>
            </w:pPr>
            <w:r>
              <w:rPr>
                <w:rFonts w:ascii="Aptos" w:hAnsi="Aptos"/>
                <w:b w:val="0"/>
                <w:color w:val="153247"/>
                <w:sz w:val="14"/>
              </w:rPr>
              <w:t>137</w:t>
            </w:r>
          </w:p>
        </w:tc>
        <w:tc>
          <w:tcPr>
            <w:tcW w:w="3350" w:type="dxa"/>
            <w:tcMar>
              <w:top w:w="80" w:type="dxa"/>
              <w:left w:w="120" w:type="dxa"/>
              <w:bottom w:w="80" w:type="dxa"/>
              <w:right w:w="120" w:type="dxa"/>
            </w:tcMar>
            <w:vAlign w:val="center"/>
          </w:tcPr>
          <w:p w14:paraId="3D192A66">
            <w:pPr>
              <w:spacing w:before="0" w:after="0" w:line="259" w:lineRule="auto"/>
              <w:jc w:val="left"/>
            </w:pPr>
            <w:r>
              <w:rPr>
                <w:rFonts w:ascii="Aptos" w:hAnsi="Aptos"/>
                <w:b w:val="0"/>
                <w:color w:val="153247"/>
                <w:sz w:val="14"/>
              </w:rPr>
              <w:t>Main LED 5 Red</w:t>
            </w:r>
          </w:p>
        </w:tc>
        <w:tc>
          <w:tcPr>
            <w:tcW w:w="1650" w:type="dxa"/>
            <w:tcMar>
              <w:top w:w="80" w:type="dxa"/>
              <w:left w:w="120" w:type="dxa"/>
              <w:bottom w:w="80" w:type="dxa"/>
              <w:right w:w="120" w:type="dxa"/>
            </w:tcMar>
            <w:vAlign w:val="center"/>
          </w:tcPr>
          <w:p w14:paraId="2CD35FF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588AB40E">
            <w:pPr>
              <w:spacing w:before="0" w:after="0" w:line="259" w:lineRule="auto"/>
              <w:jc w:val="left"/>
            </w:pPr>
            <w:r>
              <w:rPr>
                <w:rFonts w:ascii="Aptos" w:hAnsi="Aptos"/>
                <w:b w:val="0"/>
                <w:color w:val="153247"/>
                <w:sz w:val="14"/>
              </w:rPr>
              <w:t>Red 0% → 100%</w:t>
            </w:r>
          </w:p>
        </w:tc>
      </w:tr>
      <w:tr w14:paraId="7CCF4E0A">
        <w:tc>
          <w:tcPr>
            <w:tcW w:w="850" w:type="dxa"/>
            <w:shd w:val="clear" w:color="auto" w:fill="F3F7F9"/>
            <w:tcMar>
              <w:top w:w="80" w:type="dxa"/>
              <w:left w:w="120" w:type="dxa"/>
              <w:bottom w:w="80" w:type="dxa"/>
              <w:right w:w="120" w:type="dxa"/>
            </w:tcMar>
            <w:vAlign w:val="center"/>
          </w:tcPr>
          <w:p w14:paraId="0DF21F7A">
            <w:pPr>
              <w:spacing w:before="0" w:after="0" w:line="259" w:lineRule="auto"/>
              <w:jc w:val="center"/>
            </w:pPr>
            <w:r>
              <w:rPr>
                <w:rFonts w:ascii="Aptos" w:hAnsi="Aptos"/>
                <w:b w:val="0"/>
                <w:color w:val="153247"/>
                <w:sz w:val="14"/>
              </w:rPr>
              <w:t>138</w:t>
            </w:r>
          </w:p>
        </w:tc>
        <w:tc>
          <w:tcPr>
            <w:tcW w:w="3350" w:type="dxa"/>
            <w:shd w:val="clear" w:color="auto" w:fill="F3F7F9"/>
            <w:tcMar>
              <w:top w:w="80" w:type="dxa"/>
              <w:left w:w="120" w:type="dxa"/>
              <w:bottom w:w="80" w:type="dxa"/>
              <w:right w:w="120" w:type="dxa"/>
            </w:tcMar>
            <w:vAlign w:val="center"/>
          </w:tcPr>
          <w:p w14:paraId="11C5E0CE">
            <w:pPr>
              <w:spacing w:before="0" w:after="0" w:line="259" w:lineRule="auto"/>
              <w:jc w:val="left"/>
            </w:pPr>
            <w:r>
              <w:rPr>
                <w:rFonts w:ascii="Aptos" w:hAnsi="Aptos"/>
                <w:b w:val="0"/>
                <w:color w:val="153247"/>
                <w:sz w:val="14"/>
              </w:rPr>
              <w:t>Main LED 5 Green</w:t>
            </w:r>
          </w:p>
        </w:tc>
        <w:tc>
          <w:tcPr>
            <w:tcW w:w="1650" w:type="dxa"/>
            <w:shd w:val="clear" w:color="auto" w:fill="F3F7F9"/>
            <w:tcMar>
              <w:top w:w="80" w:type="dxa"/>
              <w:left w:w="120" w:type="dxa"/>
              <w:bottom w:w="80" w:type="dxa"/>
              <w:right w:w="120" w:type="dxa"/>
            </w:tcMar>
            <w:vAlign w:val="center"/>
          </w:tcPr>
          <w:p w14:paraId="4D3D3498">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3F780FD">
            <w:pPr>
              <w:spacing w:before="0" w:after="0" w:line="259" w:lineRule="auto"/>
              <w:jc w:val="left"/>
            </w:pPr>
            <w:r>
              <w:rPr>
                <w:rFonts w:ascii="Aptos" w:hAnsi="Aptos"/>
                <w:b w:val="0"/>
                <w:color w:val="153247"/>
                <w:sz w:val="14"/>
              </w:rPr>
              <w:t>Green 0% → 100%</w:t>
            </w:r>
          </w:p>
        </w:tc>
      </w:tr>
      <w:tr w14:paraId="30898C8D">
        <w:tc>
          <w:tcPr>
            <w:tcW w:w="850" w:type="dxa"/>
            <w:tcMar>
              <w:top w:w="80" w:type="dxa"/>
              <w:left w:w="120" w:type="dxa"/>
              <w:bottom w:w="80" w:type="dxa"/>
              <w:right w:w="120" w:type="dxa"/>
            </w:tcMar>
            <w:vAlign w:val="center"/>
          </w:tcPr>
          <w:p w14:paraId="15D262E3">
            <w:pPr>
              <w:spacing w:before="0" w:after="0" w:line="259" w:lineRule="auto"/>
              <w:jc w:val="center"/>
            </w:pPr>
            <w:r>
              <w:rPr>
                <w:rFonts w:ascii="Aptos" w:hAnsi="Aptos"/>
                <w:b w:val="0"/>
                <w:color w:val="153247"/>
                <w:sz w:val="14"/>
              </w:rPr>
              <w:t>139</w:t>
            </w:r>
          </w:p>
        </w:tc>
        <w:tc>
          <w:tcPr>
            <w:tcW w:w="3350" w:type="dxa"/>
            <w:tcMar>
              <w:top w:w="80" w:type="dxa"/>
              <w:left w:w="120" w:type="dxa"/>
              <w:bottom w:w="80" w:type="dxa"/>
              <w:right w:w="120" w:type="dxa"/>
            </w:tcMar>
            <w:vAlign w:val="center"/>
          </w:tcPr>
          <w:p w14:paraId="2C09A0F4">
            <w:pPr>
              <w:spacing w:before="0" w:after="0" w:line="259" w:lineRule="auto"/>
              <w:jc w:val="left"/>
            </w:pPr>
            <w:r>
              <w:rPr>
                <w:rFonts w:ascii="Aptos" w:hAnsi="Aptos"/>
                <w:b w:val="0"/>
                <w:color w:val="153247"/>
                <w:sz w:val="14"/>
              </w:rPr>
              <w:t>Main LED 5 Blue</w:t>
            </w:r>
          </w:p>
        </w:tc>
        <w:tc>
          <w:tcPr>
            <w:tcW w:w="1650" w:type="dxa"/>
            <w:tcMar>
              <w:top w:w="80" w:type="dxa"/>
              <w:left w:w="120" w:type="dxa"/>
              <w:bottom w:w="80" w:type="dxa"/>
              <w:right w:w="120" w:type="dxa"/>
            </w:tcMar>
            <w:vAlign w:val="center"/>
          </w:tcPr>
          <w:p w14:paraId="10EFBB0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521FB3D">
            <w:pPr>
              <w:spacing w:before="0" w:after="0" w:line="259" w:lineRule="auto"/>
              <w:jc w:val="left"/>
            </w:pPr>
            <w:r>
              <w:rPr>
                <w:rFonts w:ascii="Aptos" w:hAnsi="Aptos"/>
                <w:b w:val="0"/>
                <w:color w:val="153247"/>
                <w:sz w:val="14"/>
              </w:rPr>
              <w:t>Blue 0% → 100%</w:t>
            </w:r>
          </w:p>
        </w:tc>
      </w:tr>
      <w:tr w14:paraId="73D452A4">
        <w:tc>
          <w:tcPr>
            <w:tcW w:w="850" w:type="dxa"/>
            <w:shd w:val="clear" w:color="auto" w:fill="F3F7F9"/>
            <w:tcMar>
              <w:top w:w="80" w:type="dxa"/>
              <w:left w:w="120" w:type="dxa"/>
              <w:bottom w:w="80" w:type="dxa"/>
              <w:right w:w="120" w:type="dxa"/>
            </w:tcMar>
            <w:vAlign w:val="center"/>
          </w:tcPr>
          <w:p w14:paraId="064CE3AD">
            <w:pPr>
              <w:spacing w:before="0" w:after="0" w:line="259" w:lineRule="auto"/>
              <w:jc w:val="center"/>
            </w:pPr>
            <w:r>
              <w:rPr>
                <w:rFonts w:ascii="Aptos" w:hAnsi="Aptos"/>
                <w:b w:val="0"/>
                <w:color w:val="153247"/>
                <w:sz w:val="14"/>
              </w:rPr>
              <w:t>140</w:t>
            </w:r>
          </w:p>
        </w:tc>
        <w:tc>
          <w:tcPr>
            <w:tcW w:w="3350" w:type="dxa"/>
            <w:shd w:val="clear" w:color="auto" w:fill="F3F7F9"/>
            <w:tcMar>
              <w:top w:w="80" w:type="dxa"/>
              <w:left w:w="120" w:type="dxa"/>
              <w:bottom w:w="80" w:type="dxa"/>
              <w:right w:w="120" w:type="dxa"/>
            </w:tcMar>
            <w:vAlign w:val="center"/>
          </w:tcPr>
          <w:p w14:paraId="67503780">
            <w:pPr>
              <w:spacing w:before="0" w:after="0" w:line="259" w:lineRule="auto"/>
              <w:jc w:val="left"/>
            </w:pPr>
            <w:r>
              <w:rPr>
                <w:rFonts w:ascii="Aptos" w:hAnsi="Aptos"/>
                <w:b w:val="0"/>
                <w:color w:val="153247"/>
                <w:sz w:val="14"/>
              </w:rPr>
              <w:t>Main LED 5 Lime</w:t>
            </w:r>
          </w:p>
        </w:tc>
        <w:tc>
          <w:tcPr>
            <w:tcW w:w="1650" w:type="dxa"/>
            <w:shd w:val="clear" w:color="auto" w:fill="F3F7F9"/>
            <w:tcMar>
              <w:top w:w="80" w:type="dxa"/>
              <w:left w:w="120" w:type="dxa"/>
              <w:bottom w:w="80" w:type="dxa"/>
              <w:right w:w="120" w:type="dxa"/>
            </w:tcMar>
            <w:vAlign w:val="center"/>
          </w:tcPr>
          <w:p w14:paraId="7A2FDD9C">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5FB3E64">
            <w:pPr>
              <w:spacing w:before="0" w:after="0" w:line="259" w:lineRule="auto"/>
              <w:jc w:val="left"/>
            </w:pPr>
            <w:r>
              <w:rPr>
                <w:rFonts w:ascii="Aptos" w:hAnsi="Aptos"/>
                <w:b w:val="0"/>
                <w:color w:val="153247"/>
                <w:sz w:val="14"/>
              </w:rPr>
              <w:t>Lime 0% → 100%</w:t>
            </w:r>
          </w:p>
        </w:tc>
      </w:tr>
      <w:tr w14:paraId="7DF66EE2">
        <w:tc>
          <w:tcPr>
            <w:tcW w:w="850" w:type="dxa"/>
            <w:tcMar>
              <w:top w:w="80" w:type="dxa"/>
              <w:left w:w="120" w:type="dxa"/>
              <w:bottom w:w="80" w:type="dxa"/>
              <w:right w:w="120" w:type="dxa"/>
            </w:tcMar>
            <w:vAlign w:val="center"/>
          </w:tcPr>
          <w:p w14:paraId="285DEE6E">
            <w:pPr>
              <w:spacing w:before="0" w:after="0" w:line="259" w:lineRule="auto"/>
              <w:jc w:val="center"/>
            </w:pPr>
            <w:r>
              <w:rPr>
                <w:rFonts w:ascii="Aptos" w:hAnsi="Aptos"/>
                <w:b w:val="0"/>
                <w:color w:val="153247"/>
                <w:sz w:val="14"/>
              </w:rPr>
              <w:t>141</w:t>
            </w:r>
          </w:p>
        </w:tc>
        <w:tc>
          <w:tcPr>
            <w:tcW w:w="3350" w:type="dxa"/>
            <w:tcMar>
              <w:top w:w="80" w:type="dxa"/>
              <w:left w:w="120" w:type="dxa"/>
              <w:bottom w:w="80" w:type="dxa"/>
              <w:right w:w="120" w:type="dxa"/>
            </w:tcMar>
            <w:vAlign w:val="center"/>
          </w:tcPr>
          <w:p w14:paraId="4D7F75F7">
            <w:pPr>
              <w:spacing w:before="0" w:after="0" w:line="259" w:lineRule="auto"/>
              <w:jc w:val="left"/>
            </w:pPr>
            <w:r>
              <w:rPr>
                <w:rFonts w:ascii="Aptos" w:hAnsi="Aptos"/>
                <w:b w:val="0"/>
                <w:color w:val="153247"/>
                <w:sz w:val="14"/>
              </w:rPr>
              <w:t>Zoom 5</w:t>
            </w:r>
          </w:p>
        </w:tc>
        <w:tc>
          <w:tcPr>
            <w:tcW w:w="1650" w:type="dxa"/>
            <w:tcMar>
              <w:top w:w="80" w:type="dxa"/>
              <w:left w:w="120" w:type="dxa"/>
              <w:bottom w:w="80" w:type="dxa"/>
              <w:right w:w="120" w:type="dxa"/>
            </w:tcMar>
            <w:vAlign w:val="center"/>
          </w:tcPr>
          <w:p w14:paraId="6613697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8028F2B">
            <w:pPr>
              <w:spacing w:before="0" w:after="0" w:line="259" w:lineRule="auto"/>
              <w:jc w:val="left"/>
            </w:pPr>
            <w:r>
              <w:rPr>
                <w:rFonts w:ascii="Aptos" w:hAnsi="Aptos"/>
                <w:b w:val="0"/>
                <w:color w:val="153247"/>
                <w:sz w:val="14"/>
              </w:rPr>
              <w:t>0% → 100%</w:t>
            </w:r>
          </w:p>
        </w:tc>
      </w:tr>
      <w:tr w14:paraId="2D51C1B5">
        <w:tc>
          <w:tcPr>
            <w:tcW w:w="850" w:type="dxa"/>
            <w:shd w:val="clear" w:color="auto" w:fill="F3F7F9"/>
            <w:tcMar>
              <w:top w:w="80" w:type="dxa"/>
              <w:left w:w="120" w:type="dxa"/>
              <w:bottom w:w="80" w:type="dxa"/>
              <w:right w:w="120" w:type="dxa"/>
            </w:tcMar>
            <w:vAlign w:val="center"/>
          </w:tcPr>
          <w:p w14:paraId="5161AD1A">
            <w:pPr>
              <w:spacing w:before="0" w:after="0" w:line="259" w:lineRule="auto"/>
              <w:jc w:val="center"/>
            </w:pPr>
            <w:r>
              <w:rPr>
                <w:rFonts w:ascii="Aptos" w:hAnsi="Aptos"/>
                <w:b w:val="0"/>
                <w:color w:val="153247"/>
                <w:sz w:val="14"/>
              </w:rPr>
              <w:t>142</w:t>
            </w:r>
          </w:p>
        </w:tc>
        <w:tc>
          <w:tcPr>
            <w:tcW w:w="3350" w:type="dxa"/>
            <w:shd w:val="clear" w:color="auto" w:fill="F3F7F9"/>
            <w:tcMar>
              <w:top w:w="80" w:type="dxa"/>
              <w:left w:w="120" w:type="dxa"/>
              <w:bottom w:w="80" w:type="dxa"/>
              <w:right w:w="120" w:type="dxa"/>
            </w:tcMar>
            <w:vAlign w:val="center"/>
          </w:tcPr>
          <w:p w14:paraId="0F8B050D">
            <w:pPr>
              <w:spacing w:before="0" w:after="0" w:line="259" w:lineRule="auto"/>
              <w:jc w:val="left"/>
            </w:pPr>
            <w:r>
              <w:rPr>
                <w:rFonts w:ascii="Aptos" w:hAnsi="Aptos"/>
                <w:b w:val="0"/>
                <w:color w:val="153247"/>
                <w:sz w:val="14"/>
              </w:rPr>
              <w:t>Halo 5 Zone 1 Red</w:t>
            </w:r>
          </w:p>
        </w:tc>
        <w:tc>
          <w:tcPr>
            <w:tcW w:w="1650" w:type="dxa"/>
            <w:shd w:val="clear" w:color="auto" w:fill="F3F7F9"/>
            <w:tcMar>
              <w:top w:w="80" w:type="dxa"/>
              <w:left w:w="120" w:type="dxa"/>
              <w:bottom w:w="80" w:type="dxa"/>
              <w:right w:w="120" w:type="dxa"/>
            </w:tcMar>
            <w:vAlign w:val="center"/>
          </w:tcPr>
          <w:p w14:paraId="43DEBF2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1307A38">
            <w:pPr>
              <w:spacing w:before="0" w:after="0" w:line="259" w:lineRule="auto"/>
              <w:jc w:val="left"/>
            </w:pPr>
            <w:r>
              <w:rPr>
                <w:rFonts w:ascii="Aptos" w:hAnsi="Aptos"/>
                <w:b w:val="0"/>
                <w:color w:val="153247"/>
                <w:sz w:val="14"/>
              </w:rPr>
              <w:t>Red 0% → 100%</w:t>
            </w:r>
          </w:p>
        </w:tc>
      </w:tr>
      <w:tr w14:paraId="3AD99267">
        <w:tc>
          <w:tcPr>
            <w:tcW w:w="850" w:type="dxa"/>
            <w:tcMar>
              <w:top w:w="80" w:type="dxa"/>
              <w:left w:w="120" w:type="dxa"/>
              <w:bottom w:w="80" w:type="dxa"/>
              <w:right w:w="120" w:type="dxa"/>
            </w:tcMar>
            <w:vAlign w:val="center"/>
          </w:tcPr>
          <w:p w14:paraId="6E7A9C3B">
            <w:pPr>
              <w:spacing w:before="0" w:after="0" w:line="259" w:lineRule="auto"/>
              <w:jc w:val="center"/>
            </w:pPr>
            <w:r>
              <w:rPr>
                <w:rFonts w:ascii="Aptos" w:hAnsi="Aptos"/>
                <w:b w:val="0"/>
                <w:color w:val="153247"/>
                <w:sz w:val="14"/>
              </w:rPr>
              <w:t>143</w:t>
            </w:r>
          </w:p>
        </w:tc>
        <w:tc>
          <w:tcPr>
            <w:tcW w:w="3350" w:type="dxa"/>
            <w:tcMar>
              <w:top w:w="80" w:type="dxa"/>
              <w:left w:w="120" w:type="dxa"/>
              <w:bottom w:w="80" w:type="dxa"/>
              <w:right w:w="120" w:type="dxa"/>
            </w:tcMar>
            <w:vAlign w:val="center"/>
          </w:tcPr>
          <w:p w14:paraId="34B33675">
            <w:pPr>
              <w:spacing w:before="0" w:after="0" w:line="259" w:lineRule="auto"/>
              <w:jc w:val="left"/>
            </w:pPr>
            <w:r>
              <w:rPr>
                <w:rFonts w:ascii="Aptos" w:hAnsi="Aptos"/>
                <w:b w:val="0"/>
                <w:color w:val="153247"/>
                <w:sz w:val="14"/>
              </w:rPr>
              <w:t>Halo 5 Zone 1 Green</w:t>
            </w:r>
          </w:p>
        </w:tc>
        <w:tc>
          <w:tcPr>
            <w:tcW w:w="1650" w:type="dxa"/>
            <w:tcMar>
              <w:top w:w="80" w:type="dxa"/>
              <w:left w:w="120" w:type="dxa"/>
              <w:bottom w:w="80" w:type="dxa"/>
              <w:right w:w="120" w:type="dxa"/>
            </w:tcMar>
            <w:vAlign w:val="center"/>
          </w:tcPr>
          <w:p w14:paraId="20AA5F0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1AB8E35">
            <w:pPr>
              <w:spacing w:before="0" w:after="0" w:line="259" w:lineRule="auto"/>
              <w:jc w:val="left"/>
            </w:pPr>
            <w:r>
              <w:rPr>
                <w:rFonts w:ascii="Aptos" w:hAnsi="Aptos"/>
                <w:b w:val="0"/>
                <w:color w:val="153247"/>
                <w:sz w:val="14"/>
              </w:rPr>
              <w:t>Green 0% → 100%</w:t>
            </w:r>
          </w:p>
        </w:tc>
      </w:tr>
      <w:tr w14:paraId="34F94B6C">
        <w:tc>
          <w:tcPr>
            <w:tcW w:w="850" w:type="dxa"/>
            <w:shd w:val="clear" w:color="auto" w:fill="F3F7F9"/>
            <w:tcMar>
              <w:top w:w="80" w:type="dxa"/>
              <w:left w:w="120" w:type="dxa"/>
              <w:bottom w:w="80" w:type="dxa"/>
              <w:right w:w="120" w:type="dxa"/>
            </w:tcMar>
            <w:vAlign w:val="center"/>
          </w:tcPr>
          <w:p w14:paraId="4BBEB808">
            <w:pPr>
              <w:spacing w:before="0" w:after="0" w:line="259" w:lineRule="auto"/>
              <w:jc w:val="center"/>
            </w:pPr>
            <w:r>
              <w:rPr>
                <w:rFonts w:ascii="Aptos" w:hAnsi="Aptos"/>
                <w:b w:val="0"/>
                <w:color w:val="153247"/>
                <w:sz w:val="14"/>
              </w:rPr>
              <w:t>144</w:t>
            </w:r>
          </w:p>
        </w:tc>
        <w:tc>
          <w:tcPr>
            <w:tcW w:w="3350" w:type="dxa"/>
            <w:shd w:val="clear" w:color="auto" w:fill="F3F7F9"/>
            <w:tcMar>
              <w:top w:w="80" w:type="dxa"/>
              <w:left w:w="120" w:type="dxa"/>
              <w:bottom w:w="80" w:type="dxa"/>
              <w:right w:w="120" w:type="dxa"/>
            </w:tcMar>
            <w:vAlign w:val="center"/>
          </w:tcPr>
          <w:p w14:paraId="353F4408">
            <w:pPr>
              <w:spacing w:before="0" w:after="0" w:line="259" w:lineRule="auto"/>
              <w:jc w:val="left"/>
            </w:pPr>
            <w:r>
              <w:rPr>
                <w:rFonts w:ascii="Aptos" w:hAnsi="Aptos"/>
                <w:b w:val="0"/>
                <w:color w:val="153247"/>
                <w:sz w:val="14"/>
              </w:rPr>
              <w:t>Halo 5 Zone 1 Blue</w:t>
            </w:r>
          </w:p>
        </w:tc>
        <w:tc>
          <w:tcPr>
            <w:tcW w:w="1650" w:type="dxa"/>
            <w:shd w:val="clear" w:color="auto" w:fill="F3F7F9"/>
            <w:tcMar>
              <w:top w:w="80" w:type="dxa"/>
              <w:left w:w="120" w:type="dxa"/>
              <w:bottom w:w="80" w:type="dxa"/>
              <w:right w:w="120" w:type="dxa"/>
            </w:tcMar>
            <w:vAlign w:val="center"/>
          </w:tcPr>
          <w:p w14:paraId="6FD31F06">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4080C7F">
            <w:pPr>
              <w:spacing w:before="0" w:after="0" w:line="259" w:lineRule="auto"/>
              <w:jc w:val="left"/>
            </w:pPr>
            <w:r>
              <w:rPr>
                <w:rFonts w:ascii="Aptos" w:hAnsi="Aptos"/>
                <w:b w:val="0"/>
                <w:color w:val="153247"/>
                <w:sz w:val="14"/>
              </w:rPr>
              <w:t>Blue 0% → 100%</w:t>
            </w:r>
          </w:p>
        </w:tc>
      </w:tr>
      <w:tr w14:paraId="2E7E47BA">
        <w:tc>
          <w:tcPr>
            <w:tcW w:w="850" w:type="dxa"/>
            <w:tcMar>
              <w:top w:w="80" w:type="dxa"/>
              <w:left w:w="120" w:type="dxa"/>
              <w:bottom w:w="80" w:type="dxa"/>
              <w:right w:w="120" w:type="dxa"/>
            </w:tcMar>
            <w:vAlign w:val="center"/>
          </w:tcPr>
          <w:p w14:paraId="043FCE1B">
            <w:pPr>
              <w:spacing w:before="0" w:after="0" w:line="259" w:lineRule="auto"/>
              <w:jc w:val="center"/>
            </w:pPr>
            <w:r>
              <w:rPr>
                <w:rFonts w:ascii="Aptos" w:hAnsi="Aptos"/>
                <w:b w:val="0"/>
                <w:color w:val="153247"/>
                <w:sz w:val="14"/>
              </w:rPr>
              <w:t>145</w:t>
            </w:r>
          </w:p>
        </w:tc>
        <w:tc>
          <w:tcPr>
            <w:tcW w:w="3350" w:type="dxa"/>
            <w:tcMar>
              <w:top w:w="80" w:type="dxa"/>
              <w:left w:w="120" w:type="dxa"/>
              <w:bottom w:w="80" w:type="dxa"/>
              <w:right w:w="120" w:type="dxa"/>
            </w:tcMar>
            <w:vAlign w:val="center"/>
          </w:tcPr>
          <w:p w14:paraId="293A78B4">
            <w:pPr>
              <w:spacing w:before="0" w:after="0" w:line="259" w:lineRule="auto"/>
              <w:jc w:val="left"/>
            </w:pPr>
            <w:r>
              <w:rPr>
                <w:rFonts w:ascii="Aptos" w:hAnsi="Aptos"/>
                <w:b w:val="0"/>
                <w:color w:val="153247"/>
                <w:sz w:val="14"/>
              </w:rPr>
              <w:t>Halo 5 Zone 2 Red</w:t>
            </w:r>
          </w:p>
        </w:tc>
        <w:tc>
          <w:tcPr>
            <w:tcW w:w="1650" w:type="dxa"/>
            <w:tcMar>
              <w:top w:w="80" w:type="dxa"/>
              <w:left w:w="120" w:type="dxa"/>
              <w:bottom w:w="80" w:type="dxa"/>
              <w:right w:w="120" w:type="dxa"/>
            </w:tcMar>
            <w:vAlign w:val="center"/>
          </w:tcPr>
          <w:p w14:paraId="7D2F419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4296D97F">
            <w:pPr>
              <w:spacing w:before="0" w:after="0" w:line="259" w:lineRule="auto"/>
              <w:jc w:val="left"/>
            </w:pPr>
            <w:r>
              <w:rPr>
                <w:rFonts w:ascii="Aptos" w:hAnsi="Aptos"/>
                <w:b w:val="0"/>
                <w:color w:val="153247"/>
                <w:sz w:val="14"/>
              </w:rPr>
              <w:t>Red 0% → 100%</w:t>
            </w:r>
          </w:p>
        </w:tc>
      </w:tr>
      <w:tr w14:paraId="11F7AE77">
        <w:tc>
          <w:tcPr>
            <w:tcW w:w="850" w:type="dxa"/>
            <w:shd w:val="clear" w:color="auto" w:fill="F3F7F9"/>
            <w:tcMar>
              <w:top w:w="80" w:type="dxa"/>
              <w:left w:w="120" w:type="dxa"/>
              <w:bottom w:w="80" w:type="dxa"/>
              <w:right w:w="120" w:type="dxa"/>
            </w:tcMar>
            <w:vAlign w:val="center"/>
          </w:tcPr>
          <w:p w14:paraId="60111E4D">
            <w:pPr>
              <w:spacing w:before="0" w:after="0" w:line="259" w:lineRule="auto"/>
              <w:jc w:val="center"/>
            </w:pPr>
            <w:r>
              <w:rPr>
                <w:rFonts w:ascii="Aptos" w:hAnsi="Aptos"/>
                <w:b w:val="0"/>
                <w:color w:val="153247"/>
                <w:sz w:val="14"/>
              </w:rPr>
              <w:t>146</w:t>
            </w:r>
          </w:p>
        </w:tc>
        <w:tc>
          <w:tcPr>
            <w:tcW w:w="3350" w:type="dxa"/>
            <w:shd w:val="clear" w:color="auto" w:fill="F3F7F9"/>
            <w:tcMar>
              <w:top w:w="80" w:type="dxa"/>
              <w:left w:w="120" w:type="dxa"/>
              <w:bottom w:w="80" w:type="dxa"/>
              <w:right w:w="120" w:type="dxa"/>
            </w:tcMar>
            <w:vAlign w:val="center"/>
          </w:tcPr>
          <w:p w14:paraId="2A2CF5F6">
            <w:pPr>
              <w:spacing w:before="0" w:after="0" w:line="259" w:lineRule="auto"/>
              <w:jc w:val="left"/>
            </w:pPr>
            <w:r>
              <w:rPr>
                <w:rFonts w:ascii="Aptos" w:hAnsi="Aptos"/>
                <w:b w:val="0"/>
                <w:color w:val="153247"/>
                <w:sz w:val="14"/>
              </w:rPr>
              <w:t>Halo 5 Zone 2 Green</w:t>
            </w:r>
          </w:p>
        </w:tc>
        <w:tc>
          <w:tcPr>
            <w:tcW w:w="1650" w:type="dxa"/>
            <w:shd w:val="clear" w:color="auto" w:fill="F3F7F9"/>
            <w:tcMar>
              <w:top w:w="80" w:type="dxa"/>
              <w:left w:w="120" w:type="dxa"/>
              <w:bottom w:w="80" w:type="dxa"/>
              <w:right w:w="120" w:type="dxa"/>
            </w:tcMar>
            <w:vAlign w:val="center"/>
          </w:tcPr>
          <w:p w14:paraId="2BD3ABAA">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1483A95C">
            <w:pPr>
              <w:spacing w:before="0" w:after="0" w:line="259" w:lineRule="auto"/>
              <w:jc w:val="left"/>
            </w:pPr>
            <w:r>
              <w:rPr>
                <w:rFonts w:ascii="Aptos" w:hAnsi="Aptos"/>
                <w:b w:val="0"/>
                <w:color w:val="153247"/>
                <w:sz w:val="14"/>
              </w:rPr>
              <w:t>Green 0% → 100%</w:t>
            </w:r>
          </w:p>
        </w:tc>
      </w:tr>
      <w:tr w14:paraId="68C11E9A">
        <w:tc>
          <w:tcPr>
            <w:tcW w:w="850" w:type="dxa"/>
            <w:tcMar>
              <w:top w:w="80" w:type="dxa"/>
              <w:left w:w="120" w:type="dxa"/>
              <w:bottom w:w="80" w:type="dxa"/>
              <w:right w:w="120" w:type="dxa"/>
            </w:tcMar>
            <w:vAlign w:val="center"/>
          </w:tcPr>
          <w:p w14:paraId="4F10F24B">
            <w:pPr>
              <w:spacing w:before="0" w:after="0" w:line="259" w:lineRule="auto"/>
              <w:jc w:val="center"/>
            </w:pPr>
            <w:r>
              <w:rPr>
                <w:rFonts w:ascii="Aptos" w:hAnsi="Aptos"/>
                <w:b w:val="0"/>
                <w:color w:val="153247"/>
                <w:sz w:val="14"/>
              </w:rPr>
              <w:t>147</w:t>
            </w:r>
          </w:p>
        </w:tc>
        <w:tc>
          <w:tcPr>
            <w:tcW w:w="3350" w:type="dxa"/>
            <w:tcMar>
              <w:top w:w="80" w:type="dxa"/>
              <w:left w:w="120" w:type="dxa"/>
              <w:bottom w:w="80" w:type="dxa"/>
              <w:right w:w="120" w:type="dxa"/>
            </w:tcMar>
            <w:vAlign w:val="center"/>
          </w:tcPr>
          <w:p w14:paraId="108D1D23">
            <w:pPr>
              <w:spacing w:before="0" w:after="0" w:line="259" w:lineRule="auto"/>
              <w:jc w:val="left"/>
            </w:pPr>
            <w:r>
              <w:rPr>
                <w:rFonts w:ascii="Aptos" w:hAnsi="Aptos"/>
                <w:b w:val="0"/>
                <w:color w:val="153247"/>
                <w:sz w:val="14"/>
              </w:rPr>
              <w:t>Halo 5 Zone 2 Blue</w:t>
            </w:r>
          </w:p>
        </w:tc>
        <w:tc>
          <w:tcPr>
            <w:tcW w:w="1650" w:type="dxa"/>
            <w:tcMar>
              <w:top w:w="80" w:type="dxa"/>
              <w:left w:w="120" w:type="dxa"/>
              <w:bottom w:w="80" w:type="dxa"/>
              <w:right w:w="120" w:type="dxa"/>
            </w:tcMar>
            <w:vAlign w:val="center"/>
          </w:tcPr>
          <w:p w14:paraId="1D65B6B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74729F8C">
            <w:pPr>
              <w:spacing w:before="0" w:after="0" w:line="259" w:lineRule="auto"/>
              <w:jc w:val="left"/>
            </w:pPr>
            <w:r>
              <w:rPr>
                <w:rFonts w:ascii="Aptos" w:hAnsi="Aptos"/>
                <w:b w:val="0"/>
                <w:color w:val="153247"/>
                <w:sz w:val="14"/>
              </w:rPr>
              <w:t>Blue 0% → 100%</w:t>
            </w:r>
          </w:p>
        </w:tc>
      </w:tr>
      <w:tr w14:paraId="586F2A96">
        <w:tc>
          <w:tcPr>
            <w:tcW w:w="850" w:type="dxa"/>
            <w:shd w:val="clear" w:color="auto" w:fill="F3F7F9"/>
            <w:tcMar>
              <w:top w:w="80" w:type="dxa"/>
              <w:left w:w="120" w:type="dxa"/>
              <w:bottom w:w="80" w:type="dxa"/>
              <w:right w:w="120" w:type="dxa"/>
            </w:tcMar>
            <w:vAlign w:val="center"/>
          </w:tcPr>
          <w:p w14:paraId="0A9D8328">
            <w:pPr>
              <w:spacing w:before="0" w:after="0" w:line="259" w:lineRule="auto"/>
              <w:jc w:val="center"/>
            </w:pPr>
            <w:r>
              <w:rPr>
                <w:rFonts w:ascii="Aptos" w:hAnsi="Aptos"/>
                <w:b w:val="0"/>
                <w:color w:val="153247"/>
                <w:sz w:val="14"/>
              </w:rPr>
              <w:t>148</w:t>
            </w:r>
          </w:p>
        </w:tc>
        <w:tc>
          <w:tcPr>
            <w:tcW w:w="3350" w:type="dxa"/>
            <w:shd w:val="clear" w:color="auto" w:fill="F3F7F9"/>
            <w:tcMar>
              <w:top w:w="80" w:type="dxa"/>
              <w:left w:w="120" w:type="dxa"/>
              <w:bottom w:w="80" w:type="dxa"/>
              <w:right w:w="120" w:type="dxa"/>
            </w:tcMar>
            <w:vAlign w:val="center"/>
          </w:tcPr>
          <w:p w14:paraId="35017607">
            <w:pPr>
              <w:spacing w:before="0" w:after="0" w:line="259" w:lineRule="auto"/>
              <w:jc w:val="left"/>
            </w:pPr>
            <w:r>
              <w:rPr>
                <w:rFonts w:ascii="Aptos" w:hAnsi="Aptos"/>
                <w:b w:val="0"/>
                <w:color w:val="153247"/>
                <w:sz w:val="14"/>
              </w:rPr>
              <w:t>Halo 5 Zone 3 Red</w:t>
            </w:r>
          </w:p>
        </w:tc>
        <w:tc>
          <w:tcPr>
            <w:tcW w:w="1650" w:type="dxa"/>
            <w:shd w:val="clear" w:color="auto" w:fill="F3F7F9"/>
            <w:tcMar>
              <w:top w:w="80" w:type="dxa"/>
              <w:left w:w="120" w:type="dxa"/>
              <w:bottom w:w="80" w:type="dxa"/>
              <w:right w:w="120" w:type="dxa"/>
            </w:tcMar>
            <w:vAlign w:val="center"/>
          </w:tcPr>
          <w:p w14:paraId="774CCE5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FA597A6">
            <w:pPr>
              <w:spacing w:before="0" w:after="0" w:line="259" w:lineRule="auto"/>
              <w:jc w:val="left"/>
            </w:pPr>
            <w:r>
              <w:rPr>
                <w:rFonts w:ascii="Aptos" w:hAnsi="Aptos"/>
                <w:b w:val="0"/>
                <w:color w:val="153247"/>
                <w:sz w:val="14"/>
              </w:rPr>
              <w:t>Red 0% → 100%</w:t>
            </w:r>
          </w:p>
        </w:tc>
      </w:tr>
      <w:tr w14:paraId="4D1290BB">
        <w:tc>
          <w:tcPr>
            <w:tcW w:w="850" w:type="dxa"/>
            <w:tcMar>
              <w:top w:w="80" w:type="dxa"/>
              <w:left w:w="120" w:type="dxa"/>
              <w:bottom w:w="80" w:type="dxa"/>
              <w:right w:w="120" w:type="dxa"/>
            </w:tcMar>
            <w:vAlign w:val="center"/>
          </w:tcPr>
          <w:p w14:paraId="1C26ACCD">
            <w:pPr>
              <w:spacing w:before="0" w:after="0" w:line="259" w:lineRule="auto"/>
              <w:jc w:val="center"/>
            </w:pPr>
            <w:r>
              <w:rPr>
                <w:rFonts w:ascii="Aptos" w:hAnsi="Aptos"/>
                <w:b w:val="0"/>
                <w:color w:val="153247"/>
                <w:sz w:val="14"/>
              </w:rPr>
              <w:t>149</w:t>
            </w:r>
          </w:p>
        </w:tc>
        <w:tc>
          <w:tcPr>
            <w:tcW w:w="3350" w:type="dxa"/>
            <w:tcMar>
              <w:top w:w="80" w:type="dxa"/>
              <w:left w:w="120" w:type="dxa"/>
              <w:bottom w:w="80" w:type="dxa"/>
              <w:right w:w="120" w:type="dxa"/>
            </w:tcMar>
            <w:vAlign w:val="center"/>
          </w:tcPr>
          <w:p w14:paraId="4A4A5BB2">
            <w:pPr>
              <w:spacing w:before="0" w:after="0" w:line="259" w:lineRule="auto"/>
              <w:jc w:val="left"/>
            </w:pPr>
            <w:r>
              <w:rPr>
                <w:rFonts w:ascii="Aptos" w:hAnsi="Aptos"/>
                <w:b w:val="0"/>
                <w:color w:val="153247"/>
                <w:sz w:val="14"/>
              </w:rPr>
              <w:t>Halo 5 Zone 3 Green</w:t>
            </w:r>
          </w:p>
        </w:tc>
        <w:tc>
          <w:tcPr>
            <w:tcW w:w="1650" w:type="dxa"/>
            <w:tcMar>
              <w:top w:w="80" w:type="dxa"/>
              <w:left w:w="120" w:type="dxa"/>
              <w:bottom w:w="80" w:type="dxa"/>
              <w:right w:w="120" w:type="dxa"/>
            </w:tcMar>
            <w:vAlign w:val="center"/>
          </w:tcPr>
          <w:p w14:paraId="58430B5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7F48C0D">
            <w:pPr>
              <w:spacing w:before="0" w:after="0" w:line="259" w:lineRule="auto"/>
              <w:jc w:val="left"/>
            </w:pPr>
            <w:r>
              <w:rPr>
                <w:rFonts w:ascii="Aptos" w:hAnsi="Aptos"/>
                <w:b w:val="0"/>
                <w:color w:val="153247"/>
                <w:sz w:val="14"/>
              </w:rPr>
              <w:t>Green 0% → 100%</w:t>
            </w:r>
          </w:p>
        </w:tc>
      </w:tr>
      <w:tr w14:paraId="25356D28">
        <w:tc>
          <w:tcPr>
            <w:tcW w:w="850" w:type="dxa"/>
            <w:shd w:val="clear" w:color="auto" w:fill="F3F7F9"/>
            <w:tcMar>
              <w:top w:w="80" w:type="dxa"/>
              <w:left w:w="120" w:type="dxa"/>
              <w:bottom w:w="80" w:type="dxa"/>
              <w:right w:w="120" w:type="dxa"/>
            </w:tcMar>
            <w:vAlign w:val="center"/>
          </w:tcPr>
          <w:p w14:paraId="2D984836">
            <w:pPr>
              <w:spacing w:before="0" w:after="0" w:line="259" w:lineRule="auto"/>
              <w:jc w:val="center"/>
            </w:pPr>
            <w:r>
              <w:rPr>
                <w:rFonts w:ascii="Aptos" w:hAnsi="Aptos"/>
                <w:b w:val="0"/>
                <w:color w:val="153247"/>
                <w:sz w:val="14"/>
              </w:rPr>
              <w:t>150</w:t>
            </w:r>
          </w:p>
        </w:tc>
        <w:tc>
          <w:tcPr>
            <w:tcW w:w="3350" w:type="dxa"/>
            <w:shd w:val="clear" w:color="auto" w:fill="F3F7F9"/>
            <w:tcMar>
              <w:top w:w="80" w:type="dxa"/>
              <w:left w:w="120" w:type="dxa"/>
              <w:bottom w:w="80" w:type="dxa"/>
              <w:right w:w="120" w:type="dxa"/>
            </w:tcMar>
            <w:vAlign w:val="center"/>
          </w:tcPr>
          <w:p w14:paraId="1822BEFB">
            <w:pPr>
              <w:spacing w:before="0" w:after="0" w:line="259" w:lineRule="auto"/>
              <w:jc w:val="left"/>
            </w:pPr>
            <w:r>
              <w:rPr>
                <w:rFonts w:ascii="Aptos" w:hAnsi="Aptos"/>
                <w:b w:val="0"/>
                <w:color w:val="153247"/>
                <w:sz w:val="14"/>
              </w:rPr>
              <w:t>Halo 5 Zone 3 Blue</w:t>
            </w:r>
          </w:p>
        </w:tc>
        <w:tc>
          <w:tcPr>
            <w:tcW w:w="1650" w:type="dxa"/>
            <w:shd w:val="clear" w:color="auto" w:fill="F3F7F9"/>
            <w:tcMar>
              <w:top w:w="80" w:type="dxa"/>
              <w:left w:w="120" w:type="dxa"/>
              <w:bottom w:w="80" w:type="dxa"/>
              <w:right w:w="120" w:type="dxa"/>
            </w:tcMar>
            <w:vAlign w:val="center"/>
          </w:tcPr>
          <w:p w14:paraId="4CA6CB0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0339C9F">
            <w:pPr>
              <w:spacing w:before="0" w:after="0" w:line="259" w:lineRule="auto"/>
              <w:jc w:val="left"/>
            </w:pPr>
            <w:r>
              <w:rPr>
                <w:rFonts w:ascii="Aptos" w:hAnsi="Aptos"/>
                <w:b w:val="0"/>
                <w:color w:val="153247"/>
                <w:sz w:val="14"/>
              </w:rPr>
              <w:t>Blue 0% → 100%</w:t>
            </w:r>
          </w:p>
        </w:tc>
      </w:tr>
      <w:tr w14:paraId="5B900B14">
        <w:tc>
          <w:tcPr>
            <w:tcW w:w="850" w:type="dxa"/>
            <w:tcMar>
              <w:top w:w="80" w:type="dxa"/>
              <w:left w:w="120" w:type="dxa"/>
              <w:bottom w:w="80" w:type="dxa"/>
              <w:right w:w="120" w:type="dxa"/>
            </w:tcMar>
            <w:vAlign w:val="center"/>
          </w:tcPr>
          <w:p w14:paraId="61000261">
            <w:pPr>
              <w:spacing w:before="0" w:after="0" w:line="259" w:lineRule="auto"/>
              <w:jc w:val="center"/>
            </w:pPr>
            <w:r>
              <w:rPr>
                <w:rFonts w:ascii="Aptos" w:hAnsi="Aptos"/>
                <w:b w:val="0"/>
                <w:color w:val="153247"/>
                <w:sz w:val="14"/>
              </w:rPr>
              <w:t>151</w:t>
            </w:r>
          </w:p>
        </w:tc>
        <w:tc>
          <w:tcPr>
            <w:tcW w:w="3350" w:type="dxa"/>
            <w:tcMar>
              <w:top w:w="80" w:type="dxa"/>
              <w:left w:w="120" w:type="dxa"/>
              <w:bottom w:w="80" w:type="dxa"/>
              <w:right w:w="120" w:type="dxa"/>
            </w:tcMar>
            <w:vAlign w:val="center"/>
          </w:tcPr>
          <w:p w14:paraId="3487CA63">
            <w:pPr>
              <w:spacing w:before="0" w:after="0" w:line="259" w:lineRule="auto"/>
              <w:jc w:val="left"/>
            </w:pPr>
            <w:r>
              <w:rPr>
                <w:rFonts w:ascii="Aptos" w:hAnsi="Aptos"/>
                <w:b w:val="0"/>
                <w:color w:val="153247"/>
                <w:sz w:val="14"/>
              </w:rPr>
              <w:t>Halo 5 Zone 4 Red</w:t>
            </w:r>
          </w:p>
        </w:tc>
        <w:tc>
          <w:tcPr>
            <w:tcW w:w="1650" w:type="dxa"/>
            <w:tcMar>
              <w:top w:w="80" w:type="dxa"/>
              <w:left w:w="120" w:type="dxa"/>
              <w:bottom w:w="80" w:type="dxa"/>
              <w:right w:w="120" w:type="dxa"/>
            </w:tcMar>
            <w:vAlign w:val="center"/>
          </w:tcPr>
          <w:p w14:paraId="69C508E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AFCF722">
            <w:pPr>
              <w:spacing w:before="0" w:after="0" w:line="259" w:lineRule="auto"/>
              <w:jc w:val="left"/>
            </w:pPr>
            <w:r>
              <w:rPr>
                <w:rFonts w:ascii="Aptos" w:hAnsi="Aptos"/>
                <w:b w:val="0"/>
                <w:color w:val="153247"/>
                <w:sz w:val="14"/>
              </w:rPr>
              <w:t>Red 0% → 100%</w:t>
            </w:r>
          </w:p>
        </w:tc>
      </w:tr>
      <w:tr w14:paraId="48049D05">
        <w:tc>
          <w:tcPr>
            <w:tcW w:w="850" w:type="dxa"/>
            <w:shd w:val="clear" w:color="auto" w:fill="F3F7F9"/>
            <w:tcMar>
              <w:top w:w="80" w:type="dxa"/>
              <w:left w:w="120" w:type="dxa"/>
              <w:bottom w:w="80" w:type="dxa"/>
              <w:right w:w="120" w:type="dxa"/>
            </w:tcMar>
            <w:vAlign w:val="center"/>
          </w:tcPr>
          <w:p w14:paraId="1F1ADAF0">
            <w:pPr>
              <w:spacing w:before="0" w:after="0" w:line="259" w:lineRule="auto"/>
              <w:jc w:val="center"/>
            </w:pPr>
            <w:r>
              <w:rPr>
                <w:rFonts w:ascii="Aptos" w:hAnsi="Aptos"/>
                <w:b w:val="0"/>
                <w:color w:val="153247"/>
                <w:sz w:val="14"/>
              </w:rPr>
              <w:t>152</w:t>
            </w:r>
          </w:p>
        </w:tc>
        <w:tc>
          <w:tcPr>
            <w:tcW w:w="3350" w:type="dxa"/>
            <w:shd w:val="clear" w:color="auto" w:fill="F3F7F9"/>
            <w:tcMar>
              <w:top w:w="80" w:type="dxa"/>
              <w:left w:w="120" w:type="dxa"/>
              <w:bottom w:w="80" w:type="dxa"/>
              <w:right w:w="120" w:type="dxa"/>
            </w:tcMar>
            <w:vAlign w:val="center"/>
          </w:tcPr>
          <w:p w14:paraId="71D42D78">
            <w:pPr>
              <w:spacing w:before="0" w:after="0" w:line="259" w:lineRule="auto"/>
              <w:jc w:val="left"/>
            </w:pPr>
            <w:r>
              <w:rPr>
                <w:rFonts w:ascii="Aptos" w:hAnsi="Aptos"/>
                <w:b w:val="0"/>
                <w:color w:val="153247"/>
                <w:sz w:val="14"/>
              </w:rPr>
              <w:t>Halo 5 Zone 4 Green</w:t>
            </w:r>
          </w:p>
        </w:tc>
        <w:tc>
          <w:tcPr>
            <w:tcW w:w="1650" w:type="dxa"/>
            <w:shd w:val="clear" w:color="auto" w:fill="F3F7F9"/>
            <w:tcMar>
              <w:top w:w="80" w:type="dxa"/>
              <w:left w:w="120" w:type="dxa"/>
              <w:bottom w:w="80" w:type="dxa"/>
              <w:right w:w="120" w:type="dxa"/>
            </w:tcMar>
            <w:vAlign w:val="center"/>
          </w:tcPr>
          <w:p w14:paraId="39FBF7D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2F945AAF">
            <w:pPr>
              <w:spacing w:before="0" w:after="0" w:line="259" w:lineRule="auto"/>
              <w:jc w:val="left"/>
            </w:pPr>
            <w:r>
              <w:rPr>
                <w:rFonts w:ascii="Aptos" w:hAnsi="Aptos"/>
                <w:b w:val="0"/>
                <w:color w:val="153247"/>
                <w:sz w:val="14"/>
              </w:rPr>
              <w:t>Green 0% → 100%</w:t>
            </w:r>
          </w:p>
        </w:tc>
      </w:tr>
      <w:tr w14:paraId="755F323D">
        <w:tc>
          <w:tcPr>
            <w:tcW w:w="850" w:type="dxa"/>
            <w:tcMar>
              <w:top w:w="80" w:type="dxa"/>
              <w:left w:w="120" w:type="dxa"/>
              <w:bottom w:w="80" w:type="dxa"/>
              <w:right w:w="120" w:type="dxa"/>
            </w:tcMar>
            <w:vAlign w:val="center"/>
          </w:tcPr>
          <w:p w14:paraId="18F6F23D">
            <w:pPr>
              <w:spacing w:before="0" w:after="0" w:line="259" w:lineRule="auto"/>
              <w:jc w:val="center"/>
            </w:pPr>
            <w:r>
              <w:rPr>
                <w:rFonts w:ascii="Aptos" w:hAnsi="Aptos"/>
                <w:b w:val="0"/>
                <w:color w:val="153247"/>
                <w:sz w:val="14"/>
              </w:rPr>
              <w:t>153</w:t>
            </w:r>
          </w:p>
        </w:tc>
        <w:tc>
          <w:tcPr>
            <w:tcW w:w="3350" w:type="dxa"/>
            <w:tcMar>
              <w:top w:w="80" w:type="dxa"/>
              <w:left w:w="120" w:type="dxa"/>
              <w:bottom w:w="80" w:type="dxa"/>
              <w:right w:w="120" w:type="dxa"/>
            </w:tcMar>
            <w:vAlign w:val="center"/>
          </w:tcPr>
          <w:p w14:paraId="783375C8">
            <w:pPr>
              <w:spacing w:before="0" w:after="0" w:line="259" w:lineRule="auto"/>
              <w:jc w:val="left"/>
            </w:pPr>
            <w:r>
              <w:rPr>
                <w:rFonts w:ascii="Aptos" w:hAnsi="Aptos"/>
                <w:b w:val="0"/>
                <w:color w:val="153247"/>
                <w:sz w:val="14"/>
              </w:rPr>
              <w:t>Halo 5 Zone 4 Blue</w:t>
            </w:r>
          </w:p>
        </w:tc>
        <w:tc>
          <w:tcPr>
            <w:tcW w:w="1650" w:type="dxa"/>
            <w:tcMar>
              <w:top w:w="80" w:type="dxa"/>
              <w:left w:w="120" w:type="dxa"/>
              <w:bottom w:w="80" w:type="dxa"/>
              <w:right w:w="120" w:type="dxa"/>
            </w:tcMar>
            <w:vAlign w:val="center"/>
          </w:tcPr>
          <w:p w14:paraId="7F27E980">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875EF96">
            <w:pPr>
              <w:spacing w:before="0" w:after="0" w:line="259" w:lineRule="auto"/>
              <w:jc w:val="left"/>
            </w:pPr>
            <w:r>
              <w:rPr>
                <w:rFonts w:ascii="Aptos" w:hAnsi="Aptos"/>
                <w:b w:val="0"/>
                <w:color w:val="153247"/>
                <w:sz w:val="14"/>
              </w:rPr>
              <w:t>Blue 0% → 100%</w:t>
            </w:r>
          </w:p>
        </w:tc>
      </w:tr>
      <w:tr w14:paraId="742ECC48">
        <w:tc>
          <w:tcPr>
            <w:tcW w:w="850" w:type="dxa"/>
            <w:shd w:val="clear" w:color="auto" w:fill="F3F7F9"/>
            <w:tcMar>
              <w:top w:w="80" w:type="dxa"/>
              <w:left w:w="120" w:type="dxa"/>
              <w:bottom w:w="80" w:type="dxa"/>
              <w:right w:w="120" w:type="dxa"/>
            </w:tcMar>
            <w:vAlign w:val="center"/>
          </w:tcPr>
          <w:p w14:paraId="7F4CC547">
            <w:pPr>
              <w:spacing w:before="0" w:after="0" w:line="259" w:lineRule="auto"/>
              <w:jc w:val="center"/>
            </w:pPr>
            <w:r>
              <w:rPr>
                <w:rFonts w:ascii="Aptos" w:hAnsi="Aptos"/>
                <w:b w:val="0"/>
                <w:color w:val="153247"/>
                <w:sz w:val="14"/>
              </w:rPr>
              <w:t>154</w:t>
            </w:r>
          </w:p>
        </w:tc>
        <w:tc>
          <w:tcPr>
            <w:tcW w:w="3350" w:type="dxa"/>
            <w:shd w:val="clear" w:color="auto" w:fill="F3F7F9"/>
            <w:tcMar>
              <w:top w:w="80" w:type="dxa"/>
              <w:left w:w="120" w:type="dxa"/>
              <w:bottom w:w="80" w:type="dxa"/>
              <w:right w:w="120" w:type="dxa"/>
            </w:tcMar>
            <w:vAlign w:val="center"/>
          </w:tcPr>
          <w:p w14:paraId="41702985">
            <w:pPr>
              <w:spacing w:before="0" w:after="0" w:line="259" w:lineRule="auto"/>
              <w:jc w:val="left"/>
            </w:pPr>
            <w:r>
              <w:rPr>
                <w:rFonts w:ascii="Aptos" w:hAnsi="Aptos"/>
                <w:b w:val="0"/>
                <w:color w:val="153247"/>
                <w:sz w:val="14"/>
              </w:rPr>
              <w:t>Halo 5 Zone 5 Red</w:t>
            </w:r>
          </w:p>
        </w:tc>
        <w:tc>
          <w:tcPr>
            <w:tcW w:w="1650" w:type="dxa"/>
            <w:shd w:val="clear" w:color="auto" w:fill="F3F7F9"/>
            <w:tcMar>
              <w:top w:w="80" w:type="dxa"/>
              <w:left w:w="120" w:type="dxa"/>
              <w:bottom w:w="80" w:type="dxa"/>
              <w:right w:w="120" w:type="dxa"/>
            </w:tcMar>
            <w:vAlign w:val="center"/>
          </w:tcPr>
          <w:p w14:paraId="03377932">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5EA5E6F">
            <w:pPr>
              <w:spacing w:before="0" w:after="0" w:line="259" w:lineRule="auto"/>
              <w:jc w:val="left"/>
            </w:pPr>
            <w:r>
              <w:rPr>
                <w:rFonts w:ascii="Aptos" w:hAnsi="Aptos"/>
                <w:b w:val="0"/>
                <w:color w:val="153247"/>
                <w:sz w:val="14"/>
              </w:rPr>
              <w:t>Red 0% → 100%</w:t>
            </w:r>
          </w:p>
        </w:tc>
      </w:tr>
      <w:tr w14:paraId="40CBADB5">
        <w:tc>
          <w:tcPr>
            <w:tcW w:w="850" w:type="dxa"/>
            <w:tcMar>
              <w:top w:w="80" w:type="dxa"/>
              <w:left w:w="120" w:type="dxa"/>
              <w:bottom w:w="80" w:type="dxa"/>
              <w:right w:w="120" w:type="dxa"/>
            </w:tcMar>
            <w:vAlign w:val="center"/>
          </w:tcPr>
          <w:p w14:paraId="1AA678CE">
            <w:pPr>
              <w:spacing w:before="0" w:after="0" w:line="259" w:lineRule="auto"/>
              <w:jc w:val="center"/>
            </w:pPr>
            <w:r>
              <w:rPr>
                <w:rFonts w:ascii="Aptos" w:hAnsi="Aptos"/>
                <w:b w:val="0"/>
                <w:color w:val="153247"/>
                <w:sz w:val="14"/>
              </w:rPr>
              <w:t>155</w:t>
            </w:r>
          </w:p>
        </w:tc>
        <w:tc>
          <w:tcPr>
            <w:tcW w:w="3350" w:type="dxa"/>
            <w:tcMar>
              <w:top w:w="80" w:type="dxa"/>
              <w:left w:w="120" w:type="dxa"/>
              <w:bottom w:w="80" w:type="dxa"/>
              <w:right w:w="120" w:type="dxa"/>
            </w:tcMar>
            <w:vAlign w:val="center"/>
          </w:tcPr>
          <w:p w14:paraId="353DD19E">
            <w:pPr>
              <w:spacing w:before="0" w:after="0" w:line="259" w:lineRule="auto"/>
              <w:jc w:val="left"/>
            </w:pPr>
            <w:r>
              <w:rPr>
                <w:rFonts w:ascii="Aptos" w:hAnsi="Aptos"/>
                <w:b w:val="0"/>
                <w:color w:val="153247"/>
                <w:sz w:val="14"/>
              </w:rPr>
              <w:t>Halo 5 Zone 5 Green</w:t>
            </w:r>
          </w:p>
        </w:tc>
        <w:tc>
          <w:tcPr>
            <w:tcW w:w="1650" w:type="dxa"/>
            <w:tcMar>
              <w:top w:w="80" w:type="dxa"/>
              <w:left w:w="120" w:type="dxa"/>
              <w:bottom w:w="80" w:type="dxa"/>
              <w:right w:w="120" w:type="dxa"/>
            </w:tcMar>
            <w:vAlign w:val="center"/>
          </w:tcPr>
          <w:p w14:paraId="148BA772">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1F9CCC2">
            <w:pPr>
              <w:spacing w:before="0" w:after="0" w:line="259" w:lineRule="auto"/>
              <w:jc w:val="left"/>
            </w:pPr>
            <w:r>
              <w:rPr>
                <w:rFonts w:ascii="Aptos" w:hAnsi="Aptos"/>
                <w:b w:val="0"/>
                <w:color w:val="153247"/>
                <w:sz w:val="14"/>
              </w:rPr>
              <w:t>Green 0% → 100%</w:t>
            </w:r>
          </w:p>
        </w:tc>
      </w:tr>
      <w:tr w14:paraId="08BBA56A">
        <w:tc>
          <w:tcPr>
            <w:tcW w:w="850" w:type="dxa"/>
            <w:shd w:val="clear" w:color="auto" w:fill="F3F7F9"/>
            <w:tcMar>
              <w:top w:w="80" w:type="dxa"/>
              <w:left w:w="120" w:type="dxa"/>
              <w:bottom w:w="80" w:type="dxa"/>
              <w:right w:w="120" w:type="dxa"/>
            </w:tcMar>
            <w:vAlign w:val="center"/>
          </w:tcPr>
          <w:p w14:paraId="472938AB">
            <w:pPr>
              <w:spacing w:before="0" w:after="0" w:line="259" w:lineRule="auto"/>
              <w:jc w:val="center"/>
            </w:pPr>
            <w:r>
              <w:rPr>
                <w:rFonts w:ascii="Aptos" w:hAnsi="Aptos"/>
                <w:b w:val="0"/>
                <w:color w:val="153247"/>
                <w:sz w:val="14"/>
              </w:rPr>
              <w:t>156</w:t>
            </w:r>
          </w:p>
        </w:tc>
        <w:tc>
          <w:tcPr>
            <w:tcW w:w="3350" w:type="dxa"/>
            <w:shd w:val="clear" w:color="auto" w:fill="F3F7F9"/>
            <w:tcMar>
              <w:top w:w="80" w:type="dxa"/>
              <w:left w:w="120" w:type="dxa"/>
              <w:bottom w:w="80" w:type="dxa"/>
              <w:right w:w="120" w:type="dxa"/>
            </w:tcMar>
            <w:vAlign w:val="center"/>
          </w:tcPr>
          <w:p w14:paraId="2271CE39">
            <w:pPr>
              <w:spacing w:before="0" w:after="0" w:line="259" w:lineRule="auto"/>
              <w:jc w:val="left"/>
            </w:pPr>
            <w:r>
              <w:rPr>
                <w:rFonts w:ascii="Aptos" w:hAnsi="Aptos"/>
                <w:b w:val="0"/>
                <w:color w:val="153247"/>
                <w:sz w:val="14"/>
              </w:rPr>
              <w:t>Halo 5 Zone 5 Blue</w:t>
            </w:r>
          </w:p>
        </w:tc>
        <w:tc>
          <w:tcPr>
            <w:tcW w:w="1650" w:type="dxa"/>
            <w:shd w:val="clear" w:color="auto" w:fill="F3F7F9"/>
            <w:tcMar>
              <w:top w:w="80" w:type="dxa"/>
              <w:left w:w="120" w:type="dxa"/>
              <w:bottom w:w="80" w:type="dxa"/>
              <w:right w:w="120" w:type="dxa"/>
            </w:tcMar>
            <w:vAlign w:val="center"/>
          </w:tcPr>
          <w:p w14:paraId="2D83E9C3">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1FB8DDB">
            <w:pPr>
              <w:spacing w:before="0" w:after="0" w:line="259" w:lineRule="auto"/>
              <w:jc w:val="left"/>
            </w:pPr>
            <w:r>
              <w:rPr>
                <w:rFonts w:ascii="Aptos" w:hAnsi="Aptos"/>
                <w:b w:val="0"/>
                <w:color w:val="153247"/>
                <w:sz w:val="14"/>
              </w:rPr>
              <w:t>Blue 0% → 100%</w:t>
            </w:r>
          </w:p>
        </w:tc>
      </w:tr>
      <w:tr w14:paraId="709BAA67">
        <w:tc>
          <w:tcPr>
            <w:tcW w:w="850" w:type="dxa"/>
            <w:tcMar>
              <w:top w:w="80" w:type="dxa"/>
              <w:left w:w="120" w:type="dxa"/>
              <w:bottom w:w="80" w:type="dxa"/>
              <w:right w:w="120" w:type="dxa"/>
            </w:tcMar>
            <w:vAlign w:val="center"/>
          </w:tcPr>
          <w:p w14:paraId="4B0BCAB8">
            <w:pPr>
              <w:spacing w:before="0" w:after="0" w:line="259" w:lineRule="auto"/>
              <w:jc w:val="center"/>
            </w:pPr>
            <w:r>
              <w:rPr>
                <w:rFonts w:ascii="Aptos" w:hAnsi="Aptos"/>
                <w:b w:val="0"/>
                <w:color w:val="153247"/>
                <w:sz w:val="14"/>
              </w:rPr>
              <w:t>157</w:t>
            </w:r>
          </w:p>
        </w:tc>
        <w:tc>
          <w:tcPr>
            <w:tcW w:w="3350" w:type="dxa"/>
            <w:tcMar>
              <w:top w:w="80" w:type="dxa"/>
              <w:left w:w="120" w:type="dxa"/>
              <w:bottom w:w="80" w:type="dxa"/>
              <w:right w:w="120" w:type="dxa"/>
            </w:tcMar>
            <w:vAlign w:val="center"/>
          </w:tcPr>
          <w:p w14:paraId="5CF32538">
            <w:pPr>
              <w:spacing w:before="0" w:after="0" w:line="259" w:lineRule="auto"/>
              <w:jc w:val="left"/>
            </w:pPr>
            <w:r>
              <w:rPr>
                <w:rFonts w:ascii="Aptos" w:hAnsi="Aptos"/>
                <w:b w:val="0"/>
                <w:color w:val="153247"/>
                <w:sz w:val="14"/>
              </w:rPr>
              <w:t>Halo 5 Zone 6 Red</w:t>
            </w:r>
          </w:p>
        </w:tc>
        <w:tc>
          <w:tcPr>
            <w:tcW w:w="1650" w:type="dxa"/>
            <w:tcMar>
              <w:top w:w="80" w:type="dxa"/>
              <w:left w:w="120" w:type="dxa"/>
              <w:bottom w:w="80" w:type="dxa"/>
              <w:right w:w="120" w:type="dxa"/>
            </w:tcMar>
            <w:vAlign w:val="center"/>
          </w:tcPr>
          <w:p w14:paraId="5BD0C14C">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1EEE3ECF">
            <w:pPr>
              <w:spacing w:before="0" w:after="0" w:line="259" w:lineRule="auto"/>
              <w:jc w:val="left"/>
            </w:pPr>
            <w:r>
              <w:rPr>
                <w:rFonts w:ascii="Aptos" w:hAnsi="Aptos"/>
                <w:b w:val="0"/>
                <w:color w:val="153247"/>
                <w:sz w:val="14"/>
              </w:rPr>
              <w:t>Red 0% → 100%</w:t>
            </w:r>
          </w:p>
        </w:tc>
      </w:tr>
      <w:tr w14:paraId="0B455F46">
        <w:tc>
          <w:tcPr>
            <w:tcW w:w="850" w:type="dxa"/>
            <w:shd w:val="clear" w:color="auto" w:fill="F3F7F9"/>
            <w:tcMar>
              <w:top w:w="80" w:type="dxa"/>
              <w:left w:w="120" w:type="dxa"/>
              <w:bottom w:w="80" w:type="dxa"/>
              <w:right w:w="120" w:type="dxa"/>
            </w:tcMar>
            <w:vAlign w:val="center"/>
          </w:tcPr>
          <w:p w14:paraId="282B4D4D">
            <w:pPr>
              <w:spacing w:before="0" w:after="0" w:line="259" w:lineRule="auto"/>
              <w:jc w:val="center"/>
            </w:pPr>
            <w:r>
              <w:rPr>
                <w:rFonts w:ascii="Aptos" w:hAnsi="Aptos"/>
                <w:b w:val="0"/>
                <w:color w:val="153247"/>
                <w:sz w:val="14"/>
              </w:rPr>
              <w:t>158</w:t>
            </w:r>
          </w:p>
        </w:tc>
        <w:tc>
          <w:tcPr>
            <w:tcW w:w="3350" w:type="dxa"/>
            <w:shd w:val="clear" w:color="auto" w:fill="F3F7F9"/>
            <w:tcMar>
              <w:top w:w="80" w:type="dxa"/>
              <w:left w:w="120" w:type="dxa"/>
              <w:bottom w:w="80" w:type="dxa"/>
              <w:right w:w="120" w:type="dxa"/>
            </w:tcMar>
            <w:vAlign w:val="center"/>
          </w:tcPr>
          <w:p w14:paraId="07DDF39E">
            <w:pPr>
              <w:spacing w:before="0" w:after="0" w:line="259" w:lineRule="auto"/>
              <w:jc w:val="left"/>
            </w:pPr>
            <w:r>
              <w:rPr>
                <w:rFonts w:ascii="Aptos" w:hAnsi="Aptos"/>
                <w:b w:val="0"/>
                <w:color w:val="153247"/>
                <w:sz w:val="14"/>
              </w:rPr>
              <w:t>Halo 5 Zone 6 Green</w:t>
            </w:r>
          </w:p>
        </w:tc>
        <w:tc>
          <w:tcPr>
            <w:tcW w:w="1650" w:type="dxa"/>
            <w:shd w:val="clear" w:color="auto" w:fill="F3F7F9"/>
            <w:tcMar>
              <w:top w:w="80" w:type="dxa"/>
              <w:left w:w="120" w:type="dxa"/>
              <w:bottom w:w="80" w:type="dxa"/>
              <w:right w:w="120" w:type="dxa"/>
            </w:tcMar>
            <w:vAlign w:val="center"/>
          </w:tcPr>
          <w:p w14:paraId="12D5E2DE">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7B865A22">
            <w:pPr>
              <w:spacing w:before="0" w:after="0" w:line="259" w:lineRule="auto"/>
              <w:jc w:val="left"/>
            </w:pPr>
            <w:r>
              <w:rPr>
                <w:rFonts w:ascii="Aptos" w:hAnsi="Aptos"/>
                <w:b w:val="0"/>
                <w:color w:val="153247"/>
                <w:sz w:val="14"/>
              </w:rPr>
              <w:t>Green 0% → 100%</w:t>
            </w:r>
          </w:p>
        </w:tc>
      </w:tr>
      <w:tr w14:paraId="6AF13C4A">
        <w:tc>
          <w:tcPr>
            <w:tcW w:w="850" w:type="dxa"/>
            <w:tcMar>
              <w:top w:w="80" w:type="dxa"/>
              <w:left w:w="120" w:type="dxa"/>
              <w:bottom w:w="80" w:type="dxa"/>
              <w:right w:w="120" w:type="dxa"/>
            </w:tcMar>
            <w:vAlign w:val="center"/>
          </w:tcPr>
          <w:p w14:paraId="01820E40">
            <w:pPr>
              <w:spacing w:before="0" w:after="0" w:line="259" w:lineRule="auto"/>
              <w:jc w:val="center"/>
            </w:pPr>
            <w:r>
              <w:rPr>
                <w:rFonts w:ascii="Aptos" w:hAnsi="Aptos"/>
                <w:b w:val="0"/>
                <w:color w:val="153247"/>
                <w:sz w:val="14"/>
              </w:rPr>
              <w:t>159</w:t>
            </w:r>
          </w:p>
        </w:tc>
        <w:tc>
          <w:tcPr>
            <w:tcW w:w="3350" w:type="dxa"/>
            <w:tcMar>
              <w:top w:w="80" w:type="dxa"/>
              <w:left w:w="120" w:type="dxa"/>
              <w:bottom w:w="80" w:type="dxa"/>
              <w:right w:w="120" w:type="dxa"/>
            </w:tcMar>
            <w:vAlign w:val="center"/>
          </w:tcPr>
          <w:p w14:paraId="1EA6FD61">
            <w:pPr>
              <w:spacing w:before="0" w:after="0" w:line="259" w:lineRule="auto"/>
              <w:jc w:val="left"/>
            </w:pPr>
            <w:r>
              <w:rPr>
                <w:rFonts w:ascii="Aptos" w:hAnsi="Aptos"/>
                <w:b w:val="0"/>
                <w:color w:val="153247"/>
                <w:sz w:val="14"/>
              </w:rPr>
              <w:t>Halo 5 Zone 6 Blue</w:t>
            </w:r>
          </w:p>
        </w:tc>
        <w:tc>
          <w:tcPr>
            <w:tcW w:w="1650" w:type="dxa"/>
            <w:tcMar>
              <w:top w:w="80" w:type="dxa"/>
              <w:left w:w="120" w:type="dxa"/>
              <w:bottom w:w="80" w:type="dxa"/>
              <w:right w:w="120" w:type="dxa"/>
            </w:tcMar>
            <w:vAlign w:val="center"/>
          </w:tcPr>
          <w:p w14:paraId="1EFA3BF6">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0F2E063B">
            <w:pPr>
              <w:spacing w:before="0" w:after="0" w:line="259" w:lineRule="auto"/>
              <w:jc w:val="left"/>
            </w:pPr>
            <w:r>
              <w:rPr>
                <w:rFonts w:ascii="Aptos" w:hAnsi="Aptos"/>
                <w:b w:val="0"/>
                <w:color w:val="153247"/>
                <w:sz w:val="14"/>
              </w:rPr>
              <w:t>Blue 0% → 100%</w:t>
            </w:r>
          </w:p>
        </w:tc>
      </w:tr>
      <w:tr w14:paraId="6D6D946F">
        <w:tc>
          <w:tcPr>
            <w:tcW w:w="850" w:type="dxa"/>
            <w:shd w:val="clear" w:color="auto" w:fill="F3F7F9"/>
            <w:tcMar>
              <w:top w:w="80" w:type="dxa"/>
              <w:left w:w="120" w:type="dxa"/>
              <w:bottom w:w="80" w:type="dxa"/>
              <w:right w:w="120" w:type="dxa"/>
            </w:tcMar>
            <w:vAlign w:val="center"/>
          </w:tcPr>
          <w:p w14:paraId="3F9E888F">
            <w:pPr>
              <w:spacing w:before="0" w:after="0" w:line="259" w:lineRule="auto"/>
              <w:jc w:val="center"/>
            </w:pPr>
            <w:r>
              <w:rPr>
                <w:rFonts w:ascii="Aptos" w:hAnsi="Aptos"/>
                <w:b w:val="0"/>
                <w:color w:val="153247"/>
                <w:sz w:val="14"/>
              </w:rPr>
              <w:t>160</w:t>
            </w:r>
          </w:p>
        </w:tc>
        <w:tc>
          <w:tcPr>
            <w:tcW w:w="3350" w:type="dxa"/>
            <w:shd w:val="clear" w:color="auto" w:fill="F3F7F9"/>
            <w:tcMar>
              <w:top w:w="80" w:type="dxa"/>
              <w:left w:w="120" w:type="dxa"/>
              <w:bottom w:w="80" w:type="dxa"/>
              <w:right w:w="120" w:type="dxa"/>
            </w:tcMar>
            <w:vAlign w:val="center"/>
          </w:tcPr>
          <w:p w14:paraId="1C303F5D">
            <w:pPr>
              <w:spacing w:before="0" w:after="0" w:line="259" w:lineRule="auto"/>
              <w:jc w:val="left"/>
            </w:pPr>
            <w:r>
              <w:rPr>
                <w:rFonts w:ascii="Aptos" w:hAnsi="Aptos"/>
                <w:b w:val="0"/>
                <w:color w:val="153247"/>
                <w:sz w:val="14"/>
              </w:rPr>
              <w:t>Halo 5 Zone 7 Red</w:t>
            </w:r>
          </w:p>
        </w:tc>
        <w:tc>
          <w:tcPr>
            <w:tcW w:w="1650" w:type="dxa"/>
            <w:shd w:val="clear" w:color="auto" w:fill="F3F7F9"/>
            <w:tcMar>
              <w:top w:w="80" w:type="dxa"/>
              <w:left w:w="120" w:type="dxa"/>
              <w:bottom w:w="80" w:type="dxa"/>
              <w:right w:w="120" w:type="dxa"/>
            </w:tcMar>
            <w:vAlign w:val="center"/>
          </w:tcPr>
          <w:p w14:paraId="259A1532">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4C737364">
            <w:pPr>
              <w:spacing w:before="0" w:after="0" w:line="259" w:lineRule="auto"/>
              <w:jc w:val="left"/>
            </w:pPr>
            <w:r>
              <w:rPr>
                <w:rFonts w:ascii="Aptos" w:hAnsi="Aptos"/>
                <w:b w:val="0"/>
                <w:color w:val="153247"/>
                <w:sz w:val="14"/>
              </w:rPr>
              <w:t>Red 0% → 100%</w:t>
            </w:r>
          </w:p>
        </w:tc>
      </w:tr>
      <w:tr w14:paraId="744D5DC6">
        <w:tc>
          <w:tcPr>
            <w:tcW w:w="850" w:type="dxa"/>
            <w:tcMar>
              <w:top w:w="80" w:type="dxa"/>
              <w:left w:w="120" w:type="dxa"/>
              <w:bottom w:w="80" w:type="dxa"/>
              <w:right w:w="120" w:type="dxa"/>
            </w:tcMar>
            <w:vAlign w:val="center"/>
          </w:tcPr>
          <w:p w14:paraId="189A410B">
            <w:pPr>
              <w:spacing w:before="0" w:after="0" w:line="259" w:lineRule="auto"/>
              <w:jc w:val="center"/>
            </w:pPr>
            <w:r>
              <w:rPr>
                <w:rFonts w:ascii="Aptos" w:hAnsi="Aptos"/>
                <w:b w:val="0"/>
                <w:color w:val="153247"/>
                <w:sz w:val="14"/>
              </w:rPr>
              <w:t>161</w:t>
            </w:r>
          </w:p>
        </w:tc>
        <w:tc>
          <w:tcPr>
            <w:tcW w:w="3350" w:type="dxa"/>
            <w:tcMar>
              <w:top w:w="80" w:type="dxa"/>
              <w:left w:w="120" w:type="dxa"/>
              <w:bottom w:w="80" w:type="dxa"/>
              <w:right w:w="120" w:type="dxa"/>
            </w:tcMar>
            <w:vAlign w:val="center"/>
          </w:tcPr>
          <w:p w14:paraId="0384E4DD">
            <w:pPr>
              <w:spacing w:before="0" w:after="0" w:line="259" w:lineRule="auto"/>
              <w:jc w:val="left"/>
            </w:pPr>
            <w:r>
              <w:rPr>
                <w:rFonts w:ascii="Aptos" w:hAnsi="Aptos"/>
                <w:b w:val="0"/>
                <w:color w:val="153247"/>
                <w:sz w:val="14"/>
              </w:rPr>
              <w:t>Halo 5 Zone 7 Green</w:t>
            </w:r>
          </w:p>
        </w:tc>
        <w:tc>
          <w:tcPr>
            <w:tcW w:w="1650" w:type="dxa"/>
            <w:tcMar>
              <w:top w:w="80" w:type="dxa"/>
              <w:left w:w="120" w:type="dxa"/>
              <w:bottom w:w="80" w:type="dxa"/>
              <w:right w:w="120" w:type="dxa"/>
            </w:tcMar>
            <w:vAlign w:val="center"/>
          </w:tcPr>
          <w:p w14:paraId="392A068D">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8DD0811">
            <w:pPr>
              <w:spacing w:before="0" w:after="0" w:line="259" w:lineRule="auto"/>
              <w:jc w:val="left"/>
            </w:pPr>
            <w:r>
              <w:rPr>
                <w:rFonts w:ascii="Aptos" w:hAnsi="Aptos"/>
                <w:b w:val="0"/>
                <w:color w:val="153247"/>
                <w:sz w:val="14"/>
              </w:rPr>
              <w:t>Green 0% → 100%</w:t>
            </w:r>
          </w:p>
        </w:tc>
      </w:tr>
      <w:tr w14:paraId="259689E9">
        <w:tc>
          <w:tcPr>
            <w:tcW w:w="850" w:type="dxa"/>
            <w:shd w:val="clear" w:color="auto" w:fill="F3F7F9"/>
            <w:tcMar>
              <w:top w:w="80" w:type="dxa"/>
              <w:left w:w="120" w:type="dxa"/>
              <w:bottom w:w="80" w:type="dxa"/>
              <w:right w:w="120" w:type="dxa"/>
            </w:tcMar>
            <w:vAlign w:val="center"/>
          </w:tcPr>
          <w:p w14:paraId="7F4783AC">
            <w:pPr>
              <w:spacing w:before="0" w:after="0" w:line="259" w:lineRule="auto"/>
              <w:jc w:val="center"/>
            </w:pPr>
            <w:r>
              <w:rPr>
                <w:rFonts w:ascii="Aptos" w:hAnsi="Aptos"/>
                <w:b w:val="0"/>
                <w:color w:val="153247"/>
                <w:sz w:val="14"/>
              </w:rPr>
              <w:t>162</w:t>
            </w:r>
          </w:p>
        </w:tc>
        <w:tc>
          <w:tcPr>
            <w:tcW w:w="3350" w:type="dxa"/>
            <w:shd w:val="clear" w:color="auto" w:fill="F3F7F9"/>
            <w:tcMar>
              <w:top w:w="80" w:type="dxa"/>
              <w:left w:w="120" w:type="dxa"/>
              <w:bottom w:w="80" w:type="dxa"/>
              <w:right w:w="120" w:type="dxa"/>
            </w:tcMar>
            <w:vAlign w:val="center"/>
          </w:tcPr>
          <w:p w14:paraId="7C47D89D">
            <w:pPr>
              <w:spacing w:before="0" w:after="0" w:line="259" w:lineRule="auto"/>
              <w:jc w:val="left"/>
            </w:pPr>
            <w:r>
              <w:rPr>
                <w:rFonts w:ascii="Aptos" w:hAnsi="Aptos"/>
                <w:b w:val="0"/>
                <w:color w:val="153247"/>
                <w:sz w:val="14"/>
              </w:rPr>
              <w:t>Halo 5 Zone 7 Blue</w:t>
            </w:r>
          </w:p>
        </w:tc>
        <w:tc>
          <w:tcPr>
            <w:tcW w:w="1650" w:type="dxa"/>
            <w:shd w:val="clear" w:color="auto" w:fill="F3F7F9"/>
            <w:tcMar>
              <w:top w:w="80" w:type="dxa"/>
              <w:left w:w="120" w:type="dxa"/>
              <w:bottom w:w="80" w:type="dxa"/>
              <w:right w:w="120" w:type="dxa"/>
            </w:tcMar>
            <w:vAlign w:val="center"/>
          </w:tcPr>
          <w:p w14:paraId="6E2366FB">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24E6DFB">
            <w:pPr>
              <w:spacing w:before="0" w:after="0" w:line="259" w:lineRule="auto"/>
              <w:jc w:val="left"/>
            </w:pPr>
            <w:r>
              <w:rPr>
                <w:rFonts w:ascii="Aptos" w:hAnsi="Aptos"/>
                <w:b w:val="0"/>
                <w:color w:val="153247"/>
                <w:sz w:val="14"/>
              </w:rPr>
              <w:t>Blue 0% → 100%</w:t>
            </w:r>
          </w:p>
        </w:tc>
      </w:tr>
      <w:tr w14:paraId="2EC0B020">
        <w:tc>
          <w:tcPr>
            <w:tcW w:w="850" w:type="dxa"/>
            <w:tcMar>
              <w:top w:w="80" w:type="dxa"/>
              <w:left w:w="120" w:type="dxa"/>
              <w:bottom w:w="80" w:type="dxa"/>
              <w:right w:w="120" w:type="dxa"/>
            </w:tcMar>
            <w:vAlign w:val="center"/>
          </w:tcPr>
          <w:p w14:paraId="57BA41A6">
            <w:pPr>
              <w:spacing w:before="0" w:after="0" w:line="259" w:lineRule="auto"/>
              <w:jc w:val="center"/>
            </w:pPr>
            <w:r>
              <w:rPr>
                <w:rFonts w:ascii="Aptos" w:hAnsi="Aptos"/>
                <w:b w:val="0"/>
                <w:color w:val="153247"/>
                <w:sz w:val="14"/>
              </w:rPr>
              <w:t>163</w:t>
            </w:r>
          </w:p>
        </w:tc>
        <w:tc>
          <w:tcPr>
            <w:tcW w:w="3350" w:type="dxa"/>
            <w:tcMar>
              <w:top w:w="80" w:type="dxa"/>
              <w:left w:w="120" w:type="dxa"/>
              <w:bottom w:w="80" w:type="dxa"/>
              <w:right w:w="120" w:type="dxa"/>
            </w:tcMar>
            <w:vAlign w:val="center"/>
          </w:tcPr>
          <w:p w14:paraId="70A898DC">
            <w:pPr>
              <w:spacing w:before="0" w:after="0" w:line="259" w:lineRule="auto"/>
              <w:jc w:val="left"/>
            </w:pPr>
            <w:r>
              <w:rPr>
                <w:rFonts w:ascii="Aptos" w:hAnsi="Aptos"/>
                <w:b w:val="0"/>
                <w:color w:val="153247"/>
                <w:sz w:val="14"/>
              </w:rPr>
              <w:t>Halo 5 Zone 8 Red</w:t>
            </w:r>
          </w:p>
        </w:tc>
        <w:tc>
          <w:tcPr>
            <w:tcW w:w="1650" w:type="dxa"/>
            <w:tcMar>
              <w:top w:w="80" w:type="dxa"/>
              <w:left w:w="120" w:type="dxa"/>
              <w:bottom w:w="80" w:type="dxa"/>
              <w:right w:w="120" w:type="dxa"/>
            </w:tcMar>
            <w:vAlign w:val="center"/>
          </w:tcPr>
          <w:p w14:paraId="1A87EA41">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601397A3">
            <w:pPr>
              <w:spacing w:before="0" w:after="0" w:line="259" w:lineRule="auto"/>
              <w:jc w:val="left"/>
            </w:pPr>
            <w:r>
              <w:rPr>
                <w:rFonts w:ascii="Aptos" w:hAnsi="Aptos"/>
                <w:b w:val="0"/>
                <w:color w:val="153247"/>
                <w:sz w:val="14"/>
              </w:rPr>
              <w:t>Red 0% → 100%</w:t>
            </w:r>
          </w:p>
        </w:tc>
      </w:tr>
      <w:tr w14:paraId="4D9B52B7">
        <w:tc>
          <w:tcPr>
            <w:tcW w:w="850" w:type="dxa"/>
            <w:shd w:val="clear" w:color="auto" w:fill="F3F7F9"/>
            <w:tcMar>
              <w:top w:w="80" w:type="dxa"/>
              <w:left w:w="120" w:type="dxa"/>
              <w:bottom w:w="80" w:type="dxa"/>
              <w:right w:w="120" w:type="dxa"/>
            </w:tcMar>
            <w:vAlign w:val="center"/>
          </w:tcPr>
          <w:p w14:paraId="2C597ABD">
            <w:pPr>
              <w:spacing w:before="0" w:after="0" w:line="259" w:lineRule="auto"/>
              <w:jc w:val="center"/>
            </w:pPr>
            <w:r>
              <w:rPr>
                <w:rFonts w:ascii="Aptos" w:hAnsi="Aptos"/>
                <w:b w:val="0"/>
                <w:color w:val="153247"/>
                <w:sz w:val="14"/>
              </w:rPr>
              <w:t>164</w:t>
            </w:r>
          </w:p>
        </w:tc>
        <w:tc>
          <w:tcPr>
            <w:tcW w:w="3350" w:type="dxa"/>
            <w:shd w:val="clear" w:color="auto" w:fill="F3F7F9"/>
            <w:tcMar>
              <w:top w:w="80" w:type="dxa"/>
              <w:left w:w="120" w:type="dxa"/>
              <w:bottom w:w="80" w:type="dxa"/>
              <w:right w:w="120" w:type="dxa"/>
            </w:tcMar>
            <w:vAlign w:val="center"/>
          </w:tcPr>
          <w:p w14:paraId="16DBCAA1">
            <w:pPr>
              <w:spacing w:before="0" w:after="0" w:line="259" w:lineRule="auto"/>
              <w:jc w:val="left"/>
            </w:pPr>
            <w:r>
              <w:rPr>
                <w:rFonts w:ascii="Aptos" w:hAnsi="Aptos"/>
                <w:b w:val="0"/>
                <w:color w:val="153247"/>
                <w:sz w:val="14"/>
              </w:rPr>
              <w:t>Halo 5 Zone 8 Green</w:t>
            </w:r>
          </w:p>
        </w:tc>
        <w:tc>
          <w:tcPr>
            <w:tcW w:w="1650" w:type="dxa"/>
            <w:shd w:val="clear" w:color="auto" w:fill="F3F7F9"/>
            <w:tcMar>
              <w:top w:w="80" w:type="dxa"/>
              <w:left w:w="120" w:type="dxa"/>
              <w:bottom w:w="80" w:type="dxa"/>
              <w:right w:w="120" w:type="dxa"/>
            </w:tcMar>
            <w:vAlign w:val="center"/>
          </w:tcPr>
          <w:p w14:paraId="1BEF12B0">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61E2224A">
            <w:pPr>
              <w:spacing w:before="0" w:after="0" w:line="259" w:lineRule="auto"/>
              <w:jc w:val="left"/>
            </w:pPr>
            <w:r>
              <w:rPr>
                <w:rFonts w:ascii="Aptos" w:hAnsi="Aptos"/>
                <w:b w:val="0"/>
                <w:color w:val="153247"/>
                <w:sz w:val="14"/>
              </w:rPr>
              <w:t>Green 0% → 100%</w:t>
            </w:r>
          </w:p>
        </w:tc>
      </w:tr>
      <w:tr w14:paraId="7A99EB8C">
        <w:tc>
          <w:tcPr>
            <w:tcW w:w="850" w:type="dxa"/>
            <w:tcMar>
              <w:top w:w="80" w:type="dxa"/>
              <w:left w:w="120" w:type="dxa"/>
              <w:bottom w:w="80" w:type="dxa"/>
              <w:right w:w="120" w:type="dxa"/>
            </w:tcMar>
            <w:vAlign w:val="center"/>
          </w:tcPr>
          <w:p w14:paraId="46CF23AD">
            <w:pPr>
              <w:spacing w:before="0" w:after="0" w:line="259" w:lineRule="auto"/>
              <w:jc w:val="center"/>
            </w:pPr>
            <w:r>
              <w:rPr>
                <w:rFonts w:ascii="Aptos" w:hAnsi="Aptos"/>
                <w:b w:val="0"/>
                <w:color w:val="153247"/>
                <w:sz w:val="14"/>
              </w:rPr>
              <w:t>165</w:t>
            </w:r>
          </w:p>
        </w:tc>
        <w:tc>
          <w:tcPr>
            <w:tcW w:w="3350" w:type="dxa"/>
            <w:tcMar>
              <w:top w:w="80" w:type="dxa"/>
              <w:left w:w="120" w:type="dxa"/>
              <w:bottom w:w="80" w:type="dxa"/>
              <w:right w:w="120" w:type="dxa"/>
            </w:tcMar>
            <w:vAlign w:val="center"/>
          </w:tcPr>
          <w:p w14:paraId="5BC45D6E">
            <w:pPr>
              <w:spacing w:before="0" w:after="0" w:line="259" w:lineRule="auto"/>
              <w:jc w:val="left"/>
            </w:pPr>
            <w:r>
              <w:rPr>
                <w:rFonts w:ascii="Aptos" w:hAnsi="Aptos"/>
                <w:b w:val="0"/>
                <w:color w:val="153247"/>
                <w:sz w:val="14"/>
              </w:rPr>
              <w:t>Halo 5 Zone 8 Blue</w:t>
            </w:r>
          </w:p>
        </w:tc>
        <w:tc>
          <w:tcPr>
            <w:tcW w:w="1650" w:type="dxa"/>
            <w:tcMar>
              <w:top w:w="80" w:type="dxa"/>
              <w:left w:w="120" w:type="dxa"/>
              <w:bottom w:w="80" w:type="dxa"/>
              <w:right w:w="120" w:type="dxa"/>
            </w:tcMar>
            <w:vAlign w:val="center"/>
          </w:tcPr>
          <w:p w14:paraId="3D77E09B">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3AB4DB66">
            <w:pPr>
              <w:spacing w:before="0" w:after="0" w:line="259" w:lineRule="auto"/>
              <w:jc w:val="left"/>
            </w:pPr>
            <w:r>
              <w:rPr>
                <w:rFonts w:ascii="Aptos" w:hAnsi="Aptos"/>
                <w:b w:val="0"/>
                <w:color w:val="153247"/>
                <w:sz w:val="14"/>
              </w:rPr>
              <w:t>Blue 0% → 100%</w:t>
            </w:r>
          </w:p>
        </w:tc>
      </w:tr>
      <w:tr w14:paraId="1FB0D6B5">
        <w:tc>
          <w:tcPr>
            <w:tcW w:w="850" w:type="dxa"/>
            <w:shd w:val="clear" w:color="auto" w:fill="F3F7F9"/>
            <w:tcMar>
              <w:top w:w="80" w:type="dxa"/>
              <w:left w:w="120" w:type="dxa"/>
              <w:bottom w:w="80" w:type="dxa"/>
              <w:right w:w="120" w:type="dxa"/>
            </w:tcMar>
            <w:vAlign w:val="center"/>
          </w:tcPr>
          <w:p w14:paraId="6CD4ACD7">
            <w:pPr>
              <w:spacing w:before="0" w:after="0" w:line="259" w:lineRule="auto"/>
              <w:jc w:val="center"/>
            </w:pPr>
            <w:r>
              <w:rPr>
                <w:rFonts w:ascii="Aptos" w:hAnsi="Aptos"/>
                <w:b w:val="0"/>
                <w:color w:val="153247"/>
                <w:sz w:val="14"/>
              </w:rPr>
              <w:t>166</w:t>
            </w:r>
          </w:p>
        </w:tc>
        <w:tc>
          <w:tcPr>
            <w:tcW w:w="3350" w:type="dxa"/>
            <w:shd w:val="clear" w:color="auto" w:fill="F3F7F9"/>
            <w:tcMar>
              <w:top w:w="80" w:type="dxa"/>
              <w:left w:w="120" w:type="dxa"/>
              <w:bottom w:w="80" w:type="dxa"/>
              <w:right w:w="120" w:type="dxa"/>
            </w:tcMar>
            <w:vAlign w:val="center"/>
          </w:tcPr>
          <w:p w14:paraId="6579E10C">
            <w:pPr>
              <w:spacing w:before="0" w:after="0" w:line="259" w:lineRule="auto"/>
              <w:jc w:val="left"/>
            </w:pPr>
            <w:r>
              <w:rPr>
                <w:rFonts w:ascii="Aptos" w:hAnsi="Aptos"/>
                <w:b w:val="0"/>
                <w:color w:val="153247"/>
                <w:sz w:val="14"/>
              </w:rPr>
              <w:t>Main LED Dimmer</w:t>
            </w:r>
          </w:p>
        </w:tc>
        <w:tc>
          <w:tcPr>
            <w:tcW w:w="1650" w:type="dxa"/>
            <w:shd w:val="clear" w:color="auto" w:fill="F3F7F9"/>
            <w:tcMar>
              <w:top w:w="80" w:type="dxa"/>
              <w:left w:w="120" w:type="dxa"/>
              <w:bottom w:w="80" w:type="dxa"/>
              <w:right w:w="120" w:type="dxa"/>
            </w:tcMar>
            <w:vAlign w:val="center"/>
          </w:tcPr>
          <w:p w14:paraId="335CE2F1">
            <w:pPr>
              <w:spacing w:before="0" w:after="0" w:line="259" w:lineRule="auto"/>
              <w:jc w:val="center"/>
            </w:pPr>
            <w:r>
              <w:rPr>
                <w:rFonts w:ascii="Aptos" w:hAnsi="Aptos"/>
                <w:b w:val="0"/>
                <w:color w:val="153247"/>
                <w:sz w:val="14"/>
              </w:rPr>
              <w:t>0-255</w:t>
            </w:r>
          </w:p>
        </w:tc>
        <w:tc>
          <w:tcPr>
            <w:tcW w:w="8406" w:type="dxa"/>
            <w:shd w:val="clear" w:color="auto" w:fill="F3F7F9"/>
            <w:tcMar>
              <w:top w:w="80" w:type="dxa"/>
              <w:left w:w="120" w:type="dxa"/>
              <w:bottom w:w="80" w:type="dxa"/>
              <w:right w:w="120" w:type="dxa"/>
            </w:tcMar>
            <w:vAlign w:val="center"/>
          </w:tcPr>
          <w:p w14:paraId="0C68AC29">
            <w:pPr>
              <w:spacing w:before="0" w:after="0" w:line="259" w:lineRule="auto"/>
              <w:jc w:val="left"/>
            </w:pPr>
            <w:r>
              <w:rPr>
                <w:rFonts w:ascii="Aptos" w:hAnsi="Aptos"/>
                <w:b w:val="0"/>
                <w:color w:val="153247"/>
                <w:sz w:val="14"/>
              </w:rPr>
              <w:t>Main LED Dimmer</w:t>
            </w:r>
          </w:p>
        </w:tc>
      </w:tr>
      <w:tr w14:paraId="62BB39CE">
        <w:tc>
          <w:tcPr>
            <w:tcW w:w="850" w:type="dxa"/>
            <w:tcMar>
              <w:top w:w="80" w:type="dxa"/>
              <w:left w:w="120" w:type="dxa"/>
              <w:bottom w:w="80" w:type="dxa"/>
              <w:right w:w="120" w:type="dxa"/>
            </w:tcMar>
            <w:vAlign w:val="center"/>
          </w:tcPr>
          <w:p w14:paraId="12B627F6">
            <w:pPr>
              <w:spacing w:before="0" w:after="0" w:line="259" w:lineRule="auto"/>
              <w:jc w:val="center"/>
            </w:pPr>
            <w:r>
              <w:rPr>
                <w:rFonts w:ascii="Aptos" w:hAnsi="Aptos"/>
                <w:b w:val="0"/>
                <w:color w:val="153247"/>
                <w:sz w:val="14"/>
              </w:rPr>
              <w:t>167</w:t>
            </w:r>
          </w:p>
        </w:tc>
        <w:tc>
          <w:tcPr>
            <w:tcW w:w="3350" w:type="dxa"/>
            <w:tcMar>
              <w:top w:w="80" w:type="dxa"/>
              <w:left w:w="120" w:type="dxa"/>
              <w:bottom w:w="80" w:type="dxa"/>
              <w:right w:w="120" w:type="dxa"/>
            </w:tcMar>
            <w:vAlign w:val="center"/>
          </w:tcPr>
          <w:p w14:paraId="29BFEEB4">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4CD6358A">
            <w:pPr>
              <w:spacing w:before="0" w:after="0" w:line="259" w:lineRule="auto"/>
              <w:jc w:val="center"/>
            </w:pPr>
            <w:r>
              <w:rPr>
                <w:rFonts w:ascii="Aptos" w:hAnsi="Aptos"/>
                <w:b w:val="0"/>
                <w:color w:val="153247"/>
                <w:sz w:val="14"/>
              </w:rPr>
              <w:t>0-7</w:t>
            </w:r>
          </w:p>
        </w:tc>
        <w:tc>
          <w:tcPr>
            <w:tcW w:w="8406" w:type="dxa"/>
            <w:tcMar>
              <w:top w:w="80" w:type="dxa"/>
              <w:left w:w="120" w:type="dxa"/>
              <w:bottom w:w="80" w:type="dxa"/>
              <w:right w:w="120" w:type="dxa"/>
            </w:tcMar>
            <w:vAlign w:val="center"/>
          </w:tcPr>
          <w:p w14:paraId="07940018">
            <w:pPr>
              <w:spacing w:before="0" w:after="0" w:line="259" w:lineRule="auto"/>
              <w:jc w:val="left"/>
            </w:pPr>
            <w:r>
              <w:rPr>
                <w:rFonts w:ascii="Aptos" w:hAnsi="Aptos"/>
                <w:b w:val="0"/>
                <w:color w:val="153247"/>
                <w:sz w:val="14"/>
              </w:rPr>
              <w:t>Blackout</w:t>
            </w:r>
          </w:p>
        </w:tc>
      </w:tr>
      <w:tr w14:paraId="69CC756D">
        <w:tc>
          <w:tcPr>
            <w:tcW w:w="850" w:type="dxa"/>
            <w:shd w:val="clear" w:color="auto" w:fill="F3F7F9"/>
            <w:tcMar>
              <w:top w:w="80" w:type="dxa"/>
              <w:left w:w="120" w:type="dxa"/>
              <w:bottom w:w="80" w:type="dxa"/>
              <w:right w:w="120" w:type="dxa"/>
            </w:tcMar>
            <w:vAlign w:val="center"/>
          </w:tcPr>
          <w:p w14:paraId="067920EF">
            <w:pPr>
              <w:spacing w:before="0" w:after="0" w:line="259" w:lineRule="auto"/>
              <w:jc w:val="center"/>
            </w:pPr>
            <w:r>
              <w:rPr>
                <w:rFonts w:ascii="Aptos" w:hAnsi="Aptos"/>
                <w:b w:val="0"/>
                <w:color w:val="153247"/>
                <w:sz w:val="14"/>
              </w:rPr>
              <w:t>167</w:t>
            </w:r>
          </w:p>
        </w:tc>
        <w:tc>
          <w:tcPr>
            <w:tcW w:w="3350" w:type="dxa"/>
            <w:shd w:val="clear" w:color="auto" w:fill="F3F7F9"/>
            <w:tcMar>
              <w:top w:w="80" w:type="dxa"/>
              <w:left w:w="120" w:type="dxa"/>
              <w:bottom w:w="80" w:type="dxa"/>
              <w:right w:w="120" w:type="dxa"/>
            </w:tcMar>
            <w:vAlign w:val="center"/>
          </w:tcPr>
          <w:p w14:paraId="5CDEA5A2">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2D65E235">
            <w:pPr>
              <w:spacing w:before="0" w:after="0" w:line="259" w:lineRule="auto"/>
              <w:jc w:val="center"/>
            </w:pPr>
            <w:r>
              <w:rPr>
                <w:rFonts w:ascii="Aptos" w:hAnsi="Aptos"/>
                <w:b w:val="0"/>
                <w:color w:val="153247"/>
                <w:sz w:val="14"/>
              </w:rPr>
              <w:t>8-15</w:t>
            </w:r>
          </w:p>
        </w:tc>
        <w:tc>
          <w:tcPr>
            <w:tcW w:w="8406" w:type="dxa"/>
            <w:shd w:val="clear" w:color="auto" w:fill="F3F7F9"/>
            <w:tcMar>
              <w:top w:w="80" w:type="dxa"/>
              <w:left w:w="120" w:type="dxa"/>
              <w:bottom w:w="80" w:type="dxa"/>
              <w:right w:w="120" w:type="dxa"/>
            </w:tcMar>
            <w:vAlign w:val="center"/>
          </w:tcPr>
          <w:p w14:paraId="202A9184">
            <w:pPr>
              <w:spacing w:before="0" w:after="0" w:line="259" w:lineRule="auto"/>
              <w:jc w:val="left"/>
            </w:pPr>
            <w:r>
              <w:rPr>
                <w:rFonts w:ascii="Aptos" w:hAnsi="Aptos"/>
                <w:b w:val="0"/>
                <w:color w:val="153247"/>
                <w:sz w:val="14"/>
              </w:rPr>
              <w:t>Open</w:t>
            </w:r>
          </w:p>
        </w:tc>
      </w:tr>
      <w:tr w14:paraId="72BEA62D">
        <w:tc>
          <w:tcPr>
            <w:tcW w:w="850" w:type="dxa"/>
            <w:tcMar>
              <w:top w:w="80" w:type="dxa"/>
              <w:left w:w="120" w:type="dxa"/>
              <w:bottom w:w="80" w:type="dxa"/>
              <w:right w:w="120" w:type="dxa"/>
            </w:tcMar>
            <w:vAlign w:val="center"/>
          </w:tcPr>
          <w:p w14:paraId="24D69482">
            <w:pPr>
              <w:spacing w:before="0" w:after="0" w:line="259" w:lineRule="auto"/>
              <w:jc w:val="center"/>
            </w:pPr>
            <w:r>
              <w:rPr>
                <w:rFonts w:ascii="Aptos" w:hAnsi="Aptos"/>
                <w:b w:val="0"/>
                <w:color w:val="153247"/>
                <w:sz w:val="14"/>
              </w:rPr>
              <w:t>167</w:t>
            </w:r>
          </w:p>
        </w:tc>
        <w:tc>
          <w:tcPr>
            <w:tcW w:w="3350" w:type="dxa"/>
            <w:tcMar>
              <w:top w:w="80" w:type="dxa"/>
              <w:left w:w="120" w:type="dxa"/>
              <w:bottom w:w="80" w:type="dxa"/>
              <w:right w:w="120" w:type="dxa"/>
            </w:tcMar>
            <w:vAlign w:val="center"/>
          </w:tcPr>
          <w:p w14:paraId="79CC16F7">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6472A08A">
            <w:pPr>
              <w:spacing w:before="0" w:after="0" w:line="259" w:lineRule="auto"/>
              <w:jc w:val="center"/>
            </w:pPr>
            <w:r>
              <w:rPr>
                <w:rFonts w:ascii="Aptos" w:hAnsi="Aptos"/>
                <w:b w:val="0"/>
                <w:color w:val="153247"/>
                <w:sz w:val="14"/>
              </w:rPr>
              <w:t>16-131</w:t>
            </w:r>
          </w:p>
        </w:tc>
        <w:tc>
          <w:tcPr>
            <w:tcW w:w="8406" w:type="dxa"/>
            <w:tcMar>
              <w:top w:w="80" w:type="dxa"/>
              <w:left w:w="120" w:type="dxa"/>
              <w:bottom w:w="80" w:type="dxa"/>
              <w:right w:w="120" w:type="dxa"/>
            </w:tcMar>
            <w:vAlign w:val="center"/>
          </w:tcPr>
          <w:p w14:paraId="3801916D">
            <w:pPr>
              <w:spacing w:before="0" w:after="0" w:line="259" w:lineRule="auto"/>
              <w:jc w:val="left"/>
            </w:pPr>
            <w:r>
              <w:rPr>
                <w:rFonts w:ascii="Aptos" w:hAnsi="Aptos"/>
                <w:b w:val="0"/>
                <w:color w:val="153247"/>
                <w:sz w:val="14"/>
              </w:rPr>
              <w:t>Synchronous strobe, slow to fast</w:t>
            </w:r>
          </w:p>
        </w:tc>
      </w:tr>
      <w:tr w14:paraId="2CE46155">
        <w:tc>
          <w:tcPr>
            <w:tcW w:w="850" w:type="dxa"/>
            <w:shd w:val="clear" w:color="auto" w:fill="F3F7F9"/>
            <w:tcMar>
              <w:top w:w="80" w:type="dxa"/>
              <w:left w:w="120" w:type="dxa"/>
              <w:bottom w:w="80" w:type="dxa"/>
              <w:right w:w="120" w:type="dxa"/>
            </w:tcMar>
            <w:vAlign w:val="center"/>
          </w:tcPr>
          <w:p w14:paraId="3CD34838">
            <w:pPr>
              <w:spacing w:before="0" w:after="0" w:line="259" w:lineRule="auto"/>
              <w:jc w:val="center"/>
            </w:pPr>
            <w:r>
              <w:rPr>
                <w:rFonts w:ascii="Aptos" w:hAnsi="Aptos"/>
                <w:b w:val="0"/>
                <w:color w:val="153247"/>
                <w:sz w:val="14"/>
              </w:rPr>
              <w:t>167</w:t>
            </w:r>
          </w:p>
        </w:tc>
        <w:tc>
          <w:tcPr>
            <w:tcW w:w="3350" w:type="dxa"/>
            <w:shd w:val="clear" w:color="auto" w:fill="F3F7F9"/>
            <w:tcMar>
              <w:top w:w="80" w:type="dxa"/>
              <w:left w:w="120" w:type="dxa"/>
              <w:bottom w:w="80" w:type="dxa"/>
              <w:right w:w="120" w:type="dxa"/>
            </w:tcMar>
            <w:vAlign w:val="center"/>
          </w:tcPr>
          <w:p w14:paraId="3340ED75">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14097B20">
            <w:pPr>
              <w:spacing w:before="0" w:after="0" w:line="259" w:lineRule="auto"/>
              <w:jc w:val="center"/>
            </w:pPr>
            <w:r>
              <w:rPr>
                <w:rFonts w:ascii="Aptos" w:hAnsi="Aptos"/>
                <w:b w:val="0"/>
                <w:color w:val="153247"/>
                <w:sz w:val="14"/>
              </w:rPr>
              <w:t>132-139</w:t>
            </w:r>
          </w:p>
        </w:tc>
        <w:tc>
          <w:tcPr>
            <w:tcW w:w="8406" w:type="dxa"/>
            <w:shd w:val="clear" w:color="auto" w:fill="F3F7F9"/>
            <w:tcMar>
              <w:top w:w="80" w:type="dxa"/>
              <w:left w:w="120" w:type="dxa"/>
              <w:bottom w:w="80" w:type="dxa"/>
              <w:right w:w="120" w:type="dxa"/>
            </w:tcMar>
            <w:vAlign w:val="center"/>
          </w:tcPr>
          <w:p w14:paraId="58B1589A">
            <w:pPr>
              <w:spacing w:before="0" w:after="0" w:line="259" w:lineRule="auto"/>
              <w:jc w:val="left"/>
            </w:pPr>
            <w:r>
              <w:rPr>
                <w:rFonts w:ascii="Aptos" w:hAnsi="Aptos"/>
                <w:b w:val="0"/>
                <w:color w:val="153247"/>
                <w:sz w:val="14"/>
              </w:rPr>
              <w:t>Open</w:t>
            </w:r>
          </w:p>
        </w:tc>
      </w:tr>
      <w:tr w14:paraId="4C474938">
        <w:tc>
          <w:tcPr>
            <w:tcW w:w="850" w:type="dxa"/>
            <w:tcMar>
              <w:top w:w="80" w:type="dxa"/>
              <w:left w:w="120" w:type="dxa"/>
              <w:bottom w:w="80" w:type="dxa"/>
              <w:right w:w="120" w:type="dxa"/>
            </w:tcMar>
            <w:vAlign w:val="center"/>
          </w:tcPr>
          <w:p w14:paraId="1F08323D">
            <w:pPr>
              <w:spacing w:before="0" w:after="0" w:line="259" w:lineRule="auto"/>
              <w:jc w:val="center"/>
            </w:pPr>
            <w:r>
              <w:rPr>
                <w:rFonts w:ascii="Aptos" w:hAnsi="Aptos"/>
                <w:b w:val="0"/>
                <w:color w:val="153247"/>
                <w:sz w:val="14"/>
              </w:rPr>
              <w:t>167</w:t>
            </w:r>
          </w:p>
        </w:tc>
        <w:tc>
          <w:tcPr>
            <w:tcW w:w="3350" w:type="dxa"/>
            <w:tcMar>
              <w:top w:w="80" w:type="dxa"/>
              <w:left w:w="120" w:type="dxa"/>
              <w:bottom w:w="80" w:type="dxa"/>
              <w:right w:w="120" w:type="dxa"/>
            </w:tcMar>
            <w:vAlign w:val="center"/>
          </w:tcPr>
          <w:p w14:paraId="19907870">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26A1991B">
            <w:pPr>
              <w:spacing w:before="0" w:after="0" w:line="259" w:lineRule="auto"/>
              <w:jc w:val="center"/>
            </w:pPr>
            <w:r>
              <w:rPr>
                <w:rFonts w:ascii="Aptos" w:hAnsi="Aptos"/>
                <w:b w:val="0"/>
                <w:color w:val="153247"/>
                <w:sz w:val="14"/>
              </w:rPr>
              <w:t>140-181</w:t>
            </w:r>
          </w:p>
        </w:tc>
        <w:tc>
          <w:tcPr>
            <w:tcW w:w="8406" w:type="dxa"/>
            <w:tcMar>
              <w:top w:w="80" w:type="dxa"/>
              <w:left w:w="120" w:type="dxa"/>
              <w:bottom w:w="80" w:type="dxa"/>
              <w:right w:w="120" w:type="dxa"/>
            </w:tcMar>
            <w:vAlign w:val="center"/>
          </w:tcPr>
          <w:p w14:paraId="1D7066FA">
            <w:pPr>
              <w:spacing w:before="0" w:after="0" w:line="259" w:lineRule="auto"/>
              <w:jc w:val="left"/>
            </w:pPr>
            <w:r>
              <w:rPr>
                <w:rFonts w:ascii="Aptos" w:hAnsi="Aptos"/>
                <w:b w:val="0"/>
                <w:color w:val="153247"/>
                <w:sz w:val="14"/>
              </w:rPr>
              <w:t>Fast-open / slow-close strobe, slow to fast</w:t>
            </w:r>
          </w:p>
        </w:tc>
      </w:tr>
      <w:tr w14:paraId="45B2C381">
        <w:tc>
          <w:tcPr>
            <w:tcW w:w="850" w:type="dxa"/>
            <w:shd w:val="clear" w:color="auto" w:fill="F3F7F9"/>
            <w:tcMar>
              <w:top w:w="80" w:type="dxa"/>
              <w:left w:w="120" w:type="dxa"/>
              <w:bottom w:w="80" w:type="dxa"/>
              <w:right w:w="120" w:type="dxa"/>
            </w:tcMar>
            <w:vAlign w:val="center"/>
          </w:tcPr>
          <w:p w14:paraId="63D10C9E">
            <w:pPr>
              <w:spacing w:before="0" w:after="0" w:line="259" w:lineRule="auto"/>
              <w:jc w:val="center"/>
            </w:pPr>
            <w:r>
              <w:rPr>
                <w:rFonts w:ascii="Aptos" w:hAnsi="Aptos"/>
                <w:b w:val="0"/>
                <w:color w:val="153247"/>
                <w:sz w:val="14"/>
              </w:rPr>
              <w:t>167</w:t>
            </w:r>
          </w:p>
        </w:tc>
        <w:tc>
          <w:tcPr>
            <w:tcW w:w="3350" w:type="dxa"/>
            <w:shd w:val="clear" w:color="auto" w:fill="F3F7F9"/>
            <w:tcMar>
              <w:top w:w="80" w:type="dxa"/>
              <w:left w:w="120" w:type="dxa"/>
              <w:bottom w:w="80" w:type="dxa"/>
              <w:right w:w="120" w:type="dxa"/>
            </w:tcMar>
            <w:vAlign w:val="center"/>
          </w:tcPr>
          <w:p w14:paraId="16650315">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3190BBCF">
            <w:pPr>
              <w:spacing w:before="0" w:after="0" w:line="259" w:lineRule="auto"/>
              <w:jc w:val="center"/>
            </w:pPr>
            <w:r>
              <w:rPr>
                <w:rFonts w:ascii="Aptos" w:hAnsi="Aptos"/>
                <w:b w:val="0"/>
                <w:color w:val="153247"/>
                <w:sz w:val="14"/>
              </w:rPr>
              <w:t>182-189</w:t>
            </w:r>
          </w:p>
        </w:tc>
        <w:tc>
          <w:tcPr>
            <w:tcW w:w="8406" w:type="dxa"/>
            <w:shd w:val="clear" w:color="auto" w:fill="F3F7F9"/>
            <w:tcMar>
              <w:top w:w="80" w:type="dxa"/>
              <w:left w:w="120" w:type="dxa"/>
              <w:bottom w:w="80" w:type="dxa"/>
              <w:right w:w="120" w:type="dxa"/>
            </w:tcMar>
            <w:vAlign w:val="center"/>
          </w:tcPr>
          <w:p w14:paraId="67247799">
            <w:pPr>
              <w:spacing w:before="0" w:after="0" w:line="259" w:lineRule="auto"/>
              <w:jc w:val="left"/>
            </w:pPr>
            <w:r>
              <w:rPr>
                <w:rFonts w:ascii="Aptos" w:hAnsi="Aptos"/>
                <w:b w:val="0"/>
                <w:color w:val="153247"/>
                <w:sz w:val="14"/>
              </w:rPr>
              <w:t>Open</w:t>
            </w:r>
          </w:p>
        </w:tc>
      </w:tr>
      <w:tr w14:paraId="69092A36">
        <w:tc>
          <w:tcPr>
            <w:tcW w:w="850" w:type="dxa"/>
            <w:tcMar>
              <w:top w:w="80" w:type="dxa"/>
              <w:left w:w="120" w:type="dxa"/>
              <w:bottom w:w="80" w:type="dxa"/>
              <w:right w:w="120" w:type="dxa"/>
            </w:tcMar>
            <w:vAlign w:val="center"/>
          </w:tcPr>
          <w:p w14:paraId="6881CE59">
            <w:pPr>
              <w:spacing w:before="0" w:after="0" w:line="259" w:lineRule="auto"/>
              <w:jc w:val="center"/>
            </w:pPr>
            <w:r>
              <w:rPr>
                <w:rFonts w:ascii="Aptos" w:hAnsi="Aptos"/>
                <w:b w:val="0"/>
                <w:color w:val="153247"/>
                <w:sz w:val="14"/>
              </w:rPr>
              <w:t>167</w:t>
            </w:r>
          </w:p>
        </w:tc>
        <w:tc>
          <w:tcPr>
            <w:tcW w:w="3350" w:type="dxa"/>
            <w:tcMar>
              <w:top w:w="80" w:type="dxa"/>
              <w:left w:w="120" w:type="dxa"/>
              <w:bottom w:w="80" w:type="dxa"/>
              <w:right w:w="120" w:type="dxa"/>
            </w:tcMar>
            <w:vAlign w:val="center"/>
          </w:tcPr>
          <w:p w14:paraId="72681B4D">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6C41F43E">
            <w:pPr>
              <w:spacing w:before="0" w:after="0" w:line="259" w:lineRule="auto"/>
              <w:jc w:val="center"/>
            </w:pPr>
            <w:r>
              <w:rPr>
                <w:rFonts w:ascii="Aptos" w:hAnsi="Aptos"/>
                <w:b w:val="0"/>
                <w:color w:val="153247"/>
                <w:sz w:val="14"/>
              </w:rPr>
              <w:t>190-231</w:t>
            </w:r>
          </w:p>
        </w:tc>
        <w:tc>
          <w:tcPr>
            <w:tcW w:w="8406" w:type="dxa"/>
            <w:tcMar>
              <w:top w:w="80" w:type="dxa"/>
              <w:left w:w="120" w:type="dxa"/>
              <w:bottom w:w="80" w:type="dxa"/>
              <w:right w:w="120" w:type="dxa"/>
            </w:tcMar>
            <w:vAlign w:val="center"/>
          </w:tcPr>
          <w:p w14:paraId="0D26AC8F">
            <w:pPr>
              <w:spacing w:before="0" w:after="0" w:line="259" w:lineRule="auto"/>
              <w:jc w:val="left"/>
            </w:pPr>
            <w:r>
              <w:rPr>
                <w:rFonts w:ascii="Aptos" w:hAnsi="Aptos"/>
                <w:b w:val="0"/>
                <w:color w:val="153247"/>
                <w:sz w:val="14"/>
              </w:rPr>
              <w:t>Slow-open / fast-close strobe, slow to fast</w:t>
            </w:r>
          </w:p>
        </w:tc>
      </w:tr>
      <w:tr w14:paraId="00737913">
        <w:tc>
          <w:tcPr>
            <w:tcW w:w="850" w:type="dxa"/>
            <w:shd w:val="clear" w:color="auto" w:fill="F3F7F9"/>
            <w:tcMar>
              <w:top w:w="80" w:type="dxa"/>
              <w:left w:w="120" w:type="dxa"/>
              <w:bottom w:w="80" w:type="dxa"/>
              <w:right w:w="120" w:type="dxa"/>
            </w:tcMar>
            <w:vAlign w:val="center"/>
          </w:tcPr>
          <w:p w14:paraId="1EBCA771">
            <w:pPr>
              <w:spacing w:before="0" w:after="0" w:line="259" w:lineRule="auto"/>
              <w:jc w:val="center"/>
            </w:pPr>
            <w:r>
              <w:rPr>
                <w:rFonts w:ascii="Aptos" w:hAnsi="Aptos"/>
                <w:b w:val="0"/>
                <w:color w:val="153247"/>
                <w:sz w:val="14"/>
              </w:rPr>
              <w:t>167</w:t>
            </w:r>
          </w:p>
        </w:tc>
        <w:tc>
          <w:tcPr>
            <w:tcW w:w="3350" w:type="dxa"/>
            <w:shd w:val="clear" w:color="auto" w:fill="F3F7F9"/>
            <w:tcMar>
              <w:top w:w="80" w:type="dxa"/>
              <w:left w:w="120" w:type="dxa"/>
              <w:bottom w:w="80" w:type="dxa"/>
              <w:right w:w="120" w:type="dxa"/>
            </w:tcMar>
            <w:vAlign w:val="center"/>
          </w:tcPr>
          <w:p w14:paraId="3B72C6FD">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4082ED89">
            <w:pPr>
              <w:spacing w:before="0" w:after="0" w:line="259" w:lineRule="auto"/>
              <w:jc w:val="center"/>
            </w:pPr>
            <w:r>
              <w:rPr>
                <w:rFonts w:ascii="Aptos" w:hAnsi="Aptos"/>
                <w:b w:val="0"/>
                <w:color w:val="153247"/>
                <w:sz w:val="14"/>
              </w:rPr>
              <w:t>232-239</w:t>
            </w:r>
          </w:p>
        </w:tc>
        <w:tc>
          <w:tcPr>
            <w:tcW w:w="8406" w:type="dxa"/>
            <w:shd w:val="clear" w:color="auto" w:fill="F3F7F9"/>
            <w:tcMar>
              <w:top w:w="80" w:type="dxa"/>
              <w:left w:w="120" w:type="dxa"/>
              <w:bottom w:w="80" w:type="dxa"/>
              <w:right w:w="120" w:type="dxa"/>
            </w:tcMar>
            <w:vAlign w:val="center"/>
          </w:tcPr>
          <w:p w14:paraId="46B3C9CB">
            <w:pPr>
              <w:spacing w:before="0" w:after="0" w:line="259" w:lineRule="auto"/>
              <w:jc w:val="left"/>
            </w:pPr>
            <w:r>
              <w:rPr>
                <w:rFonts w:ascii="Aptos" w:hAnsi="Aptos"/>
                <w:b w:val="0"/>
                <w:color w:val="153247"/>
                <w:sz w:val="14"/>
              </w:rPr>
              <w:t>Open</w:t>
            </w:r>
          </w:p>
        </w:tc>
      </w:tr>
      <w:tr w14:paraId="20462F9E">
        <w:tc>
          <w:tcPr>
            <w:tcW w:w="850" w:type="dxa"/>
            <w:tcMar>
              <w:top w:w="80" w:type="dxa"/>
              <w:left w:w="120" w:type="dxa"/>
              <w:bottom w:w="80" w:type="dxa"/>
              <w:right w:w="120" w:type="dxa"/>
            </w:tcMar>
            <w:vAlign w:val="center"/>
          </w:tcPr>
          <w:p w14:paraId="028FEA09">
            <w:pPr>
              <w:spacing w:before="0" w:after="0" w:line="259" w:lineRule="auto"/>
              <w:jc w:val="center"/>
            </w:pPr>
            <w:r>
              <w:rPr>
                <w:rFonts w:ascii="Aptos" w:hAnsi="Aptos"/>
                <w:b w:val="0"/>
                <w:color w:val="153247"/>
                <w:sz w:val="14"/>
              </w:rPr>
              <w:t>167</w:t>
            </w:r>
          </w:p>
        </w:tc>
        <w:tc>
          <w:tcPr>
            <w:tcW w:w="3350" w:type="dxa"/>
            <w:tcMar>
              <w:top w:w="80" w:type="dxa"/>
              <w:left w:w="120" w:type="dxa"/>
              <w:bottom w:w="80" w:type="dxa"/>
              <w:right w:w="120" w:type="dxa"/>
            </w:tcMar>
            <w:vAlign w:val="center"/>
          </w:tcPr>
          <w:p w14:paraId="3DEB3EF2">
            <w:pPr>
              <w:spacing w:before="0" w:after="0" w:line="259" w:lineRule="auto"/>
              <w:jc w:val="left"/>
            </w:pPr>
            <w:r>
              <w:rPr>
                <w:rFonts w:ascii="Aptos" w:hAnsi="Aptos"/>
                <w:b w:val="0"/>
                <w:color w:val="153247"/>
                <w:sz w:val="14"/>
              </w:rPr>
              <w:t>Main LED Strobe</w:t>
            </w:r>
          </w:p>
        </w:tc>
        <w:tc>
          <w:tcPr>
            <w:tcW w:w="1650" w:type="dxa"/>
            <w:tcMar>
              <w:top w:w="80" w:type="dxa"/>
              <w:left w:w="120" w:type="dxa"/>
              <w:bottom w:w="80" w:type="dxa"/>
              <w:right w:w="120" w:type="dxa"/>
            </w:tcMar>
            <w:vAlign w:val="center"/>
          </w:tcPr>
          <w:p w14:paraId="5DC5755C">
            <w:pPr>
              <w:spacing w:before="0" w:after="0" w:line="259" w:lineRule="auto"/>
              <w:jc w:val="center"/>
            </w:pPr>
            <w:r>
              <w:rPr>
                <w:rFonts w:ascii="Aptos" w:hAnsi="Aptos"/>
                <w:b w:val="0"/>
                <w:color w:val="153247"/>
                <w:sz w:val="14"/>
              </w:rPr>
              <w:t>240-247</w:t>
            </w:r>
          </w:p>
        </w:tc>
        <w:tc>
          <w:tcPr>
            <w:tcW w:w="8406" w:type="dxa"/>
            <w:tcMar>
              <w:top w:w="80" w:type="dxa"/>
              <w:left w:w="120" w:type="dxa"/>
              <w:bottom w:w="80" w:type="dxa"/>
              <w:right w:w="120" w:type="dxa"/>
            </w:tcMar>
            <w:vAlign w:val="center"/>
          </w:tcPr>
          <w:p w14:paraId="1383FCDD">
            <w:pPr>
              <w:spacing w:before="0" w:after="0" w:line="259" w:lineRule="auto"/>
              <w:jc w:val="left"/>
            </w:pPr>
            <w:r>
              <w:rPr>
                <w:rFonts w:ascii="Aptos" w:hAnsi="Aptos"/>
                <w:b w:val="0"/>
                <w:color w:val="153247"/>
                <w:sz w:val="14"/>
              </w:rPr>
              <w:t>Random strobe, slow to fast</w:t>
            </w:r>
          </w:p>
        </w:tc>
      </w:tr>
      <w:tr w14:paraId="6CEECEDC">
        <w:tc>
          <w:tcPr>
            <w:tcW w:w="850" w:type="dxa"/>
            <w:shd w:val="clear" w:color="auto" w:fill="F3F7F9"/>
            <w:tcMar>
              <w:top w:w="80" w:type="dxa"/>
              <w:left w:w="120" w:type="dxa"/>
              <w:bottom w:w="80" w:type="dxa"/>
              <w:right w:w="120" w:type="dxa"/>
            </w:tcMar>
            <w:vAlign w:val="center"/>
          </w:tcPr>
          <w:p w14:paraId="44273E2F">
            <w:pPr>
              <w:spacing w:before="0" w:after="0" w:line="259" w:lineRule="auto"/>
              <w:jc w:val="center"/>
            </w:pPr>
            <w:r>
              <w:rPr>
                <w:rFonts w:ascii="Aptos" w:hAnsi="Aptos"/>
                <w:b w:val="0"/>
                <w:color w:val="153247"/>
                <w:sz w:val="14"/>
              </w:rPr>
              <w:t>167</w:t>
            </w:r>
          </w:p>
        </w:tc>
        <w:tc>
          <w:tcPr>
            <w:tcW w:w="3350" w:type="dxa"/>
            <w:shd w:val="clear" w:color="auto" w:fill="F3F7F9"/>
            <w:tcMar>
              <w:top w:w="80" w:type="dxa"/>
              <w:left w:w="120" w:type="dxa"/>
              <w:bottom w:w="80" w:type="dxa"/>
              <w:right w:w="120" w:type="dxa"/>
            </w:tcMar>
            <w:vAlign w:val="center"/>
          </w:tcPr>
          <w:p w14:paraId="29F2D7B4">
            <w:pPr>
              <w:spacing w:before="0" w:after="0" w:line="259" w:lineRule="auto"/>
              <w:jc w:val="left"/>
            </w:pPr>
            <w:r>
              <w:rPr>
                <w:rFonts w:ascii="Aptos" w:hAnsi="Aptos"/>
                <w:b w:val="0"/>
                <w:color w:val="153247"/>
                <w:sz w:val="14"/>
              </w:rPr>
              <w:t>Main LED Strobe</w:t>
            </w:r>
          </w:p>
        </w:tc>
        <w:tc>
          <w:tcPr>
            <w:tcW w:w="1650" w:type="dxa"/>
            <w:shd w:val="clear" w:color="auto" w:fill="F3F7F9"/>
            <w:tcMar>
              <w:top w:w="80" w:type="dxa"/>
              <w:left w:w="120" w:type="dxa"/>
              <w:bottom w:w="80" w:type="dxa"/>
              <w:right w:w="120" w:type="dxa"/>
            </w:tcMar>
            <w:vAlign w:val="center"/>
          </w:tcPr>
          <w:p w14:paraId="5A39B52B">
            <w:pPr>
              <w:spacing w:before="0" w:after="0" w:line="259" w:lineRule="auto"/>
              <w:jc w:val="center"/>
            </w:pPr>
            <w:r>
              <w:rPr>
                <w:rFonts w:ascii="Aptos" w:hAnsi="Aptos"/>
                <w:b w:val="0"/>
                <w:color w:val="153247"/>
                <w:sz w:val="14"/>
              </w:rPr>
              <w:t>248-255</w:t>
            </w:r>
          </w:p>
        </w:tc>
        <w:tc>
          <w:tcPr>
            <w:tcW w:w="8406" w:type="dxa"/>
            <w:shd w:val="clear" w:color="auto" w:fill="F3F7F9"/>
            <w:tcMar>
              <w:top w:w="80" w:type="dxa"/>
              <w:left w:w="120" w:type="dxa"/>
              <w:bottom w:w="80" w:type="dxa"/>
              <w:right w:w="120" w:type="dxa"/>
            </w:tcMar>
            <w:vAlign w:val="center"/>
          </w:tcPr>
          <w:p w14:paraId="1440AD71">
            <w:pPr>
              <w:spacing w:before="0" w:after="0" w:line="259" w:lineRule="auto"/>
              <w:jc w:val="left"/>
            </w:pPr>
            <w:r>
              <w:rPr>
                <w:rFonts w:ascii="Aptos" w:hAnsi="Aptos"/>
                <w:b w:val="0"/>
                <w:color w:val="153247"/>
                <w:sz w:val="14"/>
              </w:rPr>
              <w:t>Open</w:t>
            </w:r>
          </w:p>
        </w:tc>
      </w:tr>
      <w:tr w14:paraId="2A853194">
        <w:tc>
          <w:tcPr>
            <w:tcW w:w="850" w:type="dxa"/>
            <w:tcMar>
              <w:top w:w="80" w:type="dxa"/>
              <w:left w:w="120" w:type="dxa"/>
              <w:bottom w:w="80" w:type="dxa"/>
              <w:right w:w="120" w:type="dxa"/>
            </w:tcMar>
            <w:vAlign w:val="center"/>
          </w:tcPr>
          <w:p w14:paraId="0A8F40D6">
            <w:pPr>
              <w:spacing w:before="0" w:after="0" w:line="259" w:lineRule="auto"/>
              <w:jc w:val="center"/>
            </w:pPr>
            <w:r>
              <w:rPr>
                <w:rFonts w:ascii="Aptos" w:hAnsi="Aptos"/>
                <w:b w:val="0"/>
                <w:color w:val="153247"/>
                <w:sz w:val="14"/>
              </w:rPr>
              <w:t>168</w:t>
            </w:r>
          </w:p>
        </w:tc>
        <w:tc>
          <w:tcPr>
            <w:tcW w:w="3350" w:type="dxa"/>
            <w:tcMar>
              <w:top w:w="80" w:type="dxa"/>
              <w:left w:w="120" w:type="dxa"/>
              <w:bottom w:w="80" w:type="dxa"/>
              <w:right w:w="120" w:type="dxa"/>
            </w:tcMar>
            <w:vAlign w:val="center"/>
          </w:tcPr>
          <w:p w14:paraId="7874ABC2">
            <w:pPr>
              <w:spacing w:before="0" w:after="0" w:line="259" w:lineRule="auto"/>
              <w:jc w:val="left"/>
            </w:pPr>
            <w:r>
              <w:rPr>
                <w:rFonts w:ascii="Aptos" w:hAnsi="Aptos"/>
                <w:b w:val="0"/>
                <w:color w:val="153247"/>
                <w:sz w:val="14"/>
              </w:rPr>
              <w:t>Halo Dimmer</w:t>
            </w:r>
          </w:p>
        </w:tc>
        <w:tc>
          <w:tcPr>
            <w:tcW w:w="1650" w:type="dxa"/>
            <w:tcMar>
              <w:top w:w="80" w:type="dxa"/>
              <w:left w:w="120" w:type="dxa"/>
              <w:bottom w:w="80" w:type="dxa"/>
              <w:right w:w="120" w:type="dxa"/>
            </w:tcMar>
            <w:vAlign w:val="center"/>
          </w:tcPr>
          <w:p w14:paraId="0CB2DACF">
            <w:pPr>
              <w:spacing w:before="0" w:after="0" w:line="259" w:lineRule="auto"/>
              <w:jc w:val="center"/>
            </w:pPr>
            <w:r>
              <w:rPr>
                <w:rFonts w:ascii="Aptos" w:hAnsi="Aptos"/>
                <w:b w:val="0"/>
                <w:color w:val="153247"/>
                <w:sz w:val="14"/>
              </w:rPr>
              <w:t>0-255</w:t>
            </w:r>
          </w:p>
        </w:tc>
        <w:tc>
          <w:tcPr>
            <w:tcW w:w="8406" w:type="dxa"/>
            <w:tcMar>
              <w:top w:w="80" w:type="dxa"/>
              <w:left w:w="120" w:type="dxa"/>
              <w:bottom w:w="80" w:type="dxa"/>
              <w:right w:w="120" w:type="dxa"/>
            </w:tcMar>
            <w:vAlign w:val="center"/>
          </w:tcPr>
          <w:p w14:paraId="2C497772">
            <w:pPr>
              <w:spacing w:before="0" w:after="0" w:line="259" w:lineRule="auto"/>
              <w:jc w:val="left"/>
            </w:pPr>
            <w:r>
              <w:rPr>
                <w:rFonts w:ascii="Aptos" w:hAnsi="Aptos"/>
                <w:b w:val="0"/>
                <w:color w:val="153247"/>
                <w:sz w:val="14"/>
              </w:rPr>
              <w:t>0% → 100%</w:t>
            </w:r>
          </w:p>
        </w:tc>
      </w:tr>
      <w:tr w14:paraId="66E84C41">
        <w:tc>
          <w:tcPr>
            <w:tcW w:w="850" w:type="dxa"/>
            <w:shd w:val="clear" w:color="auto" w:fill="F3F7F9"/>
            <w:tcMar>
              <w:top w:w="80" w:type="dxa"/>
              <w:left w:w="120" w:type="dxa"/>
              <w:bottom w:w="80" w:type="dxa"/>
              <w:right w:w="120" w:type="dxa"/>
            </w:tcMar>
            <w:vAlign w:val="center"/>
          </w:tcPr>
          <w:p w14:paraId="625C64D7">
            <w:pPr>
              <w:spacing w:before="0" w:after="0" w:line="259" w:lineRule="auto"/>
              <w:jc w:val="center"/>
            </w:pPr>
            <w:r>
              <w:rPr>
                <w:rFonts w:ascii="Aptos" w:hAnsi="Aptos"/>
                <w:b w:val="0"/>
                <w:color w:val="153247"/>
                <w:sz w:val="14"/>
              </w:rPr>
              <w:t>169</w:t>
            </w:r>
          </w:p>
        </w:tc>
        <w:tc>
          <w:tcPr>
            <w:tcW w:w="3350" w:type="dxa"/>
            <w:shd w:val="clear" w:color="auto" w:fill="F3F7F9"/>
            <w:tcMar>
              <w:top w:w="80" w:type="dxa"/>
              <w:left w:w="120" w:type="dxa"/>
              <w:bottom w:w="80" w:type="dxa"/>
              <w:right w:w="120" w:type="dxa"/>
            </w:tcMar>
            <w:vAlign w:val="center"/>
          </w:tcPr>
          <w:p w14:paraId="40DCB362">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467ABE55">
            <w:pPr>
              <w:spacing w:before="0" w:after="0" w:line="259" w:lineRule="auto"/>
              <w:jc w:val="center"/>
            </w:pPr>
            <w:r>
              <w:rPr>
                <w:rFonts w:ascii="Aptos" w:hAnsi="Aptos"/>
                <w:b w:val="0"/>
                <w:color w:val="153247"/>
                <w:sz w:val="14"/>
              </w:rPr>
              <w:t>0-7</w:t>
            </w:r>
          </w:p>
        </w:tc>
        <w:tc>
          <w:tcPr>
            <w:tcW w:w="8406" w:type="dxa"/>
            <w:shd w:val="clear" w:color="auto" w:fill="F3F7F9"/>
            <w:tcMar>
              <w:top w:w="80" w:type="dxa"/>
              <w:left w:w="120" w:type="dxa"/>
              <w:bottom w:w="80" w:type="dxa"/>
              <w:right w:w="120" w:type="dxa"/>
            </w:tcMar>
            <w:vAlign w:val="center"/>
          </w:tcPr>
          <w:p w14:paraId="21EB0B44">
            <w:pPr>
              <w:spacing w:before="0" w:after="0" w:line="259" w:lineRule="auto"/>
              <w:jc w:val="left"/>
            </w:pPr>
            <w:r>
              <w:rPr>
                <w:rFonts w:ascii="Aptos" w:hAnsi="Aptos"/>
                <w:b w:val="0"/>
                <w:color w:val="153247"/>
                <w:sz w:val="14"/>
              </w:rPr>
              <w:t>Blackout</w:t>
            </w:r>
          </w:p>
        </w:tc>
      </w:tr>
      <w:tr w14:paraId="2B9DA501">
        <w:tc>
          <w:tcPr>
            <w:tcW w:w="850" w:type="dxa"/>
            <w:tcMar>
              <w:top w:w="80" w:type="dxa"/>
              <w:left w:w="120" w:type="dxa"/>
              <w:bottom w:w="80" w:type="dxa"/>
              <w:right w:w="120" w:type="dxa"/>
            </w:tcMar>
            <w:vAlign w:val="center"/>
          </w:tcPr>
          <w:p w14:paraId="6CAAD7D0">
            <w:pPr>
              <w:spacing w:before="0" w:after="0" w:line="259" w:lineRule="auto"/>
              <w:jc w:val="center"/>
            </w:pPr>
            <w:r>
              <w:rPr>
                <w:rFonts w:ascii="Aptos" w:hAnsi="Aptos"/>
                <w:b w:val="0"/>
                <w:color w:val="153247"/>
                <w:sz w:val="14"/>
              </w:rPr>
              <w:t>169</w:t>
            </w:r>
          </w:p>
        </w:tc>
        <w:tc>
          <w:tcPr>
            <w:tcW w:w="3350" w:type="dxa"/>
            <w:tcMar>
              <w:top w:w="80" w:type="dxa"/>
              <w:left w:w="120" w:type="dxa"/>
              <w:bottom w:w="80" w:type="dxa"/>
              <w:right w:w="120" w:type="dxa"/>
            </w:tcMar>
            <w:vAlign w:val="center"/>
          </w:tcPr>
          <w:p w14:paraId="244CA268">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38A5C609">
            <w:pPr>
              <w:spacing w:before="0" w:after="0" w:line="259" w:lineRule="auto"/>
              <w:jc w:val="center"/>
            </w:pPr>
            <w:r>
              <w:rPr>
                <w:rFonts w:ascii="Aptos" w:hAnsi="Aptos"/>
                <w:b w:val="0"/>
                <w:color w:val="153247"/>
                <w:sz w:val="14"/>
              </w:rPr>
              <w:t>8-15</w:t>
            </w:r>
          </w:p>
        </w:tc>
        <w:tc>
          <w:tcPr>
            <w:tcW w:w="8406" w:type="dxa"/>
            <w:tcMar>
              <w:top w:w="80" w:type="dxa"/>
              <w:left w:w="120" w:type="dxa"/>
              <w:bottom w:w="80" w:type="dxa"/>
              <w:right w:w="120" w:type="dxa"/>
            </w:tcMar>
            <w:vAlign w:val="center"/>
          </w:tcPr>
          <w:p w14:paraId="62856AD6">
            <w:pPr>
              <w:spacing w:before="0" w:after="0" w:line="259" w:lineRule="auto"/>
              <w:jc w:val="left"/>
            </w:pPr>
            <w:r>
              <w:rPr>
                <w:rFonts w:ascii="Aptos" w:hAnsi="Aptos"/>
                <w:b w:val="0"/>
                <w:color w:val="153247"/>
                <w:sz w:val="14"/>
              </w:rPr>
              <w:t>Open</w:t>
            </w:r>
          </w:p>
        </w:tc>
      </w:tr>
      <w:tr w14:paraId="17CF8E58">
        <w:tc>
          <w:tcPr>
            <w:tcW w:w="850" w:type="dxa"/>
            <w:shd w:val="clear" w:color="auto" w:fill="F3F7F9"/>
            <w:tcMar>
              <w:top w:w="80" w:type="dxa"/>
              <w:left w:w="120" w:type="dxa"/>
              <w:bottom w:w="80" w:type="dxa"/>
              <w:right w:w="120" w:type="dxa"/>
            </w:tcMar>
            <w:vAlign w:val="center"/>
          </w:tcPr>
          <w:p w14:paraId="36154D5B">
            <w:pPr>
              <w:spacing w:before="0" w:after="0" w:line="259" w:lineRule="auto"/>
              <w:jc w:val="center"/>
            </w:pPr>
            <w:r>
              <w:rPr>
                <w:rFonts w:ascii="Aptos" w:hAnsi="Aptos"/>
                <w:b w:val="0"/>
                <w:color w:val="153247"/>
                <w:sz w:val="14"/>
              </w:rPr>
              <w:t>169</w:t>
            </w:r>
          </w:p>
        </w:tc>
        <w:tc>
          <w:tcPr>
            <w:tcW w:w="3350" w:type="dxa"/>
            <w:shd w:val="clear" w:color="auto" w:fill="F3F7F9"/>
            <w:tcMar>
              <w:top w:w="80" w:type="dxa"/>
              <w:left w:w="120" w:type="dxa"/>
              <w:bottom w:w="80" w:type="dxa"/>
              <w:right w:w="120" w:type="dxa"/>
            </w:tcMar>
            <w:vAlign w:val="center"/>
          </w:tcPr>
          <w:p w14:paraId="7E56EE4A">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2BD92CB7">
            <w:pPr>
              <w:spacing w:before="0" w:after="0" w:line="259" w:lineRule="auto"/>
              <w:jc w:val="center"/>
            </w:pPr>
            <w:r>
              <w:rPr>
                <w:rFonts w:ascii="Aptos" w:hAnsi="Aptos"/>
                <w:b w:val="0"/>
                <w:color w:val="153247"/>
                <w:sz w:val="14"/>
              </w:rPr>
              <w:t>16-131</w:t>
            </w:r>
          </w:p>
        </w:tc>
        <w:tc>
          <w:tcPr>
            <w:tcW w:w="8406" w:type="dxa"/>
            <w:shd w:val="clear" w:color="auto" w:fill="F3F7F9"/>
            <w:tcMar>
              <w:top w:w="80" w:type="dxa"/>
              <w:left w:w="120" w:type="dxa"/>
              <w:bottom w:w="80" w:type="dxa"/>
              <w:right w:w="120" w:type="dxa"/>
            </w:tcMar>
            <w:vAlign w:val="center"/>
          </w:tcPr>
          <w:p w14:paraId="4197A83C">
            <w:pPr>
              <w:spacing w:before="0" w:after="0" w:line="259" w:lineRule="auto"/>
              <w:jc w:val="left"/>
            </w:pPr>
            <w:r>
              <w:rPr>
                <w:rFonts w:ascii="Aptos" w:hAnsi="Aptos"/>
                <w:b w:val="0"/>
                <w:color w:val="153247"/>
                <w:sz w:val="14"/>
              </w:rPr>
              <w:t>Synchronous strobe, slow to fast</w:t>
            </w:r>
          </w:p>
        </w:tc>
      </w:tr>
      <w:tr w14:paraId="0DE1BA0D">
        <w:tc>
          <w:tcPr>
            <w:tcW w:w="850" w:type="dxa"/>
            <w:tcMar>
              <w:top w:w="80" w:type="dxa"/>
              <w:left w:w="120" w:type="dxa"/>
              <w:bottom w:w="80" w:type="dxa"/>
              <w:right w:w="120" w:type="dxa"/>
            </w:tcMar>
            <w:vAlign w:val="center"/>
          </w:tcPr>
          <w:p w14:paraId="2EAA8CE3">
            <w:pPr>
              <w:spacing w:before="0" w:after="0" w:line="259" w:lineRule="auto"/>
              <w:jc w:val="center"/>
            </w:pPr>
            <w:r>
              <w:rPr>
                <w:rFonts w:ascii="Aptos" w:hAnsi="Aptos"/>
                <w:b w:val="0"/>
                <w:color w:val="153247"/>
                <w:sz w:val="14"/>
              </w:rPr>
              <w:t>169</w:t>
            </w:r>
          </w:p>
        </w:tc>
        <w:tc>
          <w:tcPr>
            <w:tcW w:w="3350" w:type="dxa"/>
            <w:tcMar>
              <w:top w:w="80" w:type="dxa"/>
              <w:left w:w="120" w:type="dxa"/>
              <w:bottom w:w="80" w:type="dxa"/>
              <w:right w:w="120" w:type="dxa"/>
            </w:tcMar>
            <w:vAlign w:val="center"/>
          </w:tcPr>
          <w:p w14:paraId="03A62373">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3BAEC789">
            <w:pPr>
              <w:spacing w:before="0" w:after="0" w:line="259" w:lineRule="auto"/>
              <w:jc w:val="center"/>
            </w:pPr>
            <w:r>
              <w:rPr>
                <w:rFonts w:ascii="Aptos" w:hAnsi="Aptos"/>
                <w:b w:val="0"/>
                <w:color w:val="153247"/>
                <w:sz w:val="14"/>
              </w:rPr>
              <w:t>132-139</w:t>
            </w:r>
          </w:p>
        </w:tc>
        <w:tc>
          <w:tcPr>
            <w:tcW w:w="8406" w:type="dxa"/>
            <w:tcMar>
              <w:top w:w="80" w:type="dxa"/>
              <w:left w:w="120" w:type="dxa"/>
              <w:bottom w:w="80" w:type="dxa"/>
              <w:right w:w="120" w:type="dxa"/>
            </w:tcMar>
            <w:vAlign w:val="center"/>
          </w:tcPr>
          <w:p w14:paraId="2FCC2978">
            <w:pPr>
              <w:spacing w:before="0" w:after="0" w:line="259" w:lineRule="auto"/>
              <w:jc w:val="left"/>
            </w:pPr>
            <w:r>
              <w:rPr>
                <w:rFonts w:ascii="Aptos" w:hAnsi="Aptos"/>
                <w:b w:val="0"/>
                <w:color w:val="153247"/>
                <w:sz w:val="14"/>
              </w:rPr>
              <w:t>Open</w:t>
            </w:r>
          </w:p>
        </w:tc>
      </w:tr>
      <w:tr w14:paraId="59D7820B">
        <w:tc>
          <w:tcPr>
            <w:tcW w:w="850" w:type="dxa"/>
            <w:shd w:val="clear" w:color="auto" w:fill="F3F7F9"/>
            <w:tcMar>
              <w:top w:w="80" w:type="dxa"/>
              <w:left w:w="120" w:type="dxa"/>
              <w:bottom w:w="80" w:type="dxa"/>
              <w:right w:w="120" w:type="dxa"/>
            </w:tcMar>
            <w:vAlign w:val="center"/>
          </w:tcPr>
          <w:p w14:paraId="1B84C386">
            <w:pPr>
              <w:spacing w:before="0" w:after="0" w:line="259" w:lineRule="auto"/>
              <w:jc w:val="center"/>
            </w:pPr>
            <w:r>
              <w:rPr>
                <w:rFonts w:ascii="Aptos" w:hAnsi="Aptos"/>
                <w:b w:val="0"/>
                <w:color w:val="153247"/>
                <w:sz w:val="14"/>
              </w:rPr>
              <w:t>169</w:t>
            </w:r>
          </w:p>
        </w:tc>
        <w:tc>
          <w:tcPr>
            <w:tcW w:w="3350" w:type="dxa"/>
            <w:shd w:val="clear" w:color="auto" w:fill="F3F7F9"/>
            <w:tcMar>
              <w:top w:w="80" w:type="dxa"/>
              <w:left w:w="120" w:type="dxa"/>
              <w:bottom w:w="80" w:type="dxa"/>
              <w:right w:w="120" w:type="dxa"/>
            </w:tcMar>
            <w:vAlign w:val="center"/>
          </w:tcPr>
          <w:p w14:paraId="7118ECB3">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6F25B9B6">
            <w:pPr>
              <w:spacing w:before="0" w:after="0" w:line="259" w:lineRule="auto"/>
              <w:jc w:val="center"/>
            </w:pPr>
            <w:r>
              <w:rPr>
                <w:rFonts w:ascii="Aptos" w:hAnsi="Aptos"/>
                <w:b w:val="0"/>
                <w:color w:val="153247"/>
                <w:sz w:val="14"/>
              </w:rPr>
              <w:t>140-181</w:t>
            </w:r>
          </w:p>
        </w:tc>
        <w:tc>
          <w:tcPr>
            <w:tcW w:w="8406" w:type="dxa"/>
            <w:shd w:val="clear" w:color="auto" w:fill="F3F7F9"/>
            <w:tcMar>
              <w:top w:w="80" w:type="dxa"/>
              <w:left w:w="120" w:type="dxa"/>
              <w:bottom w:w="80" w:type="dxa"/>
              <w:right w:w="120" w:type="dxa"/>
            </w:tcMar>
            <w:vAlign w:val="center"/>
          </w:tcPr>
          <w:p w14:paraId="36BC9C54">
            <w:pPr>
              <w:spacing w:before="0" w:after="0" w:line="259" w:lineRule="auto"/>
              <w:jc w:val="left"/>
            </w:pPr>
            <w:r>
              <w:rPr>
                <w:rFonts w:ascii="Aptos" w:hAnsi="Aptos"/>
                <w:b w:val="0"/>
                <w:color w:val="153247"/>
                <w:sz w:val="14"/>
              </w:rPr>
              <w:t>Fast-open / slow-close strobe, slow to fast</w:t>
            </w:r>
          </w:p>
        </w:tc>
      </w:tr>
      <w:tr w14:paraId="38457B12">
        <w:tc>
          <w:tcPr>
            <w:tcW w:w="850" w:type="dxa"/>
            <w:tcMar>
              <w:top w:w="80" w:type="dxa"/>
              <w:left w:w="120" w:type="dxa"/>
              <w:bottom w:w="80" w:type="dxa"/>
              <w:right w:w="120" w:type="dxa"/>
            </w:tcMar>
            <w:vAlign w:val="center"/>
          </w:tcPr>
          <w:p w14:paraId="79AACBC2">
            <w:pPr>
              <w:spacing w:before="0" w:after="0" w:line="259" w:lineRule="auto"/>
              <w:jc w:val="center"/>
            </w:pPr>
            <w:r>
              <w:rPr>
                <w:rFonts w:ascii="Aptos" w:hAnsi="Aptos"/>
                <w:b w:val="0"/>
                <w:color w:val="153247"/>
                <w:sz w:val="14"/>
              </w:rPr>
              <w:t>169</w:t>
            </w:r>
          </w:p>
        </w:tc>
        <w:tc>
          <w:tcPr>
            <w:tcW w:w="3350" w:type="dxa"/>
            <w:tcMar>
              <w:top w:w="80" w:type="dxa"/>
              <w:left w:w="120" w:type="dxa"/>
              <w:bottom w:w="80" w:type="dxa"/>
              <w:right w:w="120" w:type="dxa"/>
            </w:tcMar>
            <w:vAlign w:val="center"/>
          </w:tcPr>
          <w:p w14:paraId="226A5E7B">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05785671">
            <w:pPr>
              <w:spacing w:before="0" w:after="0" w:line="259" w:lineRule="auto"/>
              <w:jc w:val="center"/>
            </w:pPr>
            <w:r>
              <w:rPr>
                <w:rFonts w:ascii="Aptos" w:hAnsi="Aptos"/>
                <w:b w:val="0"/>
                <w:color w:val="153247"/>
                <w:sz w:val="14"/>
              </w:rPr>
              <w:t>182-189</w:t>
            </w:r>
          </w:p>
        </w:tc>
        <w:tc>
          <w:tcPr>
            <w:tcW w:w="8406" w:type="dxa"/>
            <w:tcMar>
              <w:top w:w="80" w:type="dxa"/>
              <w:left w:w="120" w:type="dxa"/>
              <w:bottom w:w="80" w:type="dxa"/>
              <w:right w:w="120" w:type="dxa"/>
            </w:tcMar>
            <w:vAlign w:val="center"/>
          </w:tcPr>
          <w:p w14:paraId="7251C900">
            <w:pPr>
              <w:spacing w:before="0" w:after="0" w:line="259" w:lineRule="auto"/>
              <w:jc w:val="left"/>
            </w:pPr>
            <w:r>
              <w:rPr>
                <w:rFonts w:ascii="Aptos" w:hAnsi="Aptos"/>
                <w:b w:val="0"/>
                <w:color w:val="153247"/>
                <w:sz w:val="14"/>
              </w:rPr>
              <w:t>Open</w:t>
            </w:r>
          </w:p>
        </w:tc>
      </w:tr>
      <w:tr w14:paraId="103B494A">
        <w:tc>
          <w:tcPr>
            <w:tcW w:w="850" w:type="dxa"/>
            <w:shd w:val="clear" w:color="auto" w:fill="F3F7F9"/>
            <w:tcMar>
              <w:top w:w="80" w:type="dxa"/>
              <w:left w:w="120" w:type="dxa"/>
              <w:bottom w:w="80" w:type="dxa"/>
              <w:right w:w="120" w:type="dxa"/>
            </w:tcMar>
            <w:vAlign w:val="center"/>
          </w:tcPr>
          <w:p w14:paraId="48F7E62F">
            <w:pPr>
              <w:spacing w:before="0" w:after="0" w:line="259" w:lineRule="auto"/>
              <w:jc w:val="center"/>
            </w:pPr>
            <w:r>
              <w:rPr>
                <w:rFonts w:ascii="Aptos" w:hAnsi="Aptos"/>
                <w:b w:val="0"/>
                <w:color w:val="153247"/>
                <w:sz w:val="14"/>
              </w:rPr>
              <w:t>169</w:t>
            </w:r>
          </w:p>
        </w:tc>
        <w:tc>
          <w:tcPr>
            <w:tcW w:w="3350" w:type="dxa"/>
            <w:shd w:val="clear" w:color="auto" w:fill="F3F7F9"/>
            <w:tcMar>
              <w:top w:w="80" w:type="dxa"/>
              <w:left w:w="120" w:type="dxa"/>
              <w:bottom w:w="80" w:type="dxa"/>
              <w:right w:w="120" w:type="dxa"/>
            </w:tcMar>
            <w:vAlign w:val="center"/>
          </w:tcPr>
          <w:p w14:paraId="067ADEFA">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37805A1D">
            <w:pPr>
              <w:spacing w:before="0" w:after="0" w:line="259" w:lineRule="auto"/>
              <w:jc w:val="center"/>
            </w:pPr>
            <w:r>
              <w:rPr>
                <w:rFonts w:ascii="Aptos" w:hAnsi="Aptos"/>
                <w:b w:val="0"/>
                <w:color w:val="153247"/>
                <w:sz w:val="14"/>
              </w:rPr>
              <w:t>190-231</w:t>
            </w:r>
          </w:p>
        </w:tc>
        <w:tc>
          <w:tcPr>
            <w:tcW w:w="8406" w:type="dxa"/>
            <w:shd w:val="clear" w:color="auto" w:fill="F3F7F9"/>
            <w:tcMar>
              <w:top w:w="80" w:type="dxa"/>
              <w:left w:w="120" w:type="dxa"/>
              <w:bottom w:w="80" w:type="dxa"/>
              <w:right w:w="120" w:type="dxa"/>
            </w:tcMar>
            <w:vAlign w:val="center"/>
          </w:tcPr>
          <w:p w14:paraId="4D679F66">
            <w:pPr>
              <w:spacing w:before="0" w:after="0" w:line="259" w:lineRule="auto"/>
              <w:jc w:val="left"/>
            </w:pPr>
            <w:r>
              <w:rPr>
                <w:rFonts w:ascii="Aptos" w:hAnsi="Aptos"/>
                <w:b w:val="0"/>
                <w:color w:val="153247"/>
                <w:sz w:val="14"/>
              </w:rPr>
              <w:t>Slow-open / fast-close strobe, slow to fast</w:t>
            </w:r>
          </w:p>
        </w:tc>
      </w:tr>
      <w:tr w14:paraId="4547A8FC">
        <w:tc>
          <w:tcPr>
            <w:tcW w:w="850" w:type="dxa"/>
            <w:tcMar>
              <w:top w:w="80" w:type="dxa"/>
              <w:left w:w="120" w:type="dxa"/>
              <w:bottom w:w="80" w:type="dxa"/>
              <w:right w:w="120" w:type="dxa"/>
            </w:tcMar>
            <w:vAlign w:val="center"/>
          </w:tcPr>
          <w:p w14:paraId="3B672B81">
            <w:pPr>
              <w:spacing w:before="0" w:after="0" w:line="259" w:lineRule="auto"/>
              <w:jc w:val="center"/>
            </w:pPr>
            <w:r>
              <w:rPr>
                <w:rFonts w:ascii="Aptos" w:hAnsi="Aptos"/>
                <w:b w:val="0"/>
                <w:color w:val="153247"/>
                <w:sz w:val="14"/>
              </w:rPr>
              <w:t>169</w:t>
            </w:r>
          </w:p>
        </w:tc>
        <w:tc>
          <w:tcPr>
            <w:tcW w:w="3350" w:type="dxa"/>
            <w:tcMar>
              <w:top w:w="80" w:type="dxa"/>
              <w:left w:w="120" w:type="dxa"/>
              <w:bottom w:w="80" w:type="dxa"/>
              <w:right w:w="120" w:type="dxa"/>
            </w:tcMar>
            <w:vAlign w:val="center"/>
          </w:tcPr>
          <w:p w14:paraId="7366AE6A">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6966293A">
            <w:pPr>
              <w:spacing w:before="0" w:after="0" w:line="259" w:lineRule="auto"/>
              <w:jc w:val="center"/>
            </w:pPr>
            <w:r>
              <w:rPr>
                <w:rFonts w:ascii="Aptos" w:hAnsi="Aptos"/>
                <w:b w:val="0"/>
                <w:color w:val="153247"/>
                <w:sz w:val="14"/>
              </w:rPr>
              <w:t>232-239</w:t>
            </w:r>
          </w:p>
        </w:tc>
        <w:tc>
          <w:tcPr>
            <w:tcW w:w="8406" w:type="dxa"/>
            <w:tcMar>
              <w:top w:w="80" w:type="dxa"/>
              <w:left w:w="120" w:type="dxa"/>
              <w:bottom w:w="80" w:type="dxa"/>
              <w:right w:w="120" w:type="dxa"/>
            </w:tcMar>
            <w:vAlign w:val="center"/>
          </w:tcPr>
          <w:p w14:paraId="483F1363">
            <w:pPr>
              <w:spacing w:before="0" w:after="0" w:line="259" w:lineRule="auto"/>
              <w:jc w:val="left"/>
            </w:pPr>
            <w:r>
              <w:rPr>
                <w:rFonts w:ascii="Aptos" w:hAnsi="Aptos"/>
                <w:b w:val="0"/>
                <w:color w:val="153247"/>
                <w:sz w:val="14"/>
              </w:rPr>
              <w:t>Open</w:t>
            </w:r>
          </w:p>
        </w:tc>
      </w:tr>
      <w:tr w14:paraId="62E86149">
        <w:tc>
          <w:tcPr>
            <w:tcW w:w="850" w:type="dxa"/>
            <w:shd w:val="clear" w:color="auto" w:fill="F3F7F9"/>
            <w:tcMar>
              <w:top w:w="80" w:type="dxa"/>
              <w:left w:w="120" w:type="dxa"/>
              <w:bottom w:w="80" w:type="dxa"/>
              <w:right w:w="120" w:type="dxa"/>
            </w:tcMar>
            <w:vAlign w:val="center"/>
          </w:tcPr>
          <w:p w14:paraId="5F463B9B">
            <w:pPr>
              <w:spacing w:before="0" w:after="0" w:line="259" w:lineRule="auto"/>
              <w:jc w:val="center"/>
            </w:pPr>
            <w:r>
              <w:rPr>
                <w:rFonts w:ascii="Aptos" w:hAnsi="Aptos"/>
                <w:b w:val="0"/>
                <w:color w:val="153247"/>
                <w:sz w:val="14"/>
              </w:rPr>
              <w:t>169</w:t>
            </w:r>
          </w:p>
        </w:tc>
        <w:tc>
          <w:tcPr>
            <w:tcW w:w="3350" w:type="dxa"/>
            <w:shd w:val="clear" w:color="auto" w:fill="F3F7F9"/>
            <w:tcMar>
              <w:top w:w="80" w:type="dxa"/>
              <w:left w:w="120" w:type="dxa"/>
              <w:bottom w:w="80" w:type="dxa"/>
              <w:right w:w="120" w:type="dxa"/>
            </w:tcMar>
            <w:vAlign w:val="center"/>
          </w:tcPr>
          <w:p w14:paraId="75851F0D">
            <w:pPr>
              <w:spacing w:before="0" w:after="0" w:line="259" w:lineRule="auto"/>
              <w:jc w:val="left"/>
            </w:pPr>
            <w:r>
              <w:rPr>
                <w:rFonts w:ascii="Aptos" w:hAnsi="Aptos"/>
                <w:b w:val="0"/>
                <w:color w:val="153247"/>
                <w:sz w:val="14"/>
              </w:rPr>
              <w:t>Halo Strobe</w:t>
            </w:r>
          </w:p>
        </w:tc>
        <w:tc>
          <w:tcPr>
            <w:tcW w:w="1650" w:type="dxa"/>
            <w:shd w:val="clear" w:color="auto" w:fill="F3F7F9"/>
            <w:tcMar>
              <w:top w:w="80" w:type="dxa"/>
              <w:left w:w="120" w:type="dxa"/>
              <w:bottom w:w="80" w:type="dxa"/>
              <w:right w:w="120" w:type="dxa"/>
            </w:tcMar>
            <w:vAlign w:val="center"/>
          </w:tcPr>
          <w:p w14:paraId="4616561F">
            <w:pPr>
              <w:spacing w:before="0" w:after="0" w:line="259" w:lineRule="auto"/>
              <w:jc w:val="center"/>
            </w:pPr>
            <w:r>
              <w:rPr>
                <w:rFonts w:ascii="Aptos" w:hAnsi="Aptos"/>
                <w:b w:val="0"/>
                <w:color w:val="153247"/>
                <w:sz w:val="14"/>
              </w:rPr>
              <w:t>240-247</w:t>
            </w:r>
          </w:p>
        </w:tc>
        <w:tc>
          <w:tcPr>
            <w:tcW w:w="8406" w:type="dxa"/>
            <w:shd w:val="clear" w:color="auto" w:fill="F3F7F9"/>
            <w:tcMar>
              <w:top w:w="80" w:type="dxa"/>
              <w:left w:w="120" w:type="dxa"/>
              <w:bottom w:w="80" w:type="dxa"/>
              <w:right w:w="120" w:type="dxa"/>
            </w:tcMar>
            <w:vAlign w:val="center"/>
          </w:tcPr>
          <w:p w14:paraId="69805B9A">
            <w:pPr>
              <w:spacing w:before="0" w:after="0" w:line="259" w:lineRule="auto"/>
              <w:jc w:val="left"/>
            </w:pPr>
            <w:r>
              <w:rPr>
                <w:rFonts w:ascii="Aptos" w:hAnsi="Aptos"/>
                <w:b w:val="0"/>
                <w:color w:val="153247"/>
                <w:sz w:val="14"/>
              </w:rPr>
              <w:t>Random strobe, slow to fast</w:t>
            </w:r>
          </w:p>
        </w:tc>
      </w:tr>
      <w:tr w14:paraId="74A4FACF">
        <w:tc>
          <w:tcPr>
            <w:tcW w:w="850" w:type="dxa"/>
            <w:tcMar>
              <w:top w:w="80" w:type="dxa"/>
              <w:left w:w="120" w:type="dxa"/>
              <w:bottom w:w="80" w:type="dxa"/>
              <w:right w:w="120" w:type="dxa"/>
            </w:tcMar>
            <w:vAlign w:val="center"/>
          </w:tcPr>
          <w:p w14:paraId="2E2C9FB5">
            <w:pPr>
              <w:spacing w:before="0" w:after="0" w:line="259" w:lineRule="auto"/>
              <w:jc w:val="center"/>
            </w:pPr>
            <w:r>
              <w:rPr>
                <w:rFonts w:ascii="Aptos" w:hAnsi="Aptos"/>
                <w:b w:val="0"/>
                <w:color w:val="153247"/>
                <w:sz w:val="14"/>
              </w:rPr>
              <w:t>169</w:t>
            </w:r>
          </w:p>
        </w:tc>
        <w:tc>
          <w:tcPr>
            <w:tcW w:w="3350" w:type="dxa"/>
            <w:tcMar>
              <w:top w:w="80" w:type="dxa"/>
              <w:left w:w="120" w:type="dxa"/>
              <w:bottom w:w="80" w:type="dxa"/>
              <w:right w:w="120" w:type="dxa"/>
            </w:tcMar>
            <w:vAlign w:val="center"/>
          </w:tcPr>
          <w:p w14:paraId="00601CA2">
            <w:pPr>
              <w:spacing w:before="0" w:after="0" w:line="259" w:lineRule="auto"/>
              <w:jc w:val="left"/>
            </w:pPr>
            <w:r>
              <w:rPr>
                <w:rFonts w:ascii="Aptos" w:hAnsi="Aptos"/>
                <w:b w:val="0"/>
                <w:color w:val="153247"/>
                <w:sz w:val="14"/>
              </w:rPr>
              <w:t>Halo Strobe</w:t>
            </w:r>
          </w:p>
        </w:tc>
        <w:tc>
          <w:tcPr>
            <w:tcW w:w="1650" w:type="dxa"/>
            <w:tcMar>
              <w:top w:w="80" w:type="dxa"/>
              <w:left w:w="120" w:type="dxa"/>
              <w:bottom w:w="80" w:type="dxa"/>
              <w:right w:w="120" w:type="dxa"/>
            </w:tcMar>
            <w:vAlign w:val="center"/>
          </w:tcPr>
          <w:p w14:paraId="4B9C248A">
            <w:pPr>
              <w:spacing w:before="0" w:after="0" w:line="259" w:lineRule="auto"/>
              <w:jc w:val="center"/>
            </w:pPr>
            <w:r>
              <w:rPr>
                <w:rFonts w:ascii="Aptos" w:hAnsi="Aptos"/>
                <w:b w:val="0"/>
                <w:color w:val="153247"/>
                <w:sz w:val="14"/>
              </w:rPr>
              <w:t>248-255</w:t>
            </w:r>
          </w:p>
        </w:tc>
        <w:tc>
          <w:tcPr>
            <w:tcW w:w="8406" w:type="dxa"/>
            <w:tcMar>
              <w:top w:w="80" w:type="dxa"/>
              <w:left w:w="120" w:type="dxa"/>
              <w:bottom w:w="80" w:type="dxa"/>
              <w:right w:w="120" w:type="dxa"/>
            </w:tcMar>
            <w:vAlign w:val="center"/>
          </w:tcPr>
          <w:p w14:paraId="79ECBD21">
            <w:pPr>
              <w:spacing w:before="0" w:after="0" w:line="259" w:lineRule="auto"/>
              <w:jc w:val="left"/>
            </w:pPr>
            <w:r>
              <w:rPr>
                <w:rFonts w:ascii="Aptos" w:hAnsi="Aptos"/>
                <w:b w:val="0"/>
                <w:color w:val="153247"/>
                <w:sz w:val="14"/>
              </w:rPr>
              <w:t>Open</w:t>
            </w:r>
          </w:p>
        </w:tc>
      </w:tr>
      <w:tr w14:paraId="525E48D7">
        <w:tc>
          <w:tcPr>
            <w:tcW w:w="850" w:type="dxa"/>
            <w:shd w:val="clear" w:color="auto" w:fill="F3F7F9"/>
            <w:tcMar>
              <w:top w:w="80" w:type="dxa"/>
              <w:left w:w="120" w:type="dxa"/>
              <w:bottom w:w="80" w:type="dxa"/>
              <w:right w:w="120" w:type="dxa"/>
            </w:tcMar>
            <w:vAlign w:val="center"/>
          </w:tcPr>
          <w:p w14:paraId="3D551FB5">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58900042">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50E1784B">
            <w:pPr>
              <w:spacing w:before="0" w:after="0" w:line="259" w:lineRule="auto"/>
              <w:jc w:val="center"/>
            </w:pPr>
            <w:r>
              <w:rPr>
                <w:rFonts w:ascii="Aptos" w:hAnsi="Aptos"/>
                <w:b w:val="0"/>
                <w:color w:val="153247"/>
                <w:sz w:val="14"/>
              </w:rPr>
              <w:t>0-29</w:t>
            </w:r>
          </w:p>
        </w:tc>
        <w:tc>
          <w:tcPr>
            <w:tcW w:w="8406" w:type="dxa"/>
            <w:shd w:val="clear" w:color="auto" w:fill="F3F7F9"/>
            <w:tcMar>
              <w:top w:w="80" w:type="dxa"/>
              <w:left w:w="120" w:type="dxa"/>
              <w:bottom w:w="80" w:type="dxa"/>
              <w:right w:w="120" w:type="dxa"/>
            </w:tcMar>
            <w:vAlign w:val="center"/>
          </w:tcPr>
          <w:p w14:paraId="44AC779E">
            <w:pPr>
              <w:spacing w:before="0" w:after="0" w:line="259" w:lineRule="auto"/>
              <w:jc w:val="left"/>
            </w:pPr>
            <w:r>
              <w:rPr>
                <w:rFonts w:ascii="Aptos" w:hAnsi="Aptos"/>
                <w:b w:val="0"/>
                <w:color w:val="153247"/>
                <w:sz w:val="14"/>
              </w:rPr>
              <w:t>No function</w:t>
            </w:r>
          </w:p>
        </w:tc>
      </w:tr>
      <w:tr w14:paraId="246A0377">
        <w:tc>
          <w:tcPr>
            <w:tcW w:w="850" w:type="dxa"/>
            <w:tcMar>
              <w:top w:w="80" w:type="dxa"/>
              <w:left w:w="120" w:type="dxa"/>
              <w:bottom w:w="80" w:type="dxa"/>
              <w:right w:w="120" w:type="dxa"/>
            </w:tcMar>
            <w:vAlign w:val="center"/>
          </w:tcPr>
          <w:p w14:paraId="2EE9396F">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3669FB56">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43E2718">
            <w:pPr>
              <w:spacing w:before="0" w:after="0" w:line="259" w:lineRule="auto"/>
              <w:jc w:val="center"/>
            </w:pPr>
            <w:r>
              <w:rPr>
                <w:rFonts w:ascii="Aptos" w:hAnsi="Aptos"/>
                <w:b w:val="0"/>
                <w:color w:val="153247"/>
                <w:sz w:val="14"/>
              </w:rPr>
              <w:t>30-39</w:t>
            </w:r>
          </w:p>
        </w:tc>
        <w:tc>
          <w:tcPr>
            <w:tcW w:w="8406" w:type="dxa"/>
            <w:tcMar>
              <w:top w:w="80" w:type="dxa"/>
              <w:left w:w="120" w:type="dxa"/>
              <w:bottom w:w="80" w:type="dxa"/>
              <w:right w:w="120" w:type="dxa"/>
            </w:tcMar>
            <w:vAlign w:val="center"/>
          </w:tcPr>
          <w:p w14:paraId="797B8873">
            <w:pPr>
              <w:spacing w:before="0" w:after="0" w:line="259" w:lineRule="auto"/>
              <w:jc w:val="left"/>
            </w:pPr>
            <w:r>
              <w:rPr>
                <w:rFonts w:ascii="Aptos" w:hAnsi="Aptos"/>
                <w:b w:val="0"/>
                <w:color w:val="153247"/>
                <w:sz w:val="14"/>
              </w:rPr>
              <w:t>Dimmer curve: linear</w:t>
            </w:r>
          </w:p>
        </w:tc>
      </w:tr>
      <w:tr w14:paraId="502697C2">
        <w:tc>
          <w:tcPr>
            <w:tcW w:w="850" w:type="dxa"/>
            <w:shd w:val="clear" w:color="auto" w:fill="F3F7F9"/>
            <w:tcMar>
              <w:top w:w="80" w:type="dxa"/>
              <w:left w:w="120" w:type="dxa"/>
              <w:bottom w:w="80" w:type="dxa"/>
              <w:right w:w="120" w:type="dxa"/>
            </w:tcMar>
            <w:vAlign w:val="center"/>
          </w:tcPr>
          <w:p w14:paraId="6B741EA0">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075164DC">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75887E0">
            <w:pPr>
              <w:spacing w:before="0" w:after="0" w:line="259" w:lineRule="auto"/>
              <w:jc w:val="center"/>
            </w:pPr>
            <w:r>
              <w:rPr>
                <w:rFonts w:ascii="Aptos" w:hAnsi="Aptos"/>
                <w:b w:val="0"/>
                <w:color w:val="153247"/>
                <w:sz w:val="14"/>
              </w:rPr>
              <w:t>40-49</w:t>
            </w:r>
          </w:p>
        </w:tc>
        <w:tc>
          <w:tcPr>
            <w:tcW w:w="8406" w:type="dxa"/>
            <w:shd w:val="clear" w:color="auto" w:fill="F3F7F9"/>
            <w:tcMar>
              <w:top w:w="80" w:type="dxa"/>
              <w:left w:w="120" w:type="dxa"/>
              <w:bottom w:w="80" w:type="dxa"/>
              <w:right w:w="120" w:type="dxa"/>
            </w:tcMar>
            <w:vAlign w:val="center"/>
          </w:tcPr>
          <w:p w14:paraId="7F5A9D88">
            <w:pPr>
              <w:spacing w:before="0" w:after="0" w:line="259" w:lineRule="auto"/>
              <w:jc w:val="left"/>
            </w:pPr>
            <w:r>
              <w:rPr>
                <w:rFonts w:ascii="Aptos" w:hAnsi="Aptos"/>
                <w:b w:val="0"/>
                <w:color w:val="153247"/>
                <w:sz w:val="14"/>
              </w:rPr>
              <w:t>Dimmer curve: square</w:t>
            </w:r>
          </w:p>
        </w:tc>
      </w:tr>
      <w:tr w14:paraId="2C196575">
        <w:tc>
          <w:tcPr>
            <w:tcW w:w="850" w:type="dxa"/>
            <w:tcMar>
              <w:top w:w="80" w:type="dxa"/>
              <w:left w:w="120" w:type="dxa"/>
              <w:bottom w:w="80" w:type="dxa"/>
              <w:right w:w="120" w:type="dxa"/>
            </w:tcMar>
            <w:vAlign w:val="center"/>
          </w:tcPr>
          <w:p w14:paraId="569F89D0">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3DD7D643">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F56A792">
            <w:pPr>
              <w:spacing w:before="0" w:after="0" w:line="259" w:lineRule="auto"/>
              <w:jc w:val="center"/>
            </w:pPr>
            <w:r>
              <w:rPr>
                <w:rFonts w:ascii="Aptos" w:hAnsi="Aptos"/>
                <w:b w:val="0"/>
                <w:color w:val="153247"/>
                <w:sz w:val="14"/>
              </w:rPr>
              <w:t>50-59</w:t>
            </w:r>
          </w:p>
        </w:tc>
        <w:tc>
          <w:tcPr>
            <w:tcW w:w="8406" w:type="dxa"/>
            <w:tcMar>
              <w:top w:w="80" w:type="dxa"/>
              <w:left w:w="120" w:type="dxa"/>
              <w:bottom w:w="80" w:type="dxa"/>
              <w:right w:w="120" w:type="dxa"/>
            </w:tcMar>
            <w:vAlign w:val="center"/>
          </w:tcPr>
          <w:p w14:paraId="3FCB9024">
            <w:pPr>
              <w:spacing w:before="0" w:after="0" w:line="259" w:lineRule="auto"/>
              <w:jc w:val="left"/>
            </w:pPr>
            <w:r>
              <w:rPr>
                <w:rFonts w:ascii="Aptos" w:hAnsi="Aptos"/>
                <w:b w:val="0"/>
                <w:color w:val="153247"/>
                <w:sz w:val="14"/>
              </w:rPr>
              <w:t>Dimmer curve: inverse square</w:t>
            </w:r>
          </w:p>
        </w:tc>
      </w:tr>
      <w:tr w14:paraId="626D54E7">
        <w:tc>
          <w:tcPr>
            <w:tcW w:w="850" w:type="dxa"/>
            <w:shd w:val="clear" w:color="auto" w:fill="F3F7F9"/>
            <w:tcMar>
              <w:top w:w="80" w:type="dxa"/>
              <w:left w:w="120" w:type="dxa"/>
              <w:bottom w:w="80" w:type="dxa"/>
              <w:right w:w="120" w:type="dxa"/>
            </w:tcMar>
            <w:vAlign w:val="center"/>
          </w:tcPr>
          <w:p w14:paraId="3A23FEF1">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1D6AD413">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57FCB11B">
            <w:pPr>
              <w:spacing w:before="0" w:after="0" w:line="259" w:lineRule="auto"/>
              <w:jc w:val="center"/>
            </w:pPr>
            <w:r>
              <w:rPr>
                <w:rFonts w:ascii="Aptos" w:hAnsi="Aptos"/>
                <w:b w:val="0"/>
                <w:color w:val="153247"/>
                <w:sz w:val="14"/>
              </w:rPr>
              <w:t>60-69</w:t>
            </w:r>
          </w:p>
        </w:tc>
        <w:tc>
          <w:tcPr>
            <w:tcW w:w="8406" w:type="dxa"/>
            <w:shd w:val="clear" w:color="auto" w:fill="F3F7F9"/>
            <w:tcMar>
              <w:top w:w="80" w:type="dxa"/>
              <w:left w:w="120" w:type="dxa"/>
              <w:bottom w:w="80" w:type="dxa"/>
              <w:right w:w="120" w:type="dxa"/>
            </w:tcMar>
            <w:vAlign w:val="center"/>
          </w:tcPr>
          <w:p w14:paraId="3EBDA3CC">
            <w:pPr>
              <w:spacing w:before="0" w:after="0" w:line="259" w:lineRule="auto"/>
              <w:jc w:val="left"/>
            </w:pPr>
            <w:r>
              <w:rPr>
                <w:rFonts w:ascii="Aptos" w:hAnsi="Aptos"/>
                <w:b w:val="0"/>
                <w:color w:val="153247"/>
                <w:sz w:val="14"/>
              </w:rPr>
              <w:t>Dimmer curve: S-curve</w:t>
            </w:r>
          </w:p>
        </w:tc>
      </w:tr>
      <w:tr w14:paraId="274505BE">
        <w:tc>
          <w:tcPr>
            <w:tcW w:w="850" w:type="dxa"/>
            <w:tcMar>
              <w:top w:w="80" w:type="dxa"/>
              <w:left w:w="120" w:type="dxa"/>
              <w:bottom w:w="80" w:type="dxa"/>
              <w:right w:w="120" w:type="dxa"/>
            </w:tcMar>
            <w:vAlign w:val="center"/>
          </w:tcPr>
          <w:p w14:paraId="696363FF">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5B2DCA49">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7038AA64">
            <w:pPr>
              <w:spacing w:before="0" w:after="0" w:line="259" w:lineRule="auto"/>
              <w:jc w:val="center"/>
            </w:pPr>
            <w:r>
              <w:rPr>
                <w:rFonts w:ascii="Aptos" w:hAnsi="Aptos"/>
                <w:b w:val="0"/>
                <w:color w:val="153247"/>
                <w:sz w:val="14"/>
              </w:rPr>
              <w:t>70-122</w:t>
            </w:r>
          </w:p>
        </w:tc>
        <w:tc>
          <w:tcPr>
            <w:tcW w:w="8406" w:type="dxa"/>
            <w:tcMar>
              <w:top w:w="80" w:type="dxa"/>
              <w:left w:w="120" w:type="dxa"/>
              <w:bottom w:w="80" w:type="dxa"/>
              <w:right w:w="120" w:type="dxa"/>
            </w:tcMar>
            <w:vAlign w:val="center"/>
          </w:tcPr>
          <w:p w14:paraId="49572AC0">
            <w:pPr>
              <w:spacing w:before="0" w:after="0" w:line="259" w:lineRule="auto"/>
              <w:jc w:val="left"/>
            </w:pPr>
            <w:r>
              <w:rPr>
                <w:rFonts w:ascii="Aptos" w:hAnsi="Aptos"/>
                <w:b w:val="0"/>
                <w:color w:val="153247"/>
                <w:sz w:val="14"/>
              </w:rPr>
              <w:t>No function</w:t>
            </w:r>
          </w:p>
        </w:tc>
      </w:tr>
      <w:tr w14:paraId="5722A993">
        <w:tc>
          <w:tcPr>
            <w:tcW w:w="850" w:type="dxa"/>
            <w:shd w:val="clear" w:color="auto" w:fill="F3F7F9"/>
            <w:tcMar>
              <w:top w:w="80" w:type="dxa"/>
              <w:left w:w="120" w:type="dxa"/>
              <w:bottom w:w="80" w:type="dxa"/>
              <w:right w:w="120" w:type="dxa"/>
            </w:tcMar>
            <w:vAlign w:val="center"/>
          </w:tcPr>
          <w:p w14:paraId="46CAC61E">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24AA2226">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3AEEC70E">
            <w:pPr>
              <w:spacing w:before="0" w:after="0" w:line="259" w:lineRule="auto"/>
              <w:jc w:val="center"/>
            </w:pPr>
            <w:r>
              <w:rPr>
                <w:rFonts w:ascii="Aptos" w:hAnsi="Aptos"/>
                <w:b w:val="0"/>
                <w:color w:val="153247"/>
                <w:sz w:val="14"/>
              </w:rPr>
              <w:t>123</w:t>
            </w:r>
          </w:p>
        </w:tc>
        <w:tc>
          <w:tcPr>
            <w:tcW w:w="8406" w:type="dxa"/>
            <w:shd w:val="clear" w:color="auto" w:fill="F3F7F9"/>
            <w:tcMar>
              <w:top w:w="80" w:type="dxa"/>
              <w:left w:w="120" w:type="dxa"/>
              <w:bottom w:w="80" w:type="dxa"/>
              <w:right w:w="120" w:type="dxa"/>
            </w:tcMar>
            <w:vAlign w:val="center"/>
          </w:tcPr>
          <w:p w14:paraId="77D4AE37">
            <w:pPr>
              <w:spacing w:before="0" w:after="0" w:line="259" w:lineRule="auto"/>
              <w:jc w:val="left"/>
            </w:pPr>
            <w:r>
              <w:rPr>
                <w:rFonts w:ascii="Aptos" w:hAnsi="Aptos"/>
                <w:b w:val="0"/>
                <w:color w:val="153247"/>
                <w:sz w:val="14"/>
              </w:rPr>
              <w:t>900 Hz</w:t>
            </w:r>
          </w:p>
        </w:tc>
      </w:tr>
      <w:tr w14:paraId="36DC8589">
        <w:tc>
          <w:tcPr>
            <w:tcW w:w="850" w:type="dxa"/>
            <w:tcMar>
              <w:top w:w="80" w:type="dxa"/>
              <w:left w:w="120" w:type="dxa"/>
              <w:bottom w:w="80" w:type="dxa"/>
              <w:right w:w="120" w:type="dxa"/>
            </w:tcMar>
            <w:vAlign w:val="center"/>
          </w:tcPr>
          <w:p w14:paraId="78D69FE7">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77D0760D">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432365C9">
            <w:pPr>
              <w:spacing w:before="0" w:after="0" w:line="259" w:lineRule="auto"/>
              <w:jc w:val="center"/>
            </w:pPr>
            <w:r>
              <w:rPr>
                <w:rFonts w:ascii="Aptos" w:hAnsi="Aptos"/>
                <w:b w:val="0"/>
                <w:color w:val="153247"/>
                <w:sz w:val="14"/>
              </w:rPr>
              <w:t>124</w:t>
            </w:r>
          </w:p>
        </w:tc>
        <w:tc>
          <w:tcPr>
            <w:tcW w:w="8406" w:type="dxa"/>
            <w:tcMar>
              <w:top w:w="80" w:type="dxa"/>
              <w:left w:w="120" w:type="dxa"/>
              <w:bottom w:w="80" w:type="dxa"/>
              <w:right w:w="120" w:type="dxa"/>
            </w:tcMar>
            <w:vAlign w:val="center"/>
          </w:tcPr>
          <w:p w14:paraId="37DC9AF3">
            <w:pPr>
              <w:spacing w:before="0" w:after="0" w:line="259" w:lineRule="auto"/>
              <w:jc w:val="left"/>
            </w:pPr>
            <w:r>
              <w:rPr>
                <w:rFonts w:ascii="Aptos" w:hAnsi="Aptos"/>
                <w:b w:val="0"/>
                <w:color w:val="153247"/>
                <w:sz w:val="14"/>
              </w:rPr>
              <w:t>1000 Hz</w:t>
            </w:r>
          </w:p>
        </w:tc>
      </w:tr>
      <w:tr w14:paraId="2F0B44BE">
        <w:tc>
          <w:tcPr>
            <w:tcW w:w="850" w:type="dxa"/>
            <w:shd w:val="clear" w:color="auto" w:fill="F3F7F9"/>
            <w:tcMar>
              <w:top w:w="80" w:type="dxa"/>
              <w:left w:w="120" w:type="dxa"/>
              <w:bottom w:w="80" w:type="dxa"/>
              <w:right w:w="120" w:type="dxa"/>
            </w:tcMar>
            <w:vAlign w:val="center"/>
          </w:tcPr>
          <w:p w14:paraId="05924A31">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179B04A5">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A13F3F2">
            <w:pPr>
              <w:spacing w:before="0" w:after="0" w:line="259" w:lineRule="auto"/>
              <w:jc w:val="center"/>
            </w:pPr>
            <w:r>
              <w:rPr>
                <w:rFonts w:ascii="Aptos" w:hAnsi="Aptos"/>
                <w:b w:val="0"/>
                <w:color w:val="153247"/>
                <w:sz w:val="14"/>
              </w:rPr>
              <w:t>125</w:t>
            </w:r>
          </w:p>
        </w:tc>
        <w:tc>
          <w:tcPr>
            <w:tcW w:w="8406" w:type="dxa"/>
            <w:shd w:val="clear" w:color="auto" w:fill="F3F7F9"/>
            <w:tcMar>
              <w:top w:w="80" w:type="dxa"/>
              <w:left w:w="120" w:type="dxa"/>
              <w:bottom w:w="80" w:type="dxa"/>
              <w:right w:w="120" w:type="dxa"/>
            </w:tcMar>
            <w:vAlign w:val="center"/>
          </w:tcPr>
          <w:p w14:paraId="48D447E5">
            <w:pPr>
              <w:spacing w:before="0" w:after="0" w:line="259" w:lineRule="auto"/>
              <w:jc w:val="left"/>
            </w:pPr>
            <w:r>
              <w:rPr>
                <w:rFonts w:ascii="Aptos" w:hAnsi="Aptos"/>
                <w:b w:val="0"/>
                <w:color w:val="153247"/>
                <w:sz w:val="14"/>
              </w:rPr>
              <w:t>1100 Hz</w:t>
            </w:r>
          </w:p>
        </w:tc>
      </w:tr>
      <w:tr w14:paraId="66F6B825">
        <w:tc>
          <w:tcPr>
            <w:tcW w:w="850" w:type="dxa"/>
            <w:tcMar>
              <w:top w:w="80" w:type="dxa"/>
              <w:left w:w="120" w:type="dxa"/>
              <w:bottom w:w="80" w:type="dxa"/>
              <w:right w:w="120" w:type="dxa"/>
            </w:tcMar>
            <w:vAlign w:val="center"/>
          </w:tcPr>
          <w:p w14:paraId="1304484A">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641386BF">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7096A508">
            <w:pPr>
              <w:spacing w:before="0" w:after="0" w:line="259" w:lineRule="auto"/>
              <w:jc w:val="center"/>
            </w:pPr>
            <w:r>
              <w:rPr>
                <w:rFonts w:ascii="Aptos" w:hAnsi="Aptos"/>
                <w:b w:val="0"/>
                <w:color w:val="153247"/>
                <w:sz w:val="14"/>
              </w:rPr>
              <w:t>126</w:t>
            </w:r>
          </w:p>
        </w:tc>
        <w:tc>
          <w:tcPr>
            <w:tcW w:w="8406" w:type="dxa"/>
            <w:tcMar>
              <w:top w:w="80" w:type="dxa"/>
              <w:left w:w="120" w:type="dxa"/>
              <w:bottom w:w="80" w:type="dxa"/>
              <w:right w:w="120" w:type="dxa"/>
            </w:tcMar>
            <w:vAlign w:val="center"/>
          </w:tcPr>
          <w:p w14:paraId="61CB9408">
            <w:pPr>
              <w:spacing w:before="0" w:after="0" w:line="259" w:lineRule="auto"/>
              <w:jc w:val="left"/>
            </w:pPr>
            <w:r>
              <w:rPr>
                <w:rFonts w:ascii="Aptos" w:hAnsi="Aptos"/>
                <w:b w:val="0"/>
                <w:color w:val="153247"/>
                <w:sz w:val="14"/>
              </w:rPr>
              <w:t>1200 Hz</w:t>
            </w:r>
          </w:p>
        </w:tc>
      </w:tr>
      <w:tr w14:paraId="3253315C">
        <w:tc>
          <w:tcPr>
            <w:tcW w:w="850" w:type="dxa"/>
            <w:shd w:val="clear" w:color="auto" w:fill="F3F7F9"/>
            <w:tcMar>
              <w:top w:w="80" w:type="dxa"/>
              <w:left w:w="120" w:type="dxa"/>
              <w:bottom w:w="80" w:type="dxa"/>
              <w:right w:w="120" w:type="dxa"/>
            </w:tcMar>
            <w:vAlign w:val="center"/>
          </w:tcPr>
          <w:p w14:paraId="292E2527">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4553D1E4">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4DC2ED3B">
            <w:pPr>
              <w:spacing w:before="0" w:after="0" w:line="259" w:lineRule="auto"/>
              <w:jc w:val="center"/>
            </w:pPr>
            <w:r>
              <w:rPr>
                <w:rFonts w:ascii="Aptos" w:hAnsi="Aptos"/>
                <w:b w:val="0"/>
                <w:color w:val="153247"/>
                <w:sz w:val="14"/>
              </w:rPr>
              <w:t>127</w:t>
            </w:r>
          </w:p>
        </w:tc>
        <w:tc>
          <w:tcPr>
            <w:tcW w:w="8406" w:type="dxa"/>
            <w:shd w:val="clear" w:color="auto" w:fill="F3F7F9"/>
            <w:tcMar>
              <w:top w:w="80" w:type="dxa"/>
              <w:left w:w="120" w:type="dxa"/>
              <w:bottom w:w="80" w:type="dxa"/>
              <w:right w:w="120" w:type="dxa"/>
            </w:tcMar>
            <w:vAlign w:val="center"/>
          </w:tcPr>
          <w:p w14:paraId="2CF9317D">
            <w:pPr>
              <w:spacing w:before="0" w:after="0" w:line="259" w:lineRule="auto"/>
              <w:jc w:val="left"/>
            </w:pPr>
            <w:r>
              <w:rPr>
                <w:rFonts w:ascii="Aptos" w:hAnsi="Aptos"/>
                <w:b w:val="0"/>
                <w:color w:val="153247"/>
                <w:sz w:val="14"/>
              </w:rPr>
              <w:t>1300 Hz</w:t>
            </w:r>
          </w:p>
        </w:tc>
      </w:tr>
      <w:tr w14:paraId="3AA8E97A">
        <w:tc>
          <w:tcPr>
            <w:tcW w:w="850" w:type="dxa"/>
            <w:tcMar>
              <w:top w:w="80" w:type="dxa"/>
              <w:left w:w="120" w:type="dxa"/>
              <w:bottom w:w="80" w:type="dxa"/>
              <w:right w:w="120" w:type="dxa"/>
            </w:tcMar>
            <w:vAlign w:val="center"/>
          </w:tcPr>
          <w:p w14:paraId="02CAA4B1">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29DC46DA">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5659F81A">
            <w:pPr>
              <w:spacing w:before="0" w:after="0" w:line="259" w:lineRule="auto"/>
              <w:jc w:val="center"/>
            </w:pPr>
            <w:r>
              <w:rPr>
                <w:rFonts w:ascii="Aptos" w:hAnsi="Aptos"/>
                <w:b w:val="0"/>
                <w:color w:val="153247"/>
                <w:sz w:val="14"/>
              </w:rPr>
              <w:t>128</w:t>
            </w:r>
          </w:p>
        </w:tc>
        <w:tc>
          <w:tcPr>
            <w:tcW w:w="8406" w:type="dxa"/>
            <w:tcMar>
              <w:top w:w="80" w:type="dxa"/>
              <w:left w:w="120" w:type="dxa"/>
              <w:bottom w:w="80" w:type="dxa"/>
              <w:right w:w="120" w:type="dxa"/>
            </w:tcMar>
            <w:vAlign w:val="center"/>
          </w:tcPr>
          <w:p w14:paraId="0F0B4836">
            <w:pPr>
              <w:spacing w:before="0" w:after="0" w:line="259" w:lineRule="auto"/>
              <w:jc w:val="left"/>
            </w:pPr>
            <w:r>
              <w:rPr>
                <w:rFonts w:ascii="Aptos" w:hAnsi="Aptos"/>
                <w:b w:val="0"/>
                <w:color w:val="153247"/>
                <w:sz w:val="14"/>
              </w:rPr>
              <w:t>1400 Hz</w:t>
            </w:r>
          </w:p>
        </w:tc>
      </w:tr>
      <w:tr w14:paraId="22F419B7">
        <w:tc>
          <w:tcPr>
            <w:tcW w:w="850" w:type="dxa"/>
            <w:shd w:val="clear" w:color="auto" w:fill="F3F7F9"/>
            <w:tcMar>
              <w:top w:w="80" w:type="dxa"/>
              <w:left w:w="120" w:type="dxa"/>
              <w:bottom w:w="80" w:type="dxa"/>
              <w:right w:w="120" w:type="dxa"/>
            </w:tcMar>
            <w:vAlign w:val="center"/>
          </w:tcPr>
          <w:p w14:paraId="63FDA135">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14DC8086">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5F48FE27">
            <w:pPr>
              <w:spacing w:before="0" w:after="0" w:line="259" w:lineRule="auto"/>
              <w:jc w:val="center"/>
            </w:pPr>
            <w:r>
              <w:rPr>
                <w:rFonts w:ascii="Aptos" w:hAnsi="Aptos"/>
                <w:b w:val="0"/>
                <w:color w:val="153247"/>
                <w:sz w:val="14"/>
              </w:rPr>
              <w:t>129</w:t>
            </w:r>
          </w:p>
        </w:tc>
        <w:tc>
          <w:tcPr>
            <w:tcW w:w="8406" w:type="dxa"/>
            <w:shd w:val="clear" w:color="auto" w:fill="F3F7F9"/>
            <w:tcMar>
              <w:top w:w="80" w:type="dxa"/>
              <w:left w:w="120" w:type="dxa"/>
              <w:bottom w:w="80" w:type="dxa"/>
              <w:right w:w="120" w:type="dxa"/>
            </w:tcMar>
            <w:vAlign w:val="center"/>
          </w:tcPr>
          <w:p w14:paraId="727D261D">
            <w:pPr>
              <w:spacing w:before="0" w:after="0" w:line="259" w:lineRule="auto"/>
              <w:jc w:val="left"/>
            </w:pPr>
            <w:r>
              <w:rPr>
                <w:rFonts w:ascii="Aptos" w:hAnsi="Aptos"/>
                <w:b w:val="0"/>
                <w:color w:val="153247"/>
                <w:sz w:val="14"/>
              </w:rPr>
              <w:t>1500 Hz</w:t>
            </w:r>
          </w:p>
        </w:tc>
      </w:tr>
      <w:tr w14:paraId="214A5A08">
        <w:tc>
          <w:tcPr>
            <w:tcW w:w="850" w:type="dxa"/>
            <w:tcMar>
              <w:top w:w="80" w:type="dxa"/>
              <w:left w:w="120" w:type="dxa"/>
              <w:bottom w:w="80" w:type="dxa"/>
              <w:right w:w="120" w:type="dxa"/>
            </w:tcMar>
            <w:vAlign w:val="center"/>
          </w:tcPr>
          <w:p w14:paraId="43283239">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71B02F45">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7343D81A">
            <w:pPr>
              <w:spacing w:before="0" w:after="0" w:line="259" w:lineRule="auto"/>
              <w:jc w:val="center"/>
            </w:pPr>
            <w:r>
              <w:rPr>
                <w:rFonts w:ascii="Aptos" w:hAnsi="Aptos"/>
                <w:b w:val="0"/>
                <w:color w:val="153247"/>
                <w:sz w:val="14"/>
              </w:rPr>
              <w:t>130</w:t>
            </w:r>
          </w:p>
        </w:tc>
        <w:tc>
          <w:tcPr>
            <w:tcW w:w="8406" w:type="dxa"/>
            <w:tcMar>
              <w:top w:w="80" w:type="dxa"/>
              <w:left w:w="120" w:type="dxa"/>
              <w:bottom w:w="80" w:type="dxa"/>
              <w:right w:w="120" w:type="dxa"/>
            </w:tcMar>
            <w:vAlign w:val="center"/>
          </w:tcPr>
          <w:p w14:paraId="57C08AB7">
            <w:pPr>
              <w:spacing w:before="0" w:after="0" w:line="259" w:lineRule="auto"/>
              <w:jc w:val="left"/>
            </w:pPr>
            <w:r>
              <w:rPr>
                <w:rFonts w:ascii="Aptos" w:hAnsi="Aptos"/>
                <w:b w:val="0"/>
                <w:color w:val="153247"/>
                <w:sz w:val="14"/>
              </w:rPr>
              <w:t>2500 Hz</w:t>
            </w:r>
          </w:p>
        </w:tc>
      </w:tr>
      <w:tr w14:paraId="4BE94D9E">
        <w:tc>
          <w:tcPr>
            <w:tcW w:w="850" w:type="dxa"/>
            <w:shd w:val="clear" w:color="auto" w:fill="F3F7F9"/>
            <w:tcMar>
              <w:top w:w="80" w:type="dxa"/>
              <w:left w:w="120" w:type="dxa"/>
              <w:bottom w:w="80" w:type="dxa"/>
              <w:right w:w="120" w:type="dxa"/>
            </w:tcMar>
            <w:vAlign w:val="center"/>
          </w:tcPr>
          <w:p w14:paraId="6720F9BA">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3713AEFB">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2E49F100">
            <w:pPr>
              <w:spacing w:before="0" w:after="0" w:line="259" w:lineRule="auto"/>
              <w:jc w:val="center"/>
            </w:pPr>
            <w:r>
              <w:rPr>
                <w:rFonts w:ascii="Aptos" w:hAnsi="Aptos"/>
                <w:b w:val="0"/>
                <w:color w:val="153247"/>
                <w:sz w:val="14"/>
              </w:rPr>
              <w:t>131</w:t>
            </w:r>
          </w:p>
        </w:tc>
        <w:tc>
          <w:tcPr>
            <w:tcW w:w="8406" w:type="dxa"/>
            <w:shd w:val="clear" w:color="auto" w:fill="F3F7F9"/>
            <w:tcMar>
              <w:top w:w="80" w:type="dxa"/>
              <w:left w:w="120" w:type="dxa"/>
              <w:bottom w:w="80" w:type="dxa"/>
              <w:right w:w="120" w:type="dxa"/>
            </w:tcMar>
            <w:vAlign w:val="center"/>
          </w:tcPr>
          <w:p w14:paraId="212D095F">
            <w:pPr>
              <w:spacing w:before="0" w:after="0" w:line="259" w:lineRule="auto"/>
              <w:jc w:val="left"/>
            </w:pPr>
            <w:r>
              <w:rPr>
                <w:rFonts w:ascii="Aptos" w:hAnsi="Aptos"/>
                <w:b w:val="0"/>
                <w:color w:val="153247"/>
                <w:sz w:val="14"/>
              </w:rPr>
              <w:t>4000 Hz</w:t>
            </w:r>
          </w:p>
        </w:tc>
      </w:tr>
      <w:tr w14:paraId="464CFF9D">
        <w:tc>
          <w:tcPr>
            <w:tcW w:w="850" w:type="dxa"/>
            <w:tcMar>
              <w:top w:w="80" w:type="dxa"/>
              <w:left w:w="120" w:type="dxa"/>
              <w:bottom w:w="80" w:type="dxa"/>
              <w:right w:w="120" w:type="dxa"/>
            </w:tcMar>
            <w:vAlign w:val="center"/>
          </w:tcPr>
          <w:p w14:paraId="6533FD4C">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5F0C68EA">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3963214A">
            <w:pPr>
              <w:spacing w:before="0" w:after="0" w:line="259" w:lineRule="auto"/>
              <w:jc w:val="center"/>
            </w:pPr>
            <w:r>
              <w:rPr>
                <w:rFonts w:ascii="Aptos" w:hAnsi="Aptos"/>
                <w:b w:val="0"/>
                <w:color w:val="153247"/>
                <w:sz w:val="14"/>
              </w:rPr>
              <w:t>132</w:t>
            </w:r>
          </w:p>
        </w:tc>
        <w:tc>
          <w:tcPr>
            <w:tcW w:w="8406" w:type="dxa"/>
            <w:tcMar>
              <w:top w:w="80" w:type="dxa"/>
              <w:left w:w="120" w:type="dxa"/>
              <w:bottom w:w="80" w:type="dxa"/>
              <w:right w:w="120" w:type="dxa"/>
            </w:tcMar>
            <w:vAlign w:val="center"/>
          </w:tcPr>
          <w:p w14:paraId="51BF6201">
            <w:pPr>
              <w:spacing w:before="0" w:after="0" w:line="259" w:lineRule="auto"/>
              <w:jc w:val="left"/>
            </w:pPr>
            <w:r>
              <w:rPr>
                <w:rFonts w:ascii="Aptos" w:hAnsi="Aptos"/>
                <w:b w:val="0"/>
                <w:color w:val="153247"/>
                <w:sz w:val="14"/>
              </w:rPr>
              <w:t>5000 Hz</w:t>
            </w:r>
          </w:p>
        </w:tc>
      </w:tr>
      <w:tr w14:paraId="32F6CF35">
        <w:tc>
          <w:tcPr>
            <w:tcW w:w="850" w:type="dxa"/>
            <w:shd w:val="clear" w:color="auto" w:fill="F3F7F9"/>
            <w:tcMar>
              <w:top w:w="80" w:type="dxa"/>
              <w:left w:w="120" w:type="dxa"/>
              <w:bottom w:w="80" w:type="dxa"/>
              <w:right w:w="120" w:type="dxa"/>
            </w:tcMar>
            <w:vAlign w:val="center"/>
          </w:tcPr>
          <w:p w14:paraId="265CBCAE">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4E8A2219">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236A6C50">
            <w:pPr>
              <w:spacing w:before="0" w:after="0" w:line="259" w:lineRule="auto"/>
              <w:jc w:val="center"/>
            </w:pPr>
            <w:r>
              <w:rPr>
                <w:rFonts w:ascii="Aptos" w:hAnsi="Aptos"/>
                <w:b w:val="0"/>
                <w:color w:val="153247"/>
                <w:sz w:val="14"/>
              </w:rPr>
              <w:t>133</w:t>
            </w:r>
          </w:p>
        </w:tc>
        <w:tc>
          <w:tcPr>
            <w:tcW w:w="8406" w:type="dxa"/>
            <w:shd w:val="clear" w:color="auto" w:fill="F3F7F9"/>
            <w:tcMar>
              <w:top w:w="80" w:type="dxa"/>
              <w:left w:w="120" w:type="dxa"/>
              <w:bottom w:w="80" w:type="dxa"/>
              <w:right w:w="120" w:type="dxa"/>
            </w:tcMar>
            <w:vAlign w:val="center"/>
          </w:tcPr>
          <w:p w14:paraId="763BC596">
            <w:pPr>
              <w:spacing w:before="0" w:after="0" w:line="259" w:lineRule="auto"/>
              <w:jc w:val="left"/>
            </w:pPr>
            <w:r>
              <w:rPr>
                <w:rFonts w:ascii="Aptos" w:hAnsi="Aptos"/>
                <w:b w:val="0"/>
                <w:color w:val="153247"/>
                <w:sz w:val="14"/>
              </w:rPr>
              <w:t>6000 Hz</w:t>
            </w:r>
          </w:p>
        </w:tc>
      </w:tr>
      <w:tr w14:paraId="0433107C">
        <w:tc>
          <w:tcPr>
            <w:tcW w:w="850" w:type="dxa"/>
            <w:tcMar>
              <w:top w:w="80" w:type="dxa"/>
              <w:left w:w="120" w:type="dxa"/>
              <w:bottom w:w="80" w:type="dxa"/>
              <w:right w:w="120" w:type="dxa"/>
            </w:tcMar>
            <w:vAlign w:val="center"/>
          </w:tcPr>
          <w:p w14:paraId="2D38BFDE">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2D4C0B5C">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94F997D">
            <w:pPr>
              <w:spacing w:before="0" w:after="0" w:line="259" w:lineRule="auto"/>
              <w:jc w:val="center"/>
            </w:pPr>
            <w:r>
              <w:rPr>
                <w:rFonts w:ascii="Aptos" w:hAnsi="Aptos"/>
                <w:b w:val="0"/>
                <w:color w:val="153247"/>
                <w:sz w:val="14"/>
              </w:rPr>
              <w:t>134</w:t>
            </w:r>
          </w:p>
        </w:tc>
        <w:tc>
          <w:tcPr>
            <w:tcW w:w="8406" w:type="dxa"/>
            <w:tcMar>
              <w:top w:w="80" w:type="dxa"/>
              <w:left w:w="120" w:type="dxa"/>
              <w:bottom w:w="80" w:type="dxa"/>
              <w:right w:w="120" w:type="dxa"/>
            </w:tcMar>
            <w:vAlign w:val="center"/>
          </w:tcPr>
          <w:p w14:paraId="53B3047B">
            <w:pPr>
              <w:spacing w:before="0" w:after="0" w:line="259" w:lineRule="auto"/>
              <w:jc w:val="left"/>
            </w:pPr>
            <w:r>
              <w:rPr>
                <w:rFonts w:ascii="Aptos" w:hAnsi="Aptos"/>
                <w:b w:val="0"/>
                <w:color w:val="153247"/>
                <w:sz w:val="14"/>
              </w:rPr>
              <w:t>10 kHz</w:t>
            </w:r>
          </w:p>
        </w:tc>
      </w:tr>
      <w:tr w14:paraId="7E79E8C6">
        <w:tc>
          <w:tcPr>
            <w:tcW w:w="850" w:type="dxa"/>
            <w:shd w:val="clear" w:color="auto" w:fill="F3F7F9"/>
            <w:tcMar>
              <w:top w:w="80" w:type="dxa"/>
              <w:left w:w="120" w:type="dxa"/>
              <w:bottom w:w="80" w:type="dxa"/>
              <w:right w:w="120" w:type="dxa"/>
            </w:tcMar>
            <w:vAlign w:val="center"/>
          </w:tcPr>
          <w:p w14:paraId="6D79EE34">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24C3A31B">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1EB7D957">
            <w:pPr>
              <w:spacing w:before="0" w:after="0" w:line="259" w:lineRule="auto"/>
              <w:jc w:val="center"/>
            </w:pPr>
            <w:r>
              <w:rPr>
                <w:rFonts w:ascii="Aptos" w:hAnsi="Aptos"/>
                <w:b w:val="0"/>
                <w:color w:val="153247"/>
                <w:sz w:val="14"/>
              </w:rPr>
              <w:t>135</w:t>
            </w:r>
          </w:p>
        </w:tc>
        <w:tc>
          <w:tcPr>
            <w:tcW w:w="8406" w:type="dxa"/>
            <w:shd w:val="clear" w:color="auto" w:fill="F3F7F9"/>
            <w:tcMar>
              <w:top w:w="80" w:type="dxa"/>
              <w:left w:w="120" w:type="dxa"/>
              <w:bottom w:w="80" w:type="dxa"/>
              <w:right w:w="120" w:type="dxa"/>
            </w:tcMar>
            <w:vAlign w:val="center"/>
          </w:tcPr>
          <w:p w14:paraId="623444A3">
            <w:pPr>
              <w:spacing w:before="0" w:after="0" w:line="259" w:lineRule="auto"/>
              <w:jc w:val="left"/>
            </w:pPr>
            <w:r>
              <w:rPr>
                <w:rFonts w:ascii="Aptos" w:hAnsi="Aptos"/>
                <w:b w:val="0"/>
                <w:color w:val="153247"/>
                <w:sz w:val="14"/>
              </w:rPr>
              <w:t>15 kHz</w:t>
            </w:r>
          </w:p>
        </w:tc>
      </w:tr>
      <w:tr w14:paraId="695BE74D">
        <w:tc>
          <w:tcPr>
            <w:tcW w:w="850" w:type="dxa"/>
            <w:tcMar>
              <w:top w:w="80" w:type="dxa"/>
              <w:left w:w="120" w:type="dxa"/>
              <w:bottom w:w="80" w:type="dxa"/>
              <w:right w:w="120" w:type="dxa"/>
            </w:tcMar>
            <w:vAlign w:val="center"/>
          </w:tcPr>
          <w:p w14:paraId="68A15D08">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4A030266">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26622F1">
            <w:pPr>
              <w:spacing w:before="0" w:after="0" w:line="259" w:lineRule="auto"/>
              <w:jc w:val="center"/>
            </w:pPr>
            <w:r>
              <w:rPr>
                <w:rFonts w:ascii="Aptos" w:hAnsi="Aptos"/>
                <w:b w:val="0"/>
                <w:color w:val="153247"/>
                <w:sz w:val="14"/>
              </w:rPr>
              <w:t>136</w:t>
            </w:r>
          </w:p>
        </w:tc>
        <w:tc>
          <w:tcPr>
            <w:tcW w:w="8406" w:type="dxa"/>
            <w:tcMar>
              <w:top w:w="80" w:type="dxa"/>
              <w:left w:w="120" w:type="dxa"/>
              <w:bottom w:w="80" w:type="dxa"/>
              <w:right w:w="120" w:type="dxa"/>
            </w:tcMar>
            <w:vAlign w:val="center"/>
          </w:tcPr>
          <w:p w14:paraId="76E49ED0">
            <w:pPr>
              <w:spacing w:before="0" w:after="0" w:line="259" w:lineRule="auto"/>
              <w:jc w:val="left"/>
            </w:pPr>
            <w:r>
              <w:rPr>
                <w:rFonts w:ascii="Aptos" w:hAnsi="Aptos"/>
                <w:b w:val="0"/>
                <w:color w:val="153247"/>
                <w:sz w:val="14"/>
              </w:rPr>
              <w:t>20 kHz</w:t>
            </w:r>
          </w:p>
        </w:tc>
      </w:tr>
      <w:tr w14:paraId="46D62073">
        <w:tc>
          <w:tcPr>
            <w:tcW w:w="850" w:type="dxa"/>
            <w:shd w:val="clear" w:color="auto" w:fill="F3F7F9"/>
            <w:tcMar>
              <w:top w:w="80" w:type="dxa"/>
              <w:left w:w="120" w:type="dxa"/>
              <w:bottom w:w="80" w:type="dxa"/>
              <w:right w:w="120" w:type="dxa"/>
            </w:tcMar>
            <w:vAlign w:val="center"/>
          </w:tcPr>
          <w:p w14:paraId="20971FAF">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1C57A43C">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0047138C">
            <w:pPr>
              <w:spacing w:before="0" w:after="0" w:line="259" w:lineRule="auto"/>
              <w:jc w:val="center"/>
            </w:pPr>
            <w:r>
              <w:rPr>
                <w:rFonts w:ascii="Aptos" w:hAnsi="Aptos"/>
                <w:b w:val="0"/>
                <w:color w:val="153247"/>
                <w:sz w:val="14"/>
              </w:rPr>
              <w:t>137</w:t>
            </w:r>
          </w:p>
        </w:tc>
        <w:tc>
          <w:tcPr>
            <w:tcW w:w="8406" w:type="dxa"/>
            <w:shd w:val="clear" w:color="auto" w:fill="F3F7F9"/>
            <w:tcMar>
              <w:top w:w="80" w:type="dxa"/>
              <w:left w:w="120" w:type="dxa"/>
              <w:bottom w:w="80" w:type="dxa"/>
              <w:right w:w="120" w:type="dxa"/>
            </w:tcMar>
            <w:vAlign w:val="center"/>
          </w:tcPr>
          <w:p w14:paraId="008CEBAD">
            <w:pPr>
              <w:spacing w:before="0" w:after="0" w:line="259" w:lineRule="auto"/>
              <w:jc w:val="left"/>
            </w:pPr>
            <w:r>
              <w:rPr>
                <w:rFonts w:ascii="Aptos" w:hAnsi="Aptos"/>
                <w:b w:val="0"/>
                <w:color w:val="153247"/>
                <w:sz w:val="14"/>
              </w:rPr>
              <w:t>25 kHz</w:t>
            </w:r>
          </w:p>
        </w:tc>
      </w:tr>
      <w:tr w14:paraId="7964554C">
        <w:tc>
          <w:tcPr>
            <w:tcW w:w="850" w:type="dxa"/>
            <w:tcMar>
              <w:top w:w="80" w:type="dxa"/>
              <w:left w:w="120" w:type="dxa"/>
              <w:bottom w:w="80" w:type="dxa"/>
              <w:right w:w="120" w:type="dxa"/>
            </w:tcMar>
            <w:vAlign w:val="center"/>
          </w:tcPr>
          <w:p w14:paraId="1FC29949">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70DCF35E">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147A4ECA">
            <w:pPr>
              <w:spacing w:before="0" w:after="0" w:line="259" w:lineRule="auto"/>
              <w:jc w:val="center"/>
            </w:pPr>
            <w:r>
              <w:rPr>
                <w:rFonts w:ascii="Aptos" w:hAnsi="Aptos"/>
                <w:b w:val="0"/>
                <w:color w:val="153247"/>
                <w:sz w:val="14"/>
              </w:rPr>
              <w:t>138-139</w:t>
            </w:r>
          </w:p>
        </w:tc>
        <w:tc>
          <w:tcPr>
            <w:tcW w:w="8406" w:type="dxa"/>
            <w:tcMar>
              <w:top w:w="80" w:type="dxa"/>
              <w:left w:w="120" w:type="dxa"/>
              <w:bottom w:w="80" w:type="dxa"/>
              <w:right w:w="120" w:type="dxa"/>
            </w:tcMar>
            <w:vAlign w:val="center"/>
          </w:tcPr>
          <w:p w14:paraId="09CC5B43">
            <w:pPr>
              <w:spacing w:before="0" w:after="0" w:line="259" w:lineRule="auto"/>
              <w:jc w:val="left"/>
            </w:pPr>
            <w:r>
              <w:rPr>
                <w:rFonts w:ascii="Aptos" w:hAnsi="Aptos"/>
                <w:b w:val="0"/>
                <w:color w:val="153247"/>
                <w:sz w:val="14"/>
              </w:rPr>
              <w:t>No function</w:t>
            </w:r>
          </w:p>
        </w:tc>
      </w:tr>
      <w:tr w14:paraId="55BEACF2">
        <w:tc>
          <w:tcPr>
            <w:tcW w:w="850" w:type="dxa"/>
            <w:shd w:val="clear" w:color="auto" w:fill="F3F7F9"/>
            <w:tcMar>
              <w:top w:w="80" w:type="dxa"/>
              <w:left w:w="120" w:type="dxa"/>
              <w:bottom w:w="80" w:type="dxa"/>
              <w:right w:w="120" w:type="dxa"/>
            </w:tcMar>
            <w:vAlign w:val="center"/>
          </w:tcPr>
          <w:p w14:paraId="3B24159D">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12A374AF">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08C5B59D">
            <w:pPr>
              <w:spacing w:before="0" w:after="0" w:line="259" w:lineRule="auto"/>
              <w:jc w:val="center"/>
            </w:pPr>
            <w:r>
              <w:rPr>
                <w:rFonts w:ascii="Aptos" w:hAnsi="Aptos"/>
                <w:b w:val="0"/>
                <w:color w:val="153247"/>
                <w:sz w:val="14"/>
              </w:rPr>
              <w:t>140-149</w:t>
            </w:r>
          </w:p>
        </w:tc>
        <w:tc>
          <w:tcPr>
            <w:tcW w:w="8406" w:type="dxa"/>
            <w:shd w:val="clear" w:color="auto" w:fill="F3F7F9"/>
            <w:tcMar>
              <w:top w:w="80" w:type="dxa"/>
              <w:left w:w="120" w:type="dxa"/>
              <w:bottom w:w="80" w:type="dxa"/>
              <w:right w:w="120" w:type="dxa"/>
            </w:tcMar>
            <w:vAlign w:val="center"/>
          </w:tcPr>
          <w:p w14:paraId="168472B1">
            <w:pPr>
              <w:spacing w:before="0" w:after="0" w:line="259" w:lineRule="auto"/>
              <w:jc w:val="left"/>
            </w:pPr>
            <w:r>
              <w:rPr>
                <w:rFonts w:ascii="Aptos" w:hAnsi="Aptos"/>
                <w:b w:val="0"/>
                <w:color w:val="153247"/>
                <w:sz w:val="14"/>
              </w:rPr>
              <w:t>Pan/Tilt Reset</w:t>
            </w:r>
          </w:p>
        </w:tc>
      </w:tr>
      <w:tr w14:paraId="1BB6887E">
        <w:tc>
          <w:tcPr>
            <w:tcW w:w="850" w:type="dxa"/>
            <w:tcMar>
              <w:top w:w="80" w:type="dxa"/>
              <w:left w:w="120" w:type="dxa"/>
              <w:bottom w:w="80" w:type="dxa"/>
              <w:right w:w="120" w:type="dxa"/>
            </w:tcMar>
            <w:vAlign w:val="center"/>
          </w:tcPr>
          <w:p w14:paraId="4E7DF4D1">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1467AB6E">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2964B8BB">
            <w:pPr>
              <w:spacing w:before="0" w:after="0" w:line="259" w:lineRule="auto"/>
              <w:jc w:val="center"/>
            </w:pPr>
            <w:r>
              <w:rPr>
                <w:rFonts w:ascii="Aptos" w:hAnsi="Aptos"/>
                <w:b w:val="0"/>
                <w:color w:val="153247"/>
                <w:sz w:val="14"/>
              </w:rPr>
              <w:t>150-159</w:t>
            </w:r>
          </w:p>
        </w:tc>
        <w:tc>
          <w:tcPr>
            <w:tcW w:w="8406" w:type="dxa"/>
            <w:tcMar>
              <w:top w:w="80" w:type="dxa"/>
              <w:left w:w="120" w:type="dxa"/>
              <w:bottom w:w="80" w:type="dxa"/>
              <w:right w:w="120" w:type="dxa"/>
            </w:tcMar>
            <w:vAlign w:val="center"/>
          </w:tcPr>
          <w:p w14:paraId="40B6394B">
            <w:pPr>
              <w:spacing w:before="0" w:after="0" w:line="259" w:lineRule="auto"/>
              <w:jc w:val="left"/>
            </w:pPr>
            <w:r>
              <w:rPr>
                <w:rFonts w:ascii="Aptos" w:hAnsi="Aptos"/>
                <w:b w:val="0"/>
                <w:color w:val="153247"/>
                <w:sz w:val="14"/>
              </w:rPr>
              <w:t>Head Reset</w:t>
            </w:r>
          </w:p>
        </w:tc>
      </w:tr>
      <w:tr w14:paraId="57C2C50B">
        <w:tc>
          <w:tcPr>
            <w:tcW w:w="850" w:type="dxa"/>
            <w:shd w:val="clear" w:color="auto" w:fill="F3F7F9"/>
            <w:tcMar>
              <w:top w:w="80" w:type="dxa"/>
              <w:left w:w="120" w:type="dxa"/>
              <w:bottom w:w="80" w:type="dxa"/>
              <w:right w:w="120" w:type="dxa"/>
            </w:tcMar>
            <w:vAlign w:val="center"/>
          </w:tcPr>
          <w:p w14:paraId="2B37DCA5">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0E39A182">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0EFDF1C1">
            <w:pPr>
              <w:spacing w:before="0" w:after="0" w:line="259" w:lineRule="auto"/>
              <w:jc w:val="center"/>
            </w:pPr>
            <w:r>
              <w:rPr>
                <w:rFonts w:ascii="Aptos" w:hAnsi="Aptos"/>
                <w:b w:val="0"/>
                <w:color w:val="153247"/>
                <w:sz w:val="14"/>
              </w:rPr>
              <w:t>160-199</w:t>
            </w:r>
          </w:p>
        </w:tc>
        <w:tc>
          <w:tcPr>
            <w:tcW w:w="8406" w:type="dxa"/>
            <w:shd w:val="clear" w:color="auto" w:fill="F3F7F9"/>
            <w:tcMar>
              <w:top w:w="80" w:type="dxa"/>
              <w:left w:w="120" w:type="dxa"/>
              <w:bottom w:w="80" w:type="dxa"/>
              <w:right w:w="120" w:type="dxa"/>
            </w:tcMar>
            <w:vAlign w:val="center"/>
          </w:tcPr>
          <w:p w14:paraId="3EA73EB2">
            <w:pPr>
              <w:spacing w:before="0" w:after="0" w:line="259" w:lineRule="auto"/>
              <w:jc w:val="left"/>
            </w:pPr>
            <w:r>
              <w:rPr>
                <w:rFonts w:ascii="Aptos" w:hAnsi="Aptos"/>
                <w:b w:val="0"/>
                <w:color w:val="153247"/>
                <w:sz w:val="14"/>
              </w:rPr>
              <w:t>No function</w:t>
            </w:r>
          </w:p>
        </w:tc>
      </w:tr>
      <w:tr w14:paraId="185BD8A3">
        <w:tc>
          <w:tcPr>
            <w:tcW w:w="850" w:type="dxa"/>
            <w:tcMar>
              <w:top w:w="80" w:type="dxa"/>
              <w:left w:w="120" w:type="dxa"/>
              <w:bottom w:w="80" w:type="dxa"/>
              <w:right w:w="120" w:type="dxa"/>
            </w:tcMar>
            <w:vAlign w:val="center"/>
          </w:tcPr>
          <w:p w14:paraId="73952791">
            <w:pPr>
              <w:spacing w:before="0" w:after="0" w:line="259" w:lineRule="auto"/>
              <w:jc w:val="center"/>
            </w:pPr>
            <w:r>
              <w:rPr>
                <w:rFonts w:ascii="Aptos" w:hAnsi="Aptos"/>
                <w:b w:val="0"/>
                <w:color w:val="153247"/>
                <w:sz w:val="14"/>
              </w:rPr>
              <w:t>170</w:t>
            </w:r>
          </w:p>
        </w:tc>
        <w:tc>
          <w:tcPr>
            <w:tcW w:w="3350" w:type="dxa"/>
            <w:tcMar>
              <w:top w:w="80" w:type="dxa"/>
              <w:left w:w="120" w:type="dxa"/>
              <w:bottom w:w="80" w:type="dxa"/>
              <w:right w:w="120" w:type="dxa"/>
            </w:tcMar>
            <w:vAlign w:val="center"/>
          </w:tcPr>
          <w:p w14:paraId="35ECAD96">
            <w:pPr>
              <w:spacing w:before="0" w:after="0" w:line="259" w:lineRule="auto"/>
              <w:jc w:val="left"/>
            </w:pPr>
            <w:r>
              <w:rPr>
                <w:rFonts w:ascii="Aptos" w:hAnsi="Aptos"/>
                <w:b w:val="0"/>
                <w:color w:val="153247"/>
                <w:sz w:val="14"/>
              </w:rPr>
              <w:t>Function</w:t>
            </w:r>
          </w:p>
        </w:tc>
        <w:tc>
          <w:tcPr>
            <w:tcW w:w="1650" w:type="dxa"/>
            <w:tcMar>
              <w:top w:w="80" w:type="dxa"/>
              <w:left w:w="120" w:type="dxa"/>
              <w:bottom w:w="80" w:type="dxa"/>
              <w:right w:w="120" w:type="dxa"/>
            </w:tcMar>
            <w:vAlign w:val="center"/>
          </w:tcPr>
          <w:p w14:paraId="0C604E88">
            <w:pPr>
              <w:spacing w:before="0" w:after="0" w:line="259" w:lineRule="auto"/>
              <w:jc w:val="center"/>
            </w:pPr>
            <w:r>
              <w:rPr>
                <w:rFonts w:ascii="Aptos" w:hAnsi="Aptos"/>
                <w:b w:val="0"/>
                <w:color w:val="153247"/>
                <w:sz w:val="14"/>
              </w:rPr>
              <w:t>200-209</w:t>
            </w:r>
          </w:p>
        </w:tc>
        <w:tc>
          <w:tcPr>
            <w:tcW w:w="8406" w:type="dxa"/>
            <w:tcMar>
              <w:top w:w="80" w:type="dxa"/>
              <w:left w:w="120" w:type="dxa"/>
              <w:bottom w:w="80" w:type="dxa"/>
              <w:right w:w="120" w:type="dxa"/>
            </w:tcMar>
            <w:vAlign w:val="center"/>
          </w:tcPr>
          <w:p w14:paraId="41D5F979">
            <w:pPr>
              <w:spacing w:before="0" w:after="0" w:line="259" w:lineRule="auto"/>
              <w:jc w:val="left"/>
            </w:pPr>
            <w:r>
              <w:rPr>
                <w:rFonts w:ascii="Aptos" w:hAnsi="Aptos"/>
                <w:b w:val="0"/>
                <w:color w:val="153247"/>
                <w:sz w:val="14"/>
              </w:rPr>
              <w:t>Reset All</w:t>
            </w:r>
          </w:p>
        </w:tc>
      </w:tr>
      <w:tr w14:paraId="029E8D36">
        <w:tc>
          <w:tcPr>
            <w:tcW w:w="850" w:type="dxa"/>
            <w:shd w:val="clear" w:color="auto" w:fill="F3F7F9"/>
            <w:tcMar>
              <w:top w:w="80" w:type="dxa"/>
              <w:left w:w="120" w:type="dxa"/>
              <w:bottom w:w="80" w:type="dxa"/>
              <w:right w:w="120" w:type="dxa"/>
            </w:tcMar>
            <w:vAlign w:val="center"/>
          </w:tcPr>
          <w:p w14:paraId="54426438">
            <w:pPr>
              <w:spacing w:before="0" w:after="0" w:line="259" w:lineRule="auto"/>
              <w:jc w:val="center"/>
            </w:pPr>
            <w:r>
              <w:rPr>
                <w:rFonts w:ascii="Aptos" w:hAnsi="Aptos"/>
                <w:b w:val="0"/>
                <w:color w:val="153247"/>
                <w:sz w:val="14"/>
              </w:rPr>
              <w:t>170</w:t>
            </w:r>
          </w:p>
        </w:tc>
        <w:tc>
          <w:tcPr>
            <w:tcW w:w="3350" w:type="dxa"/>
            <w:shd w:val="clear" w:color="auto" w:fill="F3F7F9"/>
            <w:tcMar>
              <w:top w:w="80" w:type="dxa"/>
              <w:left w:w="120" w:type="dxa"/>
              <w:bottom w:w="80" w:type="dxa"/>
              <w:right w:w="120" w:type="dxa"/>
            </w:tcMar>
            <w:vAlign w:val="center"/>
          </w:tcPr>
          <w:p w14:paraId="1857455B">
            <w:pPr>
              <w:spacing w:before="0" w:after="0" w:line="259" w:lineRule="auto"/>
              <w:jc w:val="left"/>
            </w:pPr>
            <w:r>
              <w:rPr>
                <w:rFonts w:ascii="Aptos" w:hAnsi="Aptos"/>
                <w:b w:val="0"/>
                <w:color w:val="153247"/>
                <w:sz w:val="14"/>
              </w:rPr>
              <w:t>Function</w:t>
            </w:r>
          </w:p>
        </w:tc>
        <w:tc>
          <w:tcPr>
            <w:tcW w:w="1650" w:type="dxa"/>
            <w:shd w:val="clear" w:color="auto" w:fill="F3F7F9"/>
            <w:tcMar>
              <w:top w:w="80" w:type="dxa"/>
              <w:left w:w="120" w:type="dxa"/>
              <w:bottom w:w="80" w:type="dxa"/>
              <w:right w:w="120" w:type="dxa"/>
            </w:tcMar>
            <w:vAlign w:val="center"/>
          </w:tcPr>
          <w:p w14:paraId="7A63841F">
            <w:pPr>
              <w:spacing w:before="0" w:after="0" w:line="259" w:lineRule="auto"/>
              <w:jc w:val="center"/>
            </w:pPr>
            <w:r>
              <w:rPr>
                <w:rFonts w:ascii="Aptos" w:hAnsi="Aptos"/>
                <w:b w:val="0"/>
                <w:color w:val="153247"/>
                <w:sz w:val="14"/>
              </w:rPr>
              <w:t>210-255</w:t>
            </w:r>
          </w:p>
        </w:tc>
        <w:tc>
          <w:tcPr>
            <w:tcW w:w="8406" w:type="dxa"/>
            <w:shd w:val="clear" w:color="auto" w:fill="F3F7F9"/>
            <w:tcMar>
              <w:top w:w="80" w:type="dxa"/>
              <w:left w:w="120" w:type="dxa"/>
              <w:bottom w:w="80" w:type="dxa"/>
              <w:right w:w="120" w:type="dxa"/>
            </w:tcMar>
            <w:vAlign w:val="center"/>
          </w:tcPr>
          <w:p w14:paraId="46C66536">
            <w:pPr>
              <w:spacing w:before="0" w:after="0" w:line="259" w:lineRule="auto"/>
              <w:jc w:val="left"/>
            </w:pPr>
            <w:r>
              <w:rPr>
                <w:rFonts w:ascii="Aptos" w:hAnsi="Aptos"/>
                <w:b w:val="0"/>
                <w:color w:val="153247"/>
                <w:sz w:val="14"/>
              </w:rPr>
              <w:t>No function</w:t>
            </w:r>
          </w:p>
        </w:tc>
      </w:tr>
    </w:tbl>
    <w:p w14:paraId="1454AA97">
      <w:pPr>
        <w:widowControl/>
        <w:spacing w:after="40"/>
      </w:pPr>
    </w:p>
    <w:p w14:paraId="737BA919">
      <w:pPr>
        <w:widowControl/>
        <w:sectPr>
          <w:headerReference r:id="rId7" w:type="default"/>
          <w:footerReference r:id="rId8" w:type="default"/>
          <w:pgSz w:w="15840" w:h="12240" w:orient="landscape"/>
          <w:pgMar w:top="792" w:right="792" w:bottom="792" w:left="792" w:header="648" w:footer="648" w:gutter="0"/>
          <w:cols w:space="720" w:num="1"/>
          <w:titlePg/>
          <w:docGrid w:linePitch="360" w:charSpace="0"/>
        </w:sectPr>
      </w:pPr>
    </w:p>
    <w:p w14:paraId="7E9259A9">
      <w:pPr>
        <w:pStyle w:val="3"/>
        <w:widowControl/>
      </w:pPr>
      <w:r>
        <w:t>6  Technical Specifications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6760"/>
      </w:tblGrid>
      <w:tr w14:paraId="26751FD0">
        <w:trPr>
          <w:tblHeader/>
        </w:trPr>
        <w:tc>
          <w:tcPr>
            <w:tcW w:w="2600" w:type="dxa"/>
            <w:shd w:val="clear" w:color="auto" w:fill="1677A8"/>
            <w:tcMar>
              <w:top w:w="80" w:type="dxa"/>
              <w:left w:w="120" w:type="dxa"/>
              <w:bottom w:w="80" w:type="dxa"/>
              <w:right w:w="120" w:type="dxa"/>
            </w:tcMar>
            <w:vAlign w:val="center"/>
          </w:tcPr>
          <w:p w14:paraId="79AA200B">
            <w:pPr>
              <w:spacing w:before="0" w:after="0" w:line="259" w:lineRule="auto"/>
              <w:jc w:val="center"/>
            </w:pPr>
            <w:r>
              <w:rPr>
                <w:rFonts w:ascii="Aptos" w:hAnsi="Aptos"/>
                <w:b/>
                <w:color w:val="FFFFFF"/>
                <w:sz w:val="19"/>
              </w:rPr>
              <w:t>Category</w:t>
            </w:r>
          </w:p>
        </w:tc>
        <w:tc>
          <w:tcPr>
            <w:tcW w:w="6760" w:type="dxa"/>
            <w:shd w:val="clear" w:color="auto" w:fill="1677A8"/>
            <w:tcMar>
              <w:top w:w="80" w:type="dxa"/>
              <w:left w:w="120" w:type="dxa"/>
              <w:bottom w:w="80" w:type="dxa"/>
              <w:right w:w="120" w:type="dxa"/>
            </w:tcMar>
            <w:vAlign w:val="center"/>
          </w:tcPr>
          <w:p w14:paraId="10970427">
            <w:pPr>
              <w:spacing w:before="0" w:after="0" w:line="259" w:lineRule="auto"/>
              <w:jc w:val="left"/>
            </w:pPr>
            <w:r>
              <w:rPr>
                <w:rFonts w:ascii="Aptos" w:hAnsi="Aptos"/>
                <w:b/>
                <w:color w:val="FFFFFF"/>
                <w:sz w:val="19"/>
              </w:rPr>
              <w:t>Specification</w:t>
            </w:r>
          </w:p>
        </w:tc>
      </w:tr>
      <w:tr w14:paraId="3DDC8E8C">
        <w:tc>
          <w:tcPr>
            <w:tcW w:w="2600" w:type="dxa"/>
            <w:tcMar>
              <w:top w:w="80" w:type="dxa"/>
              <w:left w:w="120" w:type="dxa"/>
              <w:bottom w:w="80" w:type="dxa"/>
              <w:right w:w="120" w:type="dxa"/>
            </w:tcMar>
            <w:vAlign w:val="center"/>
          </w:tcPr>
          <w:p w14:paraId="7A53B417">
            <w:pPr>
              <w:spacing w:before="0" w:after="0" w:line="259" w:lineRule="auto"/>
              <w:jc w:val="center"/>
            </w:pPr>
            <w:r>
              <w:rPr>
                <w:rFonts w:ascii="Aptos" w:hAnsi="Aptos"/>
                <w:b w:val="0"/>
                <w:color w:val="153247"/>
                <w:sz w:val="18"/>
              </w:rPr>
              <w:t>Input power</w:t>
            </w:r>
          </w:p>
        </w:tc>
        <w:tc>
          <w:tcPr>
            <w:tcW w:w="6760" w:type="dxa"/>
            <w:tcMar>
              <w:top w:w="80" w:type="dxa"/>
              <w:left w:w="120" w:type="dxa"/>
              <w:bottom w:w="80" w:type="dxa"/>
              <w:right w:w="120" w:type="dxa"/>
            </w:tcMar>
            <w:vAlign w:val="center"/>
          </w:tcPr>
          <w:p w14:paraId="4609899A">
            <w:pPr>
              <w:spacing w:before="0" w:after="0" w:line="259" w:lineRule="auto"/>
              <w:jc w:val="left"/>
            </w:pPr>
            <w:r>
              <w:rPr>
                <w:rFonts w:ascii="Aptos" w:hAnsi="Aptos"/>
                <w:b w:val="0"/>
                <w:color w:val="153247"/>
                <w:sz w:val="18"/>
              </w:rPr>
              <w:t>AC 100–240 V, 50/60 Hz</w:t>
            </w:r>
          </w:p>
        </w:tc>
      </w:tr>
      <w:tr w14:paraId="19FC96A1">
        <w:tc>
          <w:tcPr>
            <w:tcW w:w="2600" w:type="dxa"/>
            <w:shd w:val="clear" w:color="auto" w:fill="F3F7F9"/>
            <w:tcMar>
              <w:top w:w="80" w:type="dxa"/>
              <w:left w:w="120" w:type="dxa"/>
              <w:bottom w:w="80" w:type="dxa"/>
              <w:right w:w="120" w:type="dxa"/>
            </w:tcMar>
            <w:vAlign w:val="center"/>
          </w:tcPr>
          <w:p w14:paraId="7F66A4C9">
            <w:pPr>
              <w:spacing w:before="0" w:after="0" w:line="259" w:lineRule="auto"/>
              <w:jc w:val="center"/>
            </w:pPr>
            <w:r>
              <w:rPr>
                <w:rFonts w:ascii="Aptos" w:hAnsi="Aptos"/>
                <w:b w:val="0"/>
                <w:color w:val="153247"/>
                <w:sz w:val="18"/>
              </w:rPr>
              <w:t>Rated fixture power</w:t>
            </w:r>
          </w:p>
        </w:tc>
        <w:tc>
          <w:tcPr>
            <w:tcW w:w="6760" w:type="dxa"/>
            <w:shd w:val="clear" w:color="auto" w:fill="F3F7F9"/>
            <w:tcMar>
              <w:top w:w="80" w:type="dxa"/>
              <w:left w:w="120" w:type="dxa"/>
              <w:bottom w:w="80" w:type="dxa"/>
              <w:right w:w="120" w:type="dxa"/>
            </w:tcMar>
            <w:vAlign w:val="center"/>
          </w:tcPr>
          <w:p w14:paraId="2848E784">
            <w:pPr>
              <w:spacing w:before="0" w:after="0" w:line="259" w:lineRule="auto"/>
              <w:jc w:val="left"/>
            </w:pPr>
            <w:r>
              <w:rPr>
                <w:rFonts w:ascii="Aptos" w:hAnsi="Aptos"/>
                <w:b w:val="0"/>
                <w:color w:val="153247"/>
                <w:sz w:val="18"/>
              </w:rPr>
              <w:t>800 W</w:t>
            </w:r>
          </w:p>
        </w:tc>
      </w:tr>
      <w:tr w14:paraId="1A5C99D2">
        <w:tc>
          <w:tcPr>
            <w:tcW w:w="2600" w:type="dxa"/>
            <w:tcMar>
              <w:top w:w="80" w:type="dxa"/>
              <w:left w:w="120" w:type="dxa"/>
              <w:bottom w:w="80" w:type="dxa"/>
              <w:right w:w="120" w:type="dxa"/>
            </w:tcMar>
            <w:vAlign w:val="center"/>
          </w:tcPr>
          <w:p w14:paraId="099623EB">
            <w:pPr>
              <w:spacing w:before="0" w:after="0" w:line="259" w:lineRule="auto"/>
              <w:jc w:val="center"/>
            </w:pPr>
            <w:r>
              <w:rPr>
                <w:rFonts w:ascii="Aptos" w:hAnsi="Aptos"/>
                <w:b w:val="0"/>
                <w:color w:val="153247"/>
                <w:sz w:val="18"/>
              </w:rPr>
              <w:t>Main light source</w:t>
            </w:r>
          </w:p>
        </w:tc>
        <w:tc>
          <w:tcPr>
            <w:tcW w:w="6760" w:type="dxa"/>
            <w:tcMar>
              <w:top w:w="80" w:type="dxa"/>
              <w:left w:w="120" w:type="dxa"/>
              <w:bottom w:w="80" w:type="dxa"/>
              <w:right w:w="120" w:type="dxa"/>
            </w:tcMar>
            <w:vAlign w:val="center"/>
          </w:tcPr>
          <w:p w14:paraId="211E4A8E">
            <w:pPr>
              <w:spacing w:before="0" w:after="0" w:line="259" w:lineRule="auto"/>
              <w:jc w:val="left"/>
            </w:pPr>
            <w:r>
              <w:rPr>
                <w:rFonts w:ascii="Aptos" w:hAnsi="Aptos"/>
                <w:b w:val="0"/>
                <w:color w:val="153247"/>
                <w:sz w:val="18"/>
              </w:rPr>
              <w:t>5 × 120 W RGB + Lime LED modules (source specifies ‘1212 LED package’) plus 120 × 0.5 W RGB auxiliary LEDs</w:t>
            </w:r>
          </w:p>
        </w:tc>
      </w:tr>
      <w:tr w14:paraId="5A96666A">
        <w:tc>
          <w:tcPr>
            <w:tcW w:w="2600" w:type="dxa"/>
            <w:shd w:val="clear" w:color="auto" w:fill="F3F7F9"/>
            <w:tcMar>
              <w:top w:w="80" w:type="dxa"/>
              <w:left w:w="120" w:type="dxa"/>
              <w:bottom w:w="80" w:type="dxa"/>
              <w:right w:w="120" w:type="dxa"/>
            </w:tcMar>
            <w:vAlign w:val="center"/>
          </w:tcPr>
          <w:p w14:paraId="11E058D5">
            <w:pPr>
              <w:spacing w:before="0" w:after="0" w:line="259" w:lineRule="auto"/>
              <w:jc w:val="center"/>
            </w:pPr>
            <w:r>
              <w:rPr>
                <w:rFonts w:ascii="Aptos" w:hAnsi="Aptos"/>
                <w:b w:val="0"/>
                <w:color w:val="153247"/>
                <w:sz w:val="18"/>
              </w:rPr>
              <w:t>Halo / auxiliary light</w:t>
            </w:r>
          </w:p>
        </w:tc>
        <w:tc>
          <w:tcPr>
            <w:tcW w:w="6760" w:type="dxa"/>
            <w:shd w:val="clear" w:color="auto" w:fill="F3F7F9"/>
            <w:tcMar>
              <w:top w:w="80" w:type="dxa"/>
              <w:left w:w="120" w:type="dxa"/>
              <w:bottom w:w="80" w:type="dxa"/>
              <w:right w:w="120" w:type="dxa"/>
            </w:tcMar>
            <w:vAlign w:val="center"/>
          </w:tcPr>
          <w:p w14:paraId="6A71D60F">
            <w:pPr>
              <w:spacing w:before="0" w:after="0" w:line="259" w:lineRule="auto"/>
              <w:jc w:val="left"/>
            </w:pPr>
            <w:r>
              <w:rPr>
                <w:rFonts w:ascii="Aptos" w:hAnsi="Aptos"/>
                <w:b w:val="0"/>
                <w:color w:val="153247"/>
                <w:sz w:val="18"/>
              </w:rPr>
              <w:t>24 × 0.2 W RGB LED module around each head</w:t>
            </w:r>
          </w:p>
        </w:tc>
      </w:tr>
      <w:tr w14:paraId="06610CD4">
        <w:tc>
          <w:tcPr>
            <w:tcW w:w="2600" w:type="dxa"/>
            <w:tcMar>
              <w:top w:w="80" w:type="dxa"/>
              <w:left w:w="120" w:type="dxa"/>
              <w:bottom w:w="80" w:type="dxa"/>
              <w:right w:w="120" w:type="dxa"/>
            </w:tcMar>
            <w:vAlign w:val="center"/>
          </w:tcPr>
          <w:p w14:paraId="2B986688">
            <w:pPr>
              <w:spacing w:before="0" w:after="0" w:line="259" w:lineRule="auto"/>
              <w:jc w:val="center"/>
            </w:pPr>
            <w:r>
              <w:rPr>
                <w:rFonts w:ascii="Aptos" w:hAnsi="Aptos"/>
                <w:b w:val="0"/>
                <w:color w:val="153247"/>
                <w:sz w:val="18"/>
              </w:rPr>
              <w:t>Head type</w:t>
            </w:r>
          </w:p>
        </w:tc>
        <w:tc>
          <w:tcPr>
            <w:tcW w:w="6760" w:type="dxa"/>
            <w:tcMar>
              <w:top w:w="80" w:type="dxa"/>
              <w:left w:w="120" w:type="dxa"/>
              <w:bottom w:w="80" w:type="dxa"/>
              <w:right w:w="120" w:type="dxa"/>
            </w:tcMar>
            <w:vAlign w:val="center"/>
          </w:tcPr>
          <w:p w14:paraId="7AEAF7A1">
            <w:pPr>
              <w:spacing w:before="0" w:after="0" w:line="259" w:lineRule="auto"/>
              <w:jc w:val="left"/>
            </w:pPr>
            <w:r>
              <w:rPr>
                <w:rFonts w:ascii="Aptos" w:hAnsi="Aptos"/>
                <w:b w:val="0"/>
                <w:color w:val="153247"/>
                <w:sz w:val="18"/>
              </w:rPr>
              <w:t>120 W RGB + Lime LED module per head</w:t>
            </w:r>
          </w:p>
        </w:tc>
      </w:tr>
      <w:tr w14:paraId="464473C5">
        <w:tc>
          <w:tcPr>
            <w:tcW w:w="2600" w:type="dxa"/>
            <w:shd w:val="clear" w:color="auto" w:fill="F3F7F9"/>
            <w:tcMar>
              <w:top w:w="80" w:type="dxa"/>
              <w:left w:w="120" w:type="dxa"/>
              <w:bottom w:w="80" w:type="dxa"/>
              <w:right w:w="120" w:type="dxa"/>
            </w:tcMar>
            <w:vAlign w:val="center"/>
          </w:tcPr>
          <w:p w14:paraId="22EE33F6">
            <w:pPr>
              <w:spacing w:before="0" w:after="0" w:line="259" w:lineRule="auto"/>
              <w:jc w:val="center"/>
            </w:pPr>
            <w:r>
              <w:rPr>
                <w:rFonts w:ascii="Aptos" w:hAnsi="Aptos"/>
                <w:b w:val="0"/>
                <w:color w:val="153247"/>
                <w:sz w:val="18"/>
              </w:rPr>
              <w:t>Average source life</w:t>
            </w:r>
          </w:p>
        </w:tc>
        <w:tc>
          <w:tcPr>
            <w:tcW w:w="6760" w:type="dxa"/>
            <w:shd w:val="clear" w:color="auto" w:fill="F3F7F9"/>
            <w:tcMar>
              <w:top w:w="80" w:type="dxa"/>
              <w:left w:w="120" w:type="dxa"/>
              <w:bottom w:w="80" w:type="dxa"/>
              <w:right w:w="120" w:type="dxa"/>
            </w:tcMar>
            <w:vAlign w:val="center"/>
          </w:tcPr>
          <w:p w14:paraId="638EF9CD">
            <w:pPr>
              <w:spacing w:before="0" w:after="0" w:line="259" w:lineRule="auto"/>
              <w:jc w:val="left"/>
            </w:pPr>
            <w:r>
              <w:rPr>
                <w:rFonts w:ascii="Aptos" w:hAnsi="Aptos"/>
                <w:b w:val="0"/>
                <w:color w:val="153247"/>
                <w:sz w:val="18"/>
              </w:rPr>
              <w:t>&gt;20,000 hours</w:t>
            </w:r>
          </w:p>
        </w:tc>
      </w:tr>
      <w:tr w14:paraId="5019FED7">
        <w:tc>
          <w:tcPr>
            <w:tcW w:w="2600" w:type="dxa"/>
            <w:tcMar>
              <w:top w:w="80" w:type="dxa"/>
              <w:left w:w="120" w:type="dxa"/>
              <w:bottom w:w="80" w:type="dxa"/>
              <w:right w:w="120" w:type="dxa"/>
            </w:tcMar>
            <w:vAlign w:val="center"/>
          </w:tcPr>
          <w:p w14:paraId="40C8387A">
            <w:pPr>
              <w:spacing w:before="0" w:after="0" w:line="259" w:lineRule="auto"/>
              <w:jc w:val="center"/>
            </w:pPr>
            <w:r>
              <w:rPr>
                <w:rFonts w:ascii="Aptos" w:hAnsi="Aptos"/>
                <w:b w:val="0"/>
                <w:color w:val="153247"/>
                <w:sz w:val="18"/>
              </w:rPr>
              <w:t>Connections</w:t>
            </w:r>
          </w:p>
        </w:tc>
        <w:tc>
          <w:tcPr>
            <w:tcW w:w="6760" w:type="dxa"/>
            <w:tcMar>
              <w:top w:w="80" w:type="dxa"/>
              <w:left w:w="120" w:type="dxa"/>
              <w:bottom w:w="80" w:type="dxa"/>
              <w:right w:w="120" w:type="dxa"/>
            </w:tcMar>
            <w:vAlign w:val="center"/>
          </w:tcPr>
          <w:p w14:paraId="6C6A6C86">
            <w:pPr>
              <w:spacing w:before="0" w:after="0" w:line="259" w:lineRule="auto"/>
              <w:jc w:val="left"/>
            </w:pPr>
            <w:r>
              <w:rPr>
                <w:rFonts w:ascii="Aptos" w:hAnsi="Aptos"/>
                <w:b w:val="0"/>
                <w:color w:val="153247"/>
                <w:sz w:val="18"/>
              </w:rPr>
              <w:t>DMX512 input/output; power input/output</w:t>
            </w:r>
          </w:p>
        </w:tc>
      </w:tr>
      <w:tr w14:paraId="55ABB27A">
        <w:tc>
          <w:tcPr>
            <w:tcW w:w="2600" w:type="dxa"/>
            <w:shd w:val="clear" w:color="auto" w:fill="F3F7F9"/>
            <w:tcMar>
              <w:top w:w="80" w:type="dxa"/>
              <w:left w:w="120" w:type="dxa"/>
              <w:bottom w:w="80" w:type="dxa"/>
              <w:right w:w="120" w:type="dxa"/>
            </w:tcMar>
            <w:vAlign w:val="center"/>
          </w:tcPr>
          <w:p w14:paraId="317A9634">
            <w:pPr>
              <w:spacing w:before="0" w:after="0" w:line="259" w:lineRule="auto"/>
              <w:jc w:val="center"/>
            </w:pPr>
            <w:r>
              <w:rPr>
                <w:rFonts w:ascii="Aptos" w:hAnsi="Aptos"/>
                <w:b w:val="0"/>
                <w:color w:val="153247"/>
                <w:sz w:val="18"/>
              </w:rPr>
              <w:t>Zoom / focus</w:t>
            </w:r>
          </w:p>
        </w:tc>
        <w:tc>
          <w:tcPr>
            <w:tcW w:w="6760" w:type="dxa"/>
            <w:shd w:val="clear" w:color="auto" w:fill="F3F7F9"/>
            <w:tcMar>
              <w:top w:w="80" w:type="dxa"/>
              <w:left w:w="120" w:type="dxa"/>
              <w:bottom w:w="80" w:type="dxa"/>
              <w:right w:w="120" w:type="dxa"/>
            </w:tcMar>
            <w:vAlign w:val="center"/>
          </w:tcPr>
          <w:p w14:paraId="4AAC4BE1">
            <w:pPr>
              <w:spacing w:before="0" w:after="0" w:line="259" w:lineRule="auto"/>
              <w:jc w:val="left"/>
            </w:pPr>
            <w:r>
              <w:rPr>
                <w:rFonts w:ascii="Aptos" w:hAnsi="Aptos"/>
                <w:b w:val="0"/>
                <w:color w:val="153247"/>
                <w:sz w:val="18"/>
              </w:rPr>
              <w:t>Electronic linear zoom, 3.5°–45°; specified focus distance &gt;3 m</w:t>
            </w:r>
          </w:p>
        </w:tc>
      </w:tr>
      <w:tr w14:paraId="732F4922">
        <w:tc>
          <w:tcPr>
            <w:tcW w:w="2600" w:type="dxa"/>
            <w:tcMar>
              <w:top w:w="80" w:type="dxa"/>
              <w:left w:w="120" w:type="dxa"/>
              <w:bottom w:w="80" w:type="dxa"/>
              <w:right w:w="120" w:type="dxa"/>
            </w:tcMar>
            <w:vAlign w:val="center"/>
          </w:tcPr>
          <w:p w14:paraId="2A629940">
            <w:pPr>
              <w:spacing w:before="0" w:after="0" w:line="259" w:lineRule="auto"/>
              <w:jc w:val="center"/>
            </w:pPr>
            <w:r>
              <w:rPr>
                <w:rFonts w:ascii="Aptos" w:hAnsi="Aptos"/>
                <w:b w:val="0"/>
                <w:color w:val="153247"/>
                <w:sz w:val="18"/>
              </w:rPr>
              <w:t>Dimming / strobe</w:t>
            </w:r>
          </w:p>
        </w:tc>
        <w:tc>
          <w:tcPr>
            <w:tcW w:w="6760" w:type="dxa"/>
            <w:tcMar>
              <w:top w:w="80" w:type="dxa"/>
              <w:left w:w="120" w:type="dxa"/>
              <w:bottom w:w="80" w:type="dxa"/>
              <w:right w:w="120" w:type="dxa"/>
            </w:tcMar>
            <w:vAlign w:val="center"/>
          </w:tcPr>
          <w:p w14:paraId="4E0F6726">
            <w:pPr>
              <w:spacing w:before="0" w:after="0" w:line="259" w:lineRule="auto"/>
              <w:jc w:val="left"/>
            </w:pPr>
            <w:r>
              <w:rPr>
                <w:rFonts w:ascii="Aptos" w:hAnsi="Aptos"/>
                <w:b w:val="0"/>
                <w:color w:val="153247"/>
                <w:sz w:val="18"/>
              </w:rPr>
              <w:t>0–100% linear electronic dimming; high-speed electronic strobe</w:t>
            </w:r>
          </w:p>
        </w:tc>
      </w:tr>
      <w:tr w14:paraId="2CC39C95">
        <w:tc>
          <w:tcPr>
            <w:tcW w:w="2600" w:type="dxa"/>
            <w:shd w:val="clear" w:color="auto" w:fill="F3F7F9"/>
            <w:tcMar>
              <w:top w:w="80" w:type="dxa"/>
              <w:left w:w="120" w:type="dxa"/>
              <w:bottom w:w="80" w:type="dxa"/>
              <w:right w:w="120" w:type="dxa"/>
            </w:tcMar>
            <w:vAlign w:val="center"/>
          </w:tcPr>
          <w:p w14:paraId="5585EDC0">
            <w:pPr>
              <w:spacing w:before="0" w:after="0" w:line="259" w:lineRule="auto"/>
              <w:jc w:val="center"/>
            </w:pPr>
            <w:r>
              <w:rPr>
                <w:rFonts w:ascii="Aptos" w:hAnsi="Aptos"/>
                <w:b w:val="0"/>
                <w:color w:val="153247"/>
                <w:sz w:val="18"/>
              </w:rPr>
              <w:t>Display</w:t>
            </w:r>
          </w:p>
        </w:tc>
        <w:tc>
          <w:tcPr>
            <w:tcW w:w="6760" w:type="dxa"/>
            <w:shd w:val="clear" w:color="auto" w:fill="F3F7F9"/>
            <w:tcMar>
              <w:top w:w="80" w:type="dxa"/>
              <w:left w:w="120" w:type="dxa"/>
              <w:bottom w:w="80" w:type="dxa"/>
              <w:right w:w="120" w:type="dxa"/>
            </w:tcMar>
            <w:vAlign w:val="center"/>
          </w:tcPr>
          <w:p w14:paraId="5A6BCFF0">
            <w:pPr>
              <w:spacing w:before="0" w:after="0" w:line="259" w:lineRule="auto"/>
              <w:jc w:val="left"/>
            </w:pPr>
            <w:r>
              <w:rPr>
                <w:rFonts w:ascii="Aptos" w:hAnsi="Aptos"/>
                <w:b w:val="0"/>
                <w:color w:val="153247"/>
                <w:sz w:val="18"/>
              </w:rPr>
              <w:t>LCD; Chinese/English menu selection; fixture information display</w:t>
            </w:r>
          </w:p>
        </w:tc>
      </w:tr>
      <w:tr w14:paraId="38661CF7">
        <w:tc>
          <w:tcPr>
            <w:tcW w:w="2600" w:type="dxa"/>
            <w:tcMar>
              <w:top w:w="80" w:type="dxa"/>
              <w:left w:w="120" w:type="dxa"/>
              <w:bottom w:w="80" w:type="dxa"/>
              <w:right w:w="120" w:type="dxa"/>
            </w:tcMar>
            <w:vAlign w:val="center"/>
          </w:tcPr>
          <w:p w14:paraId="409D30ED">
            <w:pPr>
              <w:spacing w:before="0" w:after="0" w:line="259" w:lineRule="auto"/>
              <w:jc w:val="center"/>
            </w:pPr>
            <w:r>
              <w:rPr>
                <w:rFonts w:ascii="Aptos" w:hAnsi="Aptos"/>
                <w:b w:val="0"/>
                <w:color w:val="153247"/>
                <w:sz w:val="18"/>
              </w:rPr>
              <w:t>DMX modes</w:t>
            </w:r>
          </w:p>
        </w:tc>
        <w:tc>
          <w:tcPr>
            <w:tcW w:w="6760" w:type="dxa"/>
            <w:tcMar>
              <w:top w:w="80" w:type="dxa"/>
              <w:left w:w="120" w:type="dxa"/>
              <w:bottom w:w="80" w:type="dxa"/>
              <w:right w:w="120" w:type="dxa"/>
            </w:tcMar>
            <w:vAlign w:val="center"/>
          </w:tcPr>
          <w:p w14:paraId="44364E36">
            <w:pPr>
              <w:spacing w:before="0" w:after="0" w:line="259" w:lineRule="auto"/>
              <w:jc w:val="left"/>
            </w:pPr>
            <w:r>
              <w:rPr>
                <w:rFonts w:ascii="Aptos" w:hAnsi="Aptos"/>
                <w:b w:val="0"/>
                <w:color w:val="153247"/>
                <w:sz w:val="18"/>
              </w:rPr>
              <w:t>41 CH / 71 CH / 75 CH / 85 CH / 170 CH</w:t>
            </w:r>
          </w:p>
        </w:tc>
      </w:tr>
      <w:tr w14:paraId="4E21B080">
        <w:tc>
          <w:tcPr>
            <w:tcW w:w="2600" w:type="dxa"/>
            <w:shd w:val="clear" w:color="auto" w:fill="F3F7F9"/>
            <w:tcMar>
              <w:top w:w="80" w:type="dxa"/>
              <w:left w:w="120" w:type="dxa"/>
              <w:bottom w:w="80" w:type="dxa"/>
              <w:right w:w="120" w:type="dxa"/>
            </w:tcMar>
            <w:vAlign w:val="center"/>
          </w:tcPr>
          <w:p w14:paraId="45D10755">
            <w:pPr>
              <w:spacing w:before="0" w:after="0" w:line="259" w:lineRule="auto"/>
              <w:jc w:val="center"/>
            </w:pPr>
            <w:r>
              <w:rPr>
                <w:rFonts w:ascii="Aptos" w:hAnsi="Aptos"/>
                <w:b w:val="0"/>
                <w:color w:val="153247"/>
                <w:sz w:val="18"/>
              </w:rPr>
              <w:t>Control protocols</w:t>
            </w:r>
          </w:p>
        </w:tc>
        <w:tc>
          <w:tcPr>
            <w:tcW w:w="6760" w:type="dxa"/>
            <w:shd w:val="clear" w:color="auto" w:fill="F3F7F9"/>
            <w:tcMar>
              <w:top w:w="80" w:type="dxa"/>
              <w:left w:w="120" w:type="dxa"/>
              <w:bottom w:w="80" w:type="dxa"/>
              <w:right w:w="120" w:type="dxa"/>
            </w:tcMar>
            <w:vAlign w:val="center"/>
          </w:tcPr>
          <w:p w14:paraId="395159B4">
            <w:pPr>
              <w:spacing w:before="0" w:after="0" w:line="259" w:lineRule="auto"/>
              <w:jc w:val="left"/>
            </w:pPr>
            <w:r>
              <w:rPr>
                <w:rFonts w:ascii="Aptos" w:hAnsi="Aptos"/>
                <w:b w:val="0"/>
                <w:color w:val="153247"/>
                <w:sz w:val="18"/>
              </w:rPr>
              <w:t>DMX512 and RDM; firmware upgrade through DMX signal cable</w:t>
            </w:r>
          </w:p>
        </w:tc>
      </w:tr>
      <w:tr w14:paraId="735208FA">
        <w:tc>
          <w:tcPr>
            <w:tcW w:w="2600" w:type="dxa"/>
            <w:tcMar>
              <w:top w:w="80" w:type="dxa"/>
              <w:left w:w="120" w:type="dxa"/>
              <w:bottom w:w="80" w:type="dxa"/>
              <w:right w:w="120" w:type="dxa"/>
            </w:tcMar>
            <w:vAlign w:val="center"/>
          </w:tcPr>
          <w:p w14:paraId="30A3591C">
            <w:pPr>
              <w:spacing w:before="0" w:after="0" w:line="259" w:lineRule="auto"/>
              <w:jc w:val="center"/>
            </w:pPr>
            <w:r>
              <w:rPr>
                <w:rFonts w:ascii="Aptos" w:hAnsi="Aptos"/>
                <w:b w:val="0"/>
                <w:color w:val="153247"/>
                <w:sz w:val="18"/>
              </w:rPr>
              <w:t>Cooling</w:t>
            </w:r>
          </w:p>
        </w:tc>
        <w:tc>
          <w:tcPr>
            <w:tcW w:w="6760" w:type="dxa"/>
            <w:tcMar>
              <w:top w:w="80" w:type="dxa"/>
              <w:left w:w="120" w:type="dxa"/>
              <w:bottom w:w="80" w:type="dxa"/>
              <w:right w:w="120" w:type="dxa"/>
            </w:tcMar>
            <w:vAlign w:val="center"/>
          </w:tcPr>
          <w:p w14:paraId="67E56045">
            <w:pPr>
              <w:spacing w:before="0" w:after="0" w:line="259" w:lineRule="auto"/>
              <w:jc w:val="left"/>
            </w:pPr>
            <w:r>
              <w:rPr>
                <w:rFonts w:ascii="Aptos" w:hAnsi="Aptos"/>
                <w:b w:val="0"/>
                <w:color w:val="153247"/>
                <w:sz w:val="18"/>
              </w:rPr>
              <w:t>Temperature sensing with adaptive fan-speed control</w:t>
            </w:r>
          </w:p>
        </w:tc>
      </w:tr>
      <w:tr w14:paraId="384FB075">
        <w:tc>
          <w:tcPr>
            <w:tcW w:w="2600" w:type="dxa"/>
            <w:shd w:val="clear" w:color="auto" w:fill="F3F7F9"/>
            <w:tcMar>
              <w:top w:w="80" w:type="dxa"/>
              <w:left w:w="120" w:type="dxa"/>
              <w:bottom w:w="80" w:type="dxa"/>
              <w:right w:w="120" w:type="dxa"/>
            </w:tcMar>
            <w:vAlign w:val="center"/>
          </w:tcPr>
          <w:p w14:paraId="2935AE4F">
            <w:pPr>
              <w:spacing w:before="0" w:after="0" w:line="259" w:lineRule="auto"/>
              <w:jc w:val="center"/>
            </w:pPr>
            <w:r>
              <w:rPr>
                <w:rFonts w:ascii="Aptos" w:hAnsi="Aptos"/>
                <w:b w:val="0"/>
                <w:color w:val="153247"/>
                <w:sz w:val="18"/>
              </w:rPr>
              <w:t>Movement</w:t>
            </w:r>
          </w:p>
        </w:tc>
        <w:tc>
          <w:tcPr>
            <w:tcW w:w="6760" w:type="dxa"/>
            <w:shd w:val="clear" w:color="auto" w:fill="F3F7F9"/>
            <w:tcMar>
              <w:top w:w="80" w:type="dxa"/>
              <w:left w:w="120" w:type="dxa"/>
              <w:bottom w:w="80" w:type="dxa"/>
              <w:right w:w="120" w:type="dxa"/>
            </w:tcMar>
            <w:vAlign w:val="center"/>
          </w:tcPr>
          <w:p w14:paraId="485AE342">
            <w:pPr>
              <w:spacing w:before="0" w:after="0" w:line="259" w:lineRule="auto"/>
              <w:jc w:val="left"/>
            </w:pPr>
            <w:r>
              <w:rPr>
                <w:rFonts w:ascii="Aptos" w:hAnsi="Aptos"/>
                <w:b w:val="0"/>
                <w:color w:val="153247"/>
                <w:sz w:val="18"/>
              </w:rPr>
              <w:t>Five independently controlled heads with smooth X/Y-axis movement</w:t>
            </w:r>
          </w:p>
        </w:tc>
      </w:tr>
      <w:tr w14:paraId="678BEBEB">
        <w:tc>
          <w:tcPr>
            <w:tcW w:w="2600" w:type="dxa"/>
            <w:tcMar>
              <w:top w:w="80" w:type="dxa"/>
              <w:left w:w="120" w:type="dxa"/>
              <w:bottom w:w="80" w:type="dxa"/>
              <w:right w:w="120" w:type="dxa"/>
            </w:tcMar>
            <w:vAlign w:val="center"/>
          </w:tcPr>
          <w:p w14:paraId="2C027C2C">
            <w:pPr>
              <w:spacing w:before="0" w:after="0" w:line="259" w:lineRule="auto"/>
              <w:jc w:val="center"/>
            </w:pPr>
            <w:r>
              <w:rPr>
                <w:rFonts w:ascii="Aptos" w:hAnsi="Aptos"/>
                <w:b w:val="0"/>
                <w:color w:val="153247"/>
                <w:sz w:val="18"/>
              </w:rPr>
              <w:t>Pan range</w:t>
            </w:r>
          </w:p>
        </w:tc>
        <w:tc>
          <w:tcPr>
            <w:tcW w:w="6760" w:type="dxa"/>
            <w:tcMar>
              <w:top w:w="80" w:type="dxa"/>
              <w:left w:w="120" w:type="dxa"/>
              <w:bottom w:w="80" w:type="dxa"/>
              <w:right w:w="120" w:type="dxa"/>
            </w:tcMar>
            <w:vAlign w:val="center"/>
          </w:tcPr>
          <w:p w14:paraId="6D664D03">
            <w:pPr>
              <w:spacing w:before="0" w:after="0" w:line="259" w:lineRule="auto"/>
              <w:jc w:val="left"/>
            </w:pPr>
            <w:r>
              <w:rPr>
                <w:rFonts w:ascii="Aptos" w:hAnsi="Aptos"/>
                <w:b w:val="0"/>
                <w:color w:val="153247"/>
                <w:sz w:val="18"/>
              </w:rPr>
              <w:t>60° with 16-bit resolution</w:t>
            </w:r>
          </w:p>
        </w:tc>
      </w:tr>
      <w:tr w14:paraId="0174CE6D">
        <w:tc>
          <w:tcPr>
            <w:tcW w:w="2600" w:type="dxa"/>
            <w:shd w:val="clear" w:color="auto" w:fill="F3F7F9"/>
            <w:tcMar>
              <w:top w:w="80" w:type="dxa"/>
              <w:left w:w="120" w:type="dxa"/>
              <w:bottom w:w="80" w:type="dxa"/>
              <w:right w:w="120" w:type="dxa"/>
            </w:tcMar>
            <w:vAlign w:val="center"/>
          </w:tcPr>
          <w:p w14:paraId="72A0DAF0">
            <w:pPr>
              <w:spacing w:before="0" w:after="0" w:line="259" w:lineRule="auto"/>
              <w:jc w:val="center"/>
            </w:pPr>
            <w:r>
              <w:rPr>
                <w:rFonts w:ascii="Aptos" w:hAnsi="Aptos"/>
                <w:b w:val="0"/>
                <w:color w:val="153247"/>
                <w:sz w:val="18"/>
              </w:rPr>
              <w:t>Tilt range</w:t>
            </w:r>
          </w:p>
        </w:tc>
        <w:tc>
          <w:tcPr>
            <w:tcW w:w="6760" w:type="dxa"/>
            <w:shd w:val="clear" w:color="auto" w:fill="F3F7F9"/>
            <w:tcMar>
              <w:top w:w="80" w:type="dxa"/>
              <w:left w:w="120" w:type="dxa"/>
              <w:bottom w:w="80" w:type="dxa"/>
              <w:right w:w="120" w:type="dxa"/>
            </w:tcMar>
            <w:vAlign w:val="center"/>
          </w:tcPr>
          <w:p w14:paraId="072137AB">
            <w:pPr>
              <w:spacing w:before="0" w:after="0" w:line="259" w:lineRule="auto"/>
              <w:jc w:val="left"/>
            </w:pPr>
            <w:r>
              <w:rPr>
                <w:rFonts w:ascii="Aptos" w:hAnsi="Aptos"/>
                <w:b w:val="0"/>
                <w:color w:val="153247"/>
                <w:sz w:val="18"/>
              </w:rPr>
              <w:t>220° with 16-bit resolution</w:t>
            </w:r>
          </w:p>
        </w:tc>
      </w:tr>
      <w:tr w14:paraId="71629613">
        <w:tc>
          <w:tcPr>
            <w:tcW w:w="2600" w:type="dxa"/>
            <w:tcMar>
              <w:top w:w="80" w:type="dxa"/>
              <w:left w:w="120" w:type="dxa"/>
              <w:bottom w:w="80" w:type="dxa"/>
              <w:right w:w="120" w:type="dxa"/>
            </w:tcMar>
            <w:vAlign w:val="center"/>
          </w:tcPr>
          <w:p w14:paraId="57AD4ADC">
            <w:pPr>
              <w:spacing w:before="0" w:after="0" w:line="259" w:lineRule="auto"/>
              <w:jc w:val="center"/>
            </w:pPr>
            <w:r>
              <w:rPr>
                <w:rFonts w:ascii="Aptos" w:hAnsi="Aptos"/>
                <w:b w:val="0"/>
                <w:color w:val="153247"/>
                <w:sz w:val="18"/>
              </w:rPr>
              <w:t>Position correction</w:t>
            </w:r>
          </w:p>
        </w:tc>
        <w:tc>
          <w:tcPr>
            <w:tcW w:w="6760" w:type="dxa"/>
            <w:tcMar>
              <w:top w:w="80" w:type="dxa"/>
              <w:left w:w="120" w:type="dxa"/>
              <w:bottom w:w="80" w:type="dxa"/>
              <w:right w:w="120" w:type="dxa"/>
            </w:tcMar>
            <w:vAlign w:val="center"/>
          </w:tcPr>
          <w:p w14:paraId="70B26257">
            <w:pPr>
              <w:spacing w:before="0" w:after="0" w:line="259" w:lineRule="auto"/>
              <w:jc w:val="left"/>
            </w:pPr>
            <w:r>
              <w:rPr>
                <w:rFonts w:ascii="Aptos" w:hAnsi="Aptos"/>
                <w:b w:val="0"/>
                <w:color w:val="153247"/>
                <w:sz w:val="18"/>
              </w:rPr>
              <w:t>Automatic error-correcting reset</w:t>
            </w:r>
          </w:p>
        </w:tc>
      </w:tr>
      <w:tr w14:paraId="7987DB1E">
        <w:tc>
          <w:tcPr>
            <w:tcW w:w="2600" w:type="dxa"/>
            <w:shd w:val="clear" w:color="auto" w:fill="F3F7F9"/>
            <w:tcMar>
              <w:top w:w="80" w:type="dxa"/>
              <w:left w:w="120" w:type="dxa"/>
              <w:bottom w:w="80" w:type="dxa"/>
              <w:right w:w="120" w:type="dxa"/>
            </w:tcMar>
            <w:vAlign w:val="center"/>
          </w:tcPr>
          <w:p w14:paraId="5257B8D1">
            <w:pPr>
              <w:spacing w:before="0" w:after="0" w:line="259" w:lineRule="auto"/>
              <w:jc w:val="center"/>
            </w:pPr>
            <w:r>
              <w:rPr>
                <w:rFonts w:ascii="Aptos" w:hAnsi="Aptos"/>
                <w:b w:val="0"/>
                <w:color w:val="153247"/>
                <w:sz w:val="18"/>
              </w:rPr>
              <w:t>Housing / finish</w:t>
            </w:r>
          </w:p>
        </w:tc>
        <w:tc>
          <w:tcPr>
            <w:tcW w:w="6760" w:type="dxa"/>
            <w:shd w:val="clear" w:color="auto" w:fill="F3F7F9"/>
            <w:tcMar>
              <w:top w:w="80" w:type="dxa"/>
              <w:left w:w="120" w:type="dxa"/>
              <w:bottom w:w="80" w:type="dxa"/>
              <w:right w:w="120" w:type="dxa"/>
            </w:tcMar>
            <w:vAlign w:val="center"/>
          </w:tcPr>
          <w:p w14:paraId="083931DA">
            <w:pPr>
              <w:spacing w:before="0" w:after="0" w:line="259" w:lineRule="auto"/>
              <w:jc w:val="left"/>
            </w:pPr>
            <w:r>
              <w:rPr>
                <w:rFonts w:ascii="Aptos" w:hAnsi="Aptos"/>
                <w:b w:val="0"/>
                <w:color w:val="153247"/>
                <w:sz w:val="18"/>
              </w:rPr>
              <w:t>Metal; black</w:t>
            </w:r>
          </w:p>
        </w:tc>
      </w:tr>
      <w:tr w14:paraId="4B7B6653">
        <w:tc>
          <w:tcPr>
            <w:tcW w:w="2600" w:type="dxa"/>
            <w:tcMar>
              <w:top w:w="80" w:type="dxa"/>
              <w:left w:w="120" w:type="dxa"/>
              <w:bottom w:w="80" w:type="dxa"/>
              <w:right w:w="120" w:type="dxa"/>
            </w:tcMar>
            <w:vAlign w:val="center"/>
          </w:tcPr>
          <w:p w14:paraId="71A45A3F">
            <w:pPr>
              <w:spacing w:before="0" w:after="0" w:line="259" w:lineRule="auto"/>
              <w:jc w:val="center"/>
            </w:pPr>
            <w:r>
              <w:rPr>
                <w:rFonts w:ascii="Aptos" w:hAnsi="Aptos"/>
                <w:b w:val="0"/>
                <w:color w:val="153247"/>
                <w:sz w:val="18"/>
              </w:rPr>
              <w:t>Ingress protection</w:t>
            </w:r>
          </w:p>
        </w:tc>
        <w:tc>
          <w:tcPr>
            <w:tcW w:w="6760" w:type="dxa"/>
            <w:tcMar>
              <w:top w:w="80" w:type="dxa"/>
              <w:left w:w="120" w:type="dxa"/>
              <w:bottom w:w="80" w:type="dxa"/>
              <w:right w:w="120" w:type="dxa"/>
            </w:tcMar>
            <w:vAlign w:val="center"/>
          </w:tcPr>
          <w:p w14:paraId="7B16D162">
            <w:pPr>
              <w:spacing w:before="0" w:after="0" w:line="259" w:lineRule="auto"/>
              <w:jc w:val="left"/>
            </w:pPr>
            <w:r>
              <w:rPr>
                <w:rFonts w:ascii="Aptos" w:hAnsi="Aptos"/>
                <w:b w:val="0"/>
                <w:color w:val="153247"/>
                <w:sz w:val="18"/>
              </w:rPr>
              <w:t>IP65</w:t>
            </w:r>
          </w:p>
        </w:tc>
      </w:tr>
    </w:tbl>
    <w:p w14:paraId="7A5454D2">
      <w:pPr>
        <w:widowControl/>
        <w:spacing w:after="40"/>
      </w:pPr>
    </w:p>
    <w:p w14:paraId="428079E7">
      <w:pPr>
        <w:widowControl/>
      </w:pPr>
      <w:r>
        <w:br w:type="page"/>
      </w:r>
    </w:p>
    <w:p w14:paraId="69750D46">
      <w:pPr>
        <w:pStyle w:val="3"/>
        <w:widowControl/>
      </w:pPr>
      <w:r>
        <w:t>7  Troubleshooting &amp; Operating Precautions</w:t>
      </w:r>
    </w:p>
    <w:p w14:paraId="4F237BC7">
      <w:pPr>
        <w:widowControl/>
        <w:pBdr>
          <w:left w:val="single" w:color="B42318" w:sz="18" w:space="7"/>
        </w:pBdr>
        <w:shd w:val="clear" w:fill="FDECEC"/>
        <w:spacing w:before="80" w:after="160" w:line="283" w:lineRule="auto"/>
        <w:ind w:left="173" w:right="173"/>
      </w:pPr>
      <w:r>
        <w:rPr>
          <w:rFonts w:ascii="Aptos" w:hAnsi="Aptos"/>
          <w:b/>
          <w:color w:val="B42318"/>
          <w:sz w:val="19"/>
        </w:rPr>
        <w:t xml:space="preserve">SERVICE SAFETY  </w:t>
      </w:r>
      <w:r>
        <w:rPr>
          <w:rFonts w:ascii="Aptos" w:hAnsi="Aptos"/>
          <w:color w:val="153247"/>
          <w:sz w:val="19"/>
        </w:rPr>
        <w:t>The fixture contains professional electronic assemblies and high-voltage power components. Do not open or repair it unless you are qualified to do so.</w:t>
      </w:r>
    </w:p>
    <w:p w14:paraId="4FF80AE2">
      <w:pPr>
        <w:pStyle w:val="4"/>
        <w:widowControl/>
      </w:pPr>
      <w:r>
        <w:t>Fixture does not start</w:t>
      </w:r>
    </w:p>
    <w:p w14:paraId="7D774019">
      <w:pPr>
        <w:pStyle w:val="164"/>
        <w:widowControl/>
        <w:spacing w:after="80" w:line="300" w:lineRule="auto"/>
        <w:ind w:left="540" w:hanging="271"/>
      </w:pPr>
      <w:r>
        <w:t>Check the mains supply and input connector.</w:t>
      </w:r>
    </w:p>
    <w:p w14:paraId="190FCBC6">
      <w:pPr>
        <w:pStyle w:val="164"/>
        <w:widowControl/>
        <w:spacing w:after="80" w:line="300" w:lineRule="auto"/>
        <w:ind w:left="540" w:hanging="271"/>
      </w:pPr>
      <w:r>
        <w:t>Check whether the input fuse has opened; replace only with the specified type and rating.</w:t>
      </w:r>
    </w:p>
    <w:p w14:paraId="6E85460D">
      <w:pPr>
        <w:pStyle w:val="164"/>
        <w:widowControl/>
        <w:spacing w:after="80" w:line="300" w:lineRule="auto"/>
        <w:ind w:left="540" w:hanging="271"/>
      </w:pPr>
      <w:r>
        <w:t>Inspect internal plug-in connections and control-board connectors if the fixture has been exposed to transport vibration; qualified service personnel only.</w:t>
      </w:r>
    </w:p>
    <w:p w14:paraId="74916A0F">
      <w:pPr>
        <w:pStyle w:val="4"/>
        <w:widowControl/>
      </w:pPr>
      <w:r>
        <w:t>Fixture resets normally but does not respond to the console</w:t>
      </w:r>
    </w:p>
    <w:p w14:paraId="54D471C7">
      <w:pPr>
        <w:pStyle w:val="164"/>
        <w:widowControl/>
        <w:spacing w:after="80" w:line="300" w:lineRule="auto"/>
        <w:ind w:left="540" w:hanging="271"/>
      </w:pPr>
      <w:r>
        <w:t>Verify the DMX start address and selected channel mode.</w:t>
      </w:r>
    </w:p>
    <w:p w14:paraId="2FBEF5EE">
      <w:pPr>
        <w:pStyle w:val="164"/>
        <w:widowControl/>
        <w:spacing w:after="80" w:line="300" w:lineRule="auto"/>
        <w:ind w:left="540" w:hanging="271"/>
      </w:pPr>
      <w:r>
        <w:t>Inspect the DMX cable and XLR connectors for damage or looseness.</w:t>
      </w:r>
    </w:p>
    <w:p w14:paraId="5DF89D66">
      <w:pPr>
        <w:pStyle w:val="164"/>
        <w:widowControl/>
        <w:spacing w:after="80" w:line="300" w:lineRule="auto"/>
        <w:ind w:left="540" w:hanging="271"/>
      </w:pPr>
      <w:r>
        <w:t>Add a compatible signal amplifier where required and terminate the final fixture with 120 Ω.</w:t>
      </w:r>
    </w:p>
    <w:p w14:paraId="2CB437E6">
      <w:pPr>
        <w:pStyle w:val="4"/>
        <w:widowControl/>
      </w:pPr>
      <w:r>
        <w:t>Fixture operates intermittently</w:t>
      </w:r>
    </w:p>
    <w:p w14:paraId="42048C02">
      <w:pPr>
        <w:pStyle w:val="164"/>
        <w:widowControl/>
        <w:spacing w:after="80" w:line="300" w:lineRule="auto"/>
        <w:ind w:left="540" w:hanging="271"/>
      </w:pPr>
      <w:r>
        <w:t>Confirm that every fan is running and that air inlets/outlets are clean.</w:t>
      </w:r>
    </w:p>
    <w:p w14:paraId="5827D343">
      <w:pPr>
        <w:pStyle w:val="164"/>
        <w:widowControl/>
        <w:spacing w:after="80" w:line="300" w:lineRule="auto"/>
        <w:ind w:left="540" w:hanging="271"/>
      </w:pPr>
      <w:r>
        <w:t>Check whether internal temperature protection has activated.</w:t>
      </w:r>
    </w:p>
    <w:p w14:paraId="367195DD">
      <w:pPr>
        <w:pStyle w:val="164"/>
        <w:widowControl/>
        <w:spacing w:after="80" w:line="300" w:lineRule="auto"/>
        <w:ind w:left="540" w:hanging="271"/>
      </w:pPr>
      <w:r>
        <w:t>Allow the fixture to cool and correct the airflow problem before further use.</w:t>
      </w:r>
    </w:p>
    <w:p w14:paraId="5E2AE460">
      <w:pPr>
        <w:pStyle w:val="4"/>
        <w:widowControl/>
      </w:pPr>
      <w:r>
        <w:t>Output appears dim</w:t>
      </w:r>
    </w:p>
    <w:p w14:paraId="13432DC6">
      <w:pPr>
        <w:pStyle w:val="164"/>
        <w:widowControl/>
        <w:spacing w:after="80" w:line="300" w:lineRule="auto"/>
        <w:ind w:left="540" w:hanging="271"/>
      </w:pPr>
      <w:r>
        <w:t>Clean lenses and optical components; accumulated dust reduces output.</w:t>
      </w:r>
    </w:p>
    <w:p w14:paraId="15314A95">
      <w:pPr>
        <w:pStyle w:val="164"/>
        <w:widowControl/>
        <w:spacing w:after="80" w:line="300" w:lineRule="auto"/>
        <w:ind w:left="540" w:hanging="271"/>
      </w:pPr>
      <w:r>
        <w:t>Check dimmer, strobe, color, zoom, and master channel values.</w:t>
      </w:r>
    </w:p>
    <w:p w14:paraId="14287974">
      <w:pPr>
        <w:pStyle w:val="164"/>
        <w:widowControl/>
        <w:spacing w:after="80" w:line="300" w:lineRule="auto"/>
        <w:ind w:left="540" w:hanging="271"/>
      </w:pPr>
      <w:r>
        <w:t>If output remains abnormal, have the LED modules and driver circuits inspected by qualified personnel.</w:t>
      </w:r>
    </w:p>
    <w:p w14:paraId="3A691CB2">
      <w:pPr>
        <w:pStyle w:val="4"/>
        <w:widowControl/>
      </w:pPr>
      <w:r>
        <w:t>Projection or beam appears unfocused</w:t>
      </w:r>
    </w:p>
    <w:p w14:paraId="62CC4C6E">
      <w:pPr>
        <w:pStyle w:val="164"/>
        <w:widowControl/>
        <w:spacing w:after="80" w:line="300" w:lineRule="auto"/>
        <w:ind w:left="540" w:hanging="271"/>
      </w:pPr>
      <w:r>
        <w:t>Adjust the zoom/focus channel for the current throw distance.</w:t>
      </w:r>
    </w:p>
    <w:p w14:paraId="17B05415">
      <w:pPr>
        <w:pStyle w:val="164"/>
        <w:widowControl/>
        <w:spacing w:after="80" w:line="300" w:lineRule="auto"/>
        <w:ind w:left="540" w:hanging="271"/>
      </w:pPr>
      <w:r>
        <w:t>Clean the lenses and verify that no optical component is loose or damaged.</w:t>
      </w:r>
    </w:p>
    <w:p w14:paraId="47AEF895">
      <w:pPr>
        <w:pStyle w:val="4"/>
        <w:widowControl/>
      </w:pPr>
      <w:r>
        <w:t>7.1 Operating Precautions</w:t>
      </w:r>
    </w:p>
    <w:p w14:paraId="3ED8F580">
      <w:pPr>
        <w:pStyle w:val="164"/>
        <w:widowControl/>
        <w:spacing w:after="80" w:line="300" w:lineRule="auto"/>
        <w:ind w:left="540" w:hanging="271"/>
      </w:pPr>
      <w:r>
        <w:t>Confirm that the local supply voltage matches the rating and that leakage-current and over-current protection devices are suitable for the connected load.</w:t>
      </w:r>
    </w:p>
    <w:p w14:paraId="5E11609C">
      <w:pPr>
        <w:pStyle w:val="164"/>
        <w:widowControl/>
        <w:spacing w:after="80" w:line="300" w:lineRule="auto"/>
        <w:ind w:left="540" w:hanging="271"/>
      </w:pPr>
      <w:r>
        <w:t>Never use a power cable with damaged insulation and do not splice the power cable into other conductors.</w:t>
      </w:r>
    </w:p>
    <w:p w14:paraId="13A054EC">
      <w:pPr>
        <w:pStyle w:val="164"/>
        <w:widowControl/>
        <w:spacing w:after="80" w:line="300" w:lineRule="auto"/>
        <w:ind w:left="540" w:hanging="271"/>
      </w:pPr>
      <w:r>
        <w:t>Clean forced-air cooling paths at least monthly, and more often in dusty environments.</w:t>
      </w:r>
    </w:p>
    <w:p w14:paraId="578D3C6F">
      <w:pPr>
        <w:pStyle w:val="164"/>
        <w:widowControl/>
        <w:spacing w:after="80" w:line="300" w:lineRule="auto"/>
        <w:ind w:left="540" w:hanging="271"/>
      </w:pPr>
      <w:r>
        <w:t>Tighten all mounting screws, fit an independent safety cable, and inspect both regularly.</w:t>
      </w:r>
    </w:p>
    <w:p w14:paraId="53E1DD65">
      <w:pPr>
        <w:pStyle w:val="164"/>
        <w:widowControl/>
        <w:spacing w:after="80" w:line="300" w:lineRule="auto"/>
        <w:ind w:left="540" w:hanging="271"/>
      </w:pPr>
      <w:r>
        <w:t>Maintain the minimum clearances stated in the source manual: 10 m from flammable or explosive materials and 2.5 m from illuminated objects. Do not install directly on a combustible surface.</w:t>
      </w:r>
    </w:p>
    <w:p w14:paraId="01F8E30E">
      <w:pPr>
        <w:pStyle w:val="164"/>
        <w:widowControl/>
        <w:spacing w:after="80" w:line="300" w:lineRule="auto"/>
        <w:ind w:left="540" w:hanging="271"/>
      </w:pPr>
      <w:r>
        <w:t>The source manual recommends no more than 10 hours of continuous operation and at least 10 minutes between consecutive starts.</w:t>
      </w:r>
    </w:p>
    <w:p w14:paraId="408E46C4">
      <w:pPr>
        <w:pStyle w:val="164"/>
        <w:widowControl/>
        <w:spacing w:after="80" w:line="300" w:lineRule="auto"/>
        <w:ind w:left="540" w:hanging="271"/>
      </w:pPr>
      <w:r>
        <w:t>Avoid leaving multiple fixtures indefinitely between scenes; complete scene transitions promptly to maintain synchronization.</w:t>
      </w:r>
    </w:p>
    <w:p w14:paraId="031F2EF9">
      <w:pPr>
        <w:pStyle w:val="164"/>
        <w:widowControl/>
        <w:spacing w:after="80" w:line="300" w:lineRule="auto"/>
        <w:ind w:left="540" w:hanging="271"/>
      </w:pPr>
      <w:r>
        <w:t>Stop using the fixture immediately if abnormal behavior, smell, sound, heat, or visible damage is detected.</w:t>
      </w:r>
    </w:p>
    <w:p w14:paraId="31FAB6FA">
      <w:pPr>
        <w:pStyle w:val="3"/>
        <w:widowControl/>
      </w:pPr>
      <w:r>
        <w:t>8  RDM Precautions</w:t>
      </w:r>
    </w:p>
    <w:p w14:paraId="7E616D58">
      <w:pPr>
        <w:widowControl/>
        <w:spacing w:before="0" w:after="120" w:line="300" w:lineRule="auto"/>
      </w:pPr>
      <w:r>
        <w:rPr>
          <w:rFonts w:ascii="Aptos" w:hAnsi="Aptos"/>
          <w:b w:val="0"/>
          <w:i w:val="0"/>
        </w:rPr>
        <w:t>RDM (Remote Device Management) extends DMX512-A with bidirectional communication over the RS-485 bus. Because the bus is half-duplex, only one controller may transmit as master at a time.</w:t>
      </w:r>
    </w:p>
    <w:p w14:paraId="69ADB856">
      <w:pPr>
        <w:pStyle w:val="164"/>
        <w:widowControl/>
        <w:spacing w:after="80" w:line="300" w:lineRule="auto"/>
        <w:ind w:left="540" w:hanging="271"/>
      </w:pPr>
      <w:r>
        <w:t>Use a console or controller that supports RDM.</w:t>
      </w:r>
    </w:p>
    <w:p w14:paraId="75908725">
      <w:pPr>
        <w:pStyle w:val="164"/>
        <w:widowControl/>
        <w:spacing w:after="80" w:line="300" w:lineRule="auto"/>
        <w:ind w:left="540" w:hanging="271"/>
      </w:pPr>
      <w:r>
        <w:t>Use bidirectional RDM-compatible signal amplifiers. Traditional one-way amplifiers block return data and prevent fixture discovery.</w:t>
      </w:r>
    </w:p>
    <w:p w14:paraId="7C7DBD12">
      <w:pPr>
        <w:pStyle w:val="164"/>
        <w:widowControl/>
        <w:spacing w:after="80" w:line="300" w:lineRule="auto"/>
        <w:ind w:left="540" w:hanging="271"/>
      </w:pPr>
      <w:r>
        <w:t>Set all fixtures to DMX mode and ensure that only one RDM controller is active on the signal line.</w:t>
      </w:r>
    </w:p>
    <w:p w14:paraId="0FC93BA3">
      <w:pPr>
        <w:pStyle w:val="164"/>
        <w:widowControl/>
        <w:spacing w:after="80" w:line="300" w:lineRule="auto"/>
        <w:ind w:left="540" w:hanging="271"/>
      </w:pPr>
      <w:r>
        <w:t>Install a 120 Ω termination resistor between pins 2 and 3 at the end of long signal runs to reduce reflections and improve communication quality.</w:t>
      </w:r>
    </w:p>
    <w:p w14:paraId="52E6774F">
      <w:pPr>
        <w:pStyle w:val="164"/>
        <w:widowControl/>
        <w:spacing w:after="80" w:line="300" w:lineRule="auto"/>
        <w:ind w:left="540" w:hanging="271"/>
      </w:pPr>
      <w:r>
        <w:t>If DMX control works but RDM discovery fails, first check the signal amplifier, then inspect conductors 2 and 3 and their connector contacts.</w:t>
      </w:r>
    </w:p>
    <w:p w14:paraId="539F8986">
      <w:pPr>
        <w:widowControl/>
        <w:pBdr>
          <w:left w:val="single" w:color="1677A8" w:sz="18" w:space="7"/>
        </w:pBdr>
        <w:shd w:val="clear" w:fill="F3F7F9"/>
        <w:spacing w:before="80" w:after="160" w:line="283" w:lineRule="auto"/>
        <w:ind w:left="173" w:right="173"/>
      </w:pPr>
      <w:r>
        <w:rPr>
          <w:rFonts w:ascii="Aptos" w:hAnsi="Aptos"/>
          <w:b/>
          <w:color w:val="1677A8"/>
          <w:sz w:val="19"/>
        </w:rPr>
        <w:t xml:space="preserve">END OF MANUAL  </w:t>
      </w:r>
      <w:r>
        <w:rPr>
          <w:rFonts w:ascii="Aptos" w:hAnsi="Aptos"/>
          <w:color w:val="153247"/>
          <w:sz w:val="19"/>
        </w:rPr>
        <w:t>Retain this document with the fixture. Before operation, always verify the latest product labeling, local electrical code, rigging requirements, and venue safety procedures.</w:t>
      </w:r>
    </w:p>
    <w:sectPr>
      <w:headerReference r:id="rId9" w:type="default"/>
      <w:footerReference r:id="rId10" w:type="default"/>
      <w:pgSz w:w="12240" w:h="15840"/>
      <w:pgMar w:top="1181" w:right="1181" w:bottom="1181" w:left="1181" w:header="648" w:footer="648"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Aptos">
    <w:altName w:val="Helvetica Neue"/>
    <w:panose1 w:val="00000000000000000000"/>
    <w:charset w:val="00"/>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ＭＳ ゴシック">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ADDD">
    <w:pPr>
      <w:pStyle w:val="24"/>
      <w:spacing w:before="0"/>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3429">
    <w:pPr>
      <w:pStyle w:val="24"/>
      <w:spacing w:before="0"/>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C759">
    <w:pPr>
      <w:pStyle w:val="24"/>
      <w:spacing w:before="0"/>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96C0">
    <w:pPr>
      <w:pStyle w:val="25"/>
      <w:spacing w:after="0"/>
      <w:jc w:val="right"/>
    </w:pPr>
    <w:r>
      <w:rPr>
        <w:rFonts w:ascii="Aptos" w:hAnsi="Aptos"/>
        <w:b/>
        <w:color w:val="5A6872"/>
        <w:sz w:val="16"/>
      </w:rPr>
      <w:t>TB5 IP EFFECT LIGHT |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6A577">
    <w:pPr>
      <w:pStyle w:val="25"/>
      <w:spacing w:after="0"/>
      <w:jc w:val="right"/>
    </w:pPr>
    <w:r>
      <w:rPr>
        <w:rFonts w:ascii="Aptos" w:hAnsi="Aptos"/>
        <w:b/>
        <w:color w:val="5A6872"/>
        <w:sz w:val="16"/>
      </w:rPr>
      <w:t>TB5 IP EFFECT LIGHT | DMX CHANNEL REFERENCE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004D">
    <w:pPr>
      <w:pStyle w:val="25"/>
      <w:spacing w:after="0"/>
      <w:jc w:val="right"/>
    </w:pPr>
    <w:r>
      <w:rPr>
        <w:rFonts w:ascii="Aptos" w:hAnsi="Aptos"/>
        <w:b/>
        <w:color w:val="5A6872"/>
        <w:sz w:val="16"/>
      </w:rPr>
      <w:t>TB5 IP EFFECT LIGHT |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66776"/>
    <w:multiLevelType w:val="singleLevel"/>
    <w:tmpl w:val="EBA66776"/>
    <w:lvl w:ilvl="0" w:tentative="0">
      <w:start w:val="1"/>
      <w:numFmt w:val="decimal"/>
      <w:pStyle w:val="165"/>
      <w:lvlText w:val="%1."/>
      <w:lvlJc w:val="left"/>
    </w:lvl>
  </w:abstractNum>
  <w:abstractNum w:abstractNumId="1">
    <w:nsid w:val="FD7E8BBF"/>
    <w:multiLevelType w:val="singleLevel"/>
    <w:tmpl w:val="FD7E8BBF"/>
    <w:lvl w:ilvl="0" w:tentative="0">
      <w:start w:val="1"/>
      <w:numFmt w:val="bullet"/>
      <w:pStyle w:val="164"/>
      <w:lvlText w:val="•"/>
      <w:lvlJc w:val="left"/>
    </w:lvl>
  </w:abstractNum>
  <w:abstractNum w:abstractNumId="2">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4">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5">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6">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7">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3"/>
  </w:num>
  <w:num w:numId="2">
    <w:abstractNumId w:val="6"/>
  </w:num>
  <w:num w:numId="3">
    <w:abstractNumId w:val="7"/>
  </w:num>
  <w:num w:numId="4">
    <w:abstractNumId w:val="4"/>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8FEFF3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120" w:line="300" w:lineRule="auto"/>
    </w:pPr>
    <w:rPr>
      <w:rFonts w:ascii="Aptos" w:hAnsi="Aptos" w:eastAsiaTheme="minorEastAsia" w:cstheme="minorBidi"/>
      <w:color w:val="153247"/>
      <w:sz w:val="21"/>
      <w:szCs w:val="22"/>
      <w:lang w:val="en-US" w:eastAsia="en-US" w:bidi="ar-SA"/>
    </w:rPr>
  </w:style>
  <w:style w:type="paragraph" w:styleId="3">
    <w:name w:val="heading 1"/>
    <w:basedOn w:val="1"/>
    <w:next w:val="1"/>
    <w:link w:val="138"/>
    <w:qFormat/>
    <w:uiPriority w:val="9"/>
    <w:pPr>
      <w:keepNext/>
      <w:keepLines/>
      <w:spacing w:before="360" w:after="200"/>
      <w:outlineLvl w:val="0"/>
    </w:pPr>
    <w:rPr>
      <w:rFonts w:asciiTheme="majorHAnsi" w:hAnsiTheme="majorHAnsi" w:eastAsiaTheme="majorEastAsia" w:cstheme="majorBidi"/>
      <w:b/>
      <w:bCs/>
      <w:color w:val="1677A8"/>
      <w:sz w:val="32"/>
      <w:szCs w:val="28"/>
    </w:rPr>
  </w:style>
  <w:style w:type="paragraph" w:styleId="4">
    <w:name w:val="heading 2"/>
    <w:basedOn w:val="1"/>
    <w:next w:val="1"/>
    <w:link w:val="139"/>
    <w:unhideWhenUsed/>
    <w:qFormat/>
    <w:uiPriority w:val="9"/>
    <w:pPr>
      <w:keepNext/>
      <w:keepLines/>
      <w:spacing w:before="280" w:after="140"/>
      <w:outlineLvl w:val="1"/>
    </w:pPr>
    <w:rPr>
      <w:rFonts w:asciiTheme="majorHAnsi" w:hAnsiTheme="majorHAnsi" w:eastAsiaTheme="majorEastAsia" w:cstheme="majorBidi"/>
      <w:b/>
      <w:bCs/>
      <w:color w:val="1677A8"/>
      <w:sz w:val="26"/>
      <w:szCs w:val="26"/>
    </w:rPr>
  </w:style>
  <w:style w:type="paragraph" w:styleId="5">
    <w:name w:val="heading 3"/>
    <w:basedOn w:val="1"/>
    <w:next w:val="1"/>
    <w:link w:val="140"/>
    <w:unhideWhenUsed/>
    <w:qFormat/>
    <w:uiPriority w:val="9"/>
    <w:pPr>
      <w:keepNext/>
      <w:keepLines/>
      <w:spacing w:before="200" w:after="100"/>
      <w:outlineLvl w:val="2"/>
    </w:pPr>
    <w:rPr>
      <w:rFonts w:asciiTheme="majorHAnsi" w:hAnsiTheme="majorHAnsi" w:eastAsiaTheme="majorEastAsia" w:cstheme="majorBidi"/>
      <w:b/>
      <w:bCs/>
      <w:color w:val="153247"/>
      <w:sz w:val="23"/>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pPr>
      <w:keepNext/>
      <w:spacing w:before="0" w:after="200"/>
    </w:pPr>
    <w:rPr>
      <w:rFonts w:asciiTheme="majorHAnsi" w:hAnsiTheme="majorHAnsi" w:eastAsiaTheme="majorEastAsia" w:cstheme="majorBidi"/>
      <w:i/>
      <w:iCs/>
      <w:color w:val="1677A8"/>
      <w:spacing w:val="15"/>
      <w:sz w:val="28"/>
      <w:szCs w:val="24"/>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keepNext/>
      <w:pBdr>
        <w:bottom w:val="single" w:color="4F81BD" w:themeColor="accent1" w:sz="8" w:space="4"/>
      </w:pBdr>
      <w:spacing w:before="0" w:after="120" w:line="240" w:lineRule="auto"/>
      <w:contextualSpacing/>
    </w:pPr>
    <w:rPr>
      <w:rFonts w:asciiTheme="majorHAnsi" w:hAnsiTheme="majorHAnsi" w:eastAsiaTheme="majorEastAsia" w:cstheme="majorBidi"/>
      <w:b/>
      <w:color w:val="153247"/>
      <w:spacing w:val="5"/>
      <w:kern w:val="28"/>
      <w:sz w:val="56"/>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Manual Bullet"/>
    <w:uiPriority w:val="0"/>
    <w:pPr>
      <w:numPr>
        <w:ilvl w:val="0"/>
        <w:numId w:val="7"/>
      </w:numPr>
      <w:spacing w:after="200" w:line="276" w:lineRule="auto"/>
    </w:pPr>
    <w:rPr>
      <w:rFonts w:ascii="Aptos" w:hAnsi="Aptos" w:eastAsiaTheme="minorEastAsia" w:cstheme="minorBidi"/>
      <w:color w:val="153247"/>
      <w:sz w:val="21"/>
      <w:szCs w:val="22"/>
      <w:lang w:val="en-US" w:eastAsia="en-US" w:bidi="ar-SA"/>
    </w:rPr>
  </w:style>
  <w:style w:type="paragraph" w:customStyle="1" w:styleId="165">
    <w:name w:val="Manual Number"/>
    <w:uiPriority w:val="0"/>
    <w:pPr>
      <w:numPr>
        <w:ilvl w:val="0"/>
        <w:numId w:val="8"/>
      </w:numPr>
      <w:spacing w:after="200" w:line="276" w:lineRule="auto"/>
    </w:pPr>
    <w:rPr>
      <w:rFonts w:ascii="Aptos" w:hAnsi="Aptos" w:eastAsiaTheme="minorEastAsia" w:cstheme="minorBidi"/>
      <w:color w:val="153247"/>
      <w:sz w:val="21"/>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English translation and layout prepared from supplied Chinese source</dc:creator>
  <dc:description>generated by python-docx</dc:description>
  <cp:keywords>TB5 IP, effect light, DMX512, RDM, user manual</cp:keywords>
  <cp:lastModifiedBy>lockeytao</cp:lastModifiedBy>
  <dcterms:modified xsi:type="dcterms:W3CDTF">2026-07-14T15:32:05Z</dcterms:modified>
  <dc:subject>Operation, installation, DMX channel reference, specifications, and troubleshooting</dc:subject>
  <dc:title>TB5 IP Effect Light User Manual — English Edition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97F0F0B2B5FA52E9F5E5556AA1A490D0_42</vt:lpwstr>
  </property>
</Properties>
</file>